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971E" w14:textId="3720CC9D" w:rsidR="00A13038" w:rsidRDefault="009344EB" w:rsidP="009344EB">
      <w:r w:rsidRPr="009344EB">
        <w:rPr>
          <w:rFonts w:hint="eastAsia"/>
        </w:rPr>
        <w:t>Марулис</w:t>
      </w:r>
      <w:r w:rsidRPr="009344EB">
        <w:t xml:space="preserve"> </w:t>
      </w:r>
      <w:r w:rsidRPr="009344EB">
        <w:rPr>
          <w:rFonts w:hint="eastAsia"/>
        </w:rPr>
        <w:t>Дионисиос</w:t>
      </w:r>
      <w:r>
        <w:t xml:space="preserve"> </w:t>
      </w:r>
      <w:r w:rsidRPr="009344EB">
        <w:rPr>
          <w:rFonts w:hint="eastAsia"/>
        </w:rPr>
        <w:t>Элементы</w:t>
      </w:r>
      <w:r w:rsidRPr="009344EB">
        <w:t xml:space="preserve"> </w:t>
      </w:r>
      <w:r w:rsidRPr="009344EB">
        <w:rPr>
          <w:rFonts w:hint="eastAsia"/>
        </w:rPr>
        <w:t>древнегреческой</w:t>
      </w:r>
      <w:r w:rsidRPr="009344EB">
        <w:t xml:space="preserve"> </w:t>
      </w:r>
      <w:r w:rsidRPr="009344EB">
        <w:rPr>
          <w:rFonts w:hint="eastAsia"/>
        </w:rPr>
        <w:t>мифологии</w:t>
      </w:r>
      <w:r w:rsidRPr="009344EB">
        <w:t xml:space="preserve"> </w:t>
      </w:r>
      <w:r w:rsidRPr="009344EB">
        <w:rPr>
          <w:rFonts w:hint="eastAsia"/>
        </w:rPr>
        <w:t>в</w:t>
      </w:r>
      <w:r w:rsidRPr="009344EB">
        <w:t xml:space="preserve"> </w:t>
      </w:r>
      <w:r w:rsidRPr="009344EB">
        <w:rPr>
          <w:rFonts w:hint="eastAsia"/>
        </w:rPr>
        <w:t>творчестве</w:t>
      </w:r>
      <w:r w:rsidRPr="009344EB">
        <w:t xml:space="preserve"> </w:t>
      </w:r>
      <w:r w:rsidRPr="009344EB">
        <w:rPr>
          <w:rFonts w:hint="eastAsia"/>
        </w:rPr>
        <w:t>К</w:t>
      </w:r>
      <w:r w:rsidRPr="009344EB">
        <w:t xml:space="preserve">. </w:t>
      </w:r>
      <w:r w:rsidRPr="009344EB">
        <w:rPr>
          <w:rFonts w:hint="eastAsia"/>
        </w:rPr>
        <w:t>П</w:t>
      </w:r>
      <w:r w:rsidRPr="009344EB">
        <w:t xml:space="preserve">. </w:t>
      </w:r>
      <w:r w:rsidRPr="009344EB">
        <w:rPr>
          <w:rFonts w:hint="eastAsia"/>
        </w:rPr>
        <w:t>Кавафиса</w:t>
      </w:r>
    </w:p>
    <w:p w14:paraId="0A05E18C" w14:textId="77777777" w:rsidR="009344EB" w:rsidRDefault="009344EB" w:rsidP="009344EB">
      <w:r>
        <w:rPr>
          <w:rFonts w:hint="eastAsia"/>
        </w:rPr>
        <w:t>ОГЛАВЛЕНИЕ</w:t>
      </w:r>
      <w:r>
        <w:t xml:space="preserve"> </w:t>
      </w:r>
      <w:r>
        <w:rPr>
          <w:rFonts w:hint="eastAsia"/>
        </w:rPr>
        <w:t>ДИССЕРТАЦИИ</w:t>
      </w:r>
    </w:p>
    <w:p w14:paraId="1EAA5AEE" w14:textId="77777777" w:rsidR="009344EB" w:rsidRDefault="009344EB" w:rsidP="009344EB">
      <w:r>
        <w:rPr>
          <w:rFonts w:hint="eastAsia"/>
        </w:rPr>
        <w:t>кандидат</w:t>
      </w:r>
      <w:r>
        <w:t xml:space="preserve"> </w:t>
      </w:r>
      <w:r>
        <w:rPr>
          <w:rFonts w:hint="eastAsia"/>
        </w:rPr>
        <w:t>наук</w:t>
      </w:r>
      <w:r>
        <w:t xml:space="preserve"> </w:t>
      </w:r>
      <w:r>
        <w:rPr>
          <w:rFonts w:hint="eastAsia"/>
        </w:rPr>
        <w:t>Марулис</w:t>
      </w:r>
      <w:r>
        <w:t xml:space="preserve"> </w:t>
      </w:r>
      <w:r>
        <w:rPr>
          <w:rFonts w:hint="eastAsia"/>
        </w:rPr>
        <w:t>Дионисиос</w:t>
      </w:r>
    </w:p>
    <w:p w14:paraId="086F103D" w14:textId="77777777" w:rsidR="009344EB" w:rsidRDefault="009344EB" w:rsidP="009344EB">
      <w:r>
        <w:t>2.</w:t>
      </w:r>
      <w:r>
        <w:rPr>
          <w:rFonts w:hint="eastAsia"/>
        </w:rPr>
        <w:t>Степень</w:t>
      </w:r>
      <w:r>
        <w:t xml:space="preserve"> </w:t>
      </w:r>
      <w:r>
        <w:rPr>
          <w:rFonts w:hint="eastAsia"/>
        </w:rPr>
        <w:t>разработанности</w:t>
      </w:r>
      <w:r>
        <w:t xml:space="preserve"> </w:t>
      </w:r>
      <w:r>
        <w:rPr>
          <w:rFonts w:hint="eastAsia"/>
        </w:rPr>
        <w:t>темы</w:t>
      </w:r>
    </w:p>
    <w:p w14:paraId="27CEBB58" w14:textId="77777777" w:rsidR="009344EB" w:rsidRDefault="009344EB" w:rsidP="009344EB"/>
    <w:p w14:paraId="40F5E7E0" w14:textId="77777777" w:rsidR="009344EB" w:rsidRDefault="009344EB" w:rsidP="009344EB">
      <w:r>
        <w:rPr>
          <w:rFonts w:hint="eastAsia"/>
        </w:rPr>
        <w:t>З</w:t>
      </w:r>
      <w:r>
        <w:t>.</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34CD4C1A" w14:textId="77777777" w:rsidR="009344EB" w:rsidRDefault="009344EB" w:rsidP="009344EB"/>
    <w:p w14:paraId="42ED3F1D" w14:textId="77777777" w:rsidR="009344EB" w:rsidRDefault="009344EB" w:rsidP="009344EB">
      <w:r>
        <w:t>4.</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29B01D2" w14:textId="77777777" w:rsidR="009344EB" w:rsidRDefault="009344EB" w:rsidP="009344EB"/>
    <w:p w14:paraId="2FA1974D" w14:textId="77777777" w:rsidR="009344EB" w:rsidRDefault="009344EB" w:rsidP="009344EB">
      <w:r>
        <w:t>5.</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5363FC9" w14:textId="77777777" w:rsidR="009344EB" w:rsidRDefault="009344EB" w:rsidP="009344EB"/>
    <w:p w14:paraId="6D39E18D" w14:textId="77777777" w:rsidR="009344EB" w:rsidRDefault="009344EB" w:rsidP="009344EB">
      <w:r>
        <w:t>6.</w:t>
      </w:r>
      <w:r>
        <w:rPr>
          <w:rFonts w:hint="eastAsia"/>
        </w:rPr>
        <w:t>Источники</w:t>
      </w:r>
      <w:r>
        <w:t xml:space="preserve"> </w:t>
      </w:r>
      <w:r>
        <w:rPr>
          <w:rFonts w:hint="eastAsia"/>
        </w:rPr>
        <w:t>работы</w:t>
      </w:r>
    </w:p>
    <w:p w14:paraId="608ECEC3" w14:textId="77777777" w:rsidR="009344EB" w:rsidRDefault="009344EB" w:rsidP="009344EB"/>
    <w:p w14:paraId="619F0872" w14:textId="77777777" w:rsidR="009344EB" w:rsidRDefault="009344EB" w:rsidP="009344EB">
      <w:r>
        <w:t>7.</w:t>
      </w:r>
      <w:r>
        <w:rPr>
          <w:rFonts w:hint="eastAsia"/>
        </w:rPr>
        <w:t>Научная</w:t>
      </w:r>
      <w:r>
        <w:t xml:space="preserve"> </w:t>
      </w:r>
      <w:r>
        <w:rPr>
          <w:rFonts w:hint="eastAsia"/>
        </w:rPr>
        <w:t>новизна</w:t>
      </w:r>
      <w:r>
        <w:t xml:space="preserve"> </w:t>
      </w:r>
      <w:r>
        <w:rPr>
          <w:rFonts w:hint="eastAsia"/>
        </w:rPr>
        <w:t>исследования</w:t>
      </w:r>
    </w:p>
    <w:p w14:paraId="2D13F60D" w14:textId="77777777" w:rsidR="009344EB" w:rsidRDefault="009344EB" w:rsidP="009344EB"/>
    <w:p w14:paraId="71D31521" w14:textId="77777777" w:rsidR="009344EB" w:rsidRDefault="009344EB" w:rsidP="009344EB">
      <w:r>
        <w:t>8.</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49DE8CF9" w14:textId="77777777" w:rsidR="009344EB" w:rsidRDefault="009344EB" w:rsidP="009344EB"/>
    <w:p w14:paraId="79D2FB34" w14:textId="77777777" w:rsidR="009344EB" w:rsidRDefault="009344EB" w:rsidP="009344EB">
      <w:r>
        <w:t xml:space="preserve">9.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2DFBF66C" w14:textId="77777777" w:rsidR="009344EB" w:rsidRDefault="009344EB" w:rsidP="009344EB"/>
    <w:p w14:paraId="362962E1" w14:textId="77777777" w:rsidR="009344EB" w:rsidRDefault="009344EB" w:rsidP="009344EB">
      <w:r>
        <w:t>10.</w:t>
      </w:r>
      <w:r>
        <w:rPr>
          <w:rFonts w:hint="eastAsia"/>
        </w:rPr>
        <w:t>Структура</w:t>
      </w:r>
      <w:r>
        <w:t xml:space="preserve"> </w:t>
      </w:r>
      <w:r>
        <w:rPr>
          <w:rFonts w:hint="eastAsia"/>
        </w:rPr>
        <w:t>диссертации</w:t>
      </w:r>
    </w:p>
    <w:p w14:paraId="6CC31CD0" w14:textId="77777777" w:rsidR="009344EB" w:rsidRDefault="009344EB" w:rsidP="009344EB"/>
    <w:p w14:paraId="143557EB" w14:textId="77777777" w:rsidR="009344EB" w:rsidRDefault="009344EB" w:rsidP="009344EB">
      <w:r>
        <w:t>11.</w:t>
      </w:r>
      <w:r>
        <w:rPr>
          <w:rFonts w:hint="eastAsia"/>
        </w:rPr>
        <w:t>Апробация</w:t>
      </w:r>
      <w:r>
        <w:t xml:space="preserve"> </w:t>
      </w:r>
      <w:r>
        <w:rPr>
          <w:rFonts w:hint="eastAsia"/>
        </w:rPr>
        <w:t>результатов</w:t>
      </w:r>
      <w:r>
        <w:t xml:space="preserve"> </w:t>
      </w:r>
      <w:r>
        <w:rPr>
          <w:rFonts w:hint="eastAsia"/>
        </w:rPr>
        <w:t>работы</w:t>
      </w:r>
    </w:p>
    <w:p w14:paraId="5D7A8BB1" w14:textId="77777777" w:rsidR="009344EB" w:rsidRDefault="009344EB" w:rsidP="009344EB"/>
    <w:p w14:paraId="414DDD6B" w14:textId="77777777" w:rsidR="009344EB" w:rsidRDefault="009344EB" w:rsidP="009344EB">
      <w:r>
        <w:rPr>
          <w:rFonts w:hint="eastAsia"/>
        </w:rPr>
        <w:t>ГЛАВА</w:t>
      </w:r>
      <w:r>
        <w:t xml:space="preserve"> </w:t>
      </w:r>
      <w:r>
        <w:rPr>
          <w:rFonts w:hint="eastAsia"/>
        </w:rPr>
        <w:t>ПЕРВАЯ</w:t>
      </w:r>
      <w:r>
        <w:t xml:space="preserve"> </w:t>
      </w:r>
      <w:r>
        <w:rPr>
          <w:rFonts w:hint="eastAsia"/>
        </w:rPr>
        <w:t>ПЕРИОД</w:t>
      </w:r>
    </w:p>
    <w:p w14:paraId="63341CB9" w14:textId="77777777" w:rsidR="009344EB" w:rsidRDefault="009344EB" w:rsidP="009344EB"/>
    <w:p w14:paraId="613ED0A7" w14:textId="77777777" w:rsidR="009344EB" w:rsidRDefault="009344EB" w:rsidP="009344EB">
      <w:r>
        <w:rPr>
          <w:rFonts w:hint="eastAsia"/>
        </w:rPr>
        <w:t>Раздел</w:t>
      </w:r>
      <w:r>
        <w:t xml:space="preserve"> 1. </w:t>
      </w:r>
      <w:r>
        <w:rPr>
          <w:rFonts w:hint="eastAsia"/>
        </w:rPr>
        <w:t>Поиск</w:t>
      </w:r>
      <w:r>
        <w:t xml:space="preserve"> </w:t>
      </w:r>
      <w:r>
        <w:rPr>
          <w:rFonts w:hint="eastAsia"/>
        </w:rPr>
        <w:t>греческой</w:t>
      </w:r>
      <w:r>
        <w:t xml:space="preserve"> </w:t>
      </w:r>
      <w:r>
        <w:rPr>
          <w:rFonts w:hint="eastAsia"/>
        </w:rPr>
        <w:t>идентичности</w:t>
      </w:r>
    </w:p>
    <w:p w14:paraId="41D782A4" w14:textId="77777777" w:rsidR="009344EB" w:rsidRDefault="009344EB" w:rsidP="009344EB"/>
    <w:p w14:paraId="03BB9D9B" w14:textId="77777777" w:rsidR="009344EB" w:rsidRDefault="009344EB" w:rsidP="009344EB">
      <w:r>
        <w:rPr>
          <w:rFonts w:hint="eastAsia"/>
        </w:rPr>
        <w:t>«</w:t>
      </w:r>
      <w:r>
        <w:rPr>
          <w:rFonts w:hint="eastAsia"/>
        </w:rPr>
        <w:t>Эпос</w:t>
      </w:r>
      <w:r>
        <w:t xml:space="preserve"> </w:t>
      </w:r>
      <w:r>
        <w:rPr>
          <w:rFonts w:hint="eastAsia"/>
        </w:rPr>
        <w:t>Константинополиада</w:t>
      </w:r>
      <w:r>
        <w:rPr>
          <w:rFonts w:hint="eastAsia"/>
        </w:rPr>
        <w:t>»</w:t>
      </w:r>
    </w:p>
    <w:p w14:paraId="4F99F67C" w14:textId="77777777" w:rsidR="009344EB" w:rsidRDefault="009344EB" w:rsidP="009344EB"/>
    <w:p w14:paraId="6091CF35" w14:textId="77777777" w:rsidR="009344EB" w:rsidRDefault="009344EB" w:rsidP="009344EB">
      <w:r>
        <w:rPr>
          <w:rFonts w:hint="eastAsia"/>
        </w:rPr>
        <w:lastRenderedPageBreak/>
        <w:t>Раздел</w:t>
      </w:r>
      <w:r>
        <w:t xml:space="preserve"> 2. </w:t>
      </w:r>
      <w:r>
        <w:rPr>
          <w:rFonts w:hint="eastAsia"/>
        </w:rPr>
        <w:t>Влияние</w:t>
      </w:r>
      <w:r>
        <w:t xml:space="preserve"> </w:t>
      </w:r>
      <w:r>
        <w:rPr>
          <w:rFonts w:hint="eastAsia"/>
        </w:rPr>
        <w:t>неоклассицизма</w:t>
      </w:r>
      <w:r>
        <w:t xml:space="preserve"> </w:t>
      </w:r>
      <w:r>
        <w:rPr>
          <w:rFonts w:hint="eastAsia"/>
        </w:rPr>
        <w:t>и</w:t>
      </w:r>
      <w:r>
        <w:t xml:space="preserve"> </w:t>
      </w:r>
      <w:r>
        <w:rPr>
          <w:rFonts w:hint="eastAsia"/>
        </w:rPr>
        <w:t>романтизма</w:t>
      </w:r>
    </w:p>
    <w:p w14:paraId="54C70E20" w14:textId="77777777" w:rsidR="009344EB" w:rsidRDefault="009344EB" w:rsidP="009344EB"/>
    <w:p w14:paraId="7375D4B6" w14:textId="77777777" w:rsidR="009344EB" w:rsidRDefault="009344EB" w:rsidP="009344EB">
      <w:r>
        <w:rPr>
          <w:rFonts w:hint="eastAsia"/>
        </w:rPr>
        <w:t>Раздел</w:t>
      </w:r>
      <w:r>
        <w:t xml:space="preserve"> 3. </w:t>
      </w:r>
      <w:r>
        <w:rPr>
          <w:rFonts w:hint="eastAsia"/>
        </w:rPr>
        <w:t>Стихотворения</w:t>
      </w:r>
      <w:r>
        <w:t xml:space="preserve">, </w:t>
      </w:r>
      <w:r>
        <w:rPr>
          <w:rFonts w:hint="eastAsia"/>
        </w:rPr>
        <w:t>включающие</w:t>
      </w:r>
      <w:r>
        <w:t xml:space="preserve"> </w:t>
      </w:r>
      <w:r>
        <w:rPr>
          <w:rFonts w:hint="eastAsia"/>
        </w:rPr>
        <w:t>в</w:t>
      </w:r>
      <w:r>
        <w:t xml:space="preserve"> </w:t>
      </w:r>
      <w:r>
        <w:rPr>
          <w:rFonts w:hint="eastAsia"/>
        </w:rPr>
        <w:t>себя</w:t>
      </w:r>
      <w:r>
        <w:t xml:space="preserve"> </w:t>
      </w:r>
      <w:r>
        <w:rPr>
          <w:rFonts w:hint="eastAsia"/>
        </w:rPr>
        <w:t>литературно</w:t>
      </w:r>
      <w:r>
        <w:t xml:space="preserve"> </w:t>
      </w:r>
      <w:r>
        <w:rPr>
          <w:rFonts w:hint="eastAsia"/>
        </w:rPr>
        <w:t>обработанный</w:t>
      </w:r>
      <w:r>
        <w:t xml:space="preserve"> </w:t>
      </w:r>
      <w:r>
        <w:rPr>
          <w:rFonts w:hint="eastAsia"/>
        </w:rPr>
        <w:t>миф</w:t>
      </w:r>
    </w:p>
    <w:p w14:paraId="0A6E4A53" w14:textId="77777777" w:rsidR="009344EB" w:rsidRDefault="009344EB" w:rsidP="009344EB"/>
    <w:p w14:paraId="4425FD89" w14:textId="77777777" w:rsidR="009344EB" w:rsidRDefault="009344EB" w:rsidP="009344EB">
      <w:r>
        <w:rPr>
          <w:rFonts w:hint="eastAsia"/>
        </w:rPr>
        <w:t>«</w:t>
      </w:r>
      <w:r>
        <w:rPr>
          <w:rFonts w:hint="eastAsia"/>
        </w:rPr>
        <w:t>Вакхическое</w:t>
      </w:r>
      <w:r>
        <w:rPr>
          <w:rFonts w:hint="eastAsia"/>
        </w:rPr>
        <w:t>»</w:t>
      </w:r>
    </w:p>
    <w:p w14:paraId="007C5122" w14:textId="77777777" w:rsidR="009344EB" w:rsidRDefault="009344EB" w:rsidP="009344EB"/>
    <w:p w14:paraId="3C412918" w14:textId="77777777" w:rsidR="009344EB" w:rsidRDefault="009344EB" w:rsidP="009344EB">
      <w:r>
        <w:rPr>
          <w:rFonts w:hint="eastAsia"/>
        </w:rPr>
        <w:t>«</w:t>
      </w:r>
      <w:r>
        <w:rPr>
          <w:rFonts w:hint="eastAsia"/>
        </w:rPr>
        <w:t>Поэт</w:t>
      </w:r>
      <w:r>
        <w:t xml:space="preserve"> </w:t>
      </w:r>
      <w:r>
        <w:rPr>
          <w:rFonts w:hint="eastAsia"/>
        </w:rPr>
        <w:t>и</w:t>
      </w:r>
      <w:r>
        <w:t xml:space="preserve"> </w:t>
      </w:r>
      <w:r>
        <w:rPr>
          <w:rFonts w:hint="eastAsia"/>
        </w:rPr>
        <w:t>Муза</w:t>
      </w:r>
      <w:r>
        <w:rPr>
          <w:rFonts w:hint="eastAsia"/>
        </w:rPr>
        <w:t>»</w:t>
      </w:r>
    </w:p>
    <w:p w14:paraId="2AD249D9" w14:textId="77777777" w:rsidR="009344EB" w:rsidRDefault="009344EB" w:rsidP="009344EB"/>
    <w:p w14:paraId="6067DDC0" w14:textId="77777777" w:rsidR="009344EB" w:rsidRDefault="009344EB" w:rsidP="009344EB">
      <w:r>
        <w:rPr>
          <w:rFonts w:hint="eastAsia"/>
        </w:rPr>
        <w:t>«</w:t>
      </w:r>
      <w:r>
        <w:rPr>
          <w:rFonts w:hint="eastAsia"/>
        </w:rPr>
        <w:t>Аэд</w:t>
      </w:r>
      <w:r>
        <w:rPr>
          <w:rFonts w:hint="eastAsia"/>
        </w:rPr>
        <w:t>»</w:t>
      </w:r>
    </w:p>
    <w:p w14:paraId="0BB2F960" w14:textId="77777777" w:rsidR="009344EB" w:rsidRDefault="009344EB" w:rsidP="009344EB"/>
    <w:p w14:paraId="6C159D8E" w14:textId="77777777" w:rsidR="009344EB" w:rsidRDefault="009344EB" w:rsidP="009344EB">
      <w:r>
        <w:rPr>
          <w:rFonts w:hint="eastAsia"/>
        </w:rPr>
        <w:t>Раздел</w:t>
      </w:r>
      <w:r>
        <w:t xml:space="preserve"> 4. </w:t>
      </w:r>
      <w:r>
        <w:rPr>
          <w:rFonts w:hint="eastAsia"/>
        </w:rPr>
        <w:t>Рассказ</w:t>
      </w:r>
      <w:r>
        <w:t xml:space="preserve"> </w:t>
      </w:r>
      <w:r>
        <w:rPr>
          <w:rFonts w:hint="eastAsia"/>
        </w:rPr>
        <w:t>«</w:t>
      </w:r>
      <w:r>
        <w:rPr>
          <w:rFonts w:hint="eastAsia"/>
        </w:rPr>
        <w:t>Одна</w:t>
      </w:r>
      <w:r>
        <w:t xml:space="preserve"> </w:t>
      </w:r>
      <w:r>
        <w:rPr>
          <w:rFonts w:hint="eastAsia"/>
        </w:rPr>
        <w:t>ночь</w:t>
      </w:r>
      <w:r>
        <w:t xml:space="preserve"> </w:t>
      </w:r>
      <w:r>
        <w:rPr>
          <w:rFonts w:hint="eastAsia"/>
        </w:rPr>
        <w:t>в</w:t>
      </w:r>
      <w:r>
        <w:t xml:space="preserve"> </w:t>
      </w:r>
      <w:r>
        <w:rPr>
          <w:rFonts w:hint="eastAsia"/>
        </w:rPr>
        <w:t>Калидери</w:t>
      </w:r>
      <w:r>
        <w:rPr>
          <w:rFonts w:hint="eastAsia"/>
        </w:rPr>
        <w:t>»</w:t>
      </w:r>
    </w:p>
    <w:p w14:paraId="144A4DF2" w14:textId="77777777" w:rsidR="009344EB" w:rsidRDefault="009344EB" w:rsidP="009344EB"/>
    <w:p w14:paraId="019CEC0C" w14:textId="77777777" w:rsidR="009344EB" w:rsidRDefault="009344EB" w:rsidP="009344EB">
      <w:r>
        <w:rPr>
          <w:rFonts w:hint="eastAsia"/>
        </w:rPr>
        <w:t>Выводы</w:t>
      </w:r>
    </w:p>
    <w:p w14:paraId="7C18457F" w14:textId="77777777" w:rsidR="009344EB" w:rsidRDefault="009344EB" w:rsidP="009344EB"/>
    <w:p w14:paraId="4A2F21BB" w14:textId="77777777" w:rsidR="009344EB" w:rsidRDefault="009344EB" w:rsidP="009344EB">
      <w:r>
        <w:rPr>
          <w:rFonts w:hint="eastAsia"/>
        </w:rPr>
        <w:t>ГЛАВА</w:t>
      </w:r>
      <w:r>
        <w:t xml:space="preserve"> </w:t>
      </w:r>
      <w:r>
        <w:rPr>
          <w:rFonts w:hint="eastAsia"/>
        </w:rPr>
        <w:t>ВТОРАЯ</w:t>
      </w:r>
    </w:p>
    <w:p w14:paraId="0D2DED69" w14:textId="77777777" w:rsidR="009344EB" w:rsidRDefault="009344EB" w:rsidP="009344EB"/>
    <w:p w14:paraId="35F98CE4" w14:textId="77777777" w:rsidR="009344EB" w:rsidRDefault="009344EB" w:rsidP="009344EB">
      <w:r>
        <w:rPr>
          <w:rFonts w:hint="eastAsia"/>
        </w:rPr>
        <w:t>ПЕРЕХОДНЫЙ</w:t>
      </w:r>
      <w:r>
        <w:t xml:space="preserve"> </w:t>
      </w:r>
      <w:r>
        <w:rPr>
          <w:rFonts w:hint="eastAsia"/>
        </w:rPr>
        <w:t>ПЕРИОД</w:t>
      </w:r>
    </w:p>
    <w:p w14:paraId="419EE610" w14:textId="77777777" w:rsidR="009344EB" w:rsidRDefault="009344EB" w:rsidP="009344EB"/>
    <w:p w14:paraId="07ECC87C" w14:textId="77777777" w:rsidR="009344EB" w:rsidRDefault="009344EB" w:rsidP="009344EB">
      <w:r>
        <w:rPr>
          <w:rFonts w:hint="eastAsia"/>
        </w:rPr>
        <w:t>Раздел</w:t>
      </w:r>
      <w:r>
        <w:t xml:space="preserve"> 1. </w:t>
      </w:r>
      <w:r>
        <w:rPr>
          <w:rFonts w:hint="eastAsia"/>
        </w:rPr>
        <w:t>Древний</w:t>
      </w:r>
      <w:r>
        <w:t xml:space="preserve"> </w:t>
      </w:r>
      <w:r>
        <w:rPr>
          <w:rFonts w:hint="eastAsia"/>
        </w:rPr>
        <w:t>миф</w:t>
      </w:r>
      <w:r>
        <w:t xml:space="preserve"> </w:t>
      </w:r>
      <w:r>
        <w:rPr>
          <w:rFonts w:hint="eastAsia"/>
        </w:rPr>
        <w:t>в</w:t>
      </w:r>
      <w:r>
        <w:t xml:space="preserve"> </w:t>
      </w:r>
      <w:r>
        <w:rPr>
          <w:rFonts w:hint="eastAsia"/>
        </w:rPr>
        <w:t>европейском</w:t>
      </w:r>
      <w:r>
        <w:t xml:space="preserve"> </w:t>
      </w:r>
      <w:r>
        <w:rPr>
          <w:rFonts w:hint="eastAsia"/>
        </w:rPr>
        <w:t>и</w:t>
      </w:r>
      <w:r>
        <w:t xml:space="preserve"> </w:t>
      </w:r>
      <w:r>
        <w:rPr>
          <w:rFonts w:hint="eastAsia"/>
        </w:rPr>
        <w:t>греческом</w:t>
      </w:r>
      <w:r>
        <w:t xml:space="preserve"> </w:t>
      </w:r>
      <w:r>
        <w:rPr>
          <w:rFonts w:hint="eastAsia"/>
        </w:rPr>
        <w:t>парнасизме</w:t>
      </w:r>
    </w:p>
    <w:p w14:paraId="21D3FA44" w14:textId="77777777" w:rsidR="009344EB" w:rsidRDefault="009344EB" w:rsidP="009344EB"/>
    <w:p w14:paraId="5C34C58A" w14:textId="77777777" w:rsidR="009344EB" w:rsidRDefault="009344EB" w:rsidP="009344EB">
      <w:r>
        <w:rPr>
          <w:rFonts w:hint="eastAsia"/>
        </w:rPr>
        <w:t>Раздел</w:t>
      </w:r>
      <w:r>
        <w:t xml:space="preserve"> 2. </w:t>
      </w:r>
      <w:r>
        <w:rPr>
          <w:rFonts w:hint="eastAsia"/>
        </w:rPr>
        <w:t>Отношения</w:t>
      </w:r>
      <w:r>
        <w:t xml:space="preserve"> </w:t>
      </w:r>
      <w:r>
        <w:rPr>
          <w:rFonts w:hint="eastAsia"/>
        </w:rPr>
        <w:t>христианства</w:t>
      </w:r>
      <w:r>
        <w:t xml:space="preserve"> </w:t>
      </w:r>
      <w:r>
        <w:rPr>
          <w:rFonts w:hint="eastAsia"/>
        </w:rPr>
        <w:t>и</w:t>
      </w:r>
      <w:r>
        <w:t xml:space="preserve"> </w:t>
      </w:r>
      <w:r>
        <w:rPr>
          <w:rFonts w:hint="eastAsia"/>
        </w:rPr>
        <w:t>язычества</w:t>
      </w:r>
      <w:r>
        <w:t xml:space="preserve">: </w:t>
      </w:r>
      <w:r>
        <w:rPr>
          <w:rFonts w:hint="eastAsia"/>
        </w:rPr>
        <w:t>«</w:t>
      </w:r>
      <w:r>
        <w:rPr>
          <w:rFonts w:hint="eastAsia"/>
        </w:rPr>
        <w:t>Память</w:t>
      </w:r>
      <w:r>
        <w:rPr>
          <w:rFonts w:hint="eastAsia"/>
        </w:rPr>
        <w:t>»</w:t>
      </w:r>
    </w:p>
    <w:p w14:paraId="6F8B19DE" w14:textId="77777777" w:rsidR="009344EB" w:rsidRDefault="009344EB" w:rsidP="009344EB"/>
    <w:p w14:paraId="466C5894" w14:textId="77777777" w:rsidR="009344EB" w:rsidRDefault="009344EB" w:rsidP="009344EB">
      <w:r>
        <w:rPr>
          <w:rFonts w:hint="eastAsia"/>
        </w:rPr>
        <w:t>Раздел</w:t>
      </w:r>
      <w:r>
        <w:t xml:space="preserve"> 3. </w:t>
      </w:r>
      <w:r>
        <w:rPr>
          <w:rFonts w:hint="eastAsia"/>
        </w:rPr>
        <w:t>Проза</w:t>
      </w:r>
      <w:r>
        <w:t xml:space="preserve"> </w:t>
      </w:r>
      <w:r>
        <w:rPr>
          <w:rFonts w:hint="eastAsia"/>
        </w:rPr>
        <w:t>Кавафиса</w:t>
      </w:r>
      <w:r>
        <w:t xml:space="preserve"> </w:t>
      </w:r>
      <w:r>
        <w:rPr>
          <w:rFonts w:hint="eastAsia"/>
        </w:rPr>
        <w:t>переходного</w:t>
      </w:r>
      <w:r>
        <w:t xml:space="preserve"> </w:t>
      </w:r>
      <w:r>
        <w:rPr>
          <w:rFonts w:hint="eastAsia"/>
        </w:rPr>
        <w:t>периода</w:t>
      </w:r>
    </w:p>
    <w:p w14:paraId="458EF437" w14:textId="77777777" w:rsidR="009344EB" w:rsidRDefault="009344EB" w:rsidP="009344EB"/>
    <w:p w14:paraId="183BC2A4" w14:textId="77777777" w:rsidR="009344EB" w:rsidRDefault="009344EB" w:rsidP="009344EB">
      <w:r>
        <w:rPr>
          <w:rFonts w:hint="eastAsia"/>
        </w:rPr>
        <w:t>«</w:t>
      </w:r>
      <w:r>
        <w:rPr>
          <w:rFonts w:hint="eastAsia"/>
        </w:rPr>
        <w:t>Мимиямбы</w:t>
      </w:r>
      <w:r>
        <w:t xml:space="preserve"> </w:t>
      </w:r>
      <w:r>
        <w:rPr>
          <w:rFonts w:hint="eastAsia"/>
        </w:rPr>
        <w:t>Герода</w:t>
      </w:r>
      <w:r>
        <w:rPr>
          <w:rFonts w:hint="eastAsia"/>
        </w:rPr>
        <w:t>»</w:t>
      </w:r>
    </w:p>
    <w:p w14:paraId="47A6CD31" w14:textId="77777777" w:rsidR="009344EB" w:rsidRDefault="009344EB" w:rsidP="009344EB"/>
    <w:p w14:paraId="651AB2CE" w14:textId="77777777" w:rsidR="009344EB" w:rsidRDefault="009344EB" w:rsidP="009344EB">
      <w:r>
        <w:rPr>
          <w:rFonts w:hint="eastAsia"/>
        </w:rPr>
        <w:t>Раздел</w:t>
      </w:r>
      <w:r>
        <w:t xml:space="preserve"> 4. </w:t>
      </w:r>
      <w:r>
        <w:rPr>
          <w:rFonts w:hint="eastAsia"/>
        </w:rPr>
        <w:t>Стихотворения</w:t>
      </w:r>
      <w:r>
        <w:t xml:space="preserve">, </w:t>
      </w:r>
      <w:r>
        <w:rPr>
          <w:rFonts w:hint="eastAsia"/>
        </w:rPr>
        <w:t>включающие</w:t>
      </w:r>
      <w:r>
        <w:t xml:space="preserve"> </w:t>
      </w:r>
      <w:r>
        <w:rPr>
          <w:rFonts w:hint="eastAsia"/>
        </w:rPr>
        <w:t>в</w:t>
      </w:r>
      <w:r>
        <w:t xml:space="preserve"> </w:t>
      </w:r>
      <w:r>
        <w:rPr>
          <w:rFonts w:hint="eastAsia"/>
        </w:rPr>
        <w:t>себя</w:t>
      </w:r>
      <w:r>
        <w:t xml:space="preserve"> </w:t>
      </w:r>
      <w:r>
        <w:rPr>
          <w:rFonts w:hint="eastAsia"/>
        </w:rPr>
        <w:t>литературно</w:t>
      </w:r>
      <w:r>
        <w:t xml:space="preserve"> </w:t>
      </w:r>
      <w:r>
        <w:rPr>
          <w:rFonts w:hint="eastAsia"/>
        </w:rPr>
        <w:t>обработанный</w:t>
      </w:r>
      <w:r>
        <w:t xml:space="preserve"> </w:t>
      </w:r>
      <w:r>
        <w:rPr>
          <w:rFonts w:hint="eastAsia"/>
        </w:rPr>
        <w:t>миф</w:t>
      </w:r>
    </w:p>
    <w:p w14:paraId="4C4A7927" w14:textId="77777777" w:rsidR="009344EB" w:rsidRDefault="009344EB" w:rsidP="009344EB"/>
    <w:p w14:paraId="6016B1B8" w14:textId="77777777" w:rsidR="009344EB" w:rsidRDefault="009344EB" w:rsidP="009344EB">
      <w:r>
        <w:rPr>
          <w:rFonts w:hint="eastAsia"/>
        </w:rPr>
        <w:lastRenderedPageBreak/>
        <w:t>«</w:t>
      </w:r>
      <w:r>
        <w:rPr>
          <w:rFonts w:hint="eastAsia"/>
        </w:rPr>
        <w:t>Голосование</w:t>
      </w:r>
      <w:r>
        <w:t xml:space="preserve"> </w:t>
      </w:r>
      <w:r>
        <w:rPr>
          <w:rFonts w:hint="eastAsia"/>
        </w:rPr>
        <w:t>Афины</w:t>
      </w:r>
      <w:r>
        <w:rPr>
          <w:rFonts w:hint="eastAsia"/>
        </w:rPr>
        <w:t>»</w:t>
      </w:r>
    </w:p>
    <w:p w14:paraId="61ACD6E7" w14:textId="77777777" w:rsidR="009344EB" w:rsidRDefault="009344EB" w:rsidP="009344EB"/>
    <w:p w14:paraId="3EBD4DCF" w14:textId="77777777" w:rsidR="009344EB" w:rsidRDefault="009344EB" w:rsidP="009344EB">
      <w:r>
        <w:rPr>
          <w:rFonts w:hint="eastAsia"/>
        </w:rPr>
        <w:t>«</w:t>
      </w:r>
      <w:r>
        <w:rPr>
          <w:rFonts w:hint="eastAsia"/>
        </w:rPr>
        <w:t>Шаги</w:t>
      </w:r>
      <w:r>
        <w:t xml:space="preserve"> </w:t>
      </w:r>
      <w:r>
        <w:rPr>
          <w:rFonts w:hint="eastAsia"/>
        </w:rPr>
        <w:t>Эвменид</w:t>
      </w:r>
      <w:r>
        <w:rPr>
          <w:rFonts w:hint="eastAsia"/>
        </w:rPr>
        <w:t>»</w:t>
      </w:r>
    </w:p>
    <w:p w14:paraId="7F5EDBA2" w14:textId="77777777" w:rsidR="009344EB" w:rsidRDefault="009344EB" w:rsidP="009344EB"/>
    <w:p w14:paraId="751CC318" w14:textId="77777777" w:rsidR="009344EB" w:rsidRDefault="009344EB" w:rsidP="009344EB">
      <w:r>
        <w:rPr>
          <w:rFonts w:hint="eastAsia"/>
        </w:rPr>
        <w:t>«</w:t>
      </w:r>
      <w:r>
        <w:rPr>
          <w:rFonts w:hint="eastAsia"/>
        </w:rPr>
        <w:t>Древняя</w:t>
      </w:r>
      <w:r>
        <w:t xml:space="preserve"> </w:t>
      </w:r>
      <w:r>
        <w:rPr>
          <w:rFonts w:hint="eastAsia"/>
        </w:rPr>
        <w:t>трагедия</w:t>
      </w:r>
      <w:r>
        <w:rPr>
          <w:rFonts w:hint="eastAsia"/>
        </w:rPr>
        <w:t>»</w:t>
      </w:r>
    </w:p>
    <w:p w14:paraId="6B7569A0" w14:textId="77777777" w:rsidR="009344EB" w:rsidRDefault="009344EB" w:rsidP="009344EB"/>
    <w:p w14:paraId="12620D59" w14:textId="77777777" w:rsidR="009344EB" w:rsidRDefault="009344EB" w:rsidP="009344EB">
      <w:r>
        <w:rPr>
          <w:rFonts w:hint="eastAsia"/>
        </w:rPr>
        <w:t>«</w:t>
      </w:r>
      <w:r>
        <w:rPr>
          <w:rFonts w:hint="eastAsia"/>
        </w:rPr>
        <w:t>Слезы</w:t>
      </w:r>
      <w:r>
        <w:t xml:space="preserve"> </w:t>
      </w:r>
      <w:r>
        <w:rPr>
          <w:rFonts w:hint="eastAsia"/>
        </w:rPr>
        <w:t>сестер</w:t>
      </w:r>
      <w:r>
        <w:t xml:space="preserve"> </w:t>
      </w:r>
      <w:r>
        <w:rPr>
          <w:rFonts w:hint="eastAsia"/>
        </w:rPr>
        <w:t>Фаэтона</w:t>
      </w:r>
      <w:r>
        <w:rPr>
          <w:rFonts w:hint="eastAsia"/>
        </w:rPr>
        <w:t>»</w:t>
      </w:r>
    </w:p>
    <w:p w14:paraId="56A6CA4D" w14:textId="77777777" w:rsidR="009344EB" w:rsidRDefault="009344EB" w:rsidP="009344EB"/>
    <w:p w14:paraId="57ABC3F0" w14:textId="77777777" w:rsidR="009344EB" w:rsidRDefault="009344EB" w:rsidP="009344EB">
      <w:r>
        <w:rPr>
          <w:rFonts w:hint="eastAsia"/>
        </w:rPr>
        <w:t>Раздел</w:t>
      </w:r>
      <w:r>
        <w:t xml:space="preserve"> 5. </w:t>
      </w:r>
      <w:r>
        <w:rPr>
          <w:rFonts w:hint="eastAsia"/>
        </w:rPr>
        <w:t>Рассказ</w:t>
      </w:r>
      <w:r>
        <w:t xml:space="preserve"> </w:t>
      </w:r>
      <w:r>
        <w:rPr>
          <w:rFonts w:hint="eastAsia"/>
        </w:rPr>
        <w:t>«</w:t>
      </w:r>
      <w:r>
        <w:rPr>
          <w:rFonts w:hint="eastAsia"/>
        </w:rPr>
        <w:t>Гора</w:t>
      </w:r>
      <w:r>
        <w:rPr>
          <w:rFonts w:hint="eastAsia"/>
        </w:rPr>
        <w:t>»</w:t>
      </w:r>
    </w:p>
    <w:p w14:paraId="7388B177" w14:textId="77777777" w:rsidR="009344EB" w:rsidRDefault="009344EB" w:rsidP="009344EB"/>
    <w:p w14:paraId="5E0D15EB" w14:textId="77777777" w:rsidR="009344EB" w:rsidRDefault="009344EB" w:rsidP="009344EB">
      <w:r>
        <w:rPr>
          <w:rFonts w:hint="eastAsia"/>
        </w:rPr>
        <w:t>Выводы</w:t>
      </w:r>
    </w:p>
    <w:p w14:paraId="370EC398" w14:textId="77777777" w:rsidR="009344EB" w:rsidRDefault="009344EB" w:rsidP="009344EB"/>
    <w:p w14:paraId="4C727549" w14:textId="77777777" w:rsidR="009344EB" w:rsidRDefault="009344EB" w:rsidP="009344EB">
      <w:r>
        <w:rPr>
          <w:rFonts w:hint="eastAsia"/>
        </w:rPr>
        <w:t>ГЛАВА</w:t>
      </w:r>
      <w:r>
        <w:t xml:space="preserve"> </w:t>
      </w:r>
      <w:r>
        <w:rPr>
          <w:rFonts w:hint="eastAsia"/>
        </w:rPr>
        <w:t>ТРЕТЬЯ</w:t>
      </w:r>
      <w:r>
        <w:t xml:space="preserve"> </w:t>
      </w:r>
      <w:r>
        <w:rPr>
          <w:rFonts w:hint="eastAsia"/>
        </w:rPr>
        <w:t>ПЕРИОД</w:t>
      </w:r>
    </w:p>
    <w:p w14:paraId="5E0A4DE8" w14:textId="77777777" w:rsidR="009344EB" w:rsidRDefault="009344EB" w:rsidP="009344EB"/>
    <w:p w14:paraId="4C5B95B2" w14:textId="77777777" w:rsidR="009344EB" w:rsidRDefault="009344EB" w:rsidP="009344EB">
      <w:r>
        <w:rPr>
          <w:rFonts w:hint="eastAsia"/>
        </w:rPr>
        <w:t>Раздел</w:t>
      </w:r>
      <w:r>
        <w:t xml:space="preserve"> 1. </w:t>
      </w:r>
      <w:r>
        <w:rPr>
          <w:rFonts w:hint="eastAsia"/>
        </w:rPr>
        <w:t>Символисты</w:t>
      </w:r>
      <w:r>
        <w:t xml:space="preserve"> </w:t>
      </w:r>
      <w:r>
        <w:rPr>
          <w:rFonts w:hint="eastAsia"/>
        </w:rPr>
        <w:t>и</w:t>
      </w:r>
      <w:r>
        <w:t xml:space="preserve"> </w:t>
      </w:r>
      <w:r>
        <w:rPr>
          <w:rFonts w:hint="eastAsia"/>
        </w:rPr>
        <w:t>Кавафис</w:t>
      </w:r>
    </w:p>
    <w:p w14:paraId="708AB463" w14:textId="77777777" w:rsidR="009344EB" w:rsidRDefault="009344EB" w:rsidP="009344EB"/>
    <w:p w14:paraId="14373B4B" w14:textId="77777777" w:rsidR="009344EB" w:rsidRDefault="009344EB" w:rsidP="009344EB">
      <w:r>
        <w:rPr>
          <w:rFonts w:hint="eastAsia"/>
        </w:rPr>
        <w:t>Раздел</w:t>
      </w:r>
      <w:r>
        <w:t xml:space="preserve"> 2. </w:t>
      </w:r>
      <w:r>
        <w:rPr>
          <w:rFonts w:hint="eastAsia"/>
        </w:rPr>
        <w:t>Объективный</w:t>
      </w:r>
      <w:r>
        <w:t xml:space="preserve"> </w:t>
      </w:r>
      <w:r>
        <w:rPr>
          <w:rFonts w:hint="eastAsia"/>
        </w:rPr>
        <w:t>коррелят</w:t>
      </w:r>
    </w:p>
    <w:p w14:paraId="25EA7381" w14:textId="77777777" w:rsidR="009344EB" w:rsidRDefault="009344EB" w:rsidP="009344EB"/>
    <w:p w14:paraId="2E5DEBBD" w14:textId="77777777" w:rsidR="009344EB" w:rsidRDefault="009344EB" w:rsidP="009344EB">
      <w:r>
        <w:rPr>
          <w:rFonts w:hint="eastAsia"/>
        </w:rPr>
        <w:t>Раздел</w:t>
      </w:r>
      <w:r>
        <w:t xml:space="preserve"> 3. </w:t>
      </w:r>
      <w:r>
        <w:rPr>
          <w:rFonts w:hint="eastAsia"/>
        </w:rPr>
        <w:t>Кавафис</w:t>
      </w:r>
      <w:r>
        <w:t xml:space="preserve"> </w:t>
      </w:r>
      <w:r>
        <w:rPr>
          <w:rFonts w:hint="eastAsia"/>
        </w:rPr>
        <w:t>и</w:t>
      </w:r>
      <w:r>
        <w:t xml:space="preserve"> </w:t>
      </w:r>
      <w:r>
        <w:rPr>
          <w:rFonts w:hint="eastAsia"/>
        </w:rPr>
        <w:t>древний</w:t>
      </w:r>
      <w:r>
        <w:t xml:space="preserve"> </w:t>
      </w:r>
      <w:r>
        <w:rPr>
          <w:rFonts w:hint="eastAsia"/>
        </w:rPr>
        <w:t>театр</w:t>
      </w:r>
    </w:p>
    <w:p w14:paraId="64297D43" w14:textId="77777777" w:rsidR="009344EB" w:rsidRDefault="009344EB" w:rsidP="009344EB"/>
    <w:p w14:paraId="26B757BF" w14:textId="77777777" w:rsidR="009344EB" w:rsidRDefault="009344EB" w:rsidP="009344EB">
      <w:r>
        <w:rPr>
          <w:rFonts w:hint="eastAsia"/>
        </w:rPr>
        <w:t>«</w:t>
      </w:r>
      <w:r>
        <w:rPr>
          <w:rFonts w:hint="eastAsia"/>
        </w:rPr>
        <w:t>Эдип</w:t>
      </w:r>
      <w:r>
        <w:rPr>
          <w:rFonts w:hint="eastAsia"/>
        </w:rPr>
        <w:t>»</w:t>
      </w:r>
    </w:p>
    <w:p w14:paraId="62ADFD25" w14:textId="77777777" w:rsidR="009344EB" w:rsidRDefault="009344EB" w:rsidP="009344EB"/>
    <w:p w14:paraId="47D56E93" w14:textId="77777777" w:rsidR="009344EB" w:rsidRDefault="009344EB" w:rsidP="009344EB">
      <w:r>
        <w:rPr>
          <w:rFonts w:hint="eastAsia"/>
        </w:rPr>
        <w:t>«</w:t>
      </w:r>
      <w:r>
        <w:rPr>
          <w:rFonts w:hint="eastAsia"/>
        </w:rPr>
        <w:t>Богам</w:t>
      </w:r>
      <w:r>
        <w:t xml:space="preserve"> </w:t>
      </w:r>
      <w:r>
        <w:rPr>
          <w:rFonts w:hint="eastAsia"/>
        </w:rPr>
        <w:t>подземным</w:t>
      </w:r>
      <w:r>
        <w:t xml:space="preserve"> </w:t>
      </w:r>
      <w:r>
        <w:rPr>
          <w:rFonts w:hint="eastAsia"/>
        </w:rPr>
        <w:t>прочее</w:t>
      </w:r>
      <w:r>
        <w:t xml:space="preserve"> </w:t>
      </w:r>
      <w:r>
        <w:rPr>
          <w:rFonts w:hint="eastAsia"/>
        </w:rPr>
        <w:t>скажу</w:t>
      </w:r>
      <w:r>
        <w:rPr>
          <w:rFonts w:hint="eastAsia"/>
        </w:rPr>
        <w:t>»</w:t>
      </w:r>
    </w:p>
    <w:p w14:paraId="61FFDA16" w14:textId="77777777" w:rsidR="009344EB" w:rsidRDefault="009344EB" w:rsidP="009344EB"/>
    <w:p w14:paraId="2F5E7248" w14:textId="77777777" w:rsidR="009344EB" w:rsidRDefault="009344EB" w:rsidP="009344EB">
      <w:r>
        <w:rPr>
          <w:rFonts w:hint="eastAsia"/>
        </w:rPr>
        <w:t>«</w:t>
      </w:r>
      <w:r>
        <w:rPr>
          <w:rFonts w:hint="eastAsia"/>
        </w:rPr>
        <w:t>Дозорный</w:t>
      </w:r>
      <w:r>
        <w:t xml:space="preserve"> </w:t>
      </w:r>
      <w:r>
        <w:rPr>
          <w:rFonts w:hint="eastAsia"/>
        </w:rPr>
        <w:t>увидел</w:t>
      </w:r>
      <w:r>
        <w:t xml:space="preserve"> </w:t>
      </w:r>
      <w:r>
        <w:rPr>
          <w:rFonts w:hint="eastAsia"/>
        </w:rPr>
        <w:t>свет</w:t>
      </w:r>
      <w:r>
        <w:rPr>
          <w:rFonts w:hint="eastAsia"/>
        </w:rPr>
        <w:t>»</w:t>
      </w:r>
    </w:p>
    <w:p w14:paraId="55530A66" w14:textId="77777777" w:rsidR="009344EB" w:rsidRDefault="009344EB" w:rsidP="009344EB"/>
    <w:p w14:paraId="6DC2C784" w14:textId="77777777" w:rsidR="009344EB" w:rsidRDefault="009344EB" w:rsidP="009344EB">
      <w:r>
        <w:rPr>
          <w:rFonts w:hint="eastAsia"/>
        </w:rPr>
        <w:t>«</w:t>
      </w:r>
      <w:r>
        <w:rPr>
          <w:rFonts w:hint="eastAsia"/>
        </w:rPr>
        <w:t>Измена</w:t>
      </w:r>
      <w:r>
        <w:rPr>
          <w:rFonts w:hint="eastAsia"/>
        </w:rPr>
        <w:t>»</w:t>
      </w:r>
    </w:p>
    <w:p w14:paraId="646CF256" w14:textId="77777777" w:rsidR="009344EB" w:rsidRDefault="009344EB" w:rsidP="009344EB"/>
    <w:p w14:paraId="4299AFEC" w14:textId="77777777" w:rsidR="009344EB" w:rsidRDefault="009344EB" w:rsidP="009344EB">
      <w:r>
        <w:rPr>
          <w:rFonts w:hint="eastAsia"/>
        </w:rPr>
        <w:t>«</w:t>
      </w:r>
      <w:r>
        <w:rPr>
          <w:rFonts w:hint="eastAsia"/>
        </w:rPr>
        <w:t>Вмешательство</w:t>
      </w:r>
      <w:r>
        <w:t xml:space="preserve"> </w:t>
      </w:r>
      <w:r>
        <w:rPr>
          <w:rFonts w:hint="eastAsia"/>
        </w:rPr>
        <w:t>богов</w:t>
      </w:r>
      <w:r>
        <w:rPr>
          <w:rFonts w:hint="eastAsia"/>
        </w:rPr>
        <w:t>»</w:t>
      </w:r>
    </w:p>
    <w:p w14:paraId="1CFED30B" w14:textId="77777777" w:rsidR="009344EB" w:rsidRDefault="009344EB" w:rsidP="009344EB"/>
    <w:p w14:paraId="76F30C75" w14:textId="77777777" w:rsidR="009344EB" w:rsidRDefault="009344EB" w:rsidP="009344EB">
      <w:r>
        <w:rPr>
          <w:rFonts w:hint="eastAsia"/>
        </w:rPr>
        <w:lastRenderedPageBreak/>
        <w:t>«</w:t>
      </w:r>
      <w:r>
        <w:rPr>
          <w:rFonts w:hint="eastAsia"/>
        </w:rPr>
        <w:t>Препятствие</w:t>
      </w:r>
      <w:r>
        <w:rPr>
          <w:rFonts w:hint="eastAsia"/>
        </w:rPr>
        <w:t>»</w:t>
      </w:r>
    </w:p>
    <w:p w14:paraId="6531DEEF" w14:textId="77777777" w:rsidR="009344EB" w:rsidRDefault="009344EB" w:rsidP="009344EB"/>
    <w:p w14:paraId="45426F89" w14:textId="77777777" w:rsidR="009344EB" w:rsidRDefault="009344EB" w:rsidP="009344EB">
      <w:r>
        <w:rPr>
          <w:rFonts w:hint="eastAsia"/>
        </w:rPr>
        <w:t>«</w:t>
      </w:r>
      <w:r>
        <w:rPr>
          <w:rFonts w:hint="eastAsia"/>
        </w:rPr>
        <w:t>А</w:t>
      </w:r>
      <w:r>
        <w:t xml:space="preserve"> </w:t>
      </w:r>
      <w:r>
        <w:rPr>
          <w:rFonts w:hint="eastAsia"/>
        </w:rPr>
        <w:t>мудрецы</w:t>
      </w:r>
      <w:r>
        <w:t xml:space="preserve"> - </w:t>
      </w:r>
      <w:r>
        <w:rPr>
          <w:rFonts w:hint="eastAsia"/>
        </w:rPr>
        <w:t>предстоящее</w:t>
      </w:r>
      <w:r>
        <w:rPr>
          <w:rFonts w:hint="eastAsia"/>
        </w:rPr>
        <w:t>»</w:t>
      </w:r>
    </w:p>
    <w:p w14:paraId="20BDA626" w14:textId="77777777" w:rsidR="009344EB" w:rsidRDefault="009344EB" w:rsidP="009344EB"/>
    <w:p w14:paraId="269BCF4E" w14:textId="77777777" w:rsidR="009344EB" w:rsidRDefault="009344EB" w:rsidP="009344EB">
      <w:r>
        <w:rPr>
          <w:rFonts w:hint="eastAsia"/>
        </w:rPr>
        <w:t>Раздел</w:t>
      </w:r>
      <w:r>
        <w:t xml:space="preserve"> 4. </w:t>
      </w:r>
      <w:r>
        <w:rPr>
          <w:rFonts w:hint="eastAsia"/>
        </w:rPr>
        <w:t>Кавафис</w:t>
      </w:r>
      <w:r>
        <w:t xml:space="preserve"> </w:t>
      </w:r>
      <w:r>
        <w:rPr>
          <w:rFonts w:hint="eastAsia"/>
        </w:rPr>
        <w:t>и</w:t>
      </w:r>
      <w:r>
        <w:t xml:space="preserve"> </w:t>
      </w:r>
      <w:r>
        <w:rPr>
          <w:rFonts w:hint="eastAsia"/>
        </w:rPr>
        <w:t>гомеровский</w:t>
      </w:r>
      <w:r>
        <w:t xml:space="preserve"> </w:t>
      </w:r>
      <w:r>
        <w:rPr>
          <w:rFonts w:hint="eastAsia"/>
        </w:rPr>
        <w:t>эпос</w:t>
      </w:r>
    </w:p>
    <w:p w14:paraId="426CB276" w14:textId="77777777" w:rsidR="009344EB" w:rsidRDefault="009344EB" w:rsidP="009344EB"/>
    <w:p w14:paraId="5F072B83" w14:textId="77777777" w:rsidR="009344EB" w:rsidRDefault="009344EB" w:rsidP="009344EB">
      <w:r>
        <w:rPr>
          <w:rFonts w:hint="eastAsia"/>
        </w:rPr>
        <w:t>«</w:t>
      </w:r>
      <w:r>
        <w:rPr>
          <w:rFonts w:hint="eastAsia"/>
        </w:rPr>
        <w:t>Погребение</w:t>
      </w:r>
      <w:r>
        <w:t xml:space="preserve"> </w:t>
      </w:r>
      <w:r>
        <w:rPr>
          <w:rFonts w:hint="eastAsia"/>
        </w:rPr>
        <w:t>Сарпедона</w:t>
      </w:r>
      <w:r>
        <w:rPr>
          <w:rFonts w:hint="eastAsia"/>
        </w:rPr>
        <w:t>»</w:t>
      </w:r>
    </w:p>
    <w:p w14:paraId="311D27D8" w14:textId="77777777" w:rsidR="009344EB" w:rsidRDefault="009344EB" w:rsidP="009344EB"/>
    <w:p w14:paraId="468E487C" w14:textId="77777777" w:rsidR="009344EB" w:rsidRDefault="009344EB" w:rsidP="009344EB">
      <w:r>
        <w:rPr>
          <w:rFonts w:hint="eastAsia"/>
        </w:rPr>
        <w:t>Соотношение</w:t>
      </w:r>
      <w:r>
        <w:t xml:space="preserve"> </w:t>
      </w:r>
      <w:r>
        <w:rPr>
          <w:rFonts w:hint="eastAsia"/>
        </w:rPr>
        <w:t>творчества</w:t>
      </w:r>
      <w:r>
        <w:t xml:space="preserve"> </w:t>
      </w:r>
      <w:r>
        <w:rPr>
          <w:rFonts w:hint="eastAsia"/>
        </w:rPr>
        <w:t>Кавафиса</w:t>
      </w:r>
      <w:r>
        <w:t xml:space="preserve"> </w:t>
      </w:r>
      <w:r>
        <w:rPr>
          <w:rFonts w:hint="eastAsia"/>
        </w:rPr>
        <w:t>и</w:t>
      </w:r>
      <w:r>
        <w:t xml:space="preserve"> </w:t>
      </w:r>
      <w:r>
        <w:rPr>
          <w:rFonts w:hint="eastAsia"/>
        </w:rPr>
        <w:t>Паламаса</w:t>
      </w:r>
    </w:p>
    <w:p w14:paraId="5B7F8DAB" w14:textId="77777777" w:rsidR="009344EB" w:rsidRDefault="009344EB" w:rsidP="009344EB"/>
    <w:p w14:paraId="476AC40B" w14:textId="77777777" w:rsidR="009344EB" w:rsidRDefault="009344EB" w:rsidP="009344EB">
      <w:r>
        <w:rPr>
          <w:rFonts w:hint="eastAsia"/>
        </w:rPr>
        <w:t>«</w:t>
      </w:r>
      <w:r>
        <w:rPr>
          <w:rFonts w:hint="eastAsia"/>
        </w:rPr>
        <w:t>Ночной</w:t>
      </w:r>
      <w:r>
        <w:t xml:space="preserve"> </w:t>
      </w:r>
      <w:r>
        <w:rPr>
          <w:rFonts w:hint="eastAsia"/>
        </w:rPr>
        <w:t>путь</w:t>
      </w:r>
      <w:r>
        <w:t xml:space="preserve"> </w:t>
      </w:r>
      <w:r>
        <w:rPr>
          <w:rFonts w:hint="eastAsia"/>
        </w:rPr>
        <w:t>Приама</w:t>
      </w:r>
      <w:r>
        <w:rPr>
          <w:rFonts w:hint="eastAsia"/>
        </w:rPr>
        <w:t>»</w:t>
      </w:r>
    </w:p>
    <w:p w14:paraId="65EFBB8D" w14:textId="77777777" w:rsidR="009344EB" w:rsidRDefault="009344EB" w:rsidP="009344EB"/>
    <w:p w14:paraId="38FAFD18" w14:textId="77777777" w:rsidR="009344EB" w:rsidRDefault="009344EB" w:rsidP="009344EB">
      <w:r>
        <w:rPr>
          <w:rFonts w:hint="eastAsia"/>
        </w:rPr>
        <w:t>«</w:t>
      </w:r>
      <w:r>
        <w:rPr>
          <w:rFonts w:hint="eastAsia"/>
        </w:rPr>
        <w:t>Кони</w:t>
      </w:r>
      <w:r>
        <w:t xml:space="preserve"> </w:t>
      </w:r>
      <w:r>
        <w:rPr>
          <w:rFonts w:hint="eastAsia"/>
        </w:rPr>
        <w:t>Ахилла</w:t>
      </w:r>
      <w:r>
        <w:rPr>
          <w:rFonts w:hint="eastAsia"/>
        </w:rPr>
        <w:t>»</w:t>
      </w:r>
    </w:p>
    <w:p w14:paraId="0FCC58A4" w14:textId="77777777" w:rsidR="009344EB" w:rsidRDefault="009344EB" w:rsidP="009344EB"/>
    <w:p w14:paraId="2D7133AB" w14:textId="77777777" w:rsidR="009344EB" w:rsidRDefault="009344EB" w:rsidP="009344EB">
      <w:r>
        <w:rPr>
          <w:rFonts w:hint="eastAsia"/>
        </w:rPr>
        <w:t>«</w:t>
      </w:r>
      <w:r>
        <w:rPr>
          <w:rFonts w:hint="eastAsia"/>
        </w:rPr>
        <w:t>Троянцы</w:t>
      </w:r>
      <w:r>
        <w:rPr>
          <w:rFonts w:hint="eastAsia"/>
        </w:rPr>
        <w:t>»</w:t>
      </w:r>
    </w:p>
    <w:p w14:paraId="6AD7E16A" w14:textId="77777777" w:rsidR="009344EB" w:rsidRDefault="009344EB" w:rsidP="009344EB"/>
    <w:p w14:paraId="76EF857B" w14:textId="77777777" w:rsidR="009344EB" w:rsidRDefault="009344EB" w:rsidP="009344EB">
      <w:r>
        <w:rPr>
          <w:rFonts w:hint="eastAsia"/>
        </w:rPr>
        <w:t>«</w:t>
      </w:r>
      <w:r>
        <w:rPr>
          <w:rFonts w:hint="eastAsia"/>
        </w:rPr>
        <w:t>Конец</w:t>
      </w:r>
      <w:r>
        <w:t xml:space="preserve"> </w:t>
      </w:r>
      <w:r>
        <w:rPr>
          <w:rFonts w:hint="eastAsia"/>
        </w:rPr>
        <w:t>Одиссея</w:t>
      </w:r>
      <w:r>
        <w:rPr>
          <w:rFonts w:hint="eastAsia"/>
        </w:rPr>
        <w:t>»</w:t>
      </w:r>
    </w:p>
    <w:p w14:paraId="5DE0C820" w14:textId="77777777" w:rsidR="009344EB" w:rsidRDefault="009344EB" w:rsidP="009344EB"/>
    <w:p w14:paraId="136A6AFD" w14:textId="77777777" w:rsidR="009344EB" w:rsidRDefault="009344EB" w:rsidP="009344EB">
      <w:r>
        <w:rPr>
          <w:rFonts w:hint="eastAsia"/>
        </w:rPr>
        <w:t>«</w:t>
      </w:r>
      <w:r>
        <w:rPr>
          <w:rFonts w:hint="eastAsia"/>
        </w:rPr>
        <w:t>Вторая</w:t>
      </w:r>
      <w:r>
        <w:t xml:space="preserve"> </w:t>
      </w:r>
      <w:r>
        <w:rPr>
          <w:rFonts w:hint="eastAsia"/>
        </w:rPr>
        <w:t>Одиссея</w:t>
      </w:r>
      <w:r>
        <w:rPr>
          <w:rFonts w:hint="eastAsia"/>
        </w:rPr>
        <w:t>»</w:t>
      </w:r>
    </w:p>
    <w:p w14:paraId="74972CF2" w14:textId="77777777" w:rsidR="009344EB" w:rsidRDefault="009344EB" w:rsidP="009344EB"/>
    <w:p w14:paraId="66A4333A" w14:textId="77777777" w:rsidR="009344EB" w:rsidRDefault="009344EB" w:rsidP="009344EB">
      <w:r>
        <w:rPr>
          <w:rFonts w:hint="eastAsia"/>
        </w:rPr>
        <w:t>«</w:t>
      </w:r>
      <w:r>
        <w:rPr>
          <w:rFonts w:hint="eastAsia"/>
        </w:rPr>
        <w:t>Итака</w:t>
      </w:r>
      <w:r>
        <w:rPr>
          <w:rFonts w:hint="eastAsia"/>
        </w:rPr>
        <w:t>»</w:t>
      </w:r>
    </w:p>
    <w:p w14:paraId="444E26E4" w14:textId="77777777" w:rsidR="009344EB" w:rsidRDefault="009344EB" w:rsidP="009344EB"/>
    <w:p w14:paraId="0536C51C" w14:textId="77777777" w:rsidR="009344EB" w:rsidRDefault="009344EB" w:rsidP="009344EB">
      <w:r>
        <w:rPr>
          <w:rFonts w:hint="eastAsia"/>
        </w:rPr>
        <w:t>Выводы</w:t>
      </w:r>
    </w:p>
    <w:p w14:paraId="21347334" w14:textId="77777777" w:rsidR="009344EB" w:rsidRDefault="009344EB" w:rsidP="009344EB"/>
    <w:p w14:paraId="743455EC" w14:textId="77777777" w:rsidR="009344EB" w:rsidRDefault="009344EB" w:rsidP="009344EB">
      <w:r>
        <w:rPr>
          <w:rFonts w:hint="eastAsia"/>
        </w:rPr>
        <w:t>ГЛАВА</w:t>
      </w:r>
      <w:r>
        <w:t xml:space="preserve"> </w:t>
      </w:r>
      <w:r>
        <w:rPr>
          <w:rFonts w:hint="eastAsia"/>
        </w:rPr>
        <w:t>ЧЕТВЕРТАЯ</w:t>
      </w:r>
      <w:r>
        <w:t xml:space="preserve"> </w:t>
      </w:r>
      <w:r>
        <w:rPr>
          <w:rFonts w:hint="eastAsia"/>
        </w:rPr>
        <w:t>ПЕРИОД</w:t>
      </w:r>
    </w:p>
    <w:p w14:paraId="16D13C3E" w14:textId="77777777" w:rsidR="009344EB" w:rsidRDefault="009344EB" w:rsidP="009344EB"/>
    <w:p w14:paraId="7400D396" w14:textId="77777777" w:rsidR="009344EB" w:rsidRDefault="009344EB" w:rsidP="009344EB">
      <w:r>
        <w:rPr>
          <w:rFonts w:hint="eastAsia"/>
        </w:rPr>
        <w:t>Раздел</w:t>
      </w:r>
      <w:r>
        <w:t xml:space="preserve"> 1. </w:t>
      </w:r>
      <w:r>
        <w:rPr>
          <w:rFonts w:hint="eastAsia"/>
        </w:rPr>
        <w:t>Зрелый</w:t>
      </w:r>
      <w:r>
        <w:t xml:space="preserve"> </w:t>
      </w:r>
      <w:r>
        <w:rPr>
          <w:rFonts w:hint="eastAsia"/>
        </w:rPr>
        <w:t>период</w:t>
      </w:r>
    </w:p>
    <w:p w14:paraId="5EC2231E" w14:textId="77777777" w:rsidR="009344EB" w:rsidRDefault="009344EB" w:rsidP="009344EB"/>
    <w:p w14:paraId="58CA1907" w14:textId="77777777" w:rsidR="009344EB" w:rsidRDefault="009344EB" w:rsidP="009344EB">
      <w:r>
        <w:rPr>
          <w:rFonts w:hint="eastAsia"/>
        </w:rPr>
        <w:t>Раздел</w:t>
      </w:r>
      <w:r>
        <w:t xml:space="preserve"> 2. </w:t>
      </w:r>
      <w:r>
        <w:rPr>
          <w:rFonts w:hint="eastAsia"/>
        </w:rPr>
        <w:t>Эстетический</w:t>
      </w:r>
      <w:r>
        <w:t xml:space="preserve"> </w:t>
      </w:r>
      <w:r>
        <w:rPr>
          <w:rFonts w:hint="eastAsia"/>
        </w:rPr>
        <w:t>идеал</w:t>
      </w:r>
    </w:p>
    <w:p w14:paraId="5C2F074B" w14:textId="77777777" w:rsidR="009344EB" w:rsidRDefault="009344EB" w:rsidP="009344EB"/>
    <w:p w14:paraId="1337BBB7" w14:textId="77777777" w:rsidR="009344EB" w:rsidRDefault="009344EB" w:rsidP="009344EB">
      <w:r>
        <w:rPr>
          <w:rFonts w:hint="eastAsia"/>
        </w:rPr>
        <w:lastRenderedPageBreak/>
        <w:t>«</w:t>
      </w:r>
      <w:r>
        <w:rPr>
          <w:rFonts w:hint="eastAsia"/>
        </w:rPr>
        <w:t>Свита</w:t>
      </w:r>
      <w:r>
        <w:t xml:space="preserve"> </w:t>
      </w:r>
      <w:r>
        <w:rPr>
          <w:rFonts w:hint="eastAsia"/>
        </w:rPr>
        <w:t>Диониса</w:t>
      </w:r>
      <w:r>
        <w:rPr>
          <w:rFonts w:hint="eastAsia"/>
        </w:rPr>
        <w:t>»</w:t>
      </w:r>
    </w:p>
    <w:p w14:paraId="5C290B6F" w14:textId="77777777" w:rsidR="009344EB" w:rsidRDefault="009344EB" w:rsidP="009344EB"/>
    <w:p w14:paraId="2DA884C1" w14:textId="77777777" w:rsidR="009344EB" w:rsidRDefault="009344EB" w:rsidP="009344EB">
      <w:r>
        <w:rPr>
          <w:rFonts w:hint="eastAsia"/>
        </w:rPr>
        <w:t>«</w:t>
      </w:r>
      <w:r>
        <w:rPr>
          <w:rFonts w:hint="eastAsia"/>
        </w:rPr>
        <w:t>Тианский</w:t>
      </w:r>
      <w:r>
        <w:t xml:space="preserve"> </w:t>
      </w:r>
      <w:r>
        <w:rPr>
          <w:rFonts w:hint="eastAsia"/>
        </w:rPr>
        <w:t>скульптор</w:t>
      </w:r>
      <w:r>
        <w:rPr>
          <w:rFonts w:hint="eastAsia"/>
        </w:rPr>
        <w:t>»</w:t>
      </w:r>
    </w:p>
    <w:p w14:paraId="34F9BB60" w14:textId="77777777" w:rsidR="009344EB" w:rsidRDefault="009344EB" w:rsidP="009344EB"/>
    <w:p w14:paraId="6B9634DA" w14:textId="77777777" w:rsidR="009344EB" w:rsidRDefault="009344EB" w:rsidP="009344EB">
      <w:r>
        <w:rPr>
          <w:rFonts w:hint="eastAsia"/>
        </w:rPr>
        <w:t>Эстетизм</w:t>
      </w:r>
    </w:p>
    <w:p w14:paraId="7C768D5F" w14:textId="77777777" w:rsidR="009344EB" w:rsidRDefault="009344EB" w:rsidP="009344EB"/>
    <w:p w14:paraId="6B1A7137" w14:textId="77777777" w:rsidR="009344EB" w:rsidRDefault="009344EB" w:rsidP="009344EB">
      <w:r>
        <w:rPr>
          <w:rFonts w:hint="eastAsia"/>
        </w:rPr>
        <w:t>«</w:t>
      </w:r>
      <w:r>
        <w:rPr>
          <w:rFonts w:hint="eastAsia"/>
        </w:rPr>
        <w:t>Перед</w:t>
      </w:r>
      <w:r>
        <w:t xml:space="preserve"> </w:t>
      </w:r>
      <w:r>
        <w:rPr>
          <w:rFonts w:hint="eastAsia"/>
        </w:rPr>
        <w:t>статуей</w:t>
      </w:r>
      <w:r>
        <w:t xml:space="preserve"> </w:t>
      </w:r>
      <w:r>
        <w:rPr>
          <w:rFonts w:hint="eastAsia"/>
        </w:rPr>
        <w:t>Эндимиона</w:t>
      </w:r>
      <w:r>
        <w:rPr>
          <w:rFonts w:hint="eastAsia"/>
        </w:rPr>
        <w:t>»</w:t>
      </w:r>
    </w:p>
    <w:p w14:paraId="707646FC" w14:textId="77777777" w:rsidR="009344EB" w:rsidRDefault="009344EB" w:rsidP="009344EB"/>
    <w:p w14:paraId="048E2311" w14:textId="77777777" w:rsidR="009344EB" w:rsidRDefault="009344EB" w:rsidP="009344EB">
      <w:r>
        <w:rPr>
          <w:rFonts w:hint="eastAsia"/>
        </w:rPr>
        <w:t>«</w:t>
      </w:r>
      <w:r>
        <w:rPr>
          <w:rFonts w:hint="eastAsia"/>
        </w:rPr>
        <w:t>Иудей</w:t>
      </w:r>
      <w:r>
        <w:t xml:space="preserve"> (50 </w:t>
      </w:r>
      <w:r>
        <w:rPr>
          <w:rFonts w:hint="eastAsia"/>
        </w:rPr>
        <w:t>год</w:t>
      </w:r>
      <w:r>
        <w:t>)</w:t>
      </w:r>
      <w:r>
        <w:rPr>
          <w:rFonts w:hint="eastAsia"/>
        </w:rPr>
        <w:t>»</w:t>
      </w:r>
    </w:p>
    <w:p w14:paraId="5BE3FDD8" w14:textId="77777777" w:rsidR="009344EB" w:rsidRDefault="009344EB" w:rsidP="009344EB"/>
    <w:p w14:paraId="548E29EC" w14:textId="77777777" w:rsidR="009344EB" w:rsidRDefault="009344EB" w:rsidP="009344EB">
      <w:r>
        <w:rPr>
          <w:rFonts w:hint="eastAsia"/>
        </w:rPr>
        <w:t>«</w:t>
      </w:r>
      <w:r>
        <w:rPr>
          <w:rFonts w:hint="eastAsia"/>
        </w:rPr>
        <w:t>Слово</w:t>
      </w:r>
      <w:r>
        <w:t xml:space="preserve"> </w:t>
      </w:r>
      <w:r>
        <w:rPr>
          <w:rFonts w:hint="eastAsia"/>
        </w:rPr>
        <w:t>к</w:t>
      </w:r>
      <w:r>
        <w:t xml:space="preserve"> </w:t>
      </w:r>
      <w:r>
        <w:rPr>
          <w:rFonts w:hint="eastAsia"/>
        </w:rPr>
        <w:t>Антиоху</w:t>
      </w:r>
      <w:r>
        <w:t xml:space="preserve"> </w:t>
      </w:r>
      <w:r>
        <w:rPr>
          <w:rFonts w:hint="eastAsia"/>
        </w:rPr>
        <w:t>Епифану</w:t>
      </w:r>
      <w:r>
        <w:rPr>
          <w:rFonts w:hint="eastAsia"/>
        </w:rPr>
        <w:t>»</w:t>
      </w:r>
    </w:p>
    <w:p w14:paraId="6CEB367F" w14:textId="77777777" w:rsidR="009344EB" w:rsidRDefault="009344EB" w:rsidP="009344EB"/>
    <w:p w14:paraId="16969855" w14:textId="77777777" w:rsidR="009344EB" w:rsidRDefault="009344EB" w:rsidP="009344EB">
      <w:r>
        <w:rPr>
          <w:rFonts w:hint="eastAsia"/>
        </w:rPr>
        <w:t>«</w:t>
      </w:r>
      <w:r>
        <w:rPr>
          <w:rFonts w:hint="eastAsia"/>
        </w:rPr>
        <w:t>Аристобул</w:t>
      </w:r>
      <w:r>
        <w:rPr>
          <w:rFonts w:hint="eastAsia"/>
        </w:rPr>
        <w:t>»</w:t>
      </w:r>
    </w:p>
    <w:p w14:paraId="2A5EA177" w14:textId="77777777" w:rsidR="009344EB" w:rsidRDefault="009344EB" w:rsidP="009344EB"/>
    <w:p w14:paraId="0B6508A2" w14:textId="77777777" w:rsidR="009344EB" w:rsidRDefault="009344EB" w:rsidP="009344EB">
      <w:r>
        <w:rPr>
          <w:rFonts w:hint="eastAsia"/>
        </w:rPr>
        <w:t>«</w:t>
      </w:r>
      <w:r>
        <w:rPr>
          <w:rFonts w:hint="eastAsia"/>
        </w:rPr>
        <w:t>Граждане</w:t>
      </w:r>
      <w:r>
        <w:t xml:space="preserve"> </w:t>
      </w:r>
      <w:r>
        <w:rPr>
          <w:rFonts w:hint="eastAsia"/>
        </w:rPr>
        <w:t>Тарента</w:t>
      </w:r>
      <w:r>
        <w:t xml:space="preserve"> </w:t>
      </w:r>
      <w:r>
        <w:rPr>
          <w:rFonts w:hint="eastAsia"/>
        </w:rPr>
        <w:t>в</w:t>
      </w:r>
      <w:r>
        <w:t xml:space="preserve"> </w:t>
      </w:r>
      <w:r>
        <w:rPr>
          <w:rFonts w:hint="eastAsia"/>
        </w:rPr>
        <w:t>ликованье</w:t>
      </w:r>
      <w:r>
        <w:rPr>
          <w:rFonts w:hint="eastAsia"/>
        </w:rPr>
        <w:t>»</w:t>
      </w:r>
    </w:p>
    <w:p w14:paraId="3E08DD62" w14:textId="77777777" w:rsidR="009344EB" w:rsidRDefault="009344EB" w:rsidP="009344EB"/>
    <w:p w14:paraId="7521CAB8" w14:textId="77777777" w:rsidR="009344EB" w:rsidRDefault="009344EB" w:rsidP="009344EB">
      <w:r>
        <w:rPr>
          <w:rFonts w:hint="eastAsia"/>
        </w:rPr>
        <w:t>«</w:t>
      </w:r>
      <w:r>
        <w:rPr>
          <w:rFonts w:hint="eastAsia"/>
        </w:rPr>
        <w:t>Покидает</w:t>
      </w:r>
      <w:r>
        <w:t xml:space="preserve"> </w:t>
      </w:r>
      <w:r>
        <w:rPr>
          <w:rFonts w:hint="eastAsia"/>
        </w:rPr>
        <w:t>бог</w:t>
      </w:r>
      <w:r>
        <w:t xml:space="preserve"> </w:t>
      </w:r>
      <w:r>
        <w:rPr>
          <w:rFonts w:hint="eastAsia"/>
        </w:rPr>
        <w:t>Антония</w:t>
      </w:r>
      <w:r>
        <w:rPr>
          <w:rFonts w:hint="eastAsia"/>
        </w:rPr>
        <w:t>»</w:t>
      </w:r>
    </w:p>
    <w:p w14:paraId="2C6AF80B" w14:textId="77777777" w:rsidR="009344EB" w:rsidRDefault="009344EB" w:rsidP="009344EB"/>
    <w:p w14:paraId="1EBA99EF" w14:textId="77777777" w:rsidR="009344EB" w:rsidRDefault="009344EB" w:rsidP="009344EB">
      <w:r>
        <w:rPr>
          <w:rFonts w:hint="eastAsia"/>
        </w:rPr>
        <w:t>«</w:t>
      </w:r>
      <w:r>
        <w:rPr>
          <w:rFonts w:hint="eastAsia"/>
        </w:rPr>
        <w:t>Гречанка</w:t>
      </w:r>
      <w:r>
        <w:t xml:space="preserve"> </w:t>
      </w:r>
      <w:r>
        <w:rPr>
          <w:rFonts w:hint="eastAsia"/>
        </w:rPr>
        <w:t>искони</w:t>
      </w:r>
      <w:r>
        <w:rPr>
          <w:rFonts w:hint="eastAsia"/>
        </w:rPr>
        <w:t>»</w:t>
      </w:r>
    </w:p>
    <w:p w14:paraId="77B03ACA" w14:textId="77777777" w:rsidR="009344EB" w:rsidRDefault="009344EB" w:rsidP="009344EB"/>
    <w:p w14:paraId="3ECC56D6" w14:textId="77777777" w:rsidR="009344EB" w:rsidRDefault="009344EB" w:rsidP="009344EB">
      <w:r>
        <w:rPr>
          <w:rFonts w:hint="eastAsia"/>
        </w:rPr>
        <w:t>«</w:t>
      </w:r>
      <w:r>
        <w:rPr>
          <w:rFonts w:hint="eastAsia"/>
        </w:rPr>
        <w:t>Эпитафия</w:t>
      </w:r>
      <w:r>
        <w:t xml:space="preserve"> </w:t>
      </w:r>
      <w:r>
        <w:rPr>
          <w:rFonts w:hint="eastAsia"/>
        </w:rPr>
        <w:t>Антиоху</w:t>
      </w:r>
      <w:r>
        <w:t xml:space="preserve">, </w:t>
      </w:r>
      <w:r>
        <w:rPr>
          <w:rFonts w:hint="eastAsia"/>
        </w:rPr>
        <w:t>царю</w:t>
      </w:r>
      <w:r>
        <w:t xml:space="preserve"> </w:t>
      </w:r>
      <w:r>
        <w:rPr>
          <w:rFonts w:hint="eastAsia"/>
        </w:rPr>
        <w:t>Коммагены</w:t>
      </w:r>
      <w:r>
        <w:rPr>
          <w:rFonts w:hint="eastAsia"/>
        </w:rPr>
        <w:t>»</w:t>
      </w:r>
    </w:p>
    <w:p w14:paraId="402C2888" w14:textId="77777777" w:rsidR="009344EB" w:rsidRDefault="009344EB" w:rsidP="009344EB"/>
    <w:p w14:paraId="791BCC9C" w14:textId="77777777" w:rsidR="009344EB" w:rsidRDefault="009344EB" w:rsidP="009344EB">
      <w:r>
        <w:rPr>
          <w:rFonts w:hint="eastAsia"/>
        </w:rPr>
        <w:t>«</w:t>
      </w:r>
      <w:r>
        <w:rPr>
          <w:rFonts w:hint="eastAsia"/>
        </w:rPr>
        <w:t>Мирис</w:t>
      </w:r>
      <w:r>
        <w:t>;(</w:t>
      </w:r>
      <w:r>
        <w:rPr>
          <w:rFonts w:hint="eastAsia"/>
        </w:rPr>
        <w:t>Александрия</w:t>
      </w:r>
      <w:r>
        <w:t xml:space="preserve">, 340 </w:t>
      </w:r>
      <w:r>
        <w:rPr>
          <w:rFonts w:hint="eastAsia"/>
        </w:rPr>
        <w:t>год</w:t>
      </w:r>
      <w:r>
        <w:t>)</w:t>
      </w:r>
      <w:r>
        <w:rPr>
          <w:rFonts w:hint="eastAsia"/>
        </w:rPr>
        <w:t>»</w:t>
      </w:r>
    </w:p>
    <w:p w14:paraId="3A856965" w14:textId="77777777" w:rsidR="009344EB" w:rsidRDefault="009344EB" w:rsidP="009344EB"/>
    <w:p w14:paraId="2B2910C0" w14:textId="77777777" w:rsidR="009344EB" w:rsidRDefault="009344EB" w:rsidP="009344EB">
      <w:r>
        <w:rPr>
          <w:rFonts w:hint="eastAsia"/>
        </w:rPr>
        <w:t>«</w:t>
      </w:r>
      <w:r>
        <w:rPr>
          <w:rFonts w:hint="eastAsia"/>
        </w:rPr>
        <w:t>В</w:t>
      </w:r>
      <w:r>
        <w:t xml:space="preserve"> </w:t>
      </w:r>
      <w:r>
        <w:rPr>
          <w:rFonts w:hint="eastAsia"/>
        </w:rPr>
        <w:t>окрестностях</w:t>
      </w:r>
      <w:r>
        <w:t xml:space="preserve"> </w:t>
      </w:r>
      <w:r>
        <w:rPr>
          <w:rFonts w:hint="eastAsia"/>
        </w:rPr>
        <w:t>Антиохии</w:t>
      </w:r>
      <w:r>
        <w:rPr>
          <w:rFonts w:hint="eastAsia"/>
        </w:rPr>
        <w:t>»</w:t>
      </w:r>
    </w:p>
    <w:p w14:paraId="61744D0C" w14:textId="77777777" w:rsidR="009344EB" w:rsidRDefault="009344EB" w:rsidP="009344EB"/>
    <w:p w14:paraId="45BCA126" w14:textId="77777777" w:rsidR="009344EB" w:rsidRDefault="009344EB" w:rsidP="009344EB">
      <w:r>
        <w:rPr>
          <w:rFonts w:hint="eastAsia"/>
        </w:rPr>
        <w:t>Раздел</w:t>
      </w:r>
      <w:r>
        <w:t xml:space="preserve"> 3. </w:t>
      </w:r>
      <w:r>
        <w:rPr>
          <w:rFonts w:hint="eastAsia"/>
        </w:rPr>
        <w:t>Идеал</w:t>
      </w:r>
      <w:r>
        <w:t xml:space="preserve"> </w:t>
      </w:r>
      <w:r>
        <w:rPr>
          <w:rFonts w:hint="eastAsia"/>
        </w:rPr>
        <w:t>гедонизма</w:t>
      </w:r>
    </w:p>
    <w:p w14:paraId="707EF5D6" w14:textId="77777777" w:rsidR="009344EB" w:rsidRDefault="009344EB" w:rsidP="009344EB"/>
    <w:p w14:paraId="51A9F413" w14:textId="77777777" w:rsidR="009344EB" w:rsidRDefault="009344EB" w:rsidP="009344EB">
      <w:r>
        <w:rPr>
          <w:rFonts w:hint="eastAsia"/>
        </w:rPr>
        <w:t>«</w:t>
      </w:r>
      <w:r>
        <w:rPr>
          <w:rFonts w:hint="eastAsia"/>
        </w:rPr>
        <w:t>Полк</w:t>
      </w:r>
      <w:r>
        <w:t xml:space="preserve"> </w:t>
      </w:r>
      <w:r>
        <w:rPr>
          <w:rFonts w:hint="eastAsia"/>
        </w:rPr>
        <w:t>наслаждения</w:t>
      </w:r>
      <w:r>
        <w:rPr>
          <w:rFonts w:hint="eastAsia"/>
        </w:rPr>
        <w:t>»</w:t>
      </w:r>
    </w:p>
    <w:p w14:paraId="000554F3" w14:textId="77777777" w:rsidR="009344EB" w:rsidRDefault="009344EB" w:rsidP="009344EB"/>
    <w:p w14:paraId="67988BCC" w14:textId="77777777" w:rsidR="009344EB" w:rsidRDefault="009344EB" w:rsidP="009344EB">
      <w:r>
        <w:rPr>
          <w:rFonts w:hint="eastAsia"/>
        </w:rPr>
        <w:lastRenderedPageBreak/>
        <w:t>«</w:t>
      </w:r>
      <w:r>
        <w:rPr>
          <w:rFonts w:hint="eastAsia"/>
        </w:rPr>
        <w:t>Один</w:t>
      </w:r>
      <w:r>
        <w:t xml:space="preserve"> </w:t>
      </w:r>
      <w:r>
        <w:rPr>
          <w:rFonts w:hint="eastAsia"/>
        </w:rPr>
        <w:t>из</w:t>
      </w:r>
      <w:r>
        <w:t xml:space="preserve"> </w:t>
      </w:r>
      <w:r>
        <w:rPr>
          <w:rFonts w:hint="eastAsia"/>
        </w:rPr>
        <w:t>их</w:t>
      </w:r>
      <w:r>
        <w:t xml:space="preserve"> </w:t>
      </w:r>
      <w:r>
        <w:rPr>
          <w:rFonts w:hint="eastAsia"/>
        </w:rPr>
        <w:t>богов</w:t>
      </w:r>
      <w:r>
        <w:rPr>
          <w:rFonts w:hint="eastAsia"/>
        </w:rPr>
        <w:t>»</w:t>
      </w:r>
    </w:p>
    <w:p w14:paraId="623800AD" w14:textId="77777777" w:rsidR="009344EB" w:rsidRDefault="009344EB" w:rsidP="009344EB"/>
    <w:p w14:paraId="197EE64F" w14:textId="77777777" w:rsidR="009344EB" w:rsidRDefault="009344EB" w:rsidP="009344EB">
      <w:r>
        <w:rPr>
          <w:rFonts w:hint="eastAsia"/>
        </w:rPr>
        <w:t>«</w:t>
      </w:r>
      <w:r>
        <w:rPr>
          <w:rFonts w:hint="eastAsia"/>
        </w:rPr>
        <w:t>Могила</w:t>
      </w:r>
      <w:r>
        <w:t xml:space="preserve"> </w:t>
      </w:r>
      <w:r>
        <w:rPr>
          <w:rFonts w:hint="eastAsia"/>
        </w:rPr>
        <w:t>Лания</w:t>
      </w:r>
      <w:r>
        <w:rPr>
          <w:rFonts w:hint="eastAsia"/>
        </w:rPr>
        <w:t>»</w:t>
      </w:r>
    </w:p>
    <w:p w14:paraId="34562909" w14:textId="77777777" w:rsidR="009344EB" w:rsidRDefault="009344EB" w:rsidP="009344EB"/>
    <w:p w14:paraId="68710AEB" w14:textId="77777777" w:rsidR="009344EB" w:rsidRDefault="009344EB" w:rsidP="009344EB">
      <w:r>
        <w:rPr>
          <w:rFonts w:hint="eastAsia"/>
        </w:rPr>
        <w:t>«</w:t>
      </w:r>
      <w:r>
        <w:rPr>
          <w:rFonts w:hint="eastAsia"/>
        </w:rPr>
        <w:t>Могила</w:t>
      </w:r>
      <w:r>
        <w:t xml:space="preserve"> </w:t>
      </w:r>
      <w:r>
        <w:rPr>
          <w:rFonts w:hint="eastAsia"/>
        </w:rPr>
        <w:t>Иасия</w:t>
      </w:r>
      <w:r>
        <w:rPr>
          <w:rFonts w:hint="eastAsia"/>
        </w:rPr>
        <w:t>»</w:t>
      </w:r>
    </w:p>
    <w:p w14:paraId="53BCD29B" w14:textId="77777777" w:rsidR="009344EB" w:rsidRDefault="009344EB" w:rsidP="009344EB"/>
    <w:p w14:paraId="0DE85A1B" w14:textId="77777777" w:rsidR="009344EB" w:rsidRDefault="009344EB" w:rsidP="009344EB">
      <w:r>
        <w:rPr>
          <w:rFonts w:hint="eastAsia"/>
        </w:rPr>
        <w:t>«</w:t>
      </w:r>
      <w:r>
        <w:rPr>
          <w:rFonts w:hint="eastAsia"/>
        </w:rPr>
        <w:t>Могила</w:t>
      </w:r>
      <w:r>
        <w:t xml:space="preserve"> </w:t>
      </w:r>
      <w:r>
        <w:rPr>
          <w:rFonts w:hint="eastAsia"/>
        </w:rPr>
        <w:t>Эвриона</w:t>
      </w:r>
      <w:r>
        <w:rPr>
          <w:rFonts w:hint="eastAsia"/>
        </w:rPr>
        <w:t>»</w:t>
      </w:r>
    </w:p>
    <w:p w14:paraId="25D57076" w14:textId="77777777" w:rsidR="009344EB" w:rsidRDefault="009344EB" w:rsidP="009344EB"/>
    <w:p w14:paraId="0848309E" w14:textId="77777777" w:rsidR="009344EB" w:rsidRDefault="009344EB" w:rsidP="009344EB">
      <w:r>
        <w:rPr>
          <w:rFonts w:hint="eastAsia"/>
        </w:rPr>
        <w:t>Раздел</w:t>
      </w:r>
      <w:r>
        <w:t xml:space="preserve"> 4. </w:t>
      </w:r>
      <w:r>
        <w:rPr>
          <w:rFonts w:hint="eastAsia"/>
        </w:rPr>
        <w:t>Судьба</w:t>
      </w:r>
    </w:p>
    <w:p w14:paraId="547DD764" w14:textId="77777777" w:rsidR="009344EB" w:rsidRDefault="009344EB" w:rsidP="009344EB"/>
    <w:p w14:paraId="7ABD07CB" w14:textId="77777777" w:rsidR="009344EB" w:rsidRDefault="009344EB" w:rsidP="009344EB">
      <w:r>
        <w:rPr>
          <w:rFonts w:hint="eastAsia"/>
        </w:rPr>
        <w:t>Раздел</w:t>
      </w:r>
      <w:r>
        <w:t xml:space="preserve"> 5. </w:t>
      </w:r>
      <w:r>
        <w:rPr>
          <w:rFonts w:hint="eastAsia"/>
        </w:rPr>
        <w:t>Эрот</w:t>
      </w:r>
    </w:p>
    <w:p w14:paraId="40E0E93D" w14:textId="77777777" w:rsidR="009344EB" w:rsidRDefault="009344EB" w:rsidP="009344EB"/>
    <w:p w14:paraId="0F60919E" w14:textId="77777777" w:rsidR="009344EB" w:rsidRDefault="009344EB" w:rsidP="009344EB">
      <w:r>
        <w:rPr>
          <w:rFonts w:hint="eastAsia"/>
        </w:rPr>
        <w:t>Раздел</w:t>
      </w:r>
      <w:r>
        <w:t xml:space="preserve"> 6. </w:t>
      </w:r>
      <w:r>
        <w:rPr>
          <w:rFonts w:hint="eastAsia"/>
        </w:rPr>
        <w:t>Аид</w:t>
      </w:r>
    </w:p>
    <w:p w14:paraId="06BF26AE" w14:textId="77777777" w:rsidR="009344EB" w:rsidRDefault="009344EB" w:rsidP="009344EB"/>
    <w:p w14:paraId="6E3B913D" w14:textId="77777777" w:rsidR="009344EB" w:rsidRDefault="009344EB" w:rsidP="009344EB">
      <w:r>
        <w:rPr>
          <w:rFonts w:hint="eastAsia"/>
        </w:rPr>
        <w:t>Выводы</w:t>
      </w:r>
    </w:p>
    <w:p w14:paraId="7E3FBB8E" w14:textId="77777777" w:rsidR="009344EB" w:rsidRDefault="009344EB" w:rsidP="009344EB"/>
    <w:p w14:paraId="6E0B3417" w14:textId="77777777" w:rsidR="009344EB" w:rsidRDefault="009344EB" w:rsidP="009344EB">
      <w:r>
        <w:rPr>
          <w:rFonts w:hint="eastAsia"/>
        </w:rPr>
        <w:t>ЗАКЛЮЧЕНИЕ</w:t>
      </w:r>
    </w:p>
    <w:p w14:paraId="3EDA39C9" w14:textId="77777777" w:rsidR="009344EB" w:rsidRDefault="009344EB" w:rsidP="009344EB"/>
    <w:p w14:paraId="54E7AF5B" w14:textId="77777777" w:rsidR="009344EB" w:rsidRDefault="009344EB" w:rsidP="009344EB">
      <w:r>
        <w:rPr>
          <w:rFonts w:hint="eastAsia"/>
        </w:rPr>
        <w:t>СПИСОК</w:t>
      </w:r>
      <w:r>
        <w:t xml:space="preserve"> </w:t>
      </w:r>
      <w:r>
        <w:rPr>
          <w:rFonts w:hint="eastAsia"/>
        </w:rPr>
        <w:t>ЛИТЕРАТУРЫ</w:t>
      </w:r>
    </w:p>
    <w:p w14:paraId="573F2002" w14:textId="77777777" w:rsidR="009344EB" w:rsidRDefault="009344EB" w:rsidP="009344EB"/>
    <w:p w14:paraId="2BBBC06C" w14:textId="77777777" w:rsidR="009344EB" w:rsidRDefault="009344EB" w:rsidP="009344EB">
      <w:r>
        <w:rPr>
          <w:rFonts w:hint="eastAsia"/>
        </w:rPr>
        <w:t>Издания</w:t>
      </w:r>
      <w:r>
        <w:t xml:space="preserve"> </w:t>
      </w:r>
      <w:r>
        <w:rPr>
          <w:rFonts w:hint="eastAsia"/>
        </w:rPr>
        <w:t>Кавафиса</w:t>
      </w:r>
      <w:r>
        <w:t xml:space="preserve"> </w:t>
      </w:r>
      <w:r>
        <w:rPr>
          <w:rFonts w:hint="eastAsia"/>
        </w:rPr>
        <w:t>К</w:t>
      </w:r>
      <w:r>
        <w:t>.</w:t>
      </w:r>
      <w:r>
        <w:rPr>
          <w:rFonts w:hint="eastAsia"/>
        </w:rPr>
        <w:t>П</w:t>
      </w:r>
    </w:p>
    <w:p w14:paraId="5CD1C4F3" w14:textId="77777777" w:rsidR="009344EB" w:rsidRDefault="009344EB" w:rsidP="009344EB"/>
    <w:p w14:paraId="767D96AF" w14:textId="77777777" w:rsidR="009344EB" w:rsidRDefault="009344EB" w:rsidP="009344EB">
      <w:r>
        <w:rPr>
          <w:rFonts w:hint="eastAsia"/>
        </w:rPr>
        <w:t>Комментарии</w:t>
      </w:r>
      <w:r>
        <w:t xml:space="preserve"> </w:t>
      </w:r>
      <w:r>
        <w:rPr>
          <w:rFonts w:hint="eastAsia"/>
        </w:rPr>
        <w:t>и</w:t>
      </w:r>
      <w:r>
        <w:t xml:space="preserve"> </w:t>
      </w:r>
      <w:r>
        <w:rPr>
          <w:rFonts w:hint="eastAsia"/>
        </w:rPr>
        <w:t>переводы</w:t>
      </w:r>
    </w:p>
    <w:p w14:paraId="4B0AB3CE" w14:textId="77777777" w:rsidR="009344EB" w:rsidRDefault="009344EB" w:rsidP="009344EB"/>
    <w:p w14:paraId="74A0C5F7" w14:textId="77777777" w:rsidR="009344EB" w:rsidRDefault="009344EB" w:rsidP="009344EB">
      <w:r>
        <w:rPr>
          <w:rFonts w:hint="eastAsia"/>
        </w:rPr>
        <w:t>Библиография</w:t>
      </w:r>
      <w:r>
        <w:t xml:space="preserve"> </w:t>
      </w:r>
      <w:r>
        <w:rPr>
          <w:rFonts w:hint="eastAsia"/>
        </w:rPr>
        <w:t>к</w:t>
      </w:r>
      <w:r>
        <w:t xml:space="preserve"> </w:t>
      </w:r>
      <w:r>
        <w:rPr>
          <w:rFonts w:hint="eastAsia"/>
        </w:rPr>
        <w:t>Кавафису</w:t>
      </w:r>
      <w:r>
        <w:t xml:space="preserve"> </w:t>
      </w:r>
      <w:r>
        <w:rPr>
          <w:rFonts w:hint="eastAsia"/>
        </w:rPr>
        <w:t>К</w:t>
      </w:r>
      <w:r>
        <w:t xml:space="preserve">. </w:t>
      </w:r>
      <w:r>
        <w:rPr>
          <w:rFonts w:hint="eastAsia"/>
        </w:rPr>
        <w:t>П</w:t>
      </w:r>
    </w:p>
    <w:p w14:paraId="56D796A8" w14:textId="77777777" w:rsidR="009344EB" w:rsidRDefault="009344EB" w:rsidP="009344EB"/>
    <w:p w14:paraId="27BB83AC" w14:textId="77777777" w:rsidR="009344EB" w:rsidRDefault="009344EB" w:rsidP="009344EB">
      <w:r>
        <w:rPr>
          <w:rFonts w:hint="eastAsia"/>
        </w:rPr>
        <w:t>Второстепенные</w:t>
      </w:r>
      <w:r>
        <w:t xml:space="preserve"> </w:t>
      </w:r>
      <w:r>
        <w:rPr>
          <w:rFonts w:hint="eastAsia"/>
        </w:rPr>
        <w:t>источники</w:t>
      </w:r>
    </w:p>
    <w:p w14:paraId="5FB732C0" w14:textId="77777777" w:rsidR="009344EB" w:rsidRDefault="009344EB" w:rsidP="009344EB"/>
    <w:p w14:paraId="1222E4B7" w14:textId="77777777" w:rsidR="009344EB" w:rsidRDefault="009344EB" w:rsidP="009344EB">
      <w:r>
        <w:rPr>
          <w:rFonts w:hint="eastAsia"/>
        </w:rPr>
        <w:t>Словари</w:t>
      </w:r>
    </w:p>
    <w:p w14:paraId="5FAD08B6" w14:textId="77777777" w:rsidR="009344EB" w:rsidRDefault="009344EB" w:rsidP="009344EB"/>
    <w:p w14:paraId="0C340BDB" w14:textId="77777777" w:rsidR="009344EB" w:rsidRDefault="009344EB" w:rsidP="009344EB">
      <w:r>
        <w:rPr>
          <w:rFonts w:hint="eastAsia"/>
        </w:rPr>
        <w:lastRenderedPageBreak/>
        <w:t>Статьи</w:t>
      </w:r>
      <w:r>
        <w:t xml:space="preserve"> </w:t>
      </w:r>
      <w:r>
        <w:rPr>
          <w:rFonts w:hint="eastAsia"/>
        </w:rPr>
        <w:t>и</w:t>
      </w:r>
      <w:r>
        <w:t xml:space="preserve"> </w:t>
      </w:r>
      <w:r>
        <w:rPr>
          <w:rFonts w:hint="eastAsia"/>
        </w:rPr>
        <w:t>монографии</w:t>
      </w:r>
    </w:p>
    <w:p w14:paraId="43B78CF3" w14:textId="77777777" w:rsidR="009344EB" w:rsidRDefault="009344EB" w:rsidP="009344EB"/>
    <w:p w14:paraId="73A72F8C" w14:textId="77777777" w:rsidR="009344EB" w:rsidRDefault="009344EB" w:rsidP="009344EB">
      <w:r>
        <w:rPr>
          <w:rFonts w:hint="eastAsia"/>
        </w:rPr>
        <w:t>Интернет</w:t>
      </w:r>
      <w:r>
        <w:t xml:space="preserve"> </w:t>
      </w:r>
      <w:r>
        <w:rPr>
          <w:rFonts w:hint="eastAsia"/>
        </w:rPr>
        <w:t>ресурсы</w:t>
      </w:r>
    </w:p>
    <w:p w14:paraId="6FD815ED" w14:textId="77777777" w:rsidR="009344EB" w:rsidRDefault="009344EB" w:rsidP="009344EB"/>
    <w:p w14:paraId="4FCE1FE8" w14:textId="77777777" w:rsidR="009344EB" w:rsidRDefault="009344EB" w:rsidP="009344EB">
      <w:r>
        <w:rPr>
          <w:rFonts w:hint="eastAsia"/>
        </w:rPr>
        <w:t>СПИСОК</w:t>
      </w:r>
      <w:r>
        <w:t xml:space="preserve"> </w:t>
      </w:r>
      <w:r>
        <w:rPr>
          <w:rFonts w:hint="eastAsia"/>
        </w:rPr>
        <w:t>СОКРАЩЕНИЙ</w:t>
      </w:r>
    </w:p>
    <w:p w14:paraId="31AAD608" w14:textId="77777777" w:rsidR="009344EB" w:rsidRDefault="009344EB" w:rsidP="009344EB"/>
    <w:p w14:paraId="10ED4FF5" w14:textId="01E1C714" w:rsidR="009344EB" w:rsidRPr="009344EB" w:rsidRDefault="009344EB" w:rsidP="009344EB">
      <w:r>
        <w:rPr>
          <w:rFonts w:hint="eastAsia"/>
        </w:rPr>
        <w:t>Введение</w:t>
      </w:r>
    </w:p>
    <w:sectPr w:rsidR="009344EB" w:rsidRPr="009344EB" w:rsidSect="00F12C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DA99" w14:textId="77777777" w:rsidR="00F12C9D" w:rsidRDefault="00F12C9D">
      <w:pPr>
        <w:spacing w:after="0" w:line="240" w:lineRule="auto"/>
      </w:pPr>
      <w:r>
        <w:separator/>
      </w:r>
    </w:p>
  </w:endnote>
  <w:endnote w:type="continuationSeparator" w:id="0">
    <w:p w14:paraId="2624709F" w14:textId="77777777" w:rsidR="00F12C9D" w:rsidRDefault="00F1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C177" w14:textId="77777777" w:rsidR="00F12C9D" w:rsidRDefault="00F12C9D"/>
    <w:p w14:paraId="65779D76" w14:textId="77777777" w:rsidR="00F12C9D" w:rsidRDefault="00F12C9D"/>
    <w:p w14:paraId="38E0B0A7" w14:textId="77777777" w:rsidR="00F12C9D" w:rsidRDefault="00F12C9D"/>
    <w:p w14:paraId="1EE5C904" w14:textId="77777777" w:rsidR="00F12C9D" w:rsidRDefault="00F12C9D"/>
    <w:p w14:paraId="705D69D4" w14:textId="77777777" w:rsidR="00F12C9D" w:rsidRDefault="00F12C9D"/>
    <w:p w14:paraId="4AB1DFE1" w14:textId="77777777" w:rsidR="00F12C9D" w:rsidRDefault="00F12C9D"/>
    <w:p w14:paraId="24E689F1" w14:textId="77777777" w:rsidR="00F12C9D" w:rsidRDefault="00F12C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579E5C" wp14:editId="7C6315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DBCD" w14:textId="77777777" w:rsidR="00F12C9D" w:rsidRDefault="00F12C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579E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14DBCD" w14:textId="77777777" w:rsidR="00F12C9D" w:rsidRDefault="00F12C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4695CD" w14:textId="77777777" w:rsidR="00F12C9D" w:rsidRDefault="00F12C9D"/>
    <w:p w14:paraId="1DEDBC9B" w14:textId="77777777" w:rsidR="00F12C9D" w:rsidRDefault="00F12C9D"/>
    <w:p w14:paraId="446945B3" w14:textId="77777777" w:rsidR="00F12C9D" w:rsidRDefault="00F12C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302C74" wp14:editId="53260E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78545" w14:textId="77777777" w:rsidR="00F12C9D" w:rsidRDefault="00F12C9D"/>
                          <w:p w14:paraId="26007339" w14:textId="77777777" w:rsidR="00F12C9D" w:rsidRDefault="00F12C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02C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378545" w14:textId="77777777" w:rsidR="00F12C9D" w:rsidRDefault="00F12C9D"/>
                    <w:p w14:paraId="26007339" w14:textId="77777777" w:rsidR="00F12C9D" w:rsidRDefault="00F12C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3B122" w14:textId="77777777" w:rsidR="00F12C9D" w:rsidRDefault="00F12C9D"/>
    <w:p w14:paraId="43CF154E" w14:textId="77777777" w:rsidR="00F12C9D" w:rsidRDefault="00F12C9D">
      <w:pPr>
        <w:rPr>
          <w:sz w:val="2"/>
          <w:szCs w:val="2"/>
        </w:rPr>
      </w:pPr>
    </w:p>
    <w:p w14:paraId="7A7134C3" w14:textId="77777777" w:rsidR="00F12C9D" w:rsidRDefault="00F12C9D"/>
    <w:p w14:paraId="64021E77" w14:textId="77777777" w:rsidR="00F12C9D" w:rsidRDefault="00F12C9D">
      <w:pPr>
        <w:spacing w:after="0" w:line="240" w:lineRule="auto"/>
      </w:pPr>
    </w:p>
  </w:footnote>
  <w:footnote w:type="continuationSeparator" w:id="0">
    <w:p w14:paraId="23F50F59" w14:textId="77777777" w:rsidR="00F12C9D" w:rsidRDefault="00F12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9D"/>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50837</TotalTime>
  <Pages>7</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567</cp:revision>
  <cp:lastPrinted>2009-02-06T05:36:00Z</cp:lastPrinted>
  <dcterms:created xsi:type="dcterms:W3CDTF">2024-01-07T13:43:00Z</dcterms:created>
  <dcterms:modified xsi:type="dcterms:W3CDTF">2024-03-27T21:37:00Z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