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E78B1" w14:textId="5E15BE74" w:rsidR="00E52FCF" w:rsidRDefault="00547989" w:rsidP="00547989">
      <w:r w:rsidRPr="00547989">
        <w:rPr>
          <w:rFonts w:hint="eastAsia"/>
        </w:rPr>
        <w:t>Тарасов</w:t>
      </w:r>
      <w:r w:rsidRPr="00547989">
        <w:t xml:space="preserve"> </w:t>
      </w:r>
      <w:r w:rsidRPr="00547989">
        <w:rPr>
          <w:rFonts w:hint="eastAsia"/>
        </w:rPr>
        <w:t>Вадим</w:t>
      </w:r>
      <w:r w:rsidRPr="00547989">
        <w:t xml:space="preserve"> </w:t>
      </w:r>
      <w:r w:rsidRPr="00547989">
        <w:rPr>
          <w:rFonts w:hint="eastAsia"/>
        </w:rPr>
        <w:t>Владимирович</w:t>
      </w:r>
      <w:r>
        <w:t xml:space="preserve"> </w:t>
      </w:r>
      <w:r w:rsidRPr="00547989">
        <w:rPr>
          <w:rFonts w:hint="eastAsia"/>
        </w:rPr>
        <w:t>Теоретические</w:t>
      </w:r>
      <w:r w:rsidRPr="00547989">
        <w:t xml:space="preserve"> </w:t>
      </w:r>
      <w:r w:rsidRPr="00547989">
        <w:rPr>
          <w:rFonts w:hint="eastAsia"/>
        </w:rPr>
        <w:t>и</w:t>
      </w:r>
      <w:r w:rsidRPr="00547989">
        <w:t xml:space="preserve"> </w:t>
      </w:r>
      <w:r w:rsidRPr="00547989">
        <w:rPr>
          <w:rFonts w:hint="eastAsia"/>
        </w:rPr>
        <w:t>экспериментальные</w:t>
      </w:r>
      <w:r w:rsidRPr="00547989">
        <w:t xml:space="preserve"> </w:t>
      </w:r>
      <w:r w:rsidRPr="00547989">
        <w:rPr>
          <w:rFonts w:hint="eastAsia"/>
        </w:rPr>
        <w:t>основы</w:t>
      </w:r>
      <w:r w:rsidRPr="00547989">
        <w:t xml:space="preserve"> </w:t>
      </w:r>
      <w:r w:rsidRPr="00547989">
        <w:rPr>
          <w:rFonts w:hint="eastAsia"/>
        </w:rPr>
        <w:t>разработки</w:t>
      </w:r>
      <w:r w:rsidRPr="00547989">
        <w:t xml:space="preserve"> </w:t>
      </w:r>
      <w:r w:rsidRPr="00547989">
        <w:rPr>
          <w:rFonts w:hint="eastAsia"/>
        </w:rPr>
        <w:t>активной</w:t>
      </w:r>
      <w:r w:rsidRPr="00547989">
        <w:t xml:space="preserve"> </w:t>
      </w:r>
      <w:r w:rsidRPr="00547989">
        <w:rPr>
          <w:rFonts w:hint="eastAsia"/>
        </w:rPr>
        <w:t>фармацевтической</w:t>
      </w:r>
      <w:r w:rsidRPr="00547989">
        <w:t xml:space="preserve"> </w:t>
      </w:r>
      <w:r w:rsidRPr="00547989">
        <w:rPr>
          <w:rFonts w:hint="eastAsia"/>
        </w:rPr>
        <w:t>субстанции</w:t>
      </w:r>
      <w:r w:rsidRPr="00547989">
        <w:t xml:space="preserve"> </w:t>
      </w:r>
      <w:r w:rsidRPr="00547989">
        <w:rPr>
          <w:rFonts w:hint="eastAsia"/>
        </w:rPr>
        <w:t>и</w:t>
      </w:r>
      <w:r w:rsidRPr="00547989">
        <w:t xml:space="preserve"> </w:t>
      </w:r>
      <w:r w:rsidRPr="00547989">
        <w:rPr>
          <w:rFonts w:hint="eastAsia"/>
        </w:rPr>
        <w:t>лекарственной</w:t>
      </w:r>
      <w:r w:rsidRPr="00547989">
        <w:t xml:space="preserve"> </w:t>
      </w:r>
      <w:r w:rsidRPr="00547989">
        <w:rPr>
          <w:rFonts w:hint="eastAsia"/>
        </w:rPr>
        <w:t>формы</w:t>
      </w:r>
      <w:r w:rsidRPr="00547989">
        <w:t xml:space="preserve"> </w:t>
      </w:r>
      <w:r w:rsidRPr="00547989">
        <w:rPr>
          <w:rFonts w:hint="eastAsia"/>
        </w:rPr>
        <w:t>на</w:t>
      </w:r>
      <w:r w:rsidRPr="00547989">
        <w:t xml:space="preserve"> </w:t>
      </w:r>
      <w:r w:rsidRPr="00547989">
        <w:rPr>
          <w:rFonts w:hint="eastAsia"/>
        </w:rPr>
        <w:t>основе</w:t>
      </w:r>
      <w:r w:rsidRPr="00547989">
        <w:t xml:space="preserve"> </w:t>
      </w:r>
      <w:r w:rsidRPr="00547989">
        <w:rPr>
          <w:rFonts w:hint="eastAsia"/>
        </w:rPr>
        <w:t>рекомбинантного</w:t>
      </w:r>
      <w:r w:rsidRPr="00547989">
        <w:t xml:space="preserve"> </w:t>
      </w:r>
      <w:r w:rsidRPr="00547989">
        <w:rPr>
          <w:rFonts w:hint="eastAsia"/>
        </w:rPr>
        <w:t>белка</w:t>
      </w:r>
      <w:r w:rsidRPr="00547989">
        <w:t xml:space="preserve"> </w:t>
      </w:r>
      <w:r w:rsidRPr="00547989">
        <w:rPr>
          <w:rFonts w:hint="eastAsia"/>
        </w:rPr>
        <w:t>тритикаин</w:t>
      </w:r>
      <w:r w:rsidRPr="00547989">
        <w:t xml:space="preserve"> -</w:t>
      </w:r>
      <w:r w:rsidRPr="00547989">
        <w:rPr>
          <w:rFonts w:hint="eastAsia"/>
        </w:rPr>
        <w:t>альфа</w:t>
      </w:r>
      <w:r w:rsidRPr="00547989">
        <w:t xml:space="preserve"> </w:t>
      </w:r>
      <w:r w:rsidRPr="00547989">
        <w:rPr>
          <w:rFonts w:hint="eastAsia"/>
        </w:rPr>
        <w:t>для</w:t>
      </w:r>
      <w:r w:rsidRPr="00547989">
        <w:t xml:space="preserve"> </w:t>
      </w:r>
      <w:r w:rsidRPr="00547989">
        <w:rPr>
          <w:rFonts w:hint="eastAsia"/>
        </w:rPr>
        <w:t>лечения</w:t>
      </w:r>
      <w:r w:rsidRPr="00547989">
        <w:t xml:space="preserve"> </w:t>
      </w:r>
      <w:r w:rsidRPr="00547989">
        <w:rPr>
          <w:rFonts w:hint="eastAsia"/>
        </w:rPr>
        <w:t>целиакии</w:t>
      </w:r>
    </w:p>
    <w:p w14:paraId="7677170B" w14:textId="77777777" w:rsidR="00547989" w:rsidRDefault="00547989" w:rsidP="00547989">
      <w:r>
        <w:rPr>
          <w:rFonts w:hint="eastAsia"/>
        </w:rPr>
        <w:t>ОГЛАВЛЕНИЕ</w:t>
      </w:r>
      <w:r>
        <w:t xml:space="preserve"> </w:t>
      </w:r>
      <w:r>
        <w:rPr>
          <w:rFonts w:hint="eastAsia"/>
        </w:rPr>
        <w:t>ДИССЕРТАЦИИ</w:t>
      </w:r>
    </w:p>
    <w:p w14:paraId="51BBF655" w14:textId="77777777" w:rsidR="00547989" w:rsidRDefault="00547989" w:rsidP="00547989">
      <w:r>
        <w:rPr>
          <w:rFonts w:hint="eastAsia"/>
        </w:rPr>
        <w:t>доктор</w:t>
      </w:r>
      <w:r>
        <w:t xml:space="preserve"> </w:t>
      </w:r>
      <w:r>
        <w:rPr>
          <w:rFonts w:hint="eastAsia"/>
        </w:rPr>
        <w:t>наук</w:t>
      </w:r>
      <w:r>
        <w:t xml:space="preserve"> </w:t>
      </w:r>
      <w:r>
        <w:rPr>
          <w:rFonts w:hint="eastAsia"/>
        </w:rPr>
        <w:t>Тарасов</w:t>
      </w:r>
      <w:r>
        <w:t xml:space="preserve"> </w:t>
      </w:r>
      <w:r>
        <w:rPr>
          <w:rFonts w:hint="eastAsia"/>
        </w:rPr>
        <w:t>Вадим</w:t>
      </w:r>
      <w:r>
        <w:t xml:space="preserve"> </w:t>
      </w:r>
      <w:r>
        <w:rPr>
          <w:rFonts w:hint="eastAsia"/>
        </w:rPr>
        <w:t>Владимирович</w:t>
      </w:r>
    </w:p>
    <w:p w14:paraId="32E6061A" w14:textId="77777777" w:rsidR="00547989" w:rsidRDefault="00547989" w:rsidP="00547989">
      <w:r>
        <w:rPr>
          <w:rFonts w:hint="eastAsia"/>
        </w:rPr>
        <w:t>ОГЛАВЛЕНИЕ</w:t>
      </w:r>
    </w:p>
    <w:p w14:paraId="3D84EA83" w14:textId="77777777" w:rsidR="00547989" w:rsidRDefault="00547989" w:rsidP="00547989"/>
    <w:p w14:paraId="2F257FFA" w14:textId="77777777" w:rsidR="00547989" w:rsidRDefault="00547989" w:rsidP="00547989">
      <w:r>
        <w:rPr>
          <w:rFonts w:hint="eastAsia"/>
        </w:rPr>
        <w:t>ВВЕДЕНИЕ</w:t>
      </w:r>
    </w:p>
    <w:p w14:paraId="4CAB723C" w14:textId="77777777" w:rsidR="00547989" w:rsidRDefault="00547989" w:rsidP="00547989"/>
    <w:p w14:paraId="684A4E85" w14:textId="77777777" w:rsidR="00547989" w:rsidRDefault="00547989" w:rsidP="00547989">
      <w:r>
        <w:rPr>
          <w:rFonts w:hint="eastAsia"/>
        </w:rPr>
        <w:t>ГЛАВА</w:t>
      </w:r>
      <w:r>
        <w:t xml:space="preserve"> 1. </w:t>
      </w:r>
      <w:r>
        <w:rPr>
          <w:rFonts w:hint="eastAsia"/>
        </w:rPr>
        <w:t>ОБЗОР</w:t>
      </w:r>
      <w:r>
        <w:t xml:space="preserve"> </w:t>
      </w:r>
      <w:r>
        <w:rPr>
          <w:rFonts w:hint="eastAsia"/>
        </w:rPr>
        <w:t>ЛИТЕРАТУРЫ</w:t>
      </w:r>
    </w:p>
    <w:p w14:paraId="05B345A6" w14:textId="77777777" w:rsidR="00547989" w:rsidRDefault="00547989" w:rsidP="00547989"/>
    <w:p w14:paraId="4983920C" w14:textId="77777777" w:rsidR="00547989" w:rsidRDefault="00547989" w:rsidP="00547989">
      <w:r>
        <w:t xml:space="preserve">1.1. </w:t>
      </w:r>
      <w:r>
        <w:rPr>
          <w:rFonts w:hint="eastAsia"/>
        </w:rPr>
        <w:t>Концепция</w:t>
      </w:r>
      <w:r>
        <w:t xml:space="preserve"> </w:t>
      </w:r>
      <w:r>
        <w:rPr>
          <w:rFonts w:hint="eastAsia"/>
        </w:rPr>
        <w:t>конструирования</w:t>
      </w:r>
      <w:r>
        <w:t xml:space="preserve"> </w:t>
      </w:r>
      <w:r>
        <w:rPr>
          <w:rFonts w:hint="eastAsia"/>
        </w:rPr>
        <w:t>и</w:t>
      </w:r>
      <w:r>
        <w:t xml:space="preserve"> </w:t>
      </w:r>
      <w:r>
        <w:rPr>
          <w:rFonts w:hint="eastAsia"/>
        </w:rPr>
        <w:t>разработки</w:t>
      </w:r>
      <w:r>
        <w:t xml:space="preserve"> </w:t>
      </w:r>
      <w:r>
        <w:rPr>
          <w:rFonts w:hint="eastAsia"/>
        </w:rPr>
        <w:t>ЛП</w:t>
      </w:r>
      <w:r>
        <w:t xml:space="preserve"> </w:t>
      </w:r>
      <w:r>
        <w:rPr>
          <w:rFonts w:hint="eastAsia"/>
        </w:rPr>
        <w:t>на</w:t>
      </w:r>
      <w:r>
        <w:t xml:space="preserve"> </w:t>
      </w:r>
      <w:r>
        <w:rPr>
          <w:rFonts w:hint="eastAsia"/>
        </w:rPr>
        <w:t>основе</w:t>
      </w:r>
      <w:r>
        <w:t xml:space="preserve"> 18 </w:t>
      </w:r>
      <w:r>
        <w:rPr>
          <w:rFonts w:hint="eastAsia"/>
        </w:rPr>
        <w:t>рекомбинантного</w:t>
      </w:r>
      <w:r>
        <w:t xml:space="preserve"> </w:t>
      </w:r>
      <w:r>
        <w:rPr>
          <w:rFonts w:hint="eastAsia"/>
        </w:rPr>
        <w:t>белка</w:t>
      </w:r>
      <w:r>
        <w:t xml:space="preserve"> </w:t>
      </w:r>
      <w:r>
        <w:rPr>
          <w:rFonts w:hint="eastAsia"/>
        </w:rPr>
        <w:t>тритикаин</w:t>
      </w:r>
      <w:r>
        <w:t>-</w:t>
      </w:r>
      <w:r>
        <w:rPr>
          <w:rFonts w:hint="eastAsia"/>
        </w:rPr>
        <w:t>альфа</w:t>
      </w:r>
    </w:p>
    <w:p w14:paraId="5786BEA9" w14:textId="77777777" w:rsidR="00547989" w:rsidRDefault="00547989" w:rsidP="00547989"/>
    <w:p w14:paraId="674D2D3D" w14:textId="77777777" w:rsidR="00547989" w:rsidRDefault="00547989" w:rsidP="00547989">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экспериментальному</w:t>
      </w:r>
      <w:r>
        <w:t xml:space="preserve"> 22 </w:t>
      </w:r>
      <w:r>
        <w:rPr>
          <w:rFonts w:hint="eastAsia"/>
        </w:rPr>
        <w:t>моделированию</w:t>
      </w:r>
      <w:r>
        <w:t xml:space="preserve"> </w:t>
      </w:r>
      <w:r>
        <w:rPr>
          <w:rFonts w:hint="eastAsia"/>
        </w:rPr>
        <w:t>целиакии</w:t>
      </w:r>
    </w:p>
    <w:p w14:paraId="16CD60D1" w14:textId="77777777" w:rsidR="00547989" w:rsidRDefault="00547989" w:rsidP="00547989"/>
    <w:p w14:paraId="6007FBBB" w14:textId="77777777" w:rsidR="00547989" w:rsidRDefault="00547989" w:rsidP="00547989">
      <w:r>
        <w:t xml:space="preserve">1.2.1. </w:t>
      </w:r>
      <w:r>
        <w:rPr>
          <w:rFonts w:hint="eastAsia"/>
        </w:rPr>
        <w:t>Роль</w:t>
      </w:r>
      <w:r>
        <w:t xml:space="preserve"> </w:t>
      </w:r>
      <w:r>
        <w:rPr>
          <w:rFonts w:hint="eastAsia"/>
        </w:rPr>
        <w:t>эндопептидаз</w:t>
      </w:r>
      <w:r>
        <w:t xml:space="preserve"> </w:t>
      </w:r>
      <w:r>
        <w:rPr>
          <w:rFonts w:hint="eastAsia"/>
        </w:rPr>
        <w:t>в</w:t>
      </w:r>
      <w:r>
        <w:t xml:space="preserve"> </w:t>
      </w:r>
      <w:r>
        <w:rPr>
          <w:rFonts w:hint="eastAsia"/>
        </w:rPr>
        <w:t>протеолизе</w:t>
      </w:r>
      <w:r>
        <w:t xml:space="preserve"> </w:t>
      </w:r>
      <w:r>
        <w:rPr>
          <w:rFonts w:hint="eastAsia"/>
        </w:rPr>
        <w:t>глютена</w:t>
      </w:r>
    </w:p>
    <w:p w14:paraId="2D510B8D" w14:textId="77777777" w:rsidR="00547989" w:rsidRDefault="00547989" w:rsidP="00547989"/>
    <w:p w14:paraId="1934F92A" w14:textId="77777777" w:rsidR="00547989" w:rsidRDefault="00547989" w:rsidP="00547989">
      <w:r>
        <w:t xml:space="preserve">1.2.2. </w:t>
      </w:r>
      <w:r>
        <w:rPr>
          <w:rFonts w:hint="eastAsia"/>
        </w:rPr>
        <w:t>Патоморфогенез</w:t>
      </w:r>
      <w:r>
        <w:t xml:space="preserve"> </w:t>
      </w:r>
      <w:r>
        <w:rPr>
          <w:rFonts w:hint="eastAsia"/>
        </w:rPr>
        <w:t>целиакии</w:t>
      </w:r>
    </w:p>
    <w:p w14:paraId="20478B0A" w14:textId="77777777" w:rsidR="00547989" w:rsidRDefault="00547989" w:rsidP="00547989"/>
    <w:p w14:paraId="73ADBCBF" w14:textId="77777777" w:rsidR="00547989" w:rsidRDefault="00547989" w:rsidP="00547989">
      <w:r>
        <w:t xml:space="preserve">1.2.3. </w:t>
      </w:r>
      <w:r>
        <w:rPr>
          <w:rFonts w:hint="eastAsia"/>
        </w:rPr>
        <w:t>Иммунопатогенез</w:t>
      </w:r>
      <w:r>
        <w:t xml:space="preserve"> </w:t>
      </w:r>
      <w:r>
        <w:rPr>
          <w:rFonts w:hint="eastAsia"/>
        </w:rPr>
        <w:t>целиакии</w:t>
      </w:r>
    </w:p>
    <w:p w14:paraId="6B2EDB7A" w14:textId="77777777" w:rsidR="00547989" w:rsidRDefault="00547989" w:rsidP="00547989"/>
    <w:p w14:paraId="7FA6CD54" w14:textId="77777777" w:rsidR="00547989" w:rsidRDefault="00547989" w:rsidP="00547989">
      <w:r>
        <w:t xml:space="preserve">1.2.4. </w:t>
      </w:r>
      <w:r>
        <w:rPr>
          <w:rFonts w:hint="eastAsia"/>
        </w:rPr>
        <w:t>Токсичные</w:t>
      </w:r>
      <w:r>
        <w:t xml:space="preserve"> </w:t>
      </w:r>
      <w:r>
        <w:rPr>
          <w:rFonts w:hint="eastAsia"/>
        </w:rPr>
        <w:t>и</w:t>
      </w:r>
      <w:r>
        <w:t xml:space="preserve"> </w:t>
      </w:r>
      <w:r>
        <w:rPr>
          <w:rFonts w:hint="eastAsia"/>
        </w:rPr>
        <w:t>иммуногенные</w:t>
      </w:r>
      <w:r>
        <w:t xml:space="preserve"> </w:t>
      </w:r>
      <w:r>
        <w:rPr>
          <w:rFonts w:hint="eastAsia"/>
        </w:rPr>
        <w:t>глиалиновые</w:t>
      </w:r>
      <w:r>
        <w:t xml:space="preserve"> </w:t>
      </w:r>
      <w:r>
        <w:rPr>
          <w:rFonts w:hint="eastAsia"/>
        </w:rPr>
        <w:t>пептиды</w:t>
      </w:r>
    </w:p>
    <w:p w14:paraId="3D201304" w14:textId="77777777" w:rsidR="00547989" w:rsidRDefault="00547989" w:rsidP="00547989"/>
    <w:p w14:paraId="128651E7" w14:textId="77777777" w:rsidR="00547989" w:rsidRDefault="00547989" w:rsidP="00547989">
      <w:r>
        <w:t xml:space="preserve">1.2.5. </w:t>
      </w:r>
      <w:r>
        <w:rPr>
          <w:rFonts w:hint="eastAsia"/>
        </w:rPr>
        <w:t>Роль</w:t>
      </w:r>
      <w:r>
        <w:t xml:space="preserve"> </w:t>
      </w:r>
      <w:r>
        <w:rPr>
          <w:rFonts w:hint="eastAsia"/>
        </w:rPr>
        <w:t>интерлейкина</w:t>
      </w:r>
      <w:r>
        <w:t xml:space="preserve"> 15 </w:t>
      </w:r>
      <w:r>
        <w:rPr>
          <w:rFonts w:hint="eastAsia"/>
        </w:rPr>
        <w:t>в</w:t>
      </w:r>
      <w:r>
        <w:t xml:space="preserve"> </w:t>
      </w:r>
      <w:r>
        <w:rPr>
          <w:rFonts w:hint="eastAsia"/>
        </w:rPr>
        <w:t>реализации</w:t>
      </w:r>
      <w:r>
        <w:t xml:space="preserve"> </w:t>
      </w:r>
      <w:r>
        <w:rPr>
          <w:rFonts w:hint="eastAsia"/>
        </w:rPr>
        <w:t>эффектов</w:t>
      </w:r>
      <w:r>
        <w:t xml:space="preserve"> </w:t>
      </w:r>
      <w:r>
        <w:rPr>
          <w:rFonts w:hint="eastAsia"/>
        </w:rPr>
        <w:t>глиадиновых</w:t>
      </w:r>
      <w:r>
        <w:t xml:space="preserve"> 33 </w:t>
      </w:r>
      <w:r>
        <w:rPr>
          <w:rFonts w:hint="eastAsia"/>
        </w:rPr>
        <w:t>пептидов</w:t>
      </w:r>
      <w:r>
        <w:t xml:space="preserve"> </w:t>
      </w:r>
      <w:r>
        <w:rPr>
          <w:rFonts w:hint="eastAsia"/>
        </w:rPr>
        <w:t>при</w:t>
      </w:r>
      <w:r>
        <w:t xml:space="preserve"> </w:t>
      </w:r>
      <w:r>
        <w:rPr>
          <w:rFonts w:hint="eastAsia"/>
        </w:rPr>
        <w:t>целиакии</w:t>
      </w:r>
    </w:p>
    <w:p w14:paraId="4600CF67" w14:textId="77777777" w:rsidR="00547989" w:rsidRDefault="00547989" w:rsidP="00547989"/>
    <w:p w14:paraId="28217D02" w14:textId="77777777" w:rsidR="00547989" w:rsidRDefault="00547989" w:rsidP="00547989">
      <w:r>
        <w:t xml:space="preserve">1.2.6. </w:t>
      </w:r>
      <w:r>
        <w:rPr>
          <w:rFonts w:hint="eastAsia"/>
        </w:rPr>
        <w:t>Хемокиновый</w:t>
      </w:r>
      <w:r>
        <w:t xml:space="preserve"> </w:t>
      </w:r>
      <w:r>
        <w:rPr>
          <w:rFonts w:hint="eastAsia"/>
        </w:rPr>
        <w:t>рецептор</w:t>
      </w:r>
      <w:r>
        <w:t xml:space="preserve"> </w:t>
      </w:r>
      <w:r>
        <w:rPr>
          <w:rFonts w:hint="eastAsia"/>
        </w:rPr>
        <w:t>СХСЯ</w:t>
      </w:r>
      <w:r>
        <w:t xml:space="preserve">3 </w:t>
      </w:r>
      <w:r>
        <w:rPr>
          <w:rFonts w:hint="eastAsia"/>
        </w:rPr>
        <w:t>—</w:t>
      </w:r>
      <w:r>
        <w:t xml:space="preserve"> </w:t>
      </w:r>
      <w:r>
        <w:rPr>
          <w:rFonts w:hint="eastAsia"/>
        </w:rPr>
        <w:t>посредник</w:t>
      </w:r>
      <w:r>
        <w:t xml:space="preserve"> 38 </w:t>
      </w:r>
      <w:r>
        <w:rPr>
          <w:rFonts w:hint="eastAsia"/>
        </w:rPr>
        <w:t>внутриклеточного</w:t>
      </w:r>
      <w:r>
        <w:t xml:space="preserve"> </w:t>
      </w:r>
      <w:r>
        <w:rPr>
          <w:rFonts w:hint="eastAsia"/>
        </w:rPr>
        <w:t>транспорта</w:t>
      </w:r>
      <w:r>
        <w:t xml:space="preserve"> </w:t>
      </w:r>
      <w:r>
        <w:rPr>
          <w:rFonts w:hint="eastAsia"/>
        </w:rPr>
        <w:t>глиадиновых</w:t>
      </w:r>
      <w:r>
        <w:t xml:space="preserve"> </w:t>
      </w:r>
      <w:r>
        <w:rPr>
          <w:rFonts w:hint="eastAsia"/>
        </w:rPr>
        <w:t>пептидов</w:t>
      </w:r>
    </w:p>
    <w:p w14:paraId="27C5805B" w14:textId="77777777" w:rsidR="00547989" w:rsidRDefault="00547989" w:rsidP="00547989"/>
    <w:p w14:paraId="5ED9F999" w14:textId="77777777" w:rsidR="00547989" w:rsidRDefault="00547989" w:rsidP="00547989">
      <w:r>
        <w:lastRenderedPageBreak/>
        <w:t xml:space="preserve">1.2.7.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экспериментальному</w:t>
      </w:r>
      <w:r>
        <w:t xml:space="preserve"> 40 </w:t>
      </w:r>
      <w:r>
        <w:rPr>
          <w:rFonts w:hint="eastAsia"/>
        </w:rPr>
        <w:t>моделированию</w:t>
      </w:r>
      <w:r>
        <w:t xml:space="preserve"> </w:t>
      </w:r>
      <w:r>
        <w:rPr>
          <w:rFonts w:hint="eastAsia"/>
        </w:rPr>
        <w:t>целиакии</w:t>
      </w:r>
    </w:p>
    <w:p w14:paraId="6B495AEA" w14:textId="77777777" w:rsidR="00547989" w:rsidRDefault="00547989" w:rsidP="00547989"/>
    <w:p w14:paraId="7831B844" w14:textId="77777777" w:rsidR="00547989" w:rsidRDefault="00547989" w:rsidP="00547989">
      <w:r>
        <w:t xml:space="preserve">1.2.7.1. </w:t>
      </w:r>
      <w:r>
        <w:rPr>
          <w:rFonts w:hint="eastAsia"/>
        </w:rPr>
        <w:t>Животные</w:t>
      </w:r>
      <w:r>
        <w:t xml:space="preserve"> </w:t>
      </w:r>
      <w:r>
        <w:rPr>
          <w:rFonts w:hint="eastAsia"/>
        </w:rPr>
        <w:t>модели</w:t>
      </w:r>
      <w:r>
        <w:t xml:space="preserve"> </w:t>
      </w:r>
      <w:r>
        <w:rPr>
          <w:rFonts w:hint="eastAsia"/>
        </w:rPr>
        <w:t>целиакии</w:t>
      </w:r>
      <w:r>
        <w:t xml:space="preserve"> (</w:t>
      </w:r>
      <w:r>
        <w:rPr>
          <w:rFonts w:hint="eastAsia"/>
        </w:rPr>
        <w:t>модели</w:t>
      </w:r>
      <w:r>
        <w:t xml:space="preserve"> in vivo)</w:t>
      </w:r>
    </w:p>
    <w:p w14:paraId="2677133F" w14:textId="77777777" w:rsidR="00547989" w:rsidRDefault="00547989" w:rsidP="00547989"/>
    <w:p w14:paraId="412A2C2E" w14:textId="77777777" w:rsidR="00547989" w:rsidRDefault="00547989" w:rsidP="00547989">
      <w:r>
        <w:t xml:space="preserve">1.2.7.2. </w:t>
      </w:r>
      <w:r>
        <w:rPr>
          <w:rFonts w:hint="eastAsia"/>
        </w:rPr>
        <w:t>Клеточные</w:t>
      </w:r>
      <w:r>
        <w:t xml:space="preserve"> </w:t>
      </w:r>
      <w:r>
        <w:rPr>
          <w:rFonts w:hint="eastAsia"/>
        </w:rPr>
        <w:t>модели</w:t>
      </w:r>
      <w:r>
        <w:t xml:space="preserve"> </w:t>
      </w:r>
      <w:r>
        <w:rPr>
          <w:rFonts w:hint="eastAsia"/>
        </w:rPr>
        <w:t>целиакии</w:t>
      </w:r>
      <w:r>
        <w:t xml:space="preserve"> (</w:t>
      </w:r>
      <w:r>
        <w:rPr>
          <w:rFonts w:hint="eastAsia"/>
        </w:rPr>
        <w:t>модели</w:t>
      </w:r>
      <w:r>
        <w:t xml:space="preserve"> in vitro) 44 </w:t>
      </w:r>
      <w:r>
        <w:rPr>
          <w:rFonts w:hint="eastAsia"/>
        </w:rPr>
        <w:t>Выводы</w:t>
      </w:r>
      <w:r>
        <w:t xml:space="preserve"> </w:t>
      </w:r>
      <w:r>
        <w:rPr>
          <w:rFonts w:hint="eastAsia"/>
        </w:rPr>
        <w:t>к</w:t>
      </w:r>
      <w:r>
        <w:t xml:space="preserve"> </w:t>
      </w:r>
      <w:r>
        <w:rPr>
          <w:rFonts w:hint="eastAsia"/>
        </w:rPr>
        <w:t>главе</w:t>
      </w:r>
      <w:r>
        <w:t xml:space="preserve"> 1 51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09EDC7D1" w14:textId="77777777" w:rsidR="00547989" w:rsidRDefault="00547989" w:rsidP="00547989"/>
    <w:p w14:paraId="02174E02" w14:textId="77777777" w:rsidR="00547989" w:rsidRDefault="00547989" w:rsidP="00547989">
      <w:r>
        <w:t xml:space="preserve">2.1. </w:t>
      </w:r>
      <w:r>
        <w:rPr>
          <w:rFonts w:hint="eastAsia"/>
        </w:rPr>
        <w:t>Материалы</w:t>
      </w:r>
      <w:r>
        <w:t xml:space="preserve"> </w:t>
      </w:r>
      <w:r>
        <w:rPr>
          <w:rFonts w:hint="eastAsia"/>
        </w:rPr>
        <w:t>и</w:t>
      </w:r>
      <w:r>
        <w:t xml:space="preserve"> </w:t>
      </w:r>
      <w:r>
        <w:rPr>
          <w:rFonts w:hint="eastAsia"/>
        </w:rPr>
        <w:t>реактивы</w:t>
      </w:r>
    </w:p>
    <w:p w14:paraId="5318553A" w14:textId="77777777" w:rsidR="00547989" w:rsidRDefault="00547989" w:rsidP="00547989"/>
    <w:p w14:paraId="678A7C3E" w14:textId="77777777" w:rsidR="00547989" w:rsidRDefault="00547989" w:rsidP="00547989">
      <w:r>
        <w:t xml:space="preserve">211 </w:t>
      </w:r>
      <w:r>
        <w:rPr>
          <w:rFonts w:hint="eastAsia"/>
        </w:rPr>
        <w:t>Фармацевтическая</w:t>
      </w:r>
      <w:r>
        <w:t xml:space="preserve"> </w:t>
      </w:r>
      <w:r>
        <w:rPr>
          <w:rFonts w:hint="eastAsia"/>
        </w:rPr>
        <w:t>субстанция</w:t>
      </w:r>
    </w:p>
    <w:p w14:paraId="46CD5620" w14:textId="77777777" w:rsidR="00547989" w:rsidRDefault="00547989" w:rsidP="00547989"/>
    <w:p w14:paraId="4E6DF047" w14:textId="77777777" w:rsidR="00547989" w:rsidRDefault="00547989" w:rsidP="00547989">
      <w:r>
        <w:t xml:space="preserve">2.1.2. </w:t>
      </w:r>
      <w:r>
        <w:rPr>
          <w:rFonts w:hint="eastAsia"/>
        </w:rPr>
        <w:t>Вспомогательные</w:t>
      </w:r>
      <w:r>
        <w:t xml:space="preserve"> </w:t>
      </w:r>
      <w:r>
        <w:rPr>
          <w:rFonts w:hint="eastAsia"/>
        </w:rPr>
        <w:t>вещества</w:t>
      </w:r>
    </w:p>
    <w:p w14:paraId="6AA7A7C9" w14:textId="77777777" w:rsidR="00547989" w:rsidRDefault="00547989" w:rsidP="00547989"/>
    <w:p w14:paraId="3CDCBB9D" w14:textId="77777777" w:rsidR="00547989" w:rsidRDefault="00547989" w:rsidP="00547989">
      <w:r>
        <w:t xml:space="preserve">2.2. </w:t>
      </w:r>
      <w:r>
        <w:rPr>
          <w:rFonts w:hint="eastAsia"/>
        </w:rPr>
        <w:t>Методы</w:t>
      </w:r>
      <w:r>
        <w:t xml:space="preserve"> </w:t>
      </w:r>
      <w:r>
        <w:rPr>
          <w:rFonts w:hint="eastAsia"/>
        </w:rPr>
        <w:t>исследования</w:t>
      </w:r>
      <w:r>
        <w:t xml:space="preserve"> </w:t>
      </w:r>
      <w:r>
        <w:rPr>
          <w:rFonts w:hint="eastAsia"/>
        </w:rPr>
        <w:t>фармацевтической</w:t>
      </w:r>
      <w:r>
        <w:t xml:space="preserve"> </w:t>
      </w:r>
      <w:r>
        <w:rPr>
          <w:rFonts w:hint="eastAsia"/>
        </w:rPr>
        <w:t>субстанции</w:t>
      </w:r>
    </w:p>
    <w:p w14:paraId="7B163798" w14:textId="77777777" w:rsidR="00547989" w:rsidRDefault="00547989" w:rsidP="00547989"/>
    <w:p w14:paraId="1E5FBFF3" w14:textId="77777777" w:rsidR="00547989" w:rsidRDefault="00547989" w:rsidP="00547989">
      <w:r>
        <w:t xml:space="preserve">2.2.1. </w:t>
      </w:r>
      <w:r>
        <w:rPr>
          <w:rFonts w:hint="eastAsia"/>
        </w:rPr>
        <w:t>Идентификация</w:t>
      </w:r>
      <w:r>
        <w:t xml:space="preserve"> </w:t>
      </w:r>
      <w:r>
        <w:rPr>
          <w:rFonts w:hint="eastAsia"/>
        </w:rPr>
        <w:t>субстанции</w:t>
      </w:r>
      <w:r>
        <w:t xml:space="preserve"> </w:t>
      </w:r>
      <w:r>
        <w:rPr>
          <w:rFonts w:hint="eastAsia"/>
        </w:rPr>
        <w:t>тритикаин</w:t>
      </w:r>
      <w:r>
        <w:t>-</w:t>
      </w:r>
      <w:r>
        <w:rPr>
          <w:rFonts w:hint="eastAsia"/>
        </w:rPr>
        <w:t>альфа</w:t>
      </w:r>
    </w:p>
    <w:p w14:paraId="5A539F53" w14:textId="77777777" w:rsidR="00547989" w:rsidRDefault="00547989" w:rsidP="00547989"/>
    <w:p w14:paraId="55140905" w14:textId="77777777" w:rsidR="00547989" w:rsidRDefault="00547989" w:rsidP="00547989">
      <w:r>
        <w:t xml:space="preserve">2.2.2. </w:t>
      </w:r>
      <w:r>
        <w:rPr>
          <w:rFonts w:hint="eastAsia"/>
        </w:rPr>
        <w:t>Специфическая</w:t>
      </w:r>
      <w:r>
        <w:t xml:space="preserve"> </w:t>
      </w:r>
      <w:r>
        <w:rPr>
          <w:rFonts w:hint="eastAsia"/>
        </w:rPr>
        <w:t>ферментативная</w:t>
      </w:r>
      <w:r>
        <w:t xml:space="preserve"> (</w:t>
      </w:r>
      <w:r>
        <w:rPr>
          <w:rFonts w:hint="eastAsia"/>
        </w:rPr>
        <w:t>протеолитическая</w:t>
      </w:r>
      <w:r>
        <w:t xml:space="preserve">) 66 </w:t>
      </w:r>
      <w:r>
        <w:rPr>
          <w:rFonts w:hint="eastAsia"/>
        </w:rPr>
        <w:t>активность</w:t>
      </w:r>
      <w:r>
        <w:t xml:space="preserve"> in vitro</w:t>
      </w:r>
    </w:p>
    <w:p w14:paraId="7CAAE4CC" w14:textId="77777777" w:rsidR="00547989" w:rsidRDefault="00547989" w:rsidP="00547989"/>
    <w:p w14:paraId="43185A19" w14:textId="77777777" w:rsidR="00547989" w:rsidRDefault="00547989" w:rsidP="00547989">
      <w:r>
        <w:t xml:space="preserve">2.2.3. </w:t>
      </w:r>
      <w:r>
        <w:rPr>
          <w:rFonts w:hint="eastAsia"/>
        </w:rPr>
        <w:t>Определение</w:t>
      </w:r>
      <w:r>
        <w:t xml:space="preserve"> </w:t>
      </w:r>
      <w:r>
        <w:rPr>
          <w:rFonts w:hint="eastAsia"/>
        </w:rPr>
        <w:t>количества</w:t>
      </w:r>
      <w:r>
        <w:t xml:space="preserve"> </w:t>
      </w:r>
      <w:r>
        <w:rPr>
          <w:rFonts w:hint="eastAsia"/>
        </w:rPr>
        <w:t>белка</w:t>
      </w:r>
      <w:r>
        <w:t xml:space="preserve"> </w:t>
      </w:r>
      <w:r>
        <w:rPr>
          <w:rFonts w:hint="eastAsia"/>
        </w:rPr>
        <w:t>методом</w:t>
      </w:r>
      <w:r>
        <w:t xml:space="preserve"> </w:t>
      </w:r>
      <w:r>
        <w:rPr>
          <w:rFonts w:hint="eastAsia"/>
        </w:rPr>
        <w:t>ВСА</w:t>
      </w:r>
    </w:p>
    <w:p w14:paraId="184551D1" w14:textId="77777777" w:rsidR="00547989" w:rsidRDefault="00547989" w:rsidP="00547989"/>
    <w:p w14:paraId="36608582" w14:textId="77777777" w:rsidR="00547989" w:rsidRDefault="00547989" w:rsidP="00547989">
      <w:r>
        <w:t xml:space="preserve">2.2.4. </w:t>
      </w:r>
      <w:r>
        <w:rPr>
          <w:rFonts w:hint="eastAsia"/>
        </w:rPr>
        <w:t>Посторонние</w:t>
      </w:r>
      <w:r>
        <w:t xml:space="preserve"> </w:t>
      </w:r>
      <w:r>
        <w:rPr>
          <w:rFonts w:hint="eastAsia"/>
        </w:rPr>
        <w:t>примеси</w:t>
      </w:r>
    </w:p>
    <w:p w14:paraId="2FEEAA1D" w14:textId="77777777" w:rsidR="00547989" w:rsidRDefault="00547989" w:rsidP="00547989"/>
    <w:p w14:paraId="7200E4DC" w14:textId="77777777" w:rsidR="00547989" w:rsidRDefault="00547989" w:rsidP="00547989">
      <w:r>
        <w:t xml:space="preserve">2.3. </w:t>
      </w:r>
      <w:r>
        <w:rPr>
          <w:rFonts w:hint="eastAsia"/>
        </w:rPr>
        <w:t>Изучение</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82 </w:t>
      </w:r>
      <w:r>
        <w:rPr>
          <w:rFonts w:hint="eastAsia"/>
        </w:rPr>
        <w:t>характеристик</w:t>
      </w:r>
      <w:r>
        <w:t xml:space="preserve"> </w:t>
      </w:r>
      <w:r>
        <w:rPr>
          <w:rFonts w:hint="eastAsia"/>
        </w:rPr>
        <w:t>субстанции</w:t>
      </w:r>
      <w:r>
        <w:t xml:space="preserve"> </w:t>
      </w:r>
      <w:r>
        <w:rPr>
          <w:rFonts w:hint="eastAsia"/>
        </w:rPr>
        <w:t>тритикаин</w:t>
      </w:r>
      <w:r>
        <w:t>-</w:t>
      </w:r>
      <w:r>
        <w:rPr>
          <w:rFonts w:hint="eastAsia"/>
        </w:rPr>
        <w:t>альфа</w:t>
      </w:r>
      <w:r>
        <w:t xml:space="preserve"> </w:t>
      </w:r>
      <w:r>
        <w:rPr>
          <w:rFonts w:hint="eastAsia"/>
        </w:rPr>
        <w:t>и</w:t>
      </w:r>
      <w:r>
        <w:t xml:space="preserve"> </w:t>
      </w:r>
      <w:r>
        <w:rPr>
          <w:rFonts w:hint="eastAsia"/>
        </w:rPr>
        <w:t>вспомогательных</w:t>
      </w:r>
      <w:r>
        <w:t xml:space="preserve"> </w:t>
      </w:r>
      <w:r>
        <w:rPr>
          <w:rFonts w:hint="eastAsia"/>
        </w:rPr>
        <w:t>веществ</w:t>
      </w:r>
    </w:p>
    <w:p w14:paraId="2758D352" w14:textId="77777777" w:rsidR="00547989" w:rsidRDefault="00547989" w:rsidP="00547989"/>
    <w:p w14:paraId="15AFACF6" w14:textId="77777777" w:rsidR="00547989" w:rsidRDefault="00547989" w:rsidP="00547989">
      <w:r>
        <w:t xml:space="preserve">2.3.1. </w:t>
      </w:r>
      <w:r>
        <w:rPr>
          <w:rFonts w:hint="eastAsia"/>
        </w:rPr>
        <w:t>Метод</w:t>
      </w:r>
      <w:r>
        <w:t xml:space="preserve"> </w:t>
      </w:r>
      <w:r>
        <w:rPr>
          <w:rFonts w:hint="eastAsia"/>
        </w:rPr>
        <w:t>прямой</w:t>
      </w:r>
      <w:r>
        <w:t xml:space="preserve"> </w:t>
      </w:r>
      <w:r>
        <w:rPr>
          <w:rFonts w:hint="eastAsia"/>
        </w:rPr>
        <w:t>микроскопии</w:t>
      </w:r>
      <w:r>
        <w:t xml:space="preserve"> </w:t>
      </w:r>
      <w:r>
        <w:rPr>
          <w:rFonts w:hint="eastAsia"/>
        </w:rPr>
        <w:t>в</w:t>
      </w:r>
      <w:r>
        <w:t xml:space="preserve"> </w:t>
      </w:r>
      <w:r>
        <w:rPr>
          <w:rFonts w:hint="eastAsia"/>
        </w:rPr>
        <w:t>проходящем</w:t>
      </w:r>
      <w:r>
        <w:t xml:space="preserve"> </w:t>
      </w:r>
      <w:r>
        <w:rPr>
          <w:rFonts w:hint="eastAsia"/>
        </w:rPr>
        <w:t>свете</w:t>
      </w:r>
    </w:p>
    <w:p w14:paraId="0F8B0760" w14:textId="77777777" w:rsidR="00547989" w:rsidRDefault="00547989" w:rsidP="00547989"/>
    <w:p w14:paraId="63A6B594" w14:textId="77777777" w:rsidR="00547989" w:rsidRDefault="00547989" w:rsidP="00547989">
      <w:r>
        <w:t xml:space="preserve">2.3.2. </w:t>
      </w:r>
      <w:r>
        <w:rPr>
          <w:rFonts w:hint="eastAsia"/>
        </w:rPr>
        <w:t>Расчет</w:t>
      </w:r>
      <w:r>
        <w:t xml:space="preserve"> </w:t>
      </w:r>
      <w:r>
        <w:rPr>
          <w:rFonts w:hint="eastAsia"/>
        </w:rPr>
        <w:t>индекса</w:t>
      </w:r>
      <w:r>
        <w:t xml:space="preserve"> </w:t>
      </w:r>
      <w:r>
        <w:rPr>
          <w:rFonts w:hint="eastAsia"/>
        </w:rPr>
        <w:t>прессуемости</w:t>
      </w:r>
      <w:r>
        <w:t xml:space="preserve"> (</w:t>
      </w:r>
      <w:r>
        <w:rPr>
          <w:rFonts w:hint="eastAsia"/>
        </w:rPr>
        <w:t>индекс</w:t>
      </w:r>
      <w:r>
        <w:t xml:space="preserve"> Carr's, USP)</w:t>
      </w:r>
    </w:p>
    <w:p w14:paraId="0D90E874" w14:textId="77777777" w:rsidR="00547989" w:rsidRDefault="00547989" w:rsidP="00547989"/>
    <w:p w14:paraId="0B325D05" w14:textId="77777777" w:rsidR="00547989" w:rsidRDefault="00547989" w:rsidP="00547989">
      <w:r>
        <w:t xml:space="preserve">2.3.3. </w:t>
      </w:r>
      <w:r>
        <w:rPr>
          <w:rFonts w:hint="eastAsia"/>
        </w:rPr>
        <w:t>Расчет</w:t>
      </w:r>
      <w:r>
        <w:t xml:space="preserve"> </w:t>
      </w:r>
      <w:r>
        <w:rPr>
          <w:rFonts w:hint="eastAsia"/>
        </w:rPr>
        <w:t>индекса</w:t>
      </w:r>
      <w:r>
        <w:t xml:space="preserve"> Hausner (H)</w:t>
      </w:r>
    </w:p>
    <w:p w14:paraId="2627491B" w14:textId="77777777" w:rsidR="00547989" w:rsidRDefault="00547989" w:rsidP="00547989"/>
    <w:p w14:paraId="4C2C64CE" w14:textId="77777777" w:rsidR="00547989" w:rsidRDefault="00547989" w:rsidP="00547989">
      <w:r>
        <w:t xml:space="preserve">2.3.4. </w:t>
      </w:r>
      <w:r>
        <w:rPr>
          <w:rFonts w:hint="eastAsia"/>
        </w:rPr>
        <w:t>Потеря</w:t>
      </w:r>
      <w:r>
        <w:t xml:space="preserve"> </w:t>
      </w:r>
      <w:r>
        <w:rPr>
          <w:rFonts w:hint="eastAsia"/>
        </w:rPr>
        <w:t>в</w:t>
      </w:r>
      <w:r>
        <w:t xml:space="preserve"> </w:t>
      </w:r>
      <w:r>
        <w:rPr>
          <w:rFonts w:hint="eastAsia"/>
        </w:rPr>
        <w:t>массе</w:t>
      </w:r>
      <w:r>
        <w:t xml:space="preserve"> </w:t>
      </w:r>
      <w:r>
        <w:rPr>
          <w:rFonts w:hint="eastAsia"/>
        </w:rPr>
        <w:t>при</w:t>
      </w:r>
      <w:r>
        <w:t xml:space="preserve"> </w:t>
      </w:r>
      <w:r>
        <w:rPr>
          <w:rFonts w:hint="eastAsia"/>
        </w:rPr>
        <w:t>высушивании</w:t>
      </w:r>
    </w:p>
    <w:p w14:paraId="5E23FE10" w14:textId="77777777" w:rsidR="00547989" w:rsidRDefault="00547989" w:rsidP="00547989"/>
    <w:p w14:paraId="25D693BD" w14:textId="77777777" w:rsidR="00547989" w:rsidRDefault="00547989" w:rsidP="00547989">
      <w:r>
        <w:t xml:space="preserve">2.3.5. </w:t>
      </w:r>
      <w:r>
        <w:rPr>
          <w:rFonts w:hint="eastAsia"/>
        </w:rPr>
        <w:t>Изучение</w:t>
      </w:r>
      <w:r>
        <w:t xml:space="preserve"> </w:t>
      </w:r>
      <w:r>
        <w:rPr>
          <w:rFonts w:hint="eastAsia"/>
        </w:rPr>
        <w:t>содержания</w:t>
      </w:r>
      <w:r>
        <w:t xml:space="preserve"> </w:t>
      </w:r>
      <w:r>
        <w:rPr>
          <w:rFonts w:hint="eastAsia"/>
        </w:rPr>
        <w:t>влаги</w:t>
      </w:r>
    </w:p>
    <w:p w14:paraId="33EE9107" w14:textId="77777777" w:rsidR="00547989" w:rsidRDefault="00547989" w:rsidP="00547989"/>
    <w:p w14:paraId="623E8B70" w14:textId="77777777" w:rsidR="00547989" w:rsidRDefault="00547989" w:rsidP="00547989">
      <w:r>
        <w:t xml:space="preserve">2.3.6. </w:t>
      </w:r>
      <w:r>
        <w:rPr>
          <w:rFonts w:hint="eastAsia"/>
        </w:rPr>
        <w:t>Изучение</w:t>
      </w:r>
      <w:r>
        <w:t xml:space="preserve"> </w:t>
      </w:r>
      <w:r>
        <w:rPr>
          <w:rFonts w:hint="eastAsia"/>
        </w:rPr>
        <w:t>гигроскопичности</w:t>
      </w:r>
    </w:p>
    <w:p w14:paraId="147835FC" w14:textId="77777777" w:rsidR="00547989" w:rsidRDefault="00547989" w:rsidP="00547989"/>
    <w:p w14:paraId="62BBC668" w14:textId="77777777" w:rsidR="00547989" w:rsidRDefault="00547989" w:rsidP="00547989">
      <w:r>
        <w:t xml:space="preserve">2.4. </w:t>
      </w:r>
      <w:r>
        <w:rPr>
          <w:rFonts w:hint="eastAsia"/>
        </w:rPr>
        <w:t>Методики</w:t>
      </w:r>
      <w:r>
        <w:t xml:space="preserve"> </w:t>
      </w:r>
      <w:r>
        <w:rPr>
          <w:rFonts w:hint="eastAsia"/>
        </w:rPr>
        <w:t>оценки</w:t>
      </w:r>
      <w:r>
        <w:t xml:space="preserve"> </w:t>
      </w:r>
      <w:r>
        <w:rPr>
          <w:rFonts w:hint="eastAsia"/>
        </w:rPr>
        <w:t>технологических</w:t>
      </w:r>
      <w:r>
        <w:t xml:space="preserve"> </w:t>
      </w:r>
      <w:r>
        <w:rPr>
          <w:rFonts w:hint="eastAsia"/>
        </w:rPr>
        <w:t>показателей</w:t>
      </w:r>
      <w:r>
        <w:t xml:space="preserve"> </w:t>
      </w:r>
      <w:r>
        <w:rPr>
          <w:rFonts w:hint="eastAsia"/>
        </w:rPr>
        <w:t>качества</w:t>
      </w:r>
      <w:r>
        <w:t xml:space="preserve"> 85 </w:t>
      </w:r>
      <w:r>
        <w:rPr>
          <w:rFonts w:hint="eastAsia"/>
        </w:rPr>
        <w:t>твердых</w:t>
      </w:r>
      <w:r>
        <w:t xml:space="preserve"> </w:t>
      </w:r>
      <w:r>
        <w:rPr>
          <w:rFonts w:hint="eastAsia"/>
        </w:rPr>
        <w:t>капсул</w:t>
      </w:r>
    </w:p>
    <w:p w14:paraId="58B77705" w14:textId="77777777" w:rsidR="00547989" w:rsidRDefault="00547989" w:rsidP="00547989"/>
    <w:p w14:paraId="115DE298" w14:textId="77777777" w:rsidR="00547989" w:rsidRDefault="00547989" w:rsidP="00547989">
      <w:r>
        <w:t xml:space="preserve">2.5. </w:t>
      </w:r>
      <w:r>
        <w:rPr>
          <w:rFonts w:hint="eastAsia"/>
        </w:rPr>
        <w:t>Статистическая</w:t>
      </w:r>
      <w:r>
        <w:t xml:space="preserve"> </w:t>
      </w:r>
      <w:r>
        <w:rPr>
          <w:rFonts w:hint="eastAsia"/>
        </w:rPr>
        <w:t>обработка</w:t>
      </w:r>
      <w:r>
        <w:t xml:space="preserve"> </w:t>
      </w:r>
      <w:r>
        <w:rPr>
          <w:rFonts w:hint="eastAsia"/>
        </w:rPr>
        <w:t>данных</w:t>
      </w:r>
    </w:p>
    <w:p w14:paraId="59CAAAA6" w14:textId="77777777" w:rsidR="00547989" w:rsidRDefault="00547989" w:rsidP="00547989"/>
    <w:p w14:paraId="4F017C71" w14:textId="77777777" w:rsidR="00547989" w:rsidRDefault="00547989" w:rsidP="00547989">
      <w:r>
        <w:rPr>
          <w:rFonts w:hint="eastAsia"/>
        </w:rPr>
        <w:t>ГЛАВА</w:t>
      </w:r>
      <w:r>
        <w:t xml:space="preserve"> 3.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87 </w:t>
      </w:r>
      <w:r>
        <w:rPr>
          <w:rFonts w:hint="eastAsia"/>
        </w:rPr>
        <w:t>ПОЛУЧЕНИЯ</w:t>
      </w:r>
      <w:r>
        <w:t xml:space="preserve"> </w:t>
      </w:r>
      <w:r>
        <w:rPr>
          <w:rFonts w:hint="eastAsia"/>
        </w:rPr>
        <w:t>СУБСТАНЦИИ</w:t>
      </w:r>
      <w:r>
        <w:t xml:space="preserve"> </w:t>
      </w:r>
      <w:r>
        <w:rPr>
          <w:rFonts w:hint="eastAsia"/>
        </w:rPr>
        <w:t>ТРИТИКАИН</w:t>
      </w:r>
      <w:r>
        <w:t>-</w:t>
      </w:r>
      <w:r>
        <w:rPr>
          <w:rFonts w:hint="eastAsia"/>
        </w:rPr>
        <w:t>АЛЬФА</w:t>
      </w:r>
    </w:p>
    <w:p w14:paraId="070FE89A" w14:textId="77777777" w:rsidR="00547989" w:rsidRDefault="00547989" w:rsidP="00547989"/>
    <w:p w14:paraId="085AFE7E" w14:textId="77777777" w:rsidR="00547989" w:rsidRDefault="00547989" w:rsidP="00547989">
      <w:r>
        <w:t xml:space="preserve">3.1. </w:t>
      </w:r>
      <w:r>
        <w:rPr>
          <w:rFonts w:hint="eastAsia"/>
        </w:rPr>
        <w:t>Получение</w:t>
      </w:r>
      <w:r>
        <w:t xml:space="preserve"> </w:t>
      </w:r>
      <w:r>
        <w:rPr>
          <w:rFonts w:hint="eastAsia"/>
        </w:rPr>
        <w:t>рекомбинантного</w:t>
      </w:r>
      <w:r>
        <w:t xml:space="preserve"> </w:t>
      </w:r>
      <w:r>
        <w:rPr>
          <w:rFonts w:hint="eastAsia"/>
        </w:rPr>
        <w:t>белка</w:t>
      </w:r>
      <w:r>
        <w:t xml:space="preserve"> </w:t>
      </w:r>
      <w:r>
        <w:rPr>
          <w:rFonts w:hint="eastAsia"/>
        </w:rPr>
        <w:t>тритикаин</w:t>
      </w:r>
      <w:r>
        <w:t>-</w:t>
      </w:r>
      <w:r>
        <w:rPr>
          <w:rFonts w:hint="eastAsia"/>
        </w:rPr>
        <w:t>альфа</w:t>
      </w:r>
    </w:p>
    <w:p w14:paraId="25E1D123" w14:textId="77777777" w:rsidR="00547989" w:rsidRDefault="00547989" w:rsidP="00547989"/>
    <w:p w14:paraId="6320E961" w14:textId="77777777" w:rsidR="00547989" w:rsidRDefault="00547989" w:rsidP="00547989">
      <w:r>
        <w:t xml:space="preserve">3.2. </w:t>
      </w:r>
      <w:r>
        <w:rPr>
          <w:rFonts w:hint="eastAsia"/>
        </w:rPr>
        <w:t>Выбор</w:t>
      </w:r>
      <w:r>
        <w:t xml:space="preserve"> </w:t>
      </w:r>
      <w:r>
        <w:rPr>
          <w:rFonts w:hint="eastAsia"/>
        </w:rPr>
        <w:t>криопротекторов</w:t>
      </w:r>
      <w:r>
        <w:t xml:space="preserve"> </w:t>
      </w:r>
      <w:r>
        <w:rPr>
          <w:rFonts w:hint="eastAsia"/>
        </w:rPr>
        <w:t>для</w:t>
      </w:r>
      <w:r>
        <w:t xml:space="preserve"> </w:t>
      </w:r>
      <w:r>
        <w:rPr>
          <w:rFonts w:hint="eastAsia"/>
        </w:rPr>
        <w:t>процесса</w:t>
      </w:r>
      <w:r>
        <w:t xml:space="preserve"> </w:t>
      </w:r>
      <w:r>
        <w:rPr>
          <w:rFonts w:hint="eastAsia"/>
        </w:rPr>
        <w:t>лиофилизации</w:t>
      </w:r>
      <w:r>
        <w:t xml:space="preserve"> </w:t>
      </w:r>
      <w:r>
        <w:rPr>
          <w:rFonts w:hint="eastAsia"/>
        </w:rPr>
        <w:t>рекомбинантного</w:t>
      </w:r>
      <w:r>
        <w:t xml:space="preserve"> </w:t>
      </w:r>
      <w:r>
        <w:rPr>
          <w:rFonts w:hint="eastAsia"/>
        </w:rPr>
        <w:t>белка</w:t>
      </w:r>
      <w:r>
        <w:t xml:space="preserve"> </w:t>
      </w:r>
      <w:r>
        <w:rPr>
          <w:rFonts w:hint="eastAsia"/>
        </w:rPr>
        <w:t>тритикаин</w:t>
      </w:r>
      <w:r>
        <w:t>-</w:t>
      </w:r>
      <w:r>
        <w:rPr>
          <w:rFonts w:hint="eastAsia"/>
        </w:rPr>
        <w:t>альфа</w:t>
      </w:r>
    </w:p>
    <w:p w14:paraId="00A61AE3" w14:textId="77777777" w:rsidR="00547989" w:rsidRDefault="00547989" w:rsidP="00547989"/>
    <w:p w14:paraId="7F623879" w14:textId="77777777" w:rsidR="00547989" w:rsidRDefault="00547989" w:rsidP="00547989">
      <w:r>
        <w:t xml:space="preserve">3.3. </w:t>
      </w:r>
      <w:r>
        <w:rPr>
          <w:rFonts w:hint="eastAsia"/>
        </w:rPr>
        <w:t>Изучение</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w:t>
      </w:r>
      <w:r>
        <w:rPr>
          <w:rFonts w:hint="eastAsia"/>
        </w:rPr>
        <w:t>свойств</w:t>
      </w:r>
      <w:r>
        <w:t xml:space="preserve"> 104 </w:t>
      </w:r>
      <w:r>
        <w:rPr>
          <w:rFonts w:hint="eastAsia"/>
        </w:rPr>
        <w:t>субстанции</w:t>
      </w:r>
    </w:p>
    <w:p w14:paraId="761D7B22" w14:textId="77777777" w:rsidR="00547989" w:rsidRDefault="00547989" w:rsidP="00547989"/>
    <w:p w14:paraId="6409B26C" w14:textId="77777777" w:rsidR="00547989" w:rsidRDefault="00547989" w:rsidP="00547989">
      <w:r>
        <w:t xml:space="preserve">3.4.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субстанции</w:t>
      </w:r>
      <w:r>
        <w:t xml:space="preserve"> </w:t>
      </w:r>
      <w:r>
        <w:rPr>
          <w:rFonts w:hint="eastAsia"/>
        </w:rPr>
        <w:t>рекомбинантного</w:t>
      </w:r>
      <w:r>
        <w:t xml:space="preserve"> </w:t>
      </w:r>
      <w:r>
        <w:rPr>
          <w:rFonts w:hint="eastAsia"/>
        </w:rPr>
        <w:t>белка</w:t>
      </w:r>
      <w:r>
        <w:t xml:space="preserve"> </w:t>
      </w:r>
      <w:r>
        <w:rPr>
          <w:rFonts w:hint="eastAsia"/>
        </w:rPr>
        <w:t>тритикаин</w:t>
      </w:r>
      <w:r>
        <w:t>-</w:t>
      </w:r>
      <w:r>
        <w:rPr>
          <w:rFonts w:hint="eastAsia"/>
        </w:rPr>
        <w:t>альфа</w:t>
      </w:r>
    </w:p>
    <w:p w14:paraId="630EC8CD" w14:textId="77777777" w:rsidR="00547989" w:rsidRDefault="00547989" w:rsidP="00547989"/>
    <w:p w14:paraId="493A4C12" w14:textId="77777777" w:rsidR="00547989" w:rsidRDefault="00547989" w:rsidP="00547989">
      <w:r>
        <w:t xml:space="preserve">3.5.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субстанции</w:t>
      </w:r>
      <w:r>
        <w:t xml:space="preserve"> </w:t>
      </w:r>
      <w:r>
        <w:rPr>
          <w:rFonts w:hint="eastAsia"/>
        </w:rPr>
        <w:t>тритикаин</w:t>
      </w:r>
      <w:r>
        <w:t xml:space="preserve">- 118 </w:t>
      </w:r>
      <w:r>
        <w:rPr>
          <w:rFonts w:hint="eastAsia"/>
        </w:rPr>
        <w:t>альфа</w:t>
      </w:r>
    </w:p>
    <w:p w14:paraId="5C852215" w14:textId="77777777" w:rsidR="00547989" w:rsidRDefault="00547989" w:rsidP="00547989"/>
    <w:p w14:paraId="7A796DC5" w14:textId="77777777" w:rsidR="00547989" w:rsidRDefault="00547989" w:rsidP="00547989">
      <w:r>
        <w:t xml:space="preserve">3.6. </w:t>
      </w:r>
      <w:r>
        <w:rPr>
          <w:rFonts w:hint="eastAsia"/>
        </w:rPr>
        <w:t>Изучение</w:t>
      </w:r>
      <w:r>
        <w:t xml:space="preserve"> </w:t>
      </w:r>
      <w:r>
        <w:rPr>
          <w:rFonts w:hint="eastAsia"/>
        </w:rPr>
        <w:t>условий</w:t>
      </w:r>
      <w:r>
        <w:t xml:space="preserve"> </w:t>
      </w:r>
      <w:r>
        <w:rPr>
          <w:rFonts w:hint="eastAsia"/>
        </w:rPr>
        <w:t>хранения</w:t>
      </w:r>
      <w:r>
        <w:t xml:space="preserve"> </w:t>
      </w:r>
      <w:r>
        <w:rPr>
          <w:rFonts w:hint="eastAsia"/>
        </w:rPr>
        <w:t>и</w:t>
      </w:r>
      <w:r>
        <w:t xml:space="preserve"> </w:t>
      </w:r>
      <w:r>
        <w:rPr>
          <w:rFonts w:hint="eastAsia"/>
        </w:rPr>
        <w:t>стабильности</w:t>
      </w:r>
      <w:r>
        <w:t xml:space="preserve"> </w:t>
      </w:r>
      <w:r>
        <w:rPr>
          <w:rFonts w:hint="eastAsia"/>
        </w:rPr>
        <w:t>лекарственного</w:t>
      </w:r>
      <w:r>
        <w:t xml:space="preserve"> 126 </w:t>
      </w:r>
      <w:r>
        <w:rPr>
          <w:rFonts w:hint="eastAsia"/>
        </w:rPr>
        <w:t>препарата</w:t>
      </w:r>
    </w:p>
    <w:p w14:paraId="1F751F38" w14:textId="77777777" w:rsidR="00547989" w:rsidRDefault="00547989" w:rsidP="00547989"/>
    <w:p w14:paraId="6B3B7C89" w14:textId="77777777" w:rsidR="00547989" w:rsidRDefault="00547989" w:rsidP="00547989">
      <w:r>
        <w:rPr>
          <w:rFonts w:hint="eastAsia"/>
        </w:rPr>
        <w:t>Выводы</w:t>
      </w:r>
      <w:r>
        <w:t xml:space="preserve"> </w:t>
      </w:r>
      <w:r>
        <w:rPr>
          <w:rFonts w:hint="eastAsia"/>
        </w:rPr>
        <w:t>к</w:t>
      </w:r>
      <w:r>
        <w:t xml:space="preserve"> </w:t>
      </w:r>
      <w:r>
        <w:rPr>
          <w:rFonts w:hint="eastAsia"/>
        </w:rPr>
        <w:t>главе</w:t>
      </w:r>
    </w:p>
    <w:p w14:paraId="642581C3" w14:textId="77777777" w:rsidR="00547989" w:rsidRDefault="00547989" w:rsidP="00547989"/>
    <w:p w14:paraId="0DF0088F" w14:textId="77777777" w:rsidR="00547989" w:rsidRDefault="00547989" w:rsidP="00547989">
      <w:r>
        <w:rPr>
          <w:rFonts w:hint="eastAsia"/>
        </w:rPr>
        <w:t>ГЛАВА</w:t>
      </w:r>
      <w:r>
        <w:t xml:space="preserve"> 4. </w:t>
      </w:r>
      <w:r>
        <w:rPr>
          <w:rFonts w:hint="eastAsia"/>
        </w:rPr>
        <w:t>ДОКЛИНИЧЕСКИЕ</w:t>
      </w:r>
      <w:r>
        <w:t xml:space="preserve"> </w:t>
      </w:r>
      <w:r>
        <w:rPr>
          <w:rFonts w:hint="eastAsia"/>
        </w:rPr>
        <w:t>ИССЛЕДОВАНИЯ</w:t>
      </w:r>
      <w:r>
        <w:t xml:space="preserve"> 140 </w:t>
      </w:r>
      <w:r>
        <w:rPr>
          <w:rFonts w:hint="eastAsia"/>
        </w:rPr>
        <w:t>РЕКОМБИНАНТНОГО</w:t>
      </w:r>
      <w:r>
        <w:t xml:space="preserve"> </w:t>
      </w:r>
      <w:r>
        <w:rPr>
          <w:rFonts w:hint="eastAsia"/>
        </w:rPr>
        <w:t>БЕЛКА</w:t>
      </w:r>
      <w:r>
        <w:t xml:space="preserve"> </w:t>
      </w:r>
      <w:r>
        <w:rPr>
          <w:rFonts w:hint="eastAsia"/>
        </w:rPr>
        <w:t>ТРИТИКАИН</w:t>
      </w:r>
      <w:r>
        <w:t>-</w:t>
      </w:r>
      <w:r>
        <w:rPr>
          <w:rFonts w:hint="eastAsia"/>
        </w:rPr>
        <w:t>АЛЬФА</w:t>
      </w:r>
    </w:p>
    <w:p w14:paraId="4C850CF2" w14:textId="77777777" w:rsidR="00547989" w:rsidRDefault="00547989" w:rsidP="00547989"/>
    <w:p w14:paraId="274E8631" w14:textId="77777777" w:rsidR="00547989" w:rsidRDefault="00547989" w:rsidP="00547989">
      <w:r>
        <w:t xml:space="preserve">4.1. </w:t>
      </w:r>
      <w:r>
        <w:rPr>
          <w:rFonts w:hint="eastAsia"/>
        </w:rPr>
        <w:t>Оценка</w:t>
      </w:r>
      <w:r>
        <w:t xml:space="preserve"> </w:t>
      </w:r>
      <w:r>
        <w:rPr>
          <w:rFonts w:hint="eastAsia"/>
        </w:rPr>
        <w:t>специфической</w:t>
      </w:r>
      <w:r>
        <w:t xml:space="preserve"> </w:t>
      </w:r>
      <w:r>
        <w:rPr>
          <w:rFonts w:hint="eastAsia"/>
        </w:rPr>
        <w:t>фармакологической</w:t>
      </w:r>
      <w:r>
        <w:t xml:space="preserve"> </w:t>
      </w:r>
      <w:r>
        <w:rPr>
          <w:rFonts w:hint="eastAsia"/>
        </w:rPr>
        <w:t>активности</w:t>
      </w:r>
      <w:r>
        <w:t xml:space="preserve"> 150 </w:t>
      </w:r>
      <w:r>
        <w:rPr>
          <w:rFonts w:hint="eastAsia"/>
        </w:rPr>
        <w:t>рекомбинантного</w:t>
      </w:r>
      <w:r>
        <w:t xml:space="preserve"> </w:t>
      </w:r>
      <w:r>
        <w:rPr>
          <w:rFonts w:hint="eastAsia"/>
        </w:rPr>
        <w:t>белка</w:t>
      </w:r>
      <w:r>
        <w:t xml:space="preserve"> </w:t>
      </w:r>
      <w:r>
        <w:rPr>
          <w:rFonts w:hint="eastAsia"/>
        </w:rPr>
        <w:t>тритикаин</w:t>
      </w:r>
      <w:r>
        <w:t>-</w:t>
      </w:r>
      <w:r>
        <w:rPr>
          <w:rFonts w:hint="eastAsia"/>
        </w:rPr>
        <w:t>альфа</w:t>
      </w:r>
      <w:r>
        <w:t xml:space="preserve"> </w:t>
      </w:r>
      <w:r>
        <w:rPr>
          <w:rFonts w:hint="eastAsia"/>
        </w:rPr>
        <w:t>в</w:t>
      </w:r>
      <w:r>
        <w:t xml:space="preserve"> </w:t>
      </w:r>
      <w:r>
        <w:rPr>
          <w:rFonts w:hint="eastAsia"/>
        </w:rPr>
        <w:t>модели</w:t>
      </w:r>
      <w:r>
        <w:t xml:space="preserve"> in vitro</w:t>
      </w:r>
    </w:p>
    <w:p w14:paraId="0A7EDD52" w14:textId="77777777" w:rsidR="00547989" w:rsidRDefault="00547989" w:rsidP="00547989"/>
    <w:p w14:paraId="3FFD4C42" w14:textId="77777777" w:rsidR="00547989" w:rsidRDefault="00547989" w:rsidP="00547989">
      <w:r>
        <w:t xml:space="preserve">4.2. </w:t>
      </w:r>
      <w:r>
        <w:rPr>
          <w:rFonts w:hint="eastAsia"/>
        </w:rPr>
        <w:t>Оценка</w:t>
      </w:r>
      <w:r>
        <w:t xml:space="preserve"> </w:t>
      </w:r>
      <w:r>
        <w:rPr>
          <w:rFonts w:hint="eastAsia"/>
        </w:rPr>
        <w:t>специфической</w:t>
      </w:r>
      <w:r>
        <w:t xml:space="preserve"> </w:t>
      </w:r>
      <w:r>
        <w:rPr>
          <w:rFonts w:hint="eastAsia"/>
        </w:rPr>
        <w:t>фармакологической</w:t>
      </w:r>
      <w:r>
        <w:t xml:space="preserve"> </w:t>
      </w:r>
      <w:r>
        <w:rPr>
          <w:rFonts w:hint="eastAsia"/>
        </w:rPr>
        <w:t>активности</w:t>
      </w:r>
    </w:p>
    <w:p w14:paraId="73636607" w14:textId="77777777" w:rsidR="00547989" w:rsidRDefault="00547989" w:rsidP="00547989"/>
    <w:p w14:paraId="474E0384" w14:textId="77777777" w:rsidR="00547989" w:rsidRDefault="00547989" w:rsidP="00547989">
      <w:r>
        <w:rPr>
          <w:rFonts w:hint="eastAsia"/>
        </w:rPr>
        <w:t>тритикаина</w:t>
      </w:r>
      <w:r>
        <w:t>-</w:t>
      </w:r>
      <w:r>
        <w:rPr>
          <w:rFonts w:hint="eastAsia"/>
        </w:rPr>
        <w:t>альфа</w:t>
      </w:r>
      <w:r>
        <w:t xml:space="preserve"> </w:t>
      </w:r>
      <w:r>
        <w:rPr>
          <w:rFonts w:hint="eastAsia"/>
        </w:rPr>
        <w:t>на</w:t>
      </w:r>
      <w:r>
        <w:t xml:space="preserve"> </w:t>
      </w:r>
      <w:r>
        <w:rPr>
          <w:rFonts w:hint="eastAsia"/>
        </w:rPr>
        <w:t>модели</w:t>
      </w:r>
      <w:r>
        <w:t xml:space="preserve"> </w:t>
      </w:r>
      <w:r>
        <w:rPr>
          <w:rFonts w:hint="eastAsia"/>
        </w:rPr>
        <w:t>целиакии</w:t>
      </w:r>
      <w:r>
        <w:t xml:space="preserve"> in vivo</w:t>
      </w:r>
    </w:p>
    <w:p w14:paraId="16E9CB3A" w14:textId="77777777" w:rsidR="00547989" w:rsidRDefault="00547989" w:rsidP="00547989"/>
    <w:p w14:paraId="2226359B" w14:textId="77777777" w:rsidR="00547989" w:rsidRDefault="00547989" w:rsidP="00547989">
      <w:r>
        <w:t xml:space="preserve">4.2.1. </w:t>
      </w:r>
      <w:r>
        <w:rPr>
          <w:rFonts w:hint="eastAsia"/>
        </w:rPr>
        <w:t>Разработка</w:t>
      </w:r>
      <w:r>
        <w:t xml:space="preserve"> in vivo </w:t>
      </w:r>
      <w:r>
        <w:rPr>
          <w:rFonts w:hint="eastAsia"/>
        </w:rPr>
        <w:t>модели</w:t>
      </w:r>
      <w:r>
        <w:t xml:space="preserve"> </w:t>
      </w:r>
      <w:r>
        <w:rPr>
          <w:rFonts w:hint="eastAsia"/>
        </w:rPr>
        <w:t>целиакии</w:t>
      </w:r>
    </w:p>
    <w:p w14:paraId="2EE3445D" w14:textId="77777777" w:rsidR="00547989" w:rsidRDefault="00547989" w:rsidP="00547989"/>
    <w:p w14:paraId="5FC28172" w14:textId="77777777" w:rsidR="00547989" w:rsidRDefault="00547989" w:rsidP="00547989">
      <w:r>
        <w:t xml:space="preserve">4.2.2. </w:t>
      </w:r>
      <w:r>
        <w:rPr>
          <w:rFonts w:hint="eastAsia"/>
        </w:rPr>
        <w:t>Изучение</w:t>
      </w:r>
      <w:r>
        <w:t xml:space="preserve"> </w:t>
      </w:r>
      <w:r>
        <w:rPr>
          <w:rFonts w:hint="eastAsia"/>
        </w:rPr>
        <w:t>специфической</w:t>
      </w:r>
      <w:r>
        <w:t xml:space="preserve"> </w:t>
      </w:r>
      <w:r>
        <w:rPr>
          <w:rFonts w:hint="eastAsia"/>
        </w:rPr>
        <w:t>активности</w:t>
      </w:r>
      <w:r>
        <w:t xml:space="preserve"> </w:t>
      </w:r>
      <w:r>
        <w:rPr>
          <w:rFonts w:hint="eastAsia"/>
        </w:rPr>
        <w:t>тритикаина</w:t>
      </w:r>
      <w:r>
        <w:t>-</w:t>
      </w:r>
      <w:r>
        <w:rPr>
          <w:rFonts w:hint="eastAsia"/>
        </w:rPr>
        <w:t>альфа</w:t>
      </w:r>
      <w:r>
        <w:t xml:space="preserve"> 178 </w:t>
      </w:r>
      <w:r>
        <w:rPr>
          <w:rFonts w:hint="eastAsia"/>
        </w:rPr>
        <w:t>модели</w:t>
      </w:r>
      <w:r>
        <w:t xml:space="preserve"> </w:t>
      </w:r>
      <w:r>
        <w:rPr>
          <w:rFonts w:hint="eastAsia"/>
        </w:rPr>
        <w:t>целиакии</w:t>
      </w:r>
      <w:r>
        <w:t xml:space="preserve"> in vivo</w:t>
      </w:r>
    </w:p>
    <w:p w14:paraId="43ECCE34" w14:textId="77777777" w:rsidR="00547989" w:rsidRDefault="00547989" w:rsidP="00547989"/>
    <w:p w14:paraId="6EAF67EC" w14:textId="77777777" w:rsidR="00547989" w:rsidRDefault="00547989" w:rsidP="00547989">
      <w:r>
        <w:t xml:space="preserve">4.3. </w:t>
      </w:r>
      <w:r>
        <w:rPr>
          <w:rFonts w:hint="eastAsia"/>
        </w:rPr>
        <w:t>Изучение</w:t>
      </w:r>
      <w:r>
        <w:t xml:space="preserve"> </w:t>
      </w:r>
      <w:r>
        <w:rPr>
          <w:rFonts w:hint="eastAsia"/>
        </w:rPr>
        <w:t>фармакокинетических</w:t>
      </w:r>
      <w:r>
        <w:t xml:space="preserve"> </w:t>
      </w:r>
      <w:r>
        <w:rPr>
          <w:rFonts w:hint="eastAsia"/>
        </w:rPr>
        <w:t>параметров</w:t>
      </w:r>
      <w:r>
        <w:t xml:space="preserve"> 186 </w:t>
      </w:r>
      <w:r>
        <w:rPr>
          <w:rFonts w:hint="eastAsia"/>
        </w:rPr>
        <w:t>рекомбинантного</w:t>
      </w:r>
      <w:r>
        <w:t xml:space="preserve"> </w:t>
      </w:r>
      <w:r>
        <w:rPr>
          <w:rFonts w:hint="eastAsia"/>
        </w:rPr>
        <w:t>белка</w:t>
      </w:r>
      <w:r>
        <w:t xml:space="preserve"> </w:t>
      </w:r>
      <w:r>
        <w:rPr>
          <w:rFonts w:hint="eastAsia"/>
        </w:rPr>
        <w:t>тритикаин</w:t>
      </w:r>
      <w:r>
        <w:t>-</w:t>
      </w:r>
      <w:r>
        <w:rPr>
          <w:rFonts w:hint="eastAsia"/>
        </w:rPr>
        <w:t>альфа</w:t>
      </w:r>
    </w:p>
    <w:p w14:paraId="5A32AA11" w14:textId="77777777" w:rsidR="00547989" w:rsidRDefault="00547989" w:rsidP="00547989"/>
    <w:p w14:paraId="64B32637" w14:textId="77777777" w:rsidR="00547989" w:rsidRDefault="00547989" w:rsidP="00547989">
      <w:r>
        <w:t xml:space="preserve">4.4. </w:t>
      </w:r>
      <w:r>
        <w:rPr>
          <w:rFonts w:hint="eastAsia"/>
        </w:rPr>
        <w:t>Изучение</w:t>
      </w:r>
      <w:r>
        <w:t xml:space="preserve"> </w:t>
      </w:r>
      <w:r>
        <w:rPr>
          <w:rFonts w:hint="eastAsia"/>
        </w:rPr>
        <w:t>общетоксического</w:t>
      </w:r>
      <w:r>
        <w:t xml:space="preserve"> </w:t>
      </w:r>
      <w:r>
        <w:rPr>
          <w:rFonts w:hint="eastAsia"/>
        </w:rPr>
        <w:t>действия</w:t>
      </w:r>
      <w:r>
        <w:t xml:space="preserve"> </w:t>
      </w:r>
      <w:r>
        <w:rPr>
          <w:rFonts w:hint="eastAsia"/>
        </w:rPr>
        <w:t>тритикаина</w:t>
      </w:r>
      <w:r>
        <w:t>-</w:t>
      </w:r>
      <w:r>
        <w:rPr>
          <w:rFonts w:hint="eastAsia"/>
        </w:rPr>
        <w:t>альфа</w:t>
      </w:r>
    </w:p>
    <w:p w14:paraId="47CDF63B" w14:textId="77777777" w:rsidR="00547989" w:rsidRDefault="00547989" w:rsidP="00547989"/>
    <w:p w14:paraId="436BFEA3" w14:textId="77777777" w:rsidR="00547989" w:rsidRDefault="00547989" w:rsidP="00547989">
      <w:r>
        <w:t xml:space="preserve">4.4.1. </w:t>
      </w:r>
      <w:r>
        <w:rPr>
          <w:rFonts w:hint="eastAsia"/>
        </w:rPr>
        <w:t>Изучение</w:t>
      </w:r>
      <w:r>
        <w:t xml:space="preserve"> </w:t>
      </w:r>
      <w:r>
        <w:rPr>
          <w:rFonts w:hint="eastAsia"/>
        </w:rPr>
        <w:t>аллергезирующего</w:t>
      </w:r>
      <w:r>
        <w:t xml:space="preserve"> </w:t>
      </w:r>
      <w:r>
        <w:rPr>
          <w:rFonts w:hint="eastAsia"/>
        </w:rPr>
        <w:t>действия</w:t>
      </w:r>
      <w:r>
        <w:t xml:space="preserve"> </w:t>
      </w:r>
      <w:r>
        <w:rPr>
          <w:rFonts w:hint="eastAsia"/>
        </w:rPr>
        <w:t>тритикаина</w:t>
      </w:r>
      <w:r>
        <w:t>-</w:t>
      </w:r>
      <w:r>
        <w:rPr>
          <w:rFonts w:hint="eastAsia"/>
        </w:rPr>
        <w:t>альфа</w:t>
      </w:r>
    </w:p>
    <w:p w14:paraId="21149ED0" w14:textId="77777777" w:rsidR="00547989" w:rsidRDefault="00547989" w:rsidP="00547989"/>
    <w:p w14:paraId="2F1D651C" w14:textId="77777777" w:rsidR="00547989" w:rsidRDefault="00547989" w:rsidP="00547989">
      <w:r>
        <w:t xml:space="preserve">4.4.2. </w:t>
      </w:r>
      <w:r>
        <w:rPr>
          <w:rFonts w:hint="eastAsia"/>
        </w:rPr>
        <w:t>Исследование</w:t>
      </w:r>
      <w:r>
        <w:t xml:space="preserve"> </w:t>
      </w:r>
      <w:r>
        <w:rPr>
          <w:rFonts w:hint="eastAsia"/>
        </w:rPr>
        <w:t>репродуктивной</w:t>
      </w:r>
      <w:r>
        <w:t xml:space="preserve"> </w:t>
      </w:r>
      <w:r>
        <w:rPr>
          <w:rFonts w:hint="eastAsia"/>
        </w:rPr>
        <w:t>и</w:t>
      </w:r>
      <w:r>
        <w:t xml:space="preserve"> </w:t>
      </w:r>
      <w:r>
        <w:rPr>
          <w:rFonts w:hint="eastAsia"/>
        </w:rPr>
        <w:t>эмбриональной</w:t>
      </w:r>
      <w:r>
        <w:t xml:space="preserve"> 206 </w:t>
      </w:r>
      <w:r>
        <w:rPr>
          <w:rFonts w:hint="eastAsia"/>
        </w:rPr>
        <w:t>токсичности</w:t>
      </w:r>
      <w:r>
        <w:t xml:space="preserve"> </w:t>
      </w:r>
      <w:r>
        <w:rPr>
          <w:rFonts w:hint="eastAsia"/>
        </w:rPr>
        <w:t>тритикаина</w:t>
      </w:r>
      <w:r>
        <w:t>-</w:t>
      </w:r>
      <w:r>
        <w:rPr>
          <w:rFonts w:hint="eastAsia"/>
        </w:rPr>
        <w:t>альфа</w:t>
      </w:r>
    </w:p>
    <w:p w14:paraId="15BCAAF5" w14:textId="77777777" w:rsidR="00547989" w:rsidRDefault="00547989" w:rsidP="00547989"/>
    <w:p w14:paraId="01F72CEF" w14:textId="77777777" w:rsidR="00547989" w:rsidRDefault="00547989" w:rsidP="00547989">
      <w:r>
        <w:t xml:space="preserve">4.4.3. </w:t>
      </w:r>
      <w:r>
        <w:rPr>
          <w:rFonts w:hint="eastAsia"/>
        </w:rPr>
        <w:t>Исследование</w:t>
      </w:r>
      <w:r>
        <w:t xml:space="preserve"> </w:t>
      </w:r>
      <w:r>
        <w:rPr>
          <w:rFonts w:hint="eastAsia"/>
        </w:rPr>
        <w:t>мутагенных</w:t>
      </w:r>
      <w:r>
        <w:t xml:space="preserve"> </w:t>
      </w:r>
      <w:r>
        <w:rPr>
          <w:rFonts w:hint="eastAsia"/>
        </w:rPr>
        <w:t>и</w:t>
      </w:r>
      <w:r>
        <w:t xml:space="preserve"> </w:t>
      </w:r>
      <w:r>
        <w:rPr>
          <w:rFonts w:hint="eastAsia"/>
        </w:rPr>
        <w:t>канцерогенных</w:t>
      </w:r>
      <w:r>
        <w:t xml:space="preserve"> </w:t>
      </w:r>
      <w:r>
        <w:rPr>
          <w:rFonts w:hint="eastAsia"/>
        </w:rPr>
        <w:t>свойств</w:t>
      </w:r>
      <w:r>
        <w:t xml:space="preserve"> 207 </w:t>
      </w:r>
      <w:r>
        <w:rPr>
          <w:rFonts w:hint="eastAsia"/>
        </w:rPr>
        <w:t>субстанции</w:t>
      </w:r>
      <w:r>
        <w:t xml:space="preserve"> </w:t>
      </w:r>
      <w:r>
        <w:rPr>
          <w:rFonts w:hint="eastAsia"/>
        </w:rPr>
        <w:t>тритикаин</w:t>
      </w:r>
      <w:r>
        <w:t>-</w:t>
      </w:r>
      <w:r>
        <w:rPr>
          <w:rFonts w:hint="eastAsia"/>
        </w:rPr>
        <w:t>альфа</w:t>
      </w:r>
    </w:p>
    <w:p w14:paraId="02837B95" w14:textId="77777777" w:rsidR="00547989" w:rsidRDefault="00547989" w:rsidP="00547989"/>
    <w:p w14:paraId="0928C3CC" w14:textId="77777777" w:rsidR="00547989" w:rsidRDefault="00547989" w:rsidP="00547989">
      <w:r>
        <w:rPr>
          <w:rFonts w:hint="eastAsia"/>
        </w:rPr>
        <w:t>Выводы</w:t>
      </w:r>
      <w:r>
        <w:t xml:space="preserve"> </w:t>
      </w:r>
      <w:r>
        <w:rPr>
          <w:rFonts w:hint="eastAsia"/>
        </w:rPr>
        <w:t>к</w:t>
      </w:r>
      <w:r>
        <w:t xml:space="preserve"> </w:t>
      </w:r>
      <w:r>
        <w:rPr>
          <w:rFonts w:hint="eastAsia"/>
        </w:rPr>
        <w:t>главе</w:t>
      </w:r>
    </w:p>
    <w:p w14:paraId="7BEC2A37" w14:textId="77777777" w:rsidR="00547989" w:rsidRDefault="00547989" w:rsidP="00547989"/>
    <w:p w14:paraId="2E1C72A4" w14:textId="77777777" w:rsidR="00547989" w:rsidRDefault="00547989" w:rsidP="00547989">
      <w:r>
        <w:rPr>
          <w:rFonts w:hint="eastAsia"/>
        </w:rPr>
        <w:t>ГЛАВА</w:t>
      </w:r>
    </w:p>
    <w:p w14:paraId="1466CC2E" w14:textId="77777777" w:rsidR="00547989" w:rsidRDefault="00547989" w:rsidP="00547989"/>
    <w:p w14:paraId="46B3C8F1" w14:textId="77777777" w:rsidR="00547989" w:rsidRDefault="00547989" w:rsidP="00547989">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ТВЕРДЫХ</w:t>
      </w:r>
      <w:r>
        <w:t xml:space="preserve"> </w:t>
      </w:r>
      <w:r>
        <w:rPr>
          <w:rFonts w:hint="eastAsia"/>
        </w:rPr>
        <w:t>КАПСУЛ</w:t>
      </w:r>
      <w:r>
        <w:t xml:space="preserve"> </w:t>
      </w:r>
      <w:r>
        <w:rPr>
          <w:rFonts w:hint="eastAsia"/>
        </w:rPr>
        <w:t>С</w:t>
      </w:r>
      <w:r>
        <w:t xml:space="preserve"> </w:t>
      </w:r>
      <w:r>
        <w:rPr>
          <w:rFonts w:hint="eastAsia"/>
        </w:rPr>
        <w:t>РЕКОМБИНАНТНЫМ</w:t>
      </w:r>
      <w:r>
        <w:t xml:space="preserve"> </w:t>
      </w:r>
      <w:r>
        <w:rPr>
          <w:rFonts w:hint="eastAsia"/>
        </w:rPr>
        <w:t>БЕЛКОМ</w:t>
      </w:r>
      <w:r>
        <w:t xml:space="preserve"> </w:t>
      </w:r>
      <w:r>
        <w:rPr>
          <w:rFonts w:hint="eastAsia"/>
        </w:rPr>
        <w:t>ТРИТИКАИН</w:t>
      </w:r>
      <w:r>
        <w:t>-</w:t>
      </w:r>
      <w:r>
        <w:rPr>
          <w:rFonts w:hint="eastAsia"/>
        </w:rPr>
        <w:t>АЛЬФА</w:t>
      </w:r>
    </w:p>
    <w:p w14:paraId="7A30A348" w14:textId="77777777" w:rsidR="00547989" w:rsidRDefault="00547989" w:rsidP="00547989"/>
    <w:p w14:paraId="36F50A47" w14:textId="77777777" w:rsidR="00547989" w:rsidRDefault="00547989" w:rsidP="00547989">
      <w:r>
        <w:t xml:space="preserve">5.1. </w:t>
      </w:r>
      <w:r>
        <w:rPr>
          <w:rFonts w:hint="eastAsia"/>
        </w:rPr>
        <w:t>Программа</w:t>
      </w:r>
      <w:r>
        <w:t xml:space="preserve"> </w:t>
      </w:r>
      <w:r>
        <w:rPr>
          <w:rFonts w:hint="eastAsia"/>
        </w:rPr>
        <w:t>исследований</w:t>
      </w:r>
      <w:r>
        <w:t xml:space="preserve"> </w:t>
      </w:r>
      <w:r>
        <w:rPr>
          <w:rFonts w:hint="eastAsia"/>
        </w:rPr>
        <w:t>по</w:t>
      </w:r>
      <w:r>
        <w:t xml:space="preserve"> </w:t>
      </w:r>
      <w:r>
        <w:rPr>
          <w:rFonts w:hint="eastAsia"/>
        </w:rPr>
        <w:t>разработке</w:t>
      </w:r>
      <w:r>
        <w:t xml:space="preserve"> </w:t>
      </w:r>
      <w:r>
        <w:rPr>
          <w:rFonts w:hint="eastAsia"/>
        </w:rPr>
        <w:t>твердой</w:t>
      </w:r>
      <w:r>
        <w:t xml:space="preserve"> 223 </w:t>
      </w:r>
      <w:r>
        <w:rPr>
          <w:rFonts w:hint="eastAsia"/>
        </w:rPr>
        <w:t>лекарственной</w:t>
      </w:r>
      <w:r>
        <w:t xml:space="preserve"> </w:t>
      </w:r>
      <w:r>
        <w:rPr>
          <w:rFonts w:hint="eastAsia"/>
        </w:rPr>
        <w:t>формы</w:t>
      </w:r>
      <w:r>
        <w:t xml:space="preserve"> </w:t>
      </w:r>
      <w:r>
        <w:rPr>
          <w:rFonts w:hint="eastAsia"/>
        </w:rPr>
        <w:t>с</w:t>
      </w:r>
      <w:r>
        <w:t xml:space="preserve"> </w:t>
      </w:r>
      <w:r>
        <w:rPr>
          <w:rFonts w:hint="eastAsia"/>
        </w:rPr>
        <w:t>тритикаином</w:t>
      </w:r>
      <w:r>
        <w:t>-</w:t>
      </w:r>
      <w:r>
        <w:rPr>
          <w:rFonts w:hint="eastAsia"/>
        </w:rPr>
        <w:t>альфа</w:t>
      </w:r>
    </w:p>
    <w:p w14:paraId="719808DA" w14:textId="77777777" w:rsidR="00547989" w:rsidRDefault="00547989" w:rsidP="00547989"/>
    <w:p w14:paraId="709882D6" w14:textId="77777777" w:rsidR="00547989" w:rsidRDefault="00547989" w:rsidP="00547989">
      <w:r>
        <w:t xml:space="preserve">5.2. </w:t>
      </w:r>
      <w:r>
        <w:rPr>
          <w:rFonts w:hint="eastAsia"/>
        </w:rPr>
        <w:t>Изучение</w:t>
      </w:r>
      <w:r>
        <w:t xml:space="preserve"> </w:t>
      </w:r>
      <w:r>
        <w:rPr>
          <w:rFonts w:hint="eastAsia"/>
        </w:rPr>
        <w:t>совместимости</w:t>
      </w:r>
      <w:r>
        <w:t xml:space="preserve"> </w:t>
      </w:r>
      <w:r>
        <w:rPr>
          <w:rFonts w:hint="eastAsia"/>
        </w:rPr>
        <w:t>субстанции</w:t>
      </w:r>
      <w:r>
        <w:t xml:space="preserve"> </w:t>
      </w:r>
      <w:r>
        <w:rPr>
          <w:rFonts w:hint="eastAsia"/>
        </w:rPr>
        <w:t>тритикаин</w:t>
      </w:r>
      <w:r>
        <w:t>-</w:t>
      </w:r>
      <w:r>
        <w:rPr>
          <w:rFonts w:hint="eastAsia"/>
        </w:rPr>
        <w:t>альфа</w:t>
      </w:r>
      <w:r>
        <w:t xml:space="preserve"> </w:t>
      </w:r>
      <w:r>
        <w:rPr>
          <w:rFonts w:hint="eastAsia"/>
        </w:rPr>
        <w:t>со</w:t>
      </w:r>
      <w:r>
        <w:t xml:space="preserve"> 227 </w:t>
      </w:r>
      <w:r>
        <w:rPr>
          <w:rFonts w:hint="eastAsia"/>
        </w:rPr>
        <w:t>вспомогательными</w:t>
      </w:r>
      <w:r>
        <w:t xml:space="preserve"> </w:t>
      </w:r>
      <w:r>
        <w:rPr>
          <w:rFonts w:hint="eastAsia"/>
        </w:rPr>
        <w:t>веществами</w:t>
      </w:r>
    </w:p>
    <w:p w14:paraId="25E03E76" w14:textId="77777777" w:rsidR="00547989" w:rsidRDefault="00547989" w:rsidP="00547989"/>
    <w:p w14:paraId="26C8EBF1" w14:textId="77777777" w:rsidR="00547989" w:rsidRDefault="00547989" w:rsidP="00547989">
      <w:r>
        <w:t xml:space="preserve">5.3. </w:t>
      </w:r>
      <w:r>
        <w:rPr>
          <w:rFonts w:hint="eastAsia"/>
        </w:rPr>
        <w:t>Разработка</w:t>
      </w:r>
      <w:r>
        <w:t xml:space="preserve"> </w:t>
      </w:r>
      <w:r>
        <w:rPr>
          <w:rFonts w:hint="eastAsia"/>
        </w:rPr>
        <w:t>оптимального</w:t>
      </w:r>
      <w:r>
        <w:t xml:space="preserve"> </w:t>
      </w:r>
      <w:r>
        <w:rPr>
          <w:rFonts w:hint="eastAsia"/>
        </w:rPr>
        <w:t>состава</w:t>
      </w:r>
      <w:r>
        <w:t xml:space="preserve"> </w:t>
      </w:r>
      <w:r>
        <w:rPr>
          <w:rFonts w:hint="eastAsia"/>
        </w:rPr>
        <w:t>твердых</w:t>
      </w:r>
      <w:r>
        <w:t xml:space="preserve"> </w:t>
      </w:r>
      <w:r>
        <w:rPr>
          <w:rFonts w:hint="eastAsia"/>
        </w:rPr>
        <w:t>капсул</w:t>
      </w:r>
      <w:r>
        <w:t xml:space="preserve"> </w:t>
      </w:r>
      <w:r>
        <w:rPr>
          <w:rFonts w:hint="eastAsia"/>
        </w:rPr>
        <w:t>с</w:t>
      </w:r>
      <w:r>
        <w:t xml:space="preserve"> 233 </w:t>
      </w:r>
      <w:r>
        <w:rPr>
          <w:rFonts w:hint="eastAsia"/>
        </w:rPr>
        <w:t>рекомбинантным</w:t>
      </w:r>
      <w:r>
        <w:t xml:space="preserve"> </w:t>
      </w:r>
      <w:r>
        <w:rPr>
          <w:rFonts w:hint="eastAsia"/>
        </w:rPr>
        <w:t>белком</w:t>
      </w:r>
      <w:r>
        <w:t xml:space="preserve"> </w:t>
      </w:r>
      <w:r>
        <w:rPr>
          <w:rFonts w:hint="eastAsia"/>
        </w:rPr>
        <w:t>тритикаин</w:t>
      </w:r>
      <w:r>
        <w:t>-</w:t>
      </w:r>
      <w:r>
        <w:rPr>
          <w:rFonts w:hint="eastAsia"/>
        </w:rPr>
        <w:t>альфа</w:t>
      </w:r>
    </w:p>
    <w:p w14:paraId="05104370" w14:textId="77777777" w:rsidR="00547989" w:rsidRDefault="00547989" w:rsidP="00547989"/>
    <w:p w14:paraId="5BF7CCB8" w14:textId="77777777" w:rsidR="00547989" w:rsidRDefault="00547989" w:rsidP="00547989">
      <w:r>
        <w:t xml:space="preserve">5.4. </w:t>
      </w:r>
      <w:r>
        <w:rPr>
          <w:rFonts w:hint="eastAsia"/>
        </w:rPr>
        <w:t>Изучение</w:t>
      </w:r>
      <w:r>
        <w:t xml:space="preserve"> </w:t>
      </w:r>
      <w:r>
        <w:rPr>
          <w:rFonts w:hint="eastAsia"/>
        </w:rPr>
        <w:t>показателя</w:t>
      </w:r>
      <w:r>
        <w:t xml:space="preserve"> </w:t>
      </w:r>
      <w:r>
        <w:rPr>
          <w:rFonts w:hint="eastAsia"/>
        </w:rPr>
        <w:t>«</w:t>
      </w:r>
      <w:r>
        <w:rPr>
          <w:rFonts w:hint="eastAsia"/>
        </w:rPr>
        <w:t>Растворение</w:t>
      </w:r>
      <w:r>
        <w:rPr>
          <w:rFonts w:hint="eastAsia"/>
        </w:rPr>
        <w:t>»</w:t>
      </w:r>
      <w:r>
        <w:t xml:space="preserve"> </w:t>
      </w:r>
      <w:r>
        <w:rPr>
          <w:rFonts w:hint="eastAsia"/>
        </w:rPr>
        <w:t>разработанной</w:t>
      </w:r>
      <w:r>
        <w:t xml:space="preserve"> 239 </w:t>
      </w:r>
      <w:r>
        <w:rPr>
          <w:rFonts w:hint="eastAsia"/>
        </w:rPr>
        <w:t>лекарственной</w:t>
      </w:r>
      <w:r>
        <w:t xml:space="preserve"> </w:t>
      </w:r>
      <w:r>
        <w:rPr>
          <w:rFonts w:hint="eastAsia"/>
        </w:rPr>
        <w:t>формы</w:t>
      </w:r>
    </w:p>
    <w:p w14:paraId="4C758F0D" w14:textId="77777777" w:rsidR="00547989" w:rsidRDefault="00547989" w:rsidP="00547989"/>
    <w:p w14:paraId="54FDC841" w14:textId="77777777" w:rsidR="00547989" w:rsidRDefault="00547989" w:rsidP="00547989">
      <w:r>
        <w:t xml:space="preserve">5.5.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капсул</w:t>
      </w:r>
      <w:r>
        <w:t xml:space="preserve"> </w:t>
      </w:r>
      <w:r>
        <w:rPr>
          <w:rFonts w:hint="eastAsia"/>
        </w:rPr>
        <w:t>с</w:t>
      </w:r>
      <w:r>
        <w:t xml:space="preserve"> </w:t>
      </w:r>
      <w:r>
        <w:rPr>
          <w:rFonts w:hint="eastAsia"/>
        </w:rPr>
        <w:t>рекомбинантным</w:t>
      </w:r>
      <w:r>
        <w:t xml:space="preserve"> 241 </w:t>
      </w:r>
      <w:r>
        <w:rPr>
          <w:rFonts w:hint="eastAsia"/>
        </w:rPr>
        <w:t>белком</w:t>
      </w:r>
    </w:p>
    <w:p w14:paraId="26F839FC" w14:textId="77777777" w:rsidR="00547989" w:rsidRDefault="00547989" w:rsidP="00547989"/>
    <w:p w14:paraId="1BD54041" w14:textId="77777777" w:rsidR="00547989" w:rsidRDefault="00547989" w:rsidP="00547989">
      <w:r>
        <w:t xml:space="preserve">5.6.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капсул</w:t>
      </w:r>
      <w:r>
        <w:t xml:space="preserve"> </w:t>
      </w:r>
      <w:r>
        <w:rPr>
          <w:rFonts w:hint="eastAsia"/>
        </w:rPr>
        <w:t>с</w:t>
      </w:r>
      <w:r>
        <w:t xml:space="preserve"> </w:t>
      </w:r>
      <w:r>
        <w:rPr>
          <w:rFonts w:hint="eastAsia"/>
        </w:rPr>
        <w:t>тритикаином</w:t>
      </w:r>
      <w:r>
        <w:t xml:space="preserve">- 248 </w:t>
      </w:r>
      <w:r>
        <w:rPr>
          <w:rFonts w:hint="eastAsia"/>
        </w:rPr>
        <w:t>альфа</w:t>
      </w:r>
    </w:p>
    <w:p w14:paraId="5F0ED0EF" w14:textId="77777777" w:rsidR="00547989" w:rsidRDefault="00547989" w:rsidP="00547989"/>
    <w:p w14:paraId="56723A10" w14:textId="77777777" w:rsidR="00547989" w:rsidRDefault="00547989" w:rsidP="00547989">
      <w:r>
        <w:t xml:space="preserve">5.7.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капсул</w:t>
      </w:r>
      <w:r>
        <w:t xml:space="preserve"> </w:t>
      </w:r>
      <w:r>
        <w:rPr>
          <w:rFonts w:hint="eastAsia"/>
        </w:rPr>
        <w:t>с</w:t>
      </w:r>
      <w:r>
        <w:t xml:space="preserve"> 256 </w:t>
      </w:r>
      <w:r>
        <w:rPr>
          <w:rFonts w:hint="eastAsia"/>
        </w:rPr>
        <w:t>рекомбинантным</w:t>
      </w:r>
      <w:r>
        <w:t xml:space="preserve"> </w:t>
      </w:r>
      <w:r>
        <w:rPr>
          <w:rFonts w:hint="eastAsia"/>
        </w:rPr>
        <w:t>белком</w:t>
      </w:r>
      <w:r>
        <w:t xml:space="preserve"> </w:t>
      </w:r>
      <w:r>
        <w:rPr>
          <w:rFonts w:hint="eastAsia"/>
        </w:rPr>
        <w:t>тритикаин</w:t>
      </w:r>
      <w:r>
        <w:t>-</w:t>
      </w:r>
      <w:r>
        <w:rPr>
          <w:rFonts w:hint="eastAsia"/>
        </w:rPr>
        <w:t>альфа</w:t>
      </w:r>
    </w:p>
    <w:p w14:paraId="772A5E76" w14:textId="77777777" w:rsidR="00547989" w:rsidRDefault="00547989" w:rsidP="00547989"/>
    <w:p w14:paraId="2F76CF3A" w14:textId="77777777" w:rsidR="00547989" w:rsidRDefault="00547989" w:rsidP="00547989">
      <w:r>
        <w:t xml:space="preserve">5.8. </w:t>
      </w:r>
      <w:r>
        <w:rPr>
          <w:rFonts w:hint="eastAsia"/>
        </w:rPr>
        <w:t>Изучение</w:t>
      </w:r>
      <w:r>
        <w:t xml:space="preserve"> </w:t>
      </w:r>
      <w:r>
        <w:rPr>
          <w:rFonts w:hint="eastAsia"/>
        </w:rPr>
        <w:t>условий</w:t>
      </w:r>
      <w:r>
        <w:t xml:space="preserve"> </w:t>
      </w:r>
      <w:r>
        <w:rPr>
          <w:rFonts w:hint="eastAsia"/>
        </w:rPr>
        <w:t>хранения</w:t>
      </w:r>
      <w:r>
        <w:t xml:space="preserve"> </w:t>
      </w:r>
      <w:r>
        <w:rPr>
          <w:rFonts w:hint="eastAsia"/>
        </w:rPr>
        <w:t>и</w:t>
      </w:r>
      <w:r>
        <w:t xml:space="preserve"> </w:t>
      </w:r>
      <w:r>
        <w:rPr>
          <w:rFonts w:hint="eastAsia"/>
        </w:rPr>
        <w:t>стабильности</w:t>
      </w:r>
      <w:r>
        <w:t xml:space="preserve"> </w:t>
      </w:r>
      <w:r>
        <w:rPr>
          <w:rFonts w:hint="eastAsia"/>
        </w:rPr>
        <w:t>лекарственного</w:t>
      </w:r>
    </w:p>
    <w:p w14:paraId="7BF8AF5F" w14:textId="77777777" w:rsidR="00547989" w:rsidRDefault="00547989" w:rsidP="00547989"/>
    <w:p w14:paraId="0E6CBE69" w14:textId="77777777" w:rsidR="00547989" w:rsidRDefault="00547989" w:rsidP="00547989">
      <w:r>
        <w:rPr>
          <w:rFonts w:hint="eastAsia"/>
        </w:rPr>
        <w:t>препарата</w:t>
      </w:r>
    </w:p>
    <w:p w14:paraId="7CD16F06" w14:textId="77777777" w:rsidR="00547989" w:rsidRDefault="00547989" w:rsidP="00547989"/>
    <w:p w14:paraId="099D31D1" w14:textId="77777777" w:rsidR="00547989" w:rsidRDefault="00547989" w:rsidP="00547989">
      <w:r>
        <w:rPr>
          <w:rFonts w:hint="eastAsia"/>
        </w:rPr>
        <w:t>Выводы</w:t>
      </w:r>
      <w:r>
        <w:t xml:space="preserve"> </w:t>
      </w:r>
      <w:r>
        <w:rPr>
          <w:rFonts w:hint="eastAsia"/>
        </w:rPr>
        <w:t>к</w:t>
      </w:r>
      <w:r>
        <w:t xml:space="preserve"> </w:t>
      </w:r>
      <w:r>
        <w:rPr>
          <w:rFonts w:hint="eastAsia"/>
        </w:rPr>
        <w:t>главе</w:t>
      </w:r>
    </w:p>
    <w:p w14:paraId="6E8CE37C" w14:textId="77777777" w:rsidR="00547989" w:rsidRDefault="00547989" w:rsidP="00547989"/>
    <w:p w14:paraId="2DFFED9B" w14:textId="77777777" w:rsidR="00547989" w:rsidRDefault="00547989" w:rsidP="00547989">
      <w:r>
        <w:rPr>
          <w:rFonts w:hint="eastAsia"/>
        </w:rPr>
        <w:t>ОБЩИЕ</w:t>
      </w:r>
      <w:r>
        <w:t xml:space="preserve"> </w:t>
      </w:r>
      <w:r>
        <w:rPr>
          <w:rFonts w:hint="eastAsia"/>
        </w:rPr>
        <w:t>ВЫВОДЫ</w:t>
      </w:r>
    </w:p>
    <w:p w14:paraId="4E4B19F7" w14:textId="77777777" w:rsidR="00547989" w:rsidRDefault="00547989" w:rsidP="00547989"/>
    <w:p w14:paraId="322FFD96" w14:textId="77777777" w:rsidR="00547989" w:rsidRDefault="00547989" w:rsidP="00547989">
      <w:r>
        <w:rPr>
          <w:rFonts w:hint="eastAsia"/>
        </w:rPr>
        <w:t>СПИСОК</w:t>
      </w:r>
      <w:r>
        <w:t xml:space="preserve"> </w:t>
      </w:r>
      <w:r>
        <w:rPr>
          <w:rFonts w:hint="eastAsia"/>
        </w:rPr>
        <w:t>ЛИТЕРАТУРЫ</w:t>
      </w:r>
    </w:p>
    <w:p w14:paraId="762029B2" w14:textId="77777777" w:rsidR="00547989" w:rsidRDefault="00547989" w:rsidP="00547989"/>
    <w:p w14:paraId="4AEC996F" w14:textId="77777777" w:rsidR="00547989" w:rsidRDefault="00547989" w:rsidP="00547989">
      <w:r>
        <w:rPr>
          <w:rFonts w:hint="eastAsia"/>
        </w:rPr>
        <w:t>СПИСОК</w:t>
      </w:r>
      <w:r>
        <w:t xml:space="preserve"> </w:t>
      </w:r>
      <w:r>
        <w:rPr>
          <w:rFonts w:hint="eastAsia"/>
        </w:rPr>
        <w:t>СОКРАЩЕНИЙ</w:t>
      </w:r>
    </w:p>
    <w:p w14:paraId="71C71641" w14:textId="77777777" w:rsidR="00547989" w:rsidRDefault="00547989" w:rsidP="00547989"/>
    <w:p w14:paraId="2145007A" w14:textId="7DADC122" w:rsidR="00547989" w:rsidRPr="00547989" w:rsidRDefault="00547989" w:rsidP="00547989">
      <w:r>
        <w:rPr>
          <w:rFonts w:hint="eastAsia"/>
        </w:rPr>
        <w:t>ПРИЛОЖЕНИЯ</w:t>
      </w:r>
    </w:p>
    <w:sectPr w:rsidR="00547989" w:rsidRPr="00547989" w:rsidSect="00CD1C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ADCD5" w14:textId="77777777" w:rsidR="00CD1CC8" w:rsidRDefault="00CD1CC8">
      <w:pPr>
        <w:spacing w:after="0" w:line="240" w:lineRule="auto"/>
      </w:pPr>
      <w:r>
        <w:separator/>
      </w:r>
    </w:p>
  </w:endnote>
  <w:endnote w:type="continuationSeparator" w:id="0">
    <w:p w14:paraId="007EDD16" w14:textId="77777777" w:rsidR="00CD1CC8" w:rsidRDefault="00CD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C7E7" w14:textId="77777777" w:rsidR="00CD1CC8" w:rsidRDefault="00CD1CC8"/>
    <w:p w14:paraId="73C3BA83" w14:textId="77777777" w:rsidR="00CD1CC8" w:rsidRDefault="00CD1CC8"/>
    <w:p w14:paraId="36D72C60" w14:textId="77777777" w:rsidR="00CD1CC8" w:rsidRDefault="00CD1CC8"/>
    <w:p w14:paraId="77CE3138" w14:textId="77777777" w:rsidR="00CD1CC8" w:rsidRDefault="00CD1CC8"/>
    <w:p w14:paraId="3C432316" w14:textId="77777777" w:rsidR="00CD1CC8" w:rsidRDefault="00CD1CC8"/>
    <w:p w14:paraId="76A5D2A3" w14:textId="77777777" w:rsidR="00CD1CC8" w:rsidRDefault="00CD1CC8"/>
    <w:p w14:paraId="528EBAA3" w14:textId="77777777" w:rsidR="00CD1CC8" w:rsidRDefault="00CD1C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1C3164" wp14:editId="7E9F92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4C33" w14:textId="77777777" w:rsidR="00CD1CC8" w:rsidRDefault="00CD1C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1C31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AB4C33" w14:textId="77777777" w:rsidR="00CD1CC8" w:rsidRDefault="00CD1C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9AF022" w14:textId="77777777" w:rsidR="00CD1CC8" w:rsidRDefault="00CD1CC8"/>
    <w:p w14:paraId="7AFB17EC" w14:textId="77777777" w:rsidR="00CD1CC8" w:rsidRDefault="00CD1CC8"/>
    <w:p w14:paraId="0DD1B532" w14:textId="77777777" w:rsidR="00CD1CC8" w:rsidRDefault="00CD1C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C836E0" wp14:editId="7DEDFE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CADDB" w14:textId="77777777" w:rsidR="00CD1CC8" w:rsidRDefault="00CD1CC8"/>
                          <w:p w14:paraId="58964981" w14:textId="77777777" w:rsidR="00CD1CC8" w:rsidRDefault="00CD1C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C836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ACADDB" w14:textId="77777777" w:rsidR="00CD1CC8" w:rsidRDefault="00CD1CC8"/>
                    <w:p w14:paraId="58964981" w14:textId="77777777" w:rsidR="00CD1CC8" w:rsidRDefault="00CD1C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20E767" w14:textId="77777777" w:rsidR="00CD1CC8" w:rsidRDefault="00CD1CC8"/>
    <w:p w14:paraId="265A22A7" w14:textId="77777777" w:rsidR="00CD1CC8" w:rsidRDefault="00CD1CC8">
      <w:pPr>
        <w:rPr>
          <w:sz w:val="2"/>
          <w:szCs w:val="2"/>
        </w:rPr>
      </w:pPr>
    </w:p>
    <w:p w14:paraId="6AF0180A" w14:textId="77777777" w:rsidR="00CD1CC8" w:rsidRDefault="00CD1CC8"/>
    <w:p w14:paraId="17D71A64" w14:textId="77777777" w:rsidR="00CD1CC8" w:rsidRDefault="00CD1CC8">
      <w:pPr>
        <w:spacing w:after="0" w:line="240" w:lineRule="auto"/>
      </w:pPr>
    </w:p>
  </w:footnote>
  <w:footnote w:type="continuationSeparator" w:id="0">
    <w:p w14:paraId="739B4F25" w14:textId="77777777" w:rsidR="00CD1CC8" w:rsidRDefault="00CD1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C8"/>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18977</TotalTime>
  <Pages>4</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3026</cp:revision>
  <cp:lastPrinted>2009-02-06T05:36:00Z</cp:lastPrinted>
  <dcterms:created xsi:type="dcterms:W3CDTF">2024-04-09T10:20:00Z</dcterms:created>
  <dcterms:modified xsi:type="dcterms:W3CDTF">2024-05-02T19:08:00Z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