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68823D" w14:textId="77777777" w:rsidR="00A63057" w:rsidRPr="00A63057" w:rsidRDefault="00A63057" w:rsidP="00A63057">
      <w:pPr>
        <w:rPr>
          <w:rFonts w:ascii="Helvetica" w:eastAsia="Symbol" w:hAnsi="Helvetica" w:cs="Helvetica"/>
          <w:b/>
          <w:bCs/>
          <w:color w:val="222222"/>
          <w:kern w:val="0"/>
          <w:sz w:val="21"/>
          <w:szCs w:val="21"/>
          <w:lang w:eastAsia="ru-RU"/>
        </w:rPr>
      </w:pPr>
      <w:r w:rsidRPr="00A63057">
        <w:rPr>
          <w:rFonts w:ascii="Helvetica" w:eastAsia="Symbol" w:hAnsi="Helvetica" w:cs="Helvetica"/>
          <w:b/>
          <w:bCs/>
          <w:color w:val="222222"/>
          <w:kern w:val="0"/>
          <w:sz w:val="21"/>
          <w:szCs w:val="21"/>
          <w:lang w:eastAsia="ru-RU"/>
        </w:rPr>
        <w:t>Жарова, Нина Аркадьевна.</w:t>
      </w:r>
    </w:p>
    <w:p w14:paraId="295916BC" w14:textId="77777777" w:rsidR="00A63057" w:rsidRPr="00A63057" w:rsidRDefault="00A63057" w:rsidP="00A63057">
      <w:pPr>
        <w:rPr>
          <w:rFonts w:ascii="Helvetica" w:eastAsia="Symbol" w:hAnsi="Helvetica" w:cs="Helvetica"/>
          <w:b/>
          <w:bCs/>
          <w:color w:val="222222"/>
          <w:kern w:val="0"/>
          <w:sz w:val="21"/>
          <w:szCs w:val="21"/>
          <w:lang w:eastAsia="ru-RU"/>
        </w:rPr>
      </w:pPr>
      <w:r w:rsidRPr="00A63057">
        <w:rPr>
          <w:rFonts w:ascii="Helvetica" w:eastAsia="Symbol" w:hAnsi="Helvetica" w:cs="Helvetica"/>
          <w:b/>
          <w:bCs/>
          <w:color w:val="222222"/>
          <w:kern w:val="0"/>
          <w:sz w:val="21"/>
          <w:szCs w:val="21"/>
          <w:lang w:eastAsia="ru-RU"/>
        </w:rPr>
        <w:t xml:space="preserve">О самовоздействии пространственно ограниченных волновых пакетов в </w:t>
      </w:r>
      <w:proofErr w:type="gramStart"/>
      <w:r w:rsidRPr="00A63057">
        <w:rPr>
          <w:rFonts w:ascii="Helvetica" w:eastAsia="Symbol" w:hAnsi="Helvetica" w:cs="Helvetica"/>
          <w:b/>
          <w:bCs/>
          <w:color w:val="222222"/>
          <w:kern w:val="0"/>
          <w:sz w:val="21"/>
          <w:szCs w:val="21"/>
          <w:lang w:eastAsia="ru-RU"/>
        </w:rPr>
        <w:t>плазме :</w:t>
      </w:r>
      <w:proofErr w:type="gramEnd"/>
      <w:r w:rsidRPr="00A63057">
        <w:rPr>
          <w:rFonts w:ascii="Helvetica" w:eastAsia="Symbol" w:hAnsi="Helvetica" w:cs="Helvetica"/>
          <w:b/>
          <w:bCs/>
          <w:color w:val="222222"/>
          <w:kern w:val="0"/>
          <w:sz w:val="21"/>
          <w:szCs w:val="21"/>
          <w:lang w:eastAsia="ru-RU"/>
        </w:rPr>
        <w:t xml:space="preserve"> диссертация ... кандидата физико-математических наук : 01.04.08. - Нижний Новгород, 1999. - 191 </w:t>
      </w:r>
      <w:proofErr w:type="gramStart"/>
      <w:r w:rsidRPr="00A63057">
        <w:rPr>
          <w:rFonts w:ascii="Helvetica" w:eastAsia="Symbol" w:hAnsi="Helvetica" w:cs="Helvetica"/>
          <w:b/>
          <w:bCs/>
          <w:color w:val="222222"/>
          <w:kern w:val="0"/>
          <w:sz w:val="21"/>
          <w:szCs w:val="21"/>
          <w:lang w:eastAsia="ru-RU"/>
        </w:rPr>
        <w:t>с. :</w:t>
      </w:r>
      <w:proofErr w:type="gramEnd"/>
      <w:r w:rsidRPr="00A63057">
        <w:rPr>
          <w:rFonts w:ascii="Helvetica" w:eastAsia="Symbol" w:hAnsi="Helvetica" w:cs="Helvetica"/>
          <w:b/>
          <w:bCs/>
          <w:color w:val="222222"/>
          <w:kern w:val="0"/>
          <w:sz w:val="21"/>
          <w:szCs w:val="21"/>
          <w:lang w:eastAsia="ru-RU"/>
        </w:rPr>
        <w:t xml:space="preserve"> ил.</w:t>
      </w:r>
    </w:p>
    <w:p w14:paraId="59C9E317" w14:textId="77777777" w:rsidR="00A63057" w:rsidRPr="00A63057" w:rsidRDefault="00A63057" w:rsidP="00A63057">
      <w:pPr>
        <w:rPr>
          <w:rFonts w:ascii="Helvetica" w:eastAsia="Symbol" w:hAnsi="Helvetica" w:cs="Helvetica"/>
          <w:b/>
          <w:bCs/>
          <w:color w:val="222222"/>
          <w:kern w:val="0"/>
          <w:sz w:val="21"/>
          <w:szCs w:val="21"/>
          <w:lang w:eastAsia="ru-RU"/>
        </w:rPr>
      </w:pPr>
      <w:r w:rsidRPr="00A63057">
        <w:rPr>
          <w:rFonts w:ascii="Helvetica" w:eastAsia="Symbol" w:hAnsi="Helvetica" w:cs="Helvetica"/>
          <w:b/>
          <w:bCs/>
          <w:color w:val="222222"/>
          <w:kern w:val="0"/>
          <w:sz w:val="21"/>
          <w:szCs w:val="21"/>
          <w:lang w:eastAsia="ru-RU"/>
        </w:rPr>
        <w:t>Оглавление диссертациикандидат физико-математических наук Жарова, Нина Аркадьевна</w:t>
      </w:r>
    </w:p>
    <w:p w14:paraId="3119DD6C" w14:textId="77777777" w:rsidR="00A63057" w:rsidRPr="00A63057" w:rsidRDefault="00A63057" w:rsidP="00A63057">
      <w:pPr>
        <w:rPr>
          <w:rFonts w:ascii="Helvetica" w:eastAsia="Symbol" w:hAnsi="Helvetica" w:cs="Helvetica"/>
          <w:b/>
          <w:bCs/>
          <w:color w:val="222222"/>
          <w:kern w:val="0"/>
          <w:sz w:val="21"/>
          <w:szCs w:val="21"/>
          <w:lang w:eastAsia="ru-RU"/>
        </w:rPr>
      </w:pPr>
      <w:r w:rsidRPr="00A63057">
        <w:rPr>
          <w:rFonts w:ascii="Helvetica" w:eastAsia="Symbol" w:hAnsi="Helvetica" w:cs="Helvetica"/>
          <w:b/>
          <w:bCs/>
          <w:color w:val="222222"/>
          <w:kern w:val="0"/>
          <w:sz w:val="21"/>
          <w:szCs w:val="21"/>
          <w:lang w:eastAsia="ru-RU"/>
        </w:rPr>
        <w:t>Введение</w:t>
      </w:r>
    </w:p>
    <w:p w14:paraId="48503992" w14:textId="77777777" w:rsidR="00A63057" w:rsidRPr="00A63057" w:rsidRDefault="00A63057" w:rsidP="00A63057">
      <w:pPr>
        <w:rPr>
          <w:rFonts w:ascii="Helvetica" w:eastAsia="Symbol" w:hAnsi="Helvetica" w:cs="Helvetica"/>
          <w:b/>
          <w:bCs/>
          <w:color w:val="222222"/>
          <w:kern w:val="0"/>
          <w:sz w:val="21"/>
          <w:szCs w:val="21"/>
          <w:lang w:eastAsia="ru-RU"/>
        </w:rPr>
      </w:pPr>
      <w:r w:rsidRPr="00A63057">
        <w:rPr>
          <w:rFonts w:ascii="Helvetica" w:eastAsia="Symbol" w:hAnsi="Helvetica" w:cs="Helvetica"/>
          <w:b/>
          <w:bCs/>
          <w:color w:val="222222"/>
          <w:kern w:val="0"/>
          <w:sz w:val="21"/>
          <w:szCs w:val="21"/>
          <w:lang w:eastAsia="ru-RU"/>
        </w:rPr>
        <w:t>1 Нелинейная квазиоптика электромагнитных волн в плазме в постоянном магнитном поле.</w:t>
      </w:r>
    </w:p>
    <w:p w14:paraId="48BD7EDD" w14:textId="77777777" w:rsidR="00A63057" w:rsidRPr="00A63057" w:rsidRDefault="00A63057" w:rsidP="00A63057">
      <w:pPr>
        <w:rPr>
          <w:rFonts w:ascii="Helvetica" w:eastAsia="Symbol" w:hAnsi="Helvetica" w:cs="Helvetica"/>
          <w:b/>
          <w:bCs/>
          <w:color w:val="222222"/>
          <w:kern w:val="0"/>
          <w:sz w:val="21"/>
          <w:szCs w:val="21"/>
          <w:lang w:eastAsia="ru-RU"/>
        </w:rPr>
      </w:pPr>
      <w:r w:rsidRPr="00A63057">
        <w:rPr>
          <w:rFonts w:ascii="Helvetica" w:eastAsia="Symbol" w:hAnsi="Helvetica" w:cs="Helvetica"/>
          <w:b/>
          <w:bCs/>
          <w:color w:val="222222"/>
          <w:kern w:val="0"/>
          <w:sz w:val="21"/>
          <w:szCs w:val="21"/>
          <w:lang w:eastAsia="ru-RU"/>
        </w:rPr>
        <w:t>1.1 Общий формализм параболического уравнения. Специфика магнитоактивной плазмы.</w:t>
      </w:r>
    </w:p>
    <w:p w14:paraId="28B8C28C" w14:textId="77777777" w:rsidR="00A63057" w:rsidRPr="00A63057" w:rsidRDefault="00A63057" w:rsidP="00A63057">
      <w:pPr>
        <w:rPr>
          <w:rFonts w:ascii="Helvetica" w:eastAsia="Symbol" w:hAnsi="Helvetica" w:cs="Helvetica"/>
          <w:b/>
          <w:bCs/>
          <w:color w:val="222222"/>
          <w:kern w:val="0"/>
          <w:sz w:val="21"/>
          <w:szCs w:val="21"/>
          <w:lang w:eastAsia="ru-RU"/>
        </w:rPr>
      </w:pPr>
      <w:r w:rsidRPr="00A63057">
        <w:rPr>
          <w:rFonts w:ascii="Helvetica" w:eastAsia="Symbol" w:hAnsi="Helvetica" w:cs="Helvetica"/>
          <w:b/>
          <w:bCs/>
          <w:color w:val="222222"/>
          <w:kern w:val="0"/>
          <w:sz w:val="21"/>
          <w:szCs w:val="21"/>
          <w:lang w:eastAsia="ru-RU"/>
        </w:rPr>
        <w:t>1.2 Нелинейные квазиоптические пучки в особых направлениях</w:t>
      </w:r>
    </w:p>
    <w:p w14:paraId="530C3BAA" w14:textId="77777777" w:rsidR="00A63057" w:rsidRPr="00A63057" w:rsidRDefault="00A63057" w:rsidP="00A63057">
      <w:pPr>
        <w:rPr>
          <w:rFonts w:ascii="Helvetica" w:eastAsia="Symbol" w:hAnsi="Helvetica" w:cs="Helvetica"/>
          <w:b/>
          <w:bCs/>
          <w:color w:val="222222"/>
          <w:kern w:val="0"/>
          <w:sz w:val="21"/>
          <w:szCs w:val="21"/>
          <w:lang w:eastAsia="ru-RU"/>
        </w:rPr>
      </w:pPr>
      <w:r w:rsidRPr="00A63057">
        <w:rPr>
          <w:rFonts w:ascii="Helvetica" w:eastAsia="Symbol" w:hAnsi="Helvetica" w:cs="Helvetica"/>
          <w:b/>
          <w:bCs/>
          <w:color w:val="222222"/>
          <w:kern w:val="0"/>
          <w:sz w:val="21"/>
          <w:szCs w:val="21"/>
          <w:lang w:eastAsia="ru-RU"/>
        </w:rPr>
        <w:t>1.3 О нестационарном самовоздействии в среде со стрикционной нелинейностью</w:t>
      </w:r>
    </w:p>
    <w:p w14:paraId="1759DB8D" w14:textId="77777777" w:rsidR="00A63057" w:rsidRPr="00A63057" w:rsidRDefault="00A63057" w:rsidP="00A63057">
      <w:pPr>
        <w:rPr>
          <w:rFonts w:ascii="Helvetica" w:eastAsia="Symbol" w:hAnsi="Helvetica" w:cs="Helvetica"/>
          <w:b/>
          <w:bCs/>
          <w:color w:val="222222"/>
          <w:kern w:val="0"/>
          <w:sz w:val="21"/>
          <w:szCs w:val="21"/>
          <w:lang w:eastAsia="ru-RU"/>
        </w:rPr>
      </w:pPr>
      <w:r w:rsidRPr="00A63057">
        <w:rPr>
          <w:rFonts w:ascii="Helvetica" w:eastAsia="Symbol" w:hAnsi="Helvetica" w:cs="Helvetica"/>
          <w:b/>
          <w:bCs/>
          <w:color w:val="222222"/>
          <w:kern w:val="0"/>
          <w:sz w:val="21"/>
          <w:szCs w:val="21"/>
          <w:lang w:eastAsia="ru-RU"/>
        </w:rPr>
        <w:t>2 Нелинейная динамика волновых пакетов в средах с нормальной дисперсией групповой скорости.</w:t>
      </w:r>
    </w:p>
    <w:p w14:paraId="6D486E30" w14:textId="77777777" w:rsidR="00A63057" w:rsidRPr="00A63057" w:rsidRDefault="00A63057" w:rsidP="00A63057">
      <w:pPr>
        <w:rPr>
          <w:rFonts w:ascii="Helvetica" w:eastAsia="Symbol" w:hAnsi="Helvetica" w:cs="Helvetica"/>
          <w:b/>
          <w:bCs/>
          <w:color w:val="222222"/>
          <w:kern w:val="0"/>
          <w:sz w:val="21"/>
          <w:szCs w:val="21"/>
          <w:lang w:eastAsia="ru-RU"/>
        </w:rPr>
      </w:pPr>
      <w:r w:rsidRPr="00A63057">
        <w:rPr>
          <w:rFonts w:ascii="Helvetica" w:eastAsia="Symbol" w:hAnsi="Helvetica" w:cs="Helvetica"/>
          <w:b/>
          <w:bCs/>
          <w:color w:val="222222"/>
          <w:kern w:val="0"/>
          <w:sz w:val="21"/>
          <w:szCs w:val="21"/>
          <w:lang w:eastAsia="ru-RU"/>
        </w:rPr>
        <w:t>2.1 Пространственно-временная динамика волновых структур в нелинейной среде, описываемой гиперболическим пространственным оператором (двумерный случай)</w:t>
      </w:r>
    </w:p>
    <w:p w14:paraId="0EB80999" w14:textId="77777777" w:rsidR="00A63057" w:rsidRPr="00A63057" w:rsidRDefault="00A63057" w:rsidP="00A63057">
      <w:pPr>
        <w:rPr>
          <w:rFonts w:ascii="Helvetica" w:eastAsia="Symbol" w:hAnsi="Helvetica" w:cs="Helvetica"/>
          <w:b/>
          <w:bCs/>
          <w:color w:val="222222"/>
          <w:kern w:val="0"/>
          <w:sz w:val="21"/>
          <w:szCs w:val="21"/>
          <w:lang w:eastAsia="ru-RU"/>
        </w:rPr>
      </w:pPr>
      <w:r w:rsidRPr="00A63057">
        <w:rPr>
          <w:rFonts w:ascii="Helvetica" w:eastAsia="Symbol" w:hAnsi="Helvetica" w:cs="Helvetica"/>
          <w:b/>
          <w:bCs/>
          <w:color w:val="222222"/>
          <w:kern w:val="0"/>
          <w:sz w:val="21"/>
          <w:szCs w:val="21"/>
          <w:lang w:eastAsia="ru-RU"/>
        </w:rPr>
        <w:t>2.2 Коллапс и множественное дробление нелинейных волновых структур (трехмерный случай)</w:t>
      </w:r>
    </w:p>
    <w:p w14:paraId="4554E442" w14:textId="77777777" w:rsidR="00A63057" w:rsidRPr="00A63057" w:rsidRDefault="00A63057" w:rsidP="00A63057">
      <w:pPr>
        <w:rPr>
          <w:rFonts w:ascii="Helvetica" w:eastAsia="Symbol" w:hAnsi="Helvetica" w:cs="Helvetica"/>
          <w:b/>
          <w:bCs/>
          <w:color w:val="222222"/>
          <w:kern w:val="0"/>
          <w:sz w:val="21"/>
          <w:szCs w:val="21"/>
          <w:lang w:eastAsia="ru-RU"/>
        </w:rPr>
      </w:pPr>
      <w:r w:rsidRPr="00A63057">
        <w:rPr>
          <w:rFonts w:ascii="Helvetica" w:eastAsia="Symbol" w:hAnsi="Helvetica" w:cs="Helvetica"/>
          <w:b/>
          <w:bCs/>
          <w:color w:val="222222"/>
          <w:kern w:val="0"/>
          <w:sz w:val="21"/>
          <w:szCs w:val="21"/>
          <w:lang w:eastAsia="ru-RU"/>
        </w:rPr>
        <w:t>2.3 О самовоздействии пучков нижнегибридных волн в плазме.</w:t>
      </w:r>
    </w:p>
    <w:p w14:paraId="64C5A239" w14:textId="77777777" w:rsidR="00A63057" w:rsidRPr="00A63057" w:rsidRDefault="00A63057" w:rsidP="00A63057">
      <w:pPr>
        <w:rPr>
          <w:rFonts w:ascii="Helvetica" w:eastAsia="Symbol" w:hAnsi="Helvetica" w:cs="Helvetica"/>
          <w:b/>
          <w:bCs/>
          <w:color w:val="222222"/>
          <w:kern w:val="0"/>
          <w:sz w:val="21"/>
          <w:szCs w:val="21"/>
          <w:lang w:eastAsia="ru-RU"/>
        </w:rPr>
      </w:pPr>
      <w:r w:rsidRPr="00A63057">
        <w:rPr>
          <w:rFonts w:ascii="Helvetica" w:eastAsia="Symbol" w:hAnsi="Helvetica" w:cs="Helvetica"/>
          <w:b/>
          <w:bCs/>
          <w:color w:val="222222"/>
          <w:kern w:val="0"/>
          <w:sz w:val="21"/>
          <w:szCs w:val="21"/>
          <w:lang w:eastAsia="ru-RU"/>
        </w:rPr>
        <w:t>3 Адиабатическое автопреобразование частоты излучения, производящего ионизацию газа</w:t>
      </w:r>
    </w:p>
    <w:p w14:paraId="0CED5447" w14:textId="77777777" w:rsidR="00A63057" w:rsidRPr="00A63057" w:rsidRDefault="00A63057" w:rsidP="00A63057">
      <w:pPr>
        <w:rPr>
          <w:rFonts w:ascii="Helvetica" w:eastAsia="Symbol" w:hAnsi="Helvetica" w:cs="Helvetica"/>
          <w:b/>
          <w:bCs/>
          <w:color w:val="222222"/>
          <w:kern w:val="0"/>
          <w:sz w:val="21"/>
          <w:szCs w:val="21"/>
          <w:lang w:eastAsia="ru-RU"/>
        </w:rPr>
      </w:pPr>
      <w:r w:rsidRPr="00A63057">
        <w:rPr>
          <w:rFonts w:ascii="Helvetica" w:eastAsia="Symbol" w:hAnsi="Helvetica" w:cs="Helvetica"/>
          <w:b/>
          <w:bCs/>
          <w:color w:val="222222"/>
          <w:kern w:val="0"/>
          <w:sz w:val="21"/>
          <w:szCs w:val="21"/>
          <w:lang w:eastAsia="ru-RU"/>
        </w:rPr>
        <w:t>3.1 Уравнение переноса для частоты и интенсивности излучения (модифицированное приближение геометрической оптики)</w:t>
      </w:r>
    </w:p>
    <w:p w14:paraId="07C6ED08" w14:textId="77777777" w:rsidR="00A63057" w:rsidRPr="00A63057" w:rsidRDefault="00A63057" w:rsidP="00A63057">
      <w:pPr>
        <w:rPr>
          <w:rFonts w:ascii="Helvetica" w:eastAsia="Symbol" w:hAnsi="Helvetica" w:cs="Helvetica"/>
          <w:b/>
          <w:bCs/>
          <w:color w:val="222222"/>
          <w:kern w:val="0"/>
          <w:sz w:val="21"/>
          <w:szCs w:val="21"/>
          <w:lang w:eastAsia="ru-RU"/>
        </w:rPr>
      </w:pPr>
      <w:r w:rsidRPr="00A63057">
        <w:rPr>
          <w:rFonts w:ascii="Helvetica" w:eastAsia="Symbol" w:hAnsi="Helvetica" w:cs="Helvetica"/>
          <w:b/>
          <w:bCs/>
          <w:color w:val="222222"/>
          <w:kern w:val="0"/>
          <w:sz w:val="21"/>
          <w:szCs w:val="21"/>
          <w:lang w:eastAsia="ru-RU"/>
        </w:rPr>
        <w:t>3.2 Численное моделирование на базе полного волнового уравнения</w:t>
      </w:r>
    </w:p>
    <w:p w14:paraId="757FF916" w14:textId="77777777" w:rsidR="00A63057" w:rsidRPr="00A63057" w:rsidRDefault="00A63057" w:rsidP="00A63057">
      <w:pPr>
        <w:rPr>
          <w:rFonts w:ascii="Helvetica" w:eastAsia="Symbol" w:hAnsi="Helvetica" w:cs="Helvetica"/>
          <w:b/>
          <w:bCs/>
          <w:color w:val="222222"/>
          <w:kern w:val="0"/>
          <w:sz w:val="21"/>
          <w:szCs w:val="21"/>
          <w:lang w:eastAsia="ru-RU"/>
        </w:rPr>
      </w:pPr>
      <w:r w:rsidRPr="00A63057">
        <w:rPr>
          <w:rFonts w:ascii="Helvetica" w:eastAsia="Symbol" w:hAnsi="Helvetica" w:cs="Helvetica"/>
          <w:b/>
          <w:bCs/>
          <w:color w:val="222222"/>
          <w:kern w:val="0"/>
          <w:sz w:val="21"/>
          <w:szCs w:val="21"/>
          <w:lang w:eastAsia="ru-RU"/>
        </w:rPr>
        <w:t>3.3 Безотражательное распространение ионизирующих импульсов в плавно неоднородной среде.</w:t>
      </w:r>
    </w:p>
    <w:p w14:paraId="4983AF23" w14:textId="77777777" w:rsidR="00A63057" w:rsidRPr="00A63057" w:rsidRDefault="00A63057" w:rsidP="00A63057">
      <w:pPr>
        <w:rPr>
          <w:rFonts w:ascii="Helvetica" w:eastAsia="Symbol" w:hAnsi="Helvetica" w:cs="Helvetica"/>
          <w:b/>
          <w:bCs/>
          <w:color w:val="222222"/>
          <w:kern w:val="0"/>
          <w:sz w:val="21"/>
          <w:szCs w:val="21"/>
          <w:lang w:eastAsia="ru-RU"/>
        </w:rPr>
      </w:pPr>
      <w:r w:rsidRPr="00A63057">
        <w:rPr>
          <w:rFonts w:ascii="Helvetica" w:eastAsia="Symbol" w:hAnsi="Helvetica" w:cs="Helvetica"/>
          <w:b/>
          <w:bCs/>
          <w:color w:val="222222"/>
          <w:kern w:val="0"/>
          <w:sz w:val="21"/>
          <w:szCs w:val="21"/>
          <w:lang w:eastAsia="ru-RU"/>
        </w:rPr>
        <w:t>4 Преобразование поперечной структуры волны в ионизируемой среде</w:t>
      </w:r>
    </w:p>
    <w:p w14:paraId="5BE2AC27" w14:textId="77777777" w:rsidR="00A63057" w:rsidRPr="00A63057" w:rsidRDefault="00A63057" w:rsidP="00A63057">
      <w:pPr>
        <w:rPr>
          <w:rFonts w:ascii="Helvetica" w:eastAsia="Symbol" w:hAnsi="Helvetica" w:cs="Helvetica"/>
          <w:b/>
          <w:bCs/>
          <w:color w:val="222222"/>
          <w:kern w:val="0"/>
          <w:sz w:val="21"/>
          <w:szCs w:val="21"/>
          <w:lang w:eastAsia="ru-RU"/>
        </w:rPr>
      </w:pPr>
      <w:r w:rsidRPr="00A63057">
        <w:rPr>
          <w:rFonts w:ascii="Helvetica" w:eastAsia="Symbol" w:hAnsi="Helvetica" w:cs="Helvetica"/>
          <w:b/>
          <w:bCs/>
          <w:color w:val="222222"/>
          <w:kern w:val="0"/>
          <w:sz w:val="21"/>
          <w:szCs w:val="21"/>
          <w:lang w:eastAsia="ru-RU"/>
        </w:rPr>
        <w:t>4.1 Динамика оптического пробоя на нелинейной стадии плазменно-резонансной ионизационной неустойчивости.</w:t>
      </w:r>
    </w:p>
    <w:p w14:paraId="21F3373A" w14:textId="77777777" w:rsidR="00A63057" w:rsidRPr="00A63057" w:rsidRDefault="00A63057" w:rsidP="00A63057">
      <w:pPr>
        <w:rPr>
          <w:rFonts w:ascii="Helvetica" w:eastAsia="Symbol" w:hAnsi="Helvetica" w:cs="Helvetica"/>
          <w:b/>
          <w:bCs/>
          <w:color w:val="222222"/>
          <w:kern w:val="0"/>
          <w:sz w:val="21"/>
          <w:szCs w:val="21"/>
          <w:lang w:eastAsia="ru-RU"/>
        </w:rPr>
      </w:pPr>
      <w:r w:rsidRPr="00A63057">
        <w:rPr>
          <w:rFonts w:ascii="Helvetica" w:eastAsia="Symbol" w:hAnsi="Helvetica" w:cs="Helvetica"/>
          <w:b/>
          <w:bCs/>
          <w:color w:val="222222"/>
          <w:kern w:val="0"/>
          <w:sz w:val="21"/>
          <w:szCs w:val="21"/>
          <w:lang w:eastAsia="ru-RU"/>
        </w:rPr>
        <w:t>4.2 Эффекты трансформации поверхностных волн.</w:t>
      </w:r>
    </w:p>
    <w:p w14:paraId="0A9A647F" w14:textId="77777777" w:rsidR="00A63057" w:rsidRPr="00A63057" w:rsidRDefault="00A63057" w:rsidP="00A63057">
      <w:pPr>
        <w:rPr>
          <w:rFonts w:ascii="Helvetica" w:eastAsia="Symbol" w:hAnsi="Helvetica" w:cs="Helvetica"/>
          <w:b/>
          <w:bCs/>
          <w:color w:val="222222"/>
          <w:kern w:val="0"/>
          <w:sz w:val="21"/>
          <w:szCs w:val="21"/>
          <w:lang w:eastAsia="ru-RU"/>
        </w:rPr>
      </w:pPr>
      <w:r w:rsidRPr="00A63057">
        <w:rPr>
          <w:rFonts w:ascii="Helvetica" w:eastAsia="Symbol" w:hAnsi="Helvetica" w:cs="Helvetica"/>
          <w:b/>
          <w:bCs/>
          <w:color w:val="222222"/>
          <w:kern w:val="0"/>
          <w:sz w:val="21"/>
          <w:szCs w:val="21"/>
          <w:lang w:eastAsia="ru-RU"/>
        </w:rPr>
        <w:t>4.3 Преобразование объемной моды в поверхностную в процессе пробоя газа в поле двух скрещенных плоских волн</w:t>
      </w:r>
    </w:p>
    <w:p w14:paraId="3869883D" w14:textId="5FB83710" w:rsidR="00F11235" w:rsidRPr="00A63057" w:rsidRDefault="00F11235" w:rsidP="00A63057"/>
    <w:sectPr w:rsidR="00F11235" w:rsidRPr="00A63057"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0F815B" w14:textId="77777777" w:rsidR="005D36FD" w:rsidRDefault="005D36FD">
      <w:pPr>
        <w:spacing w:after="0" w:line="240" w:lineRule="auto"/>
      </w:pPr>
      <w:r>
        <w:separator/>
      </w:r>
    </w:p>
  </w:endnote>
  <w:endnote w:type="continuationSeparator" w:id="0">
    <w:p w14:paraId="5F8B539F" w14:textId="77777777" w:rsidR="005D36FD" w:rsidRDefault="005D36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4541BD" w14:textId="77777777" w:rsidR="005D36FD" w:rsidRDefault="005D36FD"/>
    <w:p w14:paraId="67F7E6CB" w14:textId="77777777" w:rsidR="005D36FD" w:rsidRDefault="005D36FD"/>
    <w:p w14:paraId="2C5DF29B" w14:textId="77777777" w:rsidR="005D36FD" w:rsidRDefault="005D36FD"/>
    <w:p w14:paraId="2B30FDA0" w14:textId="77777777" w:rsidR="005D36FD" w:rsidRDefault="005D36FD"/>
    <w:p w14:paraId="117EAA63" w14:textId="77777777" w:rsidR="005D36FD" w:rsidRDefault="005D36FD"/>
    <w:p w14:paraId="435B417A" w14:textId="77777777" w:rsidR="005D36FD" w:rsidRDefault="005D36FD"/>
    <w:p w14:paraId="1EEBB0ED" w14:textId="77777777" w:rsidR="005D36FD" w:rsidRDefault="005D36F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0E707A0" wp14:editId="5A1C415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E87188" w14:textId="77777777" w:rsidR="005D36FD" w:rsidRDefault="005D36F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0E707A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CE87188" w14:textId="77777777" w:rsidR="005D36FD" w:rsidRDefault="005D36F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2EF3223" w14:textId="77777777" w:rsidR="005D36FD" w:rsidRDefault="005D36FD"/>
    <w:p w14:paraId="3D6351D7" w14:textId="77777777" w:rsidR="005D36FD" w:rsidRDefault="005D36FD"/>
    <w:p w14:paraId="264778E1" w14:textId="77777777" w:rsidR="005D36FD" w:rsidRDefault="005D36F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9048E7D" wp14:editId="0EDB150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03889F" w14:textId="77777777" w:rsidR="005D36FD" w:rsidRDefault="005D36FD"/>
                          <w:p w14:paraId="7C9CFDB2" w14:textId="77777777" w:rsidR="005D36FD" w:rsidRDefault="005D36F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9048E7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203889F" w14:textId="77777777" w:rsidR="005D36FD" w:rsidRDefault="005D36FD"/>
                    <w:p w14:paraId="7C9CFDB2" w14:textId="77777777" w:rsidR="005D36FD" w:rsidRDefault="005D36F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EF50610" w14:textId="77777777" w:rsidR="005D36FD" w:rsidRDefault="005D36FD"/>
    <w:p w14:paraId="38F661BD" w14:textId="77777777" w:rsidR="005D36FD" w:rsidRDefault="005D36FD">
      <w:pPr>
        <w:rPr>
          <w:sz w:val="2"/>
          <w:szCs w:val="2"/>
        </w:rPr>
      </w:pPr>
    </w:p>
    <w:p w14:paraId="5F1065E7" w14:textId="77777777" w:rsidR="005D36FD" w:rsidRDefault="005D36FD"/>
    <w:p w14:paraId="13222B62" w14:textId="77777777" w:rsidR="005D36FD" w:rsidRDefault="005D36FD">
      <w:pPr>
        <w:spacing w:after="0" w:line="240" w:lineRule="auto"/>
      </w:pPr>
    </w:p>
  </w:footnote>
  <w:footnote w:type="continuationSeparator" w:id="0">
    <w:p w14:paraId="63E6E898" w14:textId="77777777" w:rsidR="005D36FD" w:rsidRDefault="005D36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1"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2"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3"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4"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8"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9"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2"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6"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2"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3"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4"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6"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7"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8"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2" w15:restartNumberingAfterBreak="0">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3"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4"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5"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6"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7"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8"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9"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0"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1"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2"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3"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4"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5"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6"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8"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9"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0"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1"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6"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7"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8"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9"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0"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1"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2"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3"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4"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5"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8"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3"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4" w15:restartNumberingAfterBreak="0">
    <w:nsid w:val="5B286013"/>
    <w:multiLevelType w:val="multilevel"/>
    <w:tmpl w:val="15187C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3"/>
      <w:numFmt w:val="decimal"/>
      <w:lvlText w:val="%4."/>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
      </w:rPr>
    </w:lvl>
    <w:lvl w:ilvl="4">
      <w:start w:val="16"/>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2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start w:val="25"/>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7">
      <w:start w:val="37"/>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8">
      <w:start w:val="43"/>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abstractNum>
  <w:abstractNum w:abstractNumId="85"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6"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7"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17"/>
  </w:num>
  <w:num w:numId="6">
    <w:abstractNumId w:val="84"/>
  </w:num>
  <w:num w:numId="7">
    <w:abstractNumId w:val="42"/>
  </w:num>
  <w:num w:numId="8">
    <w:abstractNumId w:val="15"/>
  </w:num>
  <w:num w:numId="9">
    <w:abstractNumId w:val="33"/>
  </w:num>
  <w:num w:numId="10">
    <w:abstractNumId w:val="34"/>
  </w:num>
  <w:num w:numId="11">
    <w:abstractNumId w:val="49"/>
  </w:num>
  <w:num w:numId="12">
    <w:abstractNumId w:val="4"/>
  </w:num>
  <w:num w:numId="13">
    <w:abstractNumId w:val="5"/>
  </w:num>
  <w:num w:numId="14">
    <w:abstractNumId w:val="21"/>
  </w:num>
  <w:num w:numId="15">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0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6FD"/>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01"/>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F06"/>
    <w:rsid w:val="00D46F37"/>
    <w:rsid w:val="00D46FEA"/>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2"/>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168830</TotalTime>
  <Pages>1</Pages>
  <Words>248</Words>
  <Characters>1414</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1659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5316</cp:revision>
  <cp:lastPrinted>2009-02-06T05:36:00Z</cp:lastPrinted>
  <dcterms:created xsi:type="dcterms:W3CDTF">2024-01-07T13:43:00Z</dcterms:created>
  <dcterms:modified xsi:type="dcterms:W3CDTF">2025-09-24T11:05:00Z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