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8C59" w14:textId="794FDA2E" w:rsidR="003D2EAF" w:rsidRDefault="00D23966" w:rsidP="00D23966">
      <w:r w:rsidRPr="00D23966">
        <w:rPr>
          <w:rFonts w:hint="eastAsia"/>
        </w:rPr>
        <w:t>Кожемякин</w:t>
      </w:r>
      <w:r w:rsidRPr="00D23966">
        <w:t xml:space="preserve"> </w:t>
      </w:r>
      <w:r w:rsidRPr="00D23966">
        <w:rPr>
          <w:rFonts w:hint="eastAsia"/>
        </w:rPr>
        <w:t>Никита</w:t>
      </w:r>
      <w:r w:rsidRPr="00D23966">
        <w:t xml:space="preserve"> </w:t>
      </w:r>
      <w:r w:rsidRPr="00D23966">
        <w:rPr>
          <w:rFonts w:hint="eastAsia"/>
        </w:rPr>
        <w:t>Валерьевич</w:t>
      </w:r>
      <w:r>
        <w:t xml:space="preserve"> </w:t>
      </w:r>
      <w:r w:rsidRPr="00D23966">
        <w:rPr>
          <w:rFonts w:hint="eastAsia"/>
        </w:rPr>
        <w:t>Право</w:t>
      </w:r>
      <w:r w:rsidRPr="00D23966">
        <w:t xml:space="preserve"> </w:t>
      </w:r>
      <w:r w:rsidRPr="00D23966">
        <w:rPr>
          <w:rFonts w:hint="eastAsia"/>
        </w:rPr>
        <w:t>человека</w:t>
      </w:r>
      <w:r w:rsidRPr="00D23966">
        <w:t xml:space="preserve"> </w:t>
      </w:r>
      <w:r w:rsidRPr="00D23966">
        <w:rPr>
          <w:rFonts w:hint="eastAsia"/>
        </w:rPr>
        <w:t>на</w:t>
      </w:r>
      <w:r w:rsidRPr="00D23966">
        <w:t xml:space="preserve"> </w:t>
      </w:r>
      <w:r w:rsidRPr="00D23966">
        <w:rPr>
          <w:rFonts w:hint="eastAsia"/>
        </w:rPr>
        <w:t>достаточное</w:t>
      </w:r>
      <w:r w:rsidRPr="00D23966">
        <w:t xml:space="preserve"> </w:t>
      </w:r>
      <w:r w:rsidRPr="00D23966">
        <w:rPr>
          <w:rFonts w:hint="eastAsia"/>
        </w:rPr>
        <w:t>жилище</w:t>
      </w:r>
      <w:r w:rsidRPr="00D23966">
        <w:t xml:space="preserve"> </w:t>
      </w:r>
      <w:r w:rsidRPr="00D23966">
        <w:rPr>
          <w:rFonts w:hint="eastAsia"/>
        </w:rPr>
        <w:t>по</w:t>
      </w:r>
      <w:r w:rsidRPr="00D23966">
        <w:t xml:space="preserve"> </w:t>
      </w:r>
      <w:r w:rsidRPr="00D23966">
        <w:rPr>
          <w:rFonts w:hint="eastAsia"/>
        </w:rPr>
        <w:t>современному</w:t>
      </w:r>
      <w:r w:rsidRPr="00D23966">
        <w:t xml:space="preserve"> </w:t>
      </w:r>
      <w:r w:rsidRPr="00D23966">
        <w:rPr>
          <w:rFonts w:hint="eastAsia"/>
        </w:rPr>
        <w:t>международному</w:t>
      </w:r>
      <w:r w:rsidRPr="00D23966">
        <w:t xml:space="preserve"> </w:t>
      </w:r>
      <w:r w:rsidRPr="00D23966">
        <w:rPr>
          <w:rFonts w:hint="eastAsia"/>
        </w:rPr>
        <w:t>праву</w:t>
      </w:r>
    </w:p>
    <w:p w14:paraId="096D9C54" w14:textId="77777777" w:rsidR="00D23966" w:rsidRDefault="00D23966" w:rsidP="00D23966">
      <w:r>
        <w:rPr>
          <w:rFonts w:hint="eastAsia"/>
        </w:rPr>
        <w:t>ОГЛАВЛЕНИЕ</w:t>
      </w:r>
      <w:r>
        <w:t xml:space="preserve"> </w:t>
      </w:r>
      <w:r>
        <w:rPr>
          <w:rFonts w:hint="eastAsia"/>
        </w:rPr>
        <w:t>ДИССЕРТАЦИИ</w:t>
      </w:r>
    </w:p>
    <w:p w14:paraId="4D12F8B0" w14:textId="77777777" w:rsidR="00D23966" w:rsidRDefault="00D23966" w:rsidP="00D23966">
      <w:r>
        <w:rPr>
          <w:rFonts w:hint="eastAsia"/>
        </w:rPr>
        <w:t>кандидат</w:t>
      </w:r>
      <w:r>
        <w:t xml:space="preserve"> </w:t>
      </w:r>
      <w:r>
        <w:rPr>
          <w:rFonts w:hint="eastAsia"/>
        </w:rPr>
        <w:t>наук</w:t>
      </w:r>
      <w:r>
        <w:t xml:space="preserve"> </w:t>
      </w:r>
      <w:r>
        <w:rPr>
          <w:rFonts w:hint="eastAsia"/>
        </w:rPr>
        <w:t>Кожемякин</w:t>
      </w:r>
      <w:r>
        <w:t xml:space="preserve"> </w:t>
      </w:r>
      <w:r>
        <w:rPr>
          <w:rFonts w:hint="eastAsia"/>
        </w:rPr>
        <w:t>Никита</w:t>
      </w:r>
      <w:r>
        <w:t xml:space="preserve"> </w:t>
      </w:r>
      <w:r>
        <w:rPr>
          <w:rFonts w:hint="eastAsia"/>
        </w:rPr>
        <w:t>Валерьевич</w:t>
      </w:r>
    </w:p>
    <w:p w14:paraId="6BDB5E4A" w14:textId="77777777" w:rsidR="00D23966" w:rsidRDefault="00D23966" w:rsidP="00D23966">
      <w:r>
        <w:rPr>
          <w:rFonts w:hint="eastAsia"/>
        </w:rPr>
        <w:t>Введение</w:t>
      </w:r>
      <w:r>
        <w:t>........................................................................................................................ 4</w:t>
      </w:r>
    </w:p>
    <w:p w14:paraId="59BD1B5E" w14:textId="77777777" w:rsidR="00D23966" w:rsidRDefault="00D23966" w:rsidP="00D23966"/>
    <w:p w14:paraId="46CFC0EF" w14:textId="77777777" w:rsidR="00D23966" w:rsidRDefault="00D23966" w:rsidP="00D23966">
      <w:r>
        <w:rPr>
          <w:rFonts w:hint="eastAsia"/>
        </w:rPr>
        <w:t>Глава</w:t>
      </w:r>
      <w:r>
        <w:t xml:space="preserve"> I.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по</w:t>
      </w:r>
      <w:r>
        <w:t xml:space="preserve"> </w:t>
      </w:r>
      <w:r>
        <w:rPr>
          <w:rFonts w:hint="eastAsia"/>
        </w:rPr>
        <w:t>обеспечению</w:t>
      </w:r>
      <w:r>
        <w:t xml:space="preserve"> </w:t>
      </w:r>
      <w:r>
        <w:rPr>
          <w:rFonts w:hint="eastAsia"/>
        </w:rPr>
        <w:t>права</w:t>
      </w:r>
      <w:r>
        <w:t xml:space="preserve"> </w:t>
      </w:r>
      <w:r>
        <w:rPr>
          <w:rFonts w:hint="eastAsia"/>
        </w:rPr>
        <w:t>человека</w:t>
      </w:r>
      <w:r>
        <w:t xml:space="preserve"> </w:t>
      </w:r>
      <w:r>
        <w:rPr>
          <w:rFonts w:hint="eastAsia"/>
        </w:rPr>
        <w:t>на</w:t>
      </w:r>
      <w:r>
        <w:t xml:space="preserve"> </w:t>
      </w:r>
      <w:r>
        <w:rPr>
          <w:rFonts w:hint="eastAsia"/>
        </w:rPr>
        <w:t>достаточное</w:t>
      </w:r>
      <w:r>
        <w:t xml:space="preserve"> </w:t>
      </w:r>
      <w:r>
        <w:rPr>
          <w:rFonts w:hint="eastAsia"/>
        </w:rPr>
        <w:t>жилище</w:t>
      </w:r>
      <w:r>
        <w:t>................................................................................................. 21</w:t>
      </w:r>
    </w:p>
    <w:p w14:paraId="2B297E39" w14:textId="77777777" w:rsidR="00D23966" w:rsidRDefault="00D23966" w:rsidP="00D23966"/>
    <w:p w14:paraId="71DC0BAC" w14:textId="77777777" w:rsidR="00D23966" w:rsidRDefault="00D23966" w:rsidP="00D23966">
      <w:r>
        <w:rPr>
          <w:rFonts w:hint="eastAsia"/>
        </w:rPr>
        <w:t>§</w:t>
      </w:r>
      <w:r>
        <w:t xml:space="preserve"> 1.1. </w:t>
      </w:r>
      <w:r>
        <w:rPr>
          <w:rFonts w:hint="eastAsia"/>
        </w:rPr>
        <w:t>Право</w:t>
      </w:r>
      <w:r>
        <w:t xml:space="preserve"> </w:t>
      </w:r>
      <w:r>
        <w:rPr>
          <w:rFonts w:hint="eastAsia"/>
        </w:rPr>
        <w:t>человека</w:t>
      </w:r>
      <w:r>
        <w:t xml:space="preserve"> </w:t>
      </w:r>
      <w:r>
        <w:rPr>
          <w:rFonts w:hint="eastAsia"/>
        </w:rPr>
        <w:t>на</w:t>
      </w:r>
      <w:r>
        <w:t xml:space="preserve"> </w:t>
      </w:r>
      <w:r>
        <w:rPr>
          <w:rFonts w:hint="eastAsia"/>
        </w:rPr>
        <w:t>достаточное</w:t>
      </w:r>
      <w:r>
        <w:t xml:space="preserve"> </w:t>
      </w:r>
      <w:r>
        <w:rPr>
          <w:rFonts w:hint="eastAsia"/>
        </w:rPr>
        <w:t>жилище</w:t>
      </w:r>
      <w:r>
        <w:t xml:space="preserve">: </w:t>
      </w:r>
      <w:r>
        <w:rPr>
          <w:rFonts w:hint="eastAsia"/>
        </w:rPr>
        <w:t>международно</w:t>
      </w:r>
      <w:r>
        <w:t>-</w:t>
      </w:r>
      <w:r>
        <w:rPr>
          <w:rFonts w:hint="eastAsia"/>
        </w:rPr>
        <w:t>правовое</w:t>
      </w:r>
      <w:r>
        <w:t xml:space="preserve"> </w:t>
      </w:r>
      <w:r>
        <w:rPr>
          <w:rFonts w:hint="eastAsia"/>
        </w:rPr>
        <w:t>измерение</w:t>
      </w:r>
      <w:r>
        <w:t>........................................................................................................... 21</w:t>
      </w:r>
    </w:p>
    <w:p w14:paraId="21B8C3D1" w14:textId="77777777" w:rsidR="00D23966" w:rsidRDefault="00D23966" w:rsidP="00D23966"/>
    <w:p w14:paraId="483CE5FE" w14:textId="77777777" w:rsidR="00D23966" w:rsidRDefault="00D23966" w:rsidP="00D23966">
      <w:r>
        <w:rPr>
          <w:rFonts w:hint="eastAsia"/>
        </w:rPr>
        <w:t>§</w:t>
      </w:r>
      <w:r>
        <w:t xml:space="preserve"> 1.2. </w:t>
      </w:r>
      <w:r>
        <w:rPr>
          <w:rFonts w:hint="eastAsia"/>
        </w:rPr>
        <w:t>Правовое</w:t>
      </w:r>
      <w:r>
        <w:t xml:space="preserve"> </w:t>
      </w:r>
      <w:r>
        <w:rPr>
          <w:rFonts w:hint="eastAsia"/>
        </w:rPr>
        <w:t>обеспечение</w:t>
      </w:r>
      <w:r>
        <w:t xml:space="preserve"> </w:t>
      </w:r>
      <w:r>
        <w:rPr>
          <w:rFonts w:hint="eastAsia"/>
        </w:rPr>
        <w:t>владения</w:t>
      </w:r>
      <w:r>
        <w:t xml:space="preserve"> </w:t>
      </w:r>
      <w:r>
        <w:rPr>
          <w:rFonts w:hint="eastAsia"/>
        </w:rPr>
        <w:t>и</w:t>
      </w:r>
      <w:r>
        <w:t xml:space="preserve"> </w:t>
      </w:r>
      <w:r>
        <w:rPr>
          <w:rFonts w:hint="eastAsia"/>
        </w:rPr>
        <w:t>пользования</w:t>
      </w:r>
      <w:r>
        <w:t xml:space="preserve"> </w:t>
      </w:r>
      <w:r>
        <w:rPr>
          <w:rFonts w:hint="eastAsia"/>
        </w:rPr>
        <w:t>жильем</w:t>
      </w:r>
      <w:r>
        <w:t xml:space="preserve"> - </w:t>
      </w:r>
      <w:r>
        <w:rPr>
          <w:rFonts w:hint="eastAsia"/>
        </w:rPr>
        <w:t>важное</w:t>
      </w:r>
      <w:r>
        <w:t xml:space="preserve"> </w:t>
      </w:r>
      <w:r>
        <w:rPr>
          <w:rFonts w:hint="eastAsia"/>
        </w:rPr>
        <w:t>условие</w:t>
      </w:r>
      <w:r>
        <w:t xml:space="preserve"> </w:t>
      </w:r>
      <w:r>
        <w:rPr>
          <w:rFonts w:hint="eastAsia"/>
        </w:rPr>
        <w:t>обеспечения</w:t>
      </w:r>
      <w:r>
        <w:t xml:space="preserve"> </w:t>
      </w:r>
      <w:r>
        <w:rPr>
          <w:rFonts w:hint="eastAsia"/>
        </w:rPr>
        <w:t>права</w:t>
      </w:r>
      <w:r>
        <w:t xml:space="preserve"> </w:t>
      </w:r>
      <w:r>
        <w:rPr>
          <w:rFonts w:hint="eastAsia"/>
        </w:rPr>
        <w:t>человека</w:t>
      </w:r>
      <w:r>
        <w:t xml:space="preserve"> </w:t>
      </w:r>
      <w:r>
        <w:rPr>
          <w:rFonts w:hint="eastAsia"/>
        </w:rPr>
        <w:t>на</w:t>
      </w:r>
      <w:r>
        <w:t xml:space="preserve"> </w:t>
      </w:r>
      <w:r>
        <w:rPr>
          <w:rFonts w:hint="eastAsia"/>
        </w:rPr>
        <w:t>достаточное</w:t>
      </w:r>
      <w:r>
        <w:t xml:space="preserve"> </w:t>
      </w:r>
      <w:r>
        <w:rPr>
          <w:rFonts w:hint="eastAsia"/>
        </w:rPr>
        <w:t>жилище</w:t>
      </w:r>
      <w:r>
        <w:t xml:space="preserve"> </w:t>
      </w:r>
      <w:r>
        <w:rPr>
          <w:rFonts w:hint="eastAsia"/>
        </w:rPr>
        <w:t>по</w:t>
      </w:r>
      <w:r>
        <w:t xml:space="preserve"> </w:t>
      </w:r>
      <w:r>
        <w:rPr>
          <w:rFonts w:hint="eastAsia"/>
        </w:rPr>
        <w:t>международному</w:t>
      </w:r>
      <w:r>
        <w:t xml:space="preserve"> </w:t>
      </w:r>
      <w:r>
        <w:rPr>
          <w:rFonts w:hint="eastAsia"/>
        </w:rPr>
        <w:t>праву</w:t>
      </w:r>
      <w:r>
        <w:t xml:space="preserve"> .................................................................................... 49</w:t>
      </w:r>
    </w:p>
    <w:p w14:paraId="63501C89" w14:textId="77777777" w:rsidR="00D23966" w:rsidRDefault="00D23966" w:rsidP="00D23966"/>
    <w:p w14:paraId="136396C1" w14:textId="77777777" w:rsidR="00D23966" w:rsidRDefault="00D23966" w:rsidP="00D23966">
      <w:r>
        <w:rPr>
          <w:rFonts w:hint="eastAsia"/>
        </w:rPr>
        <w:t>Глава</w:t>
      </w:r>
      <w:r>
        <w:t xml:space="preserve"> II. </w:t>
      </w:r>
      <w:r>
        <w:rPr>
          <w:rFonts w:hint="eastAsia"/>
        </w:rPr>
        <w:t>Обеспечение</w:t>
      </w:r>
      <w:r>
        <w:t xml:space="preserve"> </w:t>
      </w:r>
      <w:r>
        <w:rPr>
          <w:rFonts w:hint="eastAsia"/>
        </w:rPr>
        <w:t>права</w:t>
      </w:r>
      <w:r>
        <w:t xml:space="preserve"> </w:t>
      </w:r>
      <w:r>
        <w:rPr>
          <w:rFonts w:hint="eastAsia"/>
        </w:rPr>
        <w:t>человека</w:t>
      </w:r>
      <w:r>
        <w:t xml:space="preserve"> </w:t>
      </w:r>
      <w:r>
        <w:rPr>
          <w:rFonts w:hint="eastAsia"/>
        </w:rPr>
        <w:t>на</w:t>
      </w:r>
      <w:r>
        <w:t xml:space="preserve"> </w:t>
      </w:r>
      <w:r>
        <w:rPr>
          <w:rFonts w:hint="eastAsia"/>
        </w:rPr>
        <w:t>достаточное</w:t>
      </w:r>
      <w:r>
        <w:t xml:space="preserve"> </w:t>
      </w:r>
      <w:r>
        <w:rPr>
          <w:rFonts w:hint="eastAsia"/>
        </w:rPr>
        <w:t>жилище</w:t>
      </w:r>
      <w:r>
        <w:t xml:space="preserve"> </w:t>
      </w:r>
      <w:r>
        <w:rPr>
          <w:rFonts w:hint="eastAsia"/>
        </w:rPr>
        <w:t>по</w:t>
      </w:r>
      <w:r>
        <w:t xml:space="preserve"> </w:t>
      </w:r>
      <w:r>
        <w:rPr>
          <w:rFonts w:hint="eastAsia"/>
        </w:rPr>
        <w:t>международному</w:t>
      </w:r>
      <w:r>
        <w:t xml:space="preserve"> </w:t>
      </w:r>
      <w:r>
        <w:rPr>
          <w:rFonts w:hint="eastAsia"/>
        </w:rPr>
        <w:t>праву</w:t>
      </w:r>
      <w:r>
        <w:t xml:space="preserve"> </w:t>
      </w:r>
      <w:r>
        <w:rPr>
          <w:rFonts w:hint="eastAsia"/>
        </w:rPr>
        <w:t>в</w:t>
      </w:r>
      <w:r>
        <w:t xml:space="preserve"> </w:t>
      </w:r>
      <w:r>
        <w:rPr>
          <w:rFonts w:hint="eastAsia"/>
        </w:rPr>
        <w:t>контексте</w:t>
      </w:r>
      <w:r>
        <w:t xml:space="preserve"> </w:t>
      </w:r>
      <w:r>
        <w:rPr>
          <w:rFonts w:hint="eastAsia"/>
        </w:rPr>
        <w:t>взаимосвязанности</w:t>
      </w:r>
      <w:r>
        <w:t xml:space="preserve"> </w:t>
      </w:r>
      <w:r>
        <w:rPr>
          <w:rFonts w:hint="eastAsia"/>
        </w:rPr>
        <w:t>с</w:t>
      </w:r>
      <w:r>
        <w:t xml:space="preserve"> </w:t>
      </w:r>
      <w:r>
        <w:rPr>
          <w:rFonts w:hint="eastAsia"/>
        </w:rPr>
        <w:t>правом</w:t>
      </w:r>
      <w:r>
        <w:t xml:space="preserve"> </w:t>
      </w:r>
      <w:r>
        <w:rPr>
          <w:rFonts w:hint="eastAsia"/>
        </w:rPr>
        <w:t>человека</w:t>
      </w:r>
      <w:r>
        <w:t xml:space="preserve"> </w:t>
      </w:r>
      <w:r>
        <w:rPr>
          <w:rFonts w:hint="eastAsia"/>
        </w:rPr>
        <w:t>на</w:t>
      </w:r>
      <w:r>
        <w:t xml:space="preserve"> </w:t>
      </w:r>
      <w:r>
        <w:rPr>
          <w:rFonts w:hint="eastAsia"/>
        </w:rPr>
        <w:t>жизнь</w:t>
      </w:r>
      <w:r>
        <w:t>............................................................................................................................ 72</w:t>
      </w:r>
    </w:p>
    <w:p w14:paraId="6E9B1B90" w14:textId="77777777" w:rsidR="00D23966" w:rsidRDefault="00D23966" w:rsidP="00D23966"/>
    <w:p w14:paraId="4F7D5F05" w14:textId="77777777" w:rsidR="00D23966" w:rsidRDefault="00D23966" w:rsidP="00D23966">
      <w:r>
        <w:rPr>
          <w:rFonts w:hint="eastAsia"/>
        </w:rPr>
        <w:t>§</w:t>
      </w:r>
      <w:r>
        <w:t xml:space="preserve"> 2.1. </w:t>
      </w:r>
      <w:r>
        <w:rPr>
          <w:rFonts w:hint="eastAsia"/>
        </w:rPr>
        <w:t>Взаимосвязь</w:t>
      </w:r>
      <w:r>
        <w:t xml:space="preserve"> </w:t>
      </w:r>
      <w:r>
        <w:rPr>
          <w:rFonts w:hint="eastAsia"/>
        </w:rPr>
        <w:t>права</w:t>
      </w:r>
      <w:r>
        <w:t xml:space="preserve"> </w:t>
      </w:r>
      <w:r>
        <w:rPr>
          <w:rFonts w:hint="eastAsia"/>
        </w:rPr>
        <w:t>на</w:t>
      </w:r>
      <w:r>
        <w:t xml:space="preserve"> </w:t>
      </w:r>
      <w:r>
        <w:rPr>
          <w:rFonts w:hint="eastAsia"/>
        </w:rPr>
        <w:t>достаточное</w:t>
      </w:r>
      <w:r>
        <w:t xml:space="preserve"> </w:t>
      </w:r>
      <w:r>
        <w:rPr>
          <w:rFonts w:hint="eastAsia"/>
        </w:rPr>
        <w:t>жилище</w:t>
      </w:r>
      <w:r>
        <w:t xml:space="preserve"> </w:t>
      </w:r>
      <w:r>
        <w:rPr>
          <w:rFonts w:hint="eastAsia"/>
        </w:rPr>
        <w:t>и</w:t>
      </w:r>
      <w:r>
        <w:t xml:space="preserve"> </w:t>
      </w:r>
      <w:r>
        <w:rPr>
          <w:rFonts w:hint="eastAsia"/>
        </w:rPr>
        <w:t>права</w:t>
      </w:r>
      <w:r>
        <w:t xml:space="preserve"> </w:t>
      </w:r>
      <w:r>
        <w:rPr>
          <w:rFonts w:hint="eastAsia"/>
        </w:rPr>
        <w:t>на</w:t>
      </w:r>
      <w:r>
        <w:t xml:space="preserve"> </w:t>
      </w:r>
      <w:r>
        <w:rPr>
          <w:rFonts w:hint="eastAsia"/>
        </w:rPr>
        <w:t>жизнь</w:t>
      </w:r>
      <w:r>
        <w:t xml:space="preserve"> </w:t>
      </w:r>
      <w:r>
        <w:rPr>
          <w:rFonts w:hint="eastAsia"/>
        </w:rPr>
        <w:t>в</w:t>
      </w:r>
      <w:r>
        <w:t xml:space="preserve"> </w:t>
      </w:r>
      <w:r>
        <w:rPr>
          <w:rFonts w:hint="eastAsia"/>
        </w:rPr>
        <w:t>современном</w:t>
      </w:r>
      <w:r>
        <w:t xml:space="preserve"> </w:t>
      </w:r>
      <w:r>
        <w:rPr>
          <w:rFonts w:hint="eastAsia"/>
        </w:rPr>
        <w:t>международном</w:t>
      </w:r>
      <w:r>
        <w:t xml:space="preserve"> </w:t>
      </w:r>
      <w:r>
        <w:rPr>
          <w:rFonts w:hint="eastAsia"/>
        </w:rPr>
        <w:t>праве</w:t>
      </w:r>
      <w:r>
        <w:t xml:space="preserve"> </w:t>
      </w:r>
      <w:r>
        <w:rPr>
          <w:rFonts w:hint="eastAsia"/>
        </w:rPr>
        <w:t>прав</w:t>
      </w:r>
      <w:r>
        <w:t xml:space="preserve"> </w:t>
      </w:r>
      <w:r>
        <w:rPr>
          <w:rFonts w:hint="eastAsia"/>
        </w:rPr>
        <w:t>человека</w:t>
      </w:r>
      <w:r>
        <w:t xml:space="preserve">: </w:t>
      </w:r>
      <w:r>
        <w:rPr>
          <w:rFonts w:hint="eastAsia"/>
        </w:rPr>
        <w:t>концептуальные</w:t>
      </w:r>
      <w:r>
        <w:t xml:space="preserve"> </w:t>
      </w:r>
      <w:r>
        <w:rPr>
          <w:rFonts w:hint="eastAsia"/>
        </w:rPr>
        <w:t>аспекты</w:t>
      </w:r>
      <w:r>
        <w:t xml:space="preserve"> .............................................................................................................................. 72</w:t>
      </w:r>
    </w:p>
    <w:p w14:paraId="17B31876" w14:textId="77777777" w:rsidR="00D23966" w:rsidRDefault="00D23966" w:rsidP="00D23966"/>
    <w:p w14:paraId="4CBE31F2" w14:textId="77777777" w:rsidR="00D23966" w:rsidRDefault="00D23966" w:rsidP="00D23966">
      <w:r>
        <w:rPr>
          <w:rFonts w:hint="eastAsia"/>
        </w:rPr>
        <w:t>§</w:t>
      </w:r>
      <w:r>
        <w:t xml:space="preserve"> 2.2. </w:t>
      </w:r>
      <w:r>
        <w:rPr>
          <w:rFonts w:hint="eastAsia"/>
        </w:rPr>
        <w:t>Понимание</w:t>
      </w:r>
      <w:r>
        <w:t xml:space="preserve"> </w:t>
      </w:r>
      <w:r>
        <w:rPr>
          <w:rFonts w:hint="eastAsia"/>
        </w:rPr>
        <w:t>права</w:t>
      </w:r>
      <w:r>
        <w:t xml:space="preserve"> </w:t>
      </w:r>
      <w:r>
        <w:rPr>
          <w:rFonts w:hint="eastAsia"/>
        </w:rPr>
        <w:t>на</w:t>
      </w:r>
      <w:r>
        <w:t xml:space="preserve"> </w:t>
      </w:r>
      <w:r>
        <w:rPr>
          <w:rFonts w:hint="eastAsia"/>
        </w:rPr>
        <w:t>жизнь</w:t>
      </w:r>
      <w:r>
        <w:t xml:space="preserve"> </w:t>
      </w:r>
      <w:r>
        <w:rPr>
          <w:rFonts w:hint="eastAsia"/>
        </w:rPr>
        <w:t>и</w:t>
      </w:r>
      <w:r>
        <w:t xml:space="preserve"> </w:t>
      </w:r>
      <w:r>
        <w:rPr>
          <w:rFonts w:hint="eastAsia"/>
        </w:rPr>
        <w:t>права</w:t>
      </w:r>
      <w:r>
        <w:t xml:space="preserve"> </w:t>
      </w:r>
      <w:r>
        <w:rPr>
          <w:rFonts w:hint="eastAsia"/>
        </w:rPr>
        <w:t>на</w:t>
      </w:r>
      <w:r>
        <w:t xml:space="preserve"> </w:t>
      </w:r>
      <w:r>
        <w:rPr>
          <w:rFonts w:hint="eastAsia"/>
        </w:rPr>
        <w:t>достаточное</w:t>
      </w:r>
      <w:r>
        <w:t xml:space="preserve"> </w:t>
      </w:r>
      <w:r>
        <w:rPr>
          <w:rFonts w:hint="eastAsia"/>
        </w:rPr>
        <w:t>жилище</w:t>
      </w:r>
      <w:r>
        <w:t xml:space="preserve"> </w:t>
      </w:r>
      <w:r>
        <w:rPr>
          <w:rFonts w:hint="eastAsia"/>
        </w:rPr>
        <w:t>универсальными</w:t>
      </w:r>
      <w:r>
        <w:t xml:space="preserve">, </w:t>
      </w:r>
      <w:r>
        <w:rPr>
          <w:rFonts w:hint="eastAsia"/>
        </w:rPr>
        <w:t>региональными</w:t>
      </w:r>
      <w:r>
        <w:t xml:space="preserve"> </w:t>
      </w:r>
      <w:r>
        <w:rPr>
          <w:rFonts w:hint="eastAsia"/>
        </w:rPr>
        <w:t>и</w:t>
      </w:r>
      <w:r>
        <w:t xml:space="preserve"> </w:t>
      </w:r>
      <w:r>
        <w:rPr>
          <w:rFonts w:hint="eastAsia"/>
        </w:rPr>
        <w:t>национальными</w:t>
      </w:r>
      <w:r>
        <w:t xml:space="preserve"> </w:t>
      </w:r>
      <w:r>
        <w:rPr>
          <w:rFonts w:hint="eastAsia"/>
        </w:rPr>
        <w:t>правозащитными</w:t>
      </w:r>
      <w:r>
        <w:t xml:space="preserve"> </w:t>
      </w:r>
      <w:r>
        <w:rPr>
          <w:rFonts w:hint="eastAsia"/>
        </w:rPr>
        <w:t>органами</w:t>
      </w:r>
      <w:r>
        <w:t>............................................................................................................. 88</w:t>
      </w:r>
    </w:p>
    <w:p w14:paraId="378EEAE7" w14:textId="77777777" w:rsidR="00D23966" w:rsidRDefault="00D23966" w:rsidP="00D23966"/>
    <w:p w14:paraId="00D67F88" w14:textId="77777777" w:rsidR="00D23966" w:rsidRDefault="00D23966" w:rsidP="00D23966">
      <w:r>
        <w:rPr>
          <w:rFonts w:hint="eastAsia"/>
        </w:rPr>
        <w:t>Глава</w:t>
      </w:r>
      <w:r>
        <w:t xml:space="preserve"> III. </w:t>
      </w:r>
      <w:r>
        <w:rPr>
          <w:rFonts w:hint="eastAsia"/>
        </w:rPr>
        <w:t>Деятельность</w:t>
      </w:r>
      <w:r>
        <w:t xml:space="preserve"> </w:t>
      </w:r>
      <w:r>
        <w:rPr>
          <w:rFonts w:hint="eastAsia"/>
        </w:rPr>
        <w:t>международных</w:t>
      </w:r>
      <w:r>
        <w:t xml:space="preserve"> </w:t>
      </w:r>
      <w:r>
        <w:rPr>
          <w:rFonts w:hint="eastAsia"/>
        </w:rPr>
        <w:t>судебных</w:t>
      </w:r>
      <w:r>
        <w:t xml:space="preserve"> </w:t>
      </w:r>
      <w:r>
        <w:rPr>
          <w:rFonts w:hint="eastAsia"/>
        </w:rPr>
        <w:t>и</w:t>
      </w:r>
      <w:r>
        <w:t xml:space="preserve"> </w:t>
      </w:r>
      <w:r>
        <w:rPr>
          <w:rFonts w:hint="eastAsia"/>
        </w:rPr>
        <w:t>договорных</w:t>
      </w:r>
      <w:r>
        <w:t xml:space="preserve"> </w:t>
      </w:r>
      <w:r>
        <w:rPr>
          <w:rFonts w:hint="eastAsia"/>
        </w:rPr>
        <w:t>органов</w:t>
      </w:r>
      <w:r>
        <w:t xml:space="preserve"> </w:t>
      </w:r>
      <w:r>
        <w:rPr>
          <w:rFonts w:hint="eastAsia"/>
        </w:rPr>
        <w:t>по</w:t>
      </w:r>
      <w:r>
        <w:t xml:space="preserve"> </w:t>
      </w:r>
      <w:r>
        <w:rPr>
          <w:rFonts w:hint="eastAsia"/>
        </w:rPr>
        <w:t>правам</w:t>
      </w:r>
      <w:r>
        <w:t xml:space="preserve"> </w:t>
      </w:r>
      <w:r>
        <w:rPr>
          <w:rFonts w:hint="eastAsia"/>
        </w:rPr>
        <w:t>человека</w:t>
      </w:r>
      <w:r>
        <w:t xml:space="preserve"> </w:t>
      </w:r>
      <w:r>
        <w:rPr>
          <w:rFonts w:hint="eastAsia"/>
        </w:rPr>
        <w:t>системы</w:t>
      </w:r>
      <w:r>
        <w:t xml:space="preserve"> </w:t>
      </w:r>
      <w:r>
        <w:rPr>
          <w:rFonts w:hint="eastAsia"/>
        </w:rPr>
        <w:t>ООН</w:t>
      </w:r>
      <w:r>
        <w:t xml:space="preserve"> </w:t>
      </w:r>
      <w:r>
        <w:rPr>
          <w:rFonts w:hint="eastAsia"/>
        </w:rPr>
        <w:t>и</w:t>
      </w:r>
      <w:r>
        <w:t xml:space="preserve"> </w:t>
      </w:r>
      <w:r>
        <w:rPr>
          <w:rFonts w:hint="eastAsia"/>
        </w:rPr>
        <w:t>национальных</w:t>
      </w:r>
      <w:r>
        <w:t xml:space="preserve"> </w:t>
      </w:r>
      <w:r>
        <w:rPr>
          <w:rFonts w:hint="eastAsia"/>
        </w:rPr>
        <w:t>судов</w:t>
      </w:r>
      <w:r>
        <w:t xml:space="preserve"> </w:t>
      </w:r>
      <w:r>
        <w:rPr>
          <w:rFonts w:hint="eastAsia"/>
        </w:rPr>
        <w:t>по</w:t>
      </w:r>
      <w:r>
        <w:t xml:space="preserve"> </w:t>
      </w:r>
      <w:r>
        <w:rPr>
          <w:rFonts w:hint="eastAsia"/>
        </w:rPr>
        <w:t>рассмотрению</w:t>
      </w:r>
      <w:r>
        <w:t xml:space="preserve"> </w:t>
      </w:r>
      <w:r>
        <w:rPr>
          <w:rFonts w:hint="eastAsia"/>
        </w:rPr>
        <w:t>жалоб</w:t>
      </w:r>
      <w:r>
        <w:t xml:space="preserve"> </w:t>
      </w:r>
      <w:r>
        <w:rPr>
          <w:rFonts w:hint="eastAsia"/>
        </w:rPr>
        <w:t>о</w:t>
      </w:r>
      <w:r>
        <w:t xml:space="preserve"> </w:t>
      </w:r>
      <w:r>
        <w:rPr>
          <w:rFonts w:hint="eastAsia"/>
        </w:rPr>
        <w:t>нарушении</w:t>
      </w:r>
      <w:r>
        <w:t xml:space="preserve"> </w:t>
      </w:r>
      <w:r>
        <w:rPr>
          <w:rFonts w:hint="eastAsia"/>
        </w:rPr>
        <w:t>права</w:t>
      </w:r>
      <w:r>
        <w:t xml:space="preserve"> </w:t>
      </w:r>
      <w:r>
        <w:rPr>
          <w:rFonts w:hint="eastAsia"/>
        </w:rPr>
        <w:t>человека</w:t>
      </w:r>
      <w:r>
        <w:t xml:space="preserve"> </w:t>
      </w:r>
      <w:r>
        <w:rPr>
          <w:rFonts w:hint="eastAsia"/>
        </w:rPr>
        <w:t>на</w:t>
      </w:r>
      <w:r>
        <w:t xml:space="preserve"> </w:t>
      </w:r>
      <w:r>
        <w:rPr>
          <w:rFonts w:hint="eastAsia"/>
        </w:rPr>
        <w:t>достаточное</w:t>
      </w:r>
      <w:r>
        <w:t xml:space="preserve"> </w:t>
      </w:r>
      <w:r>
        <w:rPr>
          <w:rFonts w:hint="eastAsia"/>
        </w:rPr>
        <w:t>жилище</w:t>
      </w:r>
      <w:r>
        <w:t xml:space="preserve"> ....................... 111</w:t>
      </w:r>
    </w:p>
    <w:p w14:paraId="3FE72F31" w14:textId="77777777" w:rsidR="00D23966" w:rsidRDefault="00D23966" w:rsidP="00D23966"/>
    <w:p w14:paraId="230A39C7" w14:textId="77777777" w:rsidR="00D23966" w:rsidRDefault="00D23966" w:rsidP="00D23966">
      <w:r>
        <w:rPr>
          <w:rFonts w:hint="eastAsia"/>
        </w:rPr>
        <w:t>§</w:t>
      </w:r>
      <w:r>
        <w:t xml:space="preserve"> 3.1. </w:t>
      </w:r>
      <w:r>
        <w:rPr>
          <w:rFonts w:hint="eastAsia"/>
        </w:rPr>
        <w:t>Практика</w:t>
      </w:r>
      <w:r>
        <w:t xml:space="preserve"> </w:t>
      </w:r>
      <w:r>
        <w:rPr>
          <w:rFonts w:hint="eastAsia"/>
        </w:rPr>
        <w:t>договорных</w:t>
      </w:r>
      <w:r>
        <w:t xml:space="preserve"> </w:t>
      </w:r>
      <w:r>
        <w:rPr>
          <w:rFonts w:hint="eastAsia"/>
        </w:rPr>
        <w:t>органов</w:t>
      </w:r>
      <w:r>
        <w:t xml:space="preserve"> </w:t>
      </w:r>
      <w:r>
        <w:rPr>
          <w:rFonts w:hint="eastAsia"/>
        </w:rPr>
        <w:t>по</w:t>
      </w:r>
      <w:r>
        <w:t xml:space="preserve"> </w:t>
      </w:r>
      <w:r>
        <w:rPr>
          <w:rFonts w:hint="eastAsia"/>
        </w:rPr>
        <w:t>правам</w:t>
      </w:r>
      <w:r>
        <w:t xml:space="preserve"> </w:t>
      </w:r>
      <w:r>
        <w:rPr>
          <w:rFonts w:hint="eastAsia"/>
        </w:rPr>
        <w:t>человека</w:t>
      </w:r>
      <w:r>
        <w:t xml:space="preserve"> </w:t>
      </w:r>
      <w:r>
        <w:rPr>
          <w:rFonts w:hint="eastAsia"/>
        </w:rPr>
        <w:t>системы</w:t>
      </w:r>
      <w:r>
        <w:t xml:space="preserve"> </w:t>
      </w:r>
      <w:r>
        <w:rPr>
          <w:rFonts w:hint="eastAsia"/>
        </w:rPr>
        <w:t>ООН</w:t>
      </w:r>
      <w:r>
        <w:t xml:space="preserve"> </w:t>
      </w:r>
      <w:r>
        <w:rPr>
          <w:rFonts w:hint="eastAsia"/>
        </w:rPr>
        <w:t>по</w:t>
      </w:r>
      <w:r>
        <w:t xml:space="preserve"> </w:t>
      </w:r>
      <w:r>
        <w:rPr>
          <w:rFonts w:hint="eastAsia"/>
        </w:rPr>
        <w:t>рассмотрению</w:t>
      </w:r>
      <w:r>
        <w:t xml:space="preserve"> </w:t>
      </w:r>
      <w:r>
        <w:rPr>
          <w:rFonts w:hint="eastAsia"/>
        </w:rPr>
        <w:t>сообщений</w:t>
      </w:r>
      <w:r>
        <w:t xml:space="preserve">, </w:t>
      </w:r>
      <w:r>
        <w:rPr>
          <w:rFonts w:hint="eastAsia"/>
        </w:rPr>
        <w:t>касающихся</w:t>
      </w:r>
      <w:r>
        <w:t xml:space="preserve"> </w:t>
      </w:r>
      <w:r>
        <w:rPr>
          <w:rFonts w:hint="eastAsia"/>
        </w:rPr>
        <w:t>нарушения</w:t>
      </w:r>
      <w:r>
        <w:t xml:space="preserve"> </w:t>
      </w:r>
      <w:r>
        <w:rPr>
          <w:rFonts w:hint="eastAsia"/>
        </w:rPr>
        <w:t>права</w:t>
      </w:r>
      <w:r>
        <w:t xml:space="preserve"> </w:t>
      </w:r>
      <w:r>
        <w:rPr>
          <w:rFonts w:hint="eastAsia"/>
        </w:rPr>
        <w:t>человека</w:t>
      </w:r>
      <w:r>
        <w:t xml:space="preserve"> </w:t>
      </w:r>
      <w:r>
        <w:rPr>
          <w:rFonts w:hint="eastAsia"/>
        </w:rPr>
        <w:t>на</w:t>
      </w:r>
      <w:r>
        <w:t xml:space="preserve"> </w:t>
      </w:r>
      <w:r>
        <w:rPr>
          <w:rFonts w:hint="eastAsia"/>
        </w:rPr>
        <w:t>достаточное</w:t>
      </w:r>
      <w:r>
        <w:t xml:space="preserve"> </w:t>
      </w:r>
      <w:r>
        <w:rPr>
          <w:rFonts w:hint="eastAsia"/>
        </w:rPr>
        <w:t>жилище</w:t>
      </w:r>
      <w:r>
        <w:t>....................................................................................... 111</w:t>
      </w:r>
    </w:p>
    <w:p w14:paraId="5A575777" w14:textId="77777777" w:rsidR="00D23966" w:rsidRDefault="00D23966" w:rsidP="00D23966"/>
    <w:p w14:paraId="63C357B4" w14:textId="77777777" w:rsidR="00D23966" w:rsidRDefault="00D23966" w:rsidP="00D23966">
      <w:r>
        <w:rPr>
          <w:rFonts w:hint="eastAsia"/>
        </w:rPr>
        <w:t>§</w:t>
      </w:r>
      <w:r>
        <w:t xml:space="preserve"> 3.2. </w:t>
      </w:r>
      <w:r>
        <w:rPr>
          <w:rFonts w:hint="eastAsia"/>
        </w:rPr>
        <w:t>Практика</w:t>
      </w:r>
      <w:r>
        <w:t xml:space="preserve"> </w:t>
      </w:r>
      <w:r>
        <w:rPr>
          <w:rFonts w:hint="eastAsia"/>
        </w:rPr>
        <w:t>региональных</w:t>
      </w:r>
      <w:r>
        <w:t xml:space="preserve"> </w:t>
      </w:r>
      <w:r>
        <w:rPr>
          <w:rFonts w:hint="eastAsia"/>
        </w:rPr>
        <w:t>судебных</w:t>
      </w:r>
      <w:r>
        <w:t xml:space="preserve"> </w:t>
      </w:r>
      <w:r>
        <w:rPr>
          <w:rFonts w:hint="eastAsia"/>
        </w:rPr>
        <w:t>органов</w:t>
      </w:r>
      <w:r>
        <w:t xml:space="preserve"> </w:t>
      </w:r>
      <w:r>
        <w:rPr>
          <w:rFonts w:hint="eastAsia"/>
        </w:rPr>
        <w:t>по</w:t>
      </w:r>
      <w:r>
        <w:t xml:space="preserve"> </w:t>
      </w:r>
      <w:r>
        <w:rPr>
          <w:rFonts w:hint="eastAsia"/>
        </w:rPr>
        <w:t>рассмотрению</w:t>
      </w:r>
      <w:r>
        <w:t xml:space="preserve"> </w:t>
      </w:r>
      <w:r>
        <w:rPr>
          <w:rFonts w:hint="eastAsia"/>
        </w:rPr>
        <w:t>сообщений</w:t>
      </w:r>
      <w:r>
        <w:t xml:space="preserve">, </w:t>
      </w:r>
      <w:r>
        <w:rPr>
          <w:rFonts w:hint="eastAsia"/>
        </w:rPr>
        <w:t>касающихся</w:t>
      </w:r>
      <w:r>
        <w:t xml:space="preserve"> </w:t>
      </w:r>
      <w:r>
        <w:rPr>
          <w:rFonts w:hint="eastAsia"/>
        </w:rPr>
        <w:t>нарушения</w:t>
      </w:r>
      <w:r>
        <w:t xml:space="preserve"> </w:t>
      </w:r>
      <w:r>
        <w:rPr>
          <w:rFonts w:hint="eastAsia"/>
        </w:rPr>
        <w:t>права</w:t>
      </w:r>
      <w:r>
        <w:t xml:space="preserve"> </w:t>
      </w:r>
      <w:r>
        <w:rPr>
          <w:rFonts w:hint="eastAsia"/>
        </w:rPr>
        <w:t>человека</w:t>
      </w:r>
      <w:r>
        <w:t xml:space="preserve"> </w:t>
      </w:r>
      <w:r>
        <w:rPr>
          <w:rFonts w:hint="eastAsia"/>
        </w:rPr>
        <w:t>на</w:t>
      </w:r>
      <w:r>
        <w:t xml:space="preserve"> </w:t>
      </w:r>
      <w:r>
        <w:rPr>
          <w:rFonts w:hint="eastAsia"/>
        </w:rPr>
        <w:t>достаточное</w:t>
      </w:r>
      <w:r>
        <w:t xml:space="preserve"> </w:t>
      </w:r>
      <w:r>
        <w:rPr>
          <w:rFonts w:hint="eastAsia"/>
        </w:rPr>
        <w:t>жилище</w:t>
      </w:r>
      <w:r>
        <w:t xml:space="preserve"> ............................................................................................................................ 128</w:t>
      </w:r>
    </w:p>
    <w:p w14:paraId="58088EAC" w14:textId="77777777" w:rsidR="00D23966" w:rsidRDefault="00D23966" w:rsidP="00D23966"/>
    <w:p w14:paraId="5B56471B" w14:textId="77777777" w:rsidR="00D23966" w:rsidRDefault="00D23966" w:rsidP="00D23966">
      <w:r>
        <w:rPr>
          <w:rFonts w:hint="eastAsia"/>
        </w:rPr>
        <w:t>§</w:t>
      </w:r>
      <w:r>
        <w:t xml:space="preserve"> 3.3. </w:t>
      </w:r>
      <w:r>
        <w:rPr>
          <w:rFonts w:hint="eastAsia"/>
        </w:rPr>
        <w:t>Практика</w:t>
      </w:r>
      <w:r>
        <w:t xml:space="preserve"> </w:t>
      </w:r>
      <w:r>
        <w:rPr>
          <w:rFonts w:hint="eastAsia"/>
        </w:rPr>
        <w:t>национальных</w:t>
      </w:r>
      <w:r>
        <w:t xml:space="preserve"> </w:t>
      </w:r>
      <w:r>
        <w:rPr>
          <w:rFonts w:hint="eastAsia"/>
        </w:rPr>
        <w:t>судебных</w:t>
      </w:r>
      <w:r>
        <w:t xml:space="preserve"> </w:t>
      </w:r>
      <w:r>
        <w:rPr>
          <w:rFonts w:hint="eastAsia"/>
        </w:rPr>
        <w:t>органов</w:t>
      </w:r>
      <w:r>
        <w:t xml:space="preserve"> </w:t>
      </w:r>
      <w:r>
        <w:rPr>
          <w:rFonts w:hint="eastAsia"/>
        </w:rPr>
        <w:t>по</w:t>
      </w:r>
      <w:r>
        <w:t xml:space="preserve"> </w:t>
      </w:r>
      <w:r>
        <w:rPr>
          <w:rFonts w:hint="eastAsia"/>
        </w:rPr>
        <w:t>рассмотрению</w:t>
      </w:r>
      <w:r>
        <w:t xml:space="preserve"> </w:t>
      </w:r>
      <w:r>
        <w:rPr>
          <w:rFonts w:hint="eastAsia"/>
        </w:rPr>
        <w:t>жалоб</w:t>
      </w:r>
      <w:r>
        <w:t xml:space="preserve">, </w:t>
      </w:r>
      <w:r>
        <w:rPr>
          <w:rFonts w:hint="eastAsia"/>
        </w:rPr>
        <w:t>касающихся</w:t>
      </w:r>
      <w:r>
        <w:t xml:space="preserve"> </w:t>
      </w:r>
      <w:r>
        <w:rPr>
          <w:rFonts w:hint="eastAsia"/>
        </w:rPr>
        <w:t>нарушения</w:t>
      </w:r>
      <w:r>
        <w:t xml:space="preserve"> </w:t>
      </w:r>
      <w:r>
        <w:rPr>
          <w:rFonts w:hint="eastAsia"/>
        </w:rPr>
        <w:t>права</w:t>
      </w:r>
      <w:r>
        <w:t xml:space="preserve"> </w:t>
      </w:r>
      <w:r>
        <w:rPr>
          <w:rFonts w:hint="eastAsia"/>
        </w:rPr>
        <w:t>человека</w:t>
      </w:r>
      <w:r>
        <w:t xml:space="preserve"> </w:t>
      </w:r>
      <w:r>
        <w:rPr>
          <w:rFonts w:hint="eastAsia"/>
        </w:rPr>
        <w:t>на</w:t>
      </w:r>
      <w:r>
        <w:t xml:space="preserve"> </w:t>
      </w:r>
      <w:r>
        <w:rPr>
          <w:rFonts w:hint="eastAsia"/>
        </w:rPr>
        <w:t>достаточное</w:t>
      </w:r>
      <w:r>
        <w:t xml:space="preserve"> </w:t>
      </w:r>
      <w:r>
        <w:rPr>
          <w:rFonts w:hint="eastAsia"/>
        </w:rPr>
        <w:t>жилище</w:t>
      </w:r>
      <w:r>
        <w:t>............. 142</w:t>
      </w:r>
    </w:p>
    <w:p w14:paraId="17F2C2DC" w14:textId="77777777" w:rsidR="00D23966" w:rsidRDefault="00D23966" w:rsidP="00D23966"/>
    <w:p w14:paraId="572A228D" w14:textId="77777777" w:rsidR="00D23966" w:rsidRDefault="00D23966" w:rsidP="00D23966">
      <w:r>
        <w:rPr>
          <w:rFonts w:hint="eastAsia"/>
        </w:rPr>
        <w:t>Заключение</w:t>
      </w:r>
      <w:r>
        <w:t>............................................................................................................... 158</w:t>
      </w:r>
    </w:p>
    <w:p w14:paraId="067C50A5" w14:textId="77777777" w:rsidR="00D23966" w:rsidRDefault="00D23966" w:rsidP="00D23966"/>
    <w:p w14:paraId="6A2E801D" w14:textId="77777777" w:rsidR="00D23966" w:rsidRDefault="00D23966" w:rsidP="00D23966">
      <w:r>
        <w:rPr>
          <w:rFonts w:hint="eastAsia"/>
        </w:rPr>
        <w:t>Список</w:t>
      </w:r>
      <w:r>
        <w:t xml:space="preserve"> </w:t>
      </w:r>
      <w:r>
        <w:rPr>
          <w:rFonts w:hint="eastAsia"/>
        </w:rPr>
        <w:t>литературы</w:t>
      </w:r>
    </w:p>
    <w:p w14:paraId="14F5BEE4" w14:textId="77777777" w:rsidR="00D23966" w:rsidRDefault="00D23966" w:rsidP="00D23966"/>
    <w:p w14:paraId="401BF6C7" w14:textId="32A8E8F3" w:rsidR="00D23966" w:rsidRPr="00D23966" w:rsidRDefault="00D23966" w:rsidP="00D23966">
      <w:r>
        <w:t>172</w:t>
      </w:r>
    </w:p>
    <w:sectPr w:rsidR="00D23966" w:rsidRPr="00D23966" w:rsidSect="002170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EEED" w14:textId="77777777" w:rsidR="00217097" w:rsidRDefault="00217097">
      <w:pPr>
        <w:spacing w:after="0" w:line="240" w:lineRule="auto"/>
      </w:pPr>
      <w:r>
        <w:separator/>
      </w:r>
    </w:p>
  </w:endnote>
  <w:endnote w:type="continuationSeparator" w:id="0">
    <w:p w14:paraId="18F31F0D" w14:textId="77777777" w:rsidR="00217097" w:rsidRDefault="0021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2FD4" w14:textId="77777777" w:rsidR="00217097" w:rsidRDefault="00217097"/>
    <w:p w14:paraId="667E942E" w14:textId="77777777" w:rsidR="00217097" w:rsidRDefault="00217097"/>
    <w:p w14:paraId="2107A372" w14:textId="77777777" w:rsidR="00217097" w:rsidRDefault="00217097"/>
    <w:p w14:paraId="3D16141F" w14:textId="77777777" w:rsidR="00217097" w:rsidRDefault="00217097"/>
    <w:p w14:paraId="130EBC96" w14:textId="77777777" w:rsidR="00217097" w:rsidRDefault="00217097"/>
    <w:p w14:paraId="3765795F" w14:textId="77777777" w:rsidR="00217097" w:rsidRDefault="00217097"/>
    <w:p w14:paraId="4AEDF1CD" w14:textId="77777777" w:rsidR="00217097" w:rsidRDefault="002170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785F5F" wp14:editId="6EEFA0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1A63" w14:textId="77777777" w:rsidR="00217097" w:rsidRDefault="002170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85F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571A63" w14:textId="77777777" w:rsidR="00217097" w:rsidRDefault="002170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621978" w14:textId="77777777" w:rsidR="00217097" w:rsidRDefault="00217097"/>
    <w:p w14:paraId="3F77DBD2" w14:textId="77777777" w:rsidR="00217097" w:rsidRDefault="00217097"/>
    <w:p w14:paraId="7438EF36" w14:textId="77777777" w:rsidR="00217097" w:rsidRDefault="002170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E35777" wp14:editId="219F74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2219D" w14:textId="77777777" w:rsidR="00217097" w:rsidRDefault="00217097"/>
                          <w:p w14:paraId="5C603B8E" w14:textId="77777777" w:rsidR="00217097" w:rsidRDefault="002170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357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D2219D" w14:textId="77777777" w:rsidR="00217097" w:rsidRDefault="00217097"/>
                    <w:p w14:paraId="5C603B8E" w14:textId="77777777" w:rsidR="00217097" w:rsidRDefault="002170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3DE859" w14:textId="77777777" w:rsidR="00217097" w:rsidRDefault="00217097"/>
    <w:p w14:paraId="2D077061" w14:textId="77777777" w:rsidR="00217097" w:rsidRDefault="00217097">
      <w:pPr>
        <w:rPr>
          <w:sz w:val="2"/>
          <w:szCs w:val="2"/>
        </w:rPr>
      </w:pPr>
    </w:p>
    <w:p w14:paraId="116F0F1C" w14:textId="77777777" w:rsidR="00217097" w:rsidRDefault="00217097"/>
    <w:p w14:paraId="6CA35ECA" w14:textId="77777777" w:rsidR="00217097" w:rsidRDefault="00217097">
      <w:pPr>
        <w:spacing w:after="0" w:line="240" w:lineRule="auto"/>
      </w:pPr>
    </w:p>
  </w:footnote>
  <w:footnote w:type="continuationSeparator" w:id="0">
    <w:p w14:paraId="1F40D0C7" w14:textId="77777777" w:rsidR="00217097" w:rsidRDefault="00217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97"/>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61568</TotalTime>
  <Pages>2</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1659</cp:revision>
  <cp:lastPrinted>2009-02-06T05:36:00Z</cp:lastPrinted>
  <dcterms:created xsi:type="dcterms:W3CDTF">2024-01-07T13:43:00Z</dcterms:created>
  <dcterms:modified xsi:type="dcterms:W3CDTF">2024-04-08T15:12:00Z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