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7768B" w14:textId="77777777" w:rsidR="00AB1E6F" w:rsidRPr="00AB1E6F" w:rsidRDefault="00AB1E6F" w:rsidP="00AB1E6F">
      <w:pPr>
        <w:rPr>
          <w:rFonts w:ascii="Helvetica" w:eastAsia="Symbol" w:hAnsi="Helvetica" w:cs="Helvetica"/>
          <w:b/>
          <w:bCs/>
          <w:color w:val="222222"/>
          <w:kern w:val="0"/>
          <w:sz w:val="21"/>
          <w:szCs w:val="21"/>
          <w:lang w:eastAsia="ru-RU"/>
        </w:rPr>
      </w:pPr>
      <w:r w:rsidRPr="00AB1E6F">
        <w:rPr>
          <w:rFonts w:ascii="Helvetica" w:eastAsia="Symbol" w:hAnsi="Helvetica" w:cs="Helvetica"/>
          <w:b/>
          <w:bCs/>
          <w:color w:val="222222"/>
          <w:kern w:val="0"/>
          <w:sz w:val="21"/>
          <w:szCs w:val="21"/>
          <w:lang w:eastAsia="ru-RU"/>
        </w:rPr>
        <w:t>Титов, Алексей Васильевич.</w:t>
      </w:r>
    </w:p>
    <w:p w14:paraId="12CB8DB0" w14:textId="77777777" w:rsidR="00AB1E6F" w:rsidRPr="00AB1E6F" w:rsidRDefault="00AB1E6F" w:rsidP="00AB1E6F">
      <w:pPr>
        <w:rPr>
          <w:rFonts w:ascii="Helvetica" w:eastAsia="Symbol" w:hAnsi="Helvetica" w:cs="Helvetica"/>
          <w:b/>
          <w:bCs/>
          <w:color w:val="222222"/>
          <w:kern w:val="0"/>
          <w:sz w:val="21"/>
          <w:szCs w:val="21"/>
          <w:lang w:eastAsia="ru-RU"/>
        </w:rPr>
      </w:pPr>
      <w:r w:rsidRPr="00AB1E6F">
        <w:rPr>
          <w:rFonts w:ascii="Helvetica" w:eastAsia="Symbol" w:hAnsi="Helvetica" w:cs="Helvetica"/>
          <w:b/>
          <w:bCs/>
          <w:color w:val="222222"/>
          <w:kern w:val="0"/>
          <w:sz w:val="21"/>
          <w:szCs w:val="21"/>
          <w:lang w:eastAsia="ru-RU"/>
        </w:rPr>
        <w:t>Исследование электронных локальных центров в цинкосульфидных кристаллофосфорах электрофотографическим методом : диссертация ... кандидата физико-математических наук : 01.04.10. - Одесса, 1983. - 207 с. : ил.</w:t>
      </w:r>
    </w:p>
    <w:p w14:paraId="26074E97" w14:textId="77777777" w:rsidR="00AB1E6F" w:rsidRPr="00AB1E6F" w:rsidRDefault="00AB1E6F" w:rsidP="00AB1E6F">
      <w:pPr>
        <w:rPr>
          <w:rFonts w:ascii="Helvetica" w:eastAsia="Symbol" w:hAnsi="Helvetica" w:cs="Helvetica"/>
          <w:b/>
          <w:bCs/>
          <w:color w:val="222222"/>
          <w:kern w:val="0"/>
          <w:sz w:val="21"/>
          <w:szCs w:val="21"/>
          <w:lang w:eastAsia="ru-RU"/>
        </w:rPr>
      </w:pPr>
      <w:r w:rsidRPr="00AB1E6F">
        <w:rPr>
          <w:rFonts w:ascii="Helvetica" w:eastAsia="Symbol" w:hAnsi="Helvetica" w:cs="Helvetica"/>
          <w:b/>
          <w:bCs/>
          <w:color w:val="222222"/>
          <w:kern w:val="0"/>
          <w:sz w:val="21"/>
          <w:szCs w:val="21"/>
          <w:lang w:eastAsia="ru-RU"/>
        </w:rPr>
        <w:t>Оглавление диссертациикандидат физико-математических наук Ластовка, Владимир Викторович</w:t>
      </w:r>
    </w:p>
    <w:p w14:paraId="015EAC6F" w14:textId="77777777" w:rsidR="00AB1E6F" w:rsidRPr="00AB1E6F" w:rsidRDefault="00AB1E6F" w:rsidP="00AB1E6F">
      <w:pPr>
        <w:rPr>
          <w:rFonts w:ascii="Helvetica" w:eastAsia="Symbol" w:hAnsi="Helvetica" w:cs="Helvetica"/>
          <w:b/>
          <w:bCs/>
          <w:color w:val="222222"/>
          <w:kern w:val="0"/>
          <w:sz w:val="21"/>
          <w:szCs w:val="21"/>
          <w:lang w:eastAsia="ru-RU"/>
        </w:rPr>
      </w:pPr>
      <w:r w:rsidRPr="00AB1E6F">
        <w:rPr>
          <w:rFonts w:ascii="Helvetica" w:eastAsia="Symbol" w:hAnsi="Helvetica" w:cs="Helvetica"/>
          <w:b/>
          <w:bCs/>
          <w:color w:val="222222"/>
          <w:kern w:val="0"/>
          <w:sz w:val="21"/>
          <w:szCs w:val="21"/>
          <w:lang w:eastAsia="ru-RU"/>
        </w:rPr>
        <w:t>ВВЕДЕН!® ц</w:t>
      </w:r>
    </w:p>
    <w:p w14:paraId="2809CCEE" w14:textId="77777777" w:rsidR="00AB1E6F" w:rsidRPr="00AB1E6F" w:rsidRDefault="00AB1E6F" w:rsidP="00AB1E6F">
      <w:pPr>
        <w:rPr>
          <w:rFonts w:ascii="Helvetica" w:eastAsia="Symbol" w:hAnsi="Helvetica" w:cs="Helvetica"/>
          <w:b/>
          <w:bCs/>
          <w:color w:val="222222"/>
          <w:kern w:val="0"/>
          <w:sz w:val="21"/>
          <w:szCs w:val="21"/>
          <w:lang w:eastAsia="ru-RU"/>
        </w:rPr>
      </w:pPr>
      <w:r w:rsidRPr="00AB1E6F">
        <w:rPr>
          <w:rFonts w:ascii="Helvetica" w:eastAsia="Symbol" w:hAnsi="Helvetica" w:cs="Helvetica"/>
          <w:b/>
          <w:bCs/>
          <w:color w:val="222222"/>
          <w:kern w:val="0"/>
          <w:sz w:val="21"/>
          <w:szCs w:val="21"/>
          <w:lang w:eastAsia="ru-RU"/>
        </w:rPr>
        <w:t>ГЛАВА I. Ионная имплантация как метод управления электрофизическими и оптическими свойствами соединений</w:t>
      </w:r>
    </w:p>
    <w:p w14:paraId="1B079F8E" w14:textId="77777777" w:rsidR="00AB1E6F" w:rsidRPr="00AB1E6F" w:rsidRDefault="00AB1E6F" w:rsidP="00AB1E6F">
      <w:pPr>
        <w:rPr>
          <w:rFonts w:ascii="Helvetica" w:eastAsia="Symbol" w:hAnsi="Helvetica" w:cs="Helvetica"/>
          <w:b/>
          <w:bCs/>
          <w:color w:val="222222"/>
          <w:kern w:val="0"/>
          <w:sz w:val="21"/>
          <w:szCs w:val="21"/>
          <w:lang w:eastAsia="ru-RU"/>
        </w:rPr>
      </w:pPr>
      <w:r w:rsidRPr="00AB1E6F">
        <w:rPr>
          <w:rFonts w:ascii="Helvetica" w:eastAsia="Symbol" w:hAnsi="Helvetica" w:cs="Helvetica"/>
          <w:b/>
          <w:bCs/>
          <w:color w:val="222222"/>
          <w:kern w:val="0"/>
          <w:sz w:val="21"/>
          <w:szCs w:val="21"/>
          <w:lang w:eastAsia="ru-RU"/>
        </w:rPr>
        <w:t>W1.1С</w:t>
      </w:r>
    </w:p>
    <w:p w14:paraId="0E80C871" w14:textId="77777777" w:rsidR="00AB1E6F" w:rsidRPr="00AB1E6F" w:rsidRDefault="00AB1E6F" w:rsidP="00AB1E6F">
      <w:pPr>
        <w:rPr>
          <w:rFonts w:ascii="Helvetica" w:eastAsia="Symbol" w:hAnsi="Helvetica" w:cs="Helvetica"/>
          <w:b/>
          <w:bCs/>
          <w:color w:val="222222"/>
          <w:kern w:val="0"/>
          <w:sz w:val="21"/>
          <w:szCs w:val="21"/>
          <w:lang w:eastAsia="ru-RU"/>
        </w:rPr>
      </w:pPr>
      <w:r w:rsidRPr="00AB1E6F">
        <w:rPr>
          <w:rFonts w:ascii="Helvetica" w:eastAsia="Symbol" w:hAnsi="Helvetica" w:cs="Helvetica"/>
          <w:b/>
          <w:bCs/>
          <w:color w:val="222222"/>
          <w:kern w:val="0"/>
          <w:sz w:val="21"/>
          <w:szCs w:val="21"/>
          <w:lang w:eastAsia="ru-RU"/>
        </w:rPr>
        <w:t>§ I.I Дефектообразование и термодинамика процессов равновесной самокомпенсации . Ю</w:t>
      </w:r>
    </w:p>
    <w:p w14:paraId="7D965B92" w14:textId="77777777" w:rsidR="00AB1E6F" w:rsidRPr="00AB1E6F" w:rsidRDefault="00AB1E6F" w:rsidP="00AB1E6F">
      <w:pPr>
        <w:rPr>
          <w:rFonts w:ascii="Helvetica" w:eastAsia="Symbol" w:hAnsi="Helvetica" w:cs="Helvetica"/>
          <w:b/>
          <w:bCs/>
          <w:color w:val="222222"/>
          <w:kern w:val="0"/>
          <w:sz w:val="21"/>
          <w:szCs w:val="21"/>
          <w:lang w:eastAsia="ru-RU"/>
        </w:rPr>
      </w:pPr>
      <w:r w:rsidRPr="00AB1E6F">
        <w:rPr>
          <w:rFonts w:ascii="Helvetica" w:eastAsia="Symbol" w:hAnsi="Helvetica" w:cs="Helvetica"/>
          <w:b/>
          <w:bCs/>
          <w:color w:val="222222"/>
          <w:kern w:val="0"/>
          <w:sz w:val="21"/>
          <w:szCs w:val="21"/>
          <w:lang w:eastAsia="ru-RU"/>
        </w:rPr>
        <w:t>§ 1.2 Особенности радиационного дефектообразования в л11]/1.</w:t>
      </w:r>
    </w:p>
    <w:p w14:paraId="0C43E14C" w14:textId="77777777" w:rsidR="00AB1E6F" w:rsidRPr="00AB1E6F" w:rsidRDefault="00AB1E6F" w:rsidP="00AB1E6F">
      <w:pPr>
        <w:rPr>
          <w:rFonts w:ascii="Helvetica" w:eastAsia="Symbol" w:hAnsi="Helvetica" w:cs="Helvetica"/>
          <w:b/>
          <w:bCs/>
          <w:color w:val="222222"/>
          <w:kern w:val="0"/>
          <w:sz w:val="21"/>
          <w:szCs w:val="21"/>
          <w:lang w:eastAsia="ru-RU"/>
        </w:rPr>
      </w:pPr>
      <w:r w:rsidRPr="00AB1E6F">
        <w:rPr>
          <w:rFonts w:ascii="Helvetica" w:eastAsia="Symbol" w:hAnsi="Helvetica" w:cs="Helvetica"/>
          <w:b/>
          <w:bCs/>
          <w:color w:val="222222"/>
          <w:kern w:val="0"/>
          <w:sz w:val="21"/>
          <w:szCs w:val="21"/>
          <w:lang w:eastAsia="ru-RU"/>
        </w:rPr>
        <w:t>§ 1.3 Ионное легирование соединений</w:t>
      </w:r>
    </w:p>
    <w:p w14:paraId="2326D609" w14:textId="77777777" w:rsidR="00AB1E6F" w:rsidRPr="00AB1E6F" w:rsidRDefault="00AB1E6F" w:rsidP="00AB1E6F">
      <w:pPr>
        <w:rPr>
          <w:rFonts w:ascii="Helvetica" w:eastAsia="Symbol" w:hAnsi="Helvetica" w:cs="Helvetica"/>
          <w:b/>
          <w:bCs/>
          <w:color w:val="222222"/>
          <w:kern w:val="0"/>
          <w:sz w:val="21"/>
          <w:szCs w:val="21"/>
          <w:lang w:eastAsia="ru-RU"/>
        </w:rPr>
      </w:pPr>
      <w:r w:rsidRPr="00AB1E6F">
        <w:rPr>
          <w:rFonts w:ascii="Helvetica" w:eastAsia="Symbol" w:hAnsi="Helvetica" w:cs="Helvetica"/>
          <w:b/>
          <w:bCs/>
          <w:color w:val="222222"/>
          <w:kern w:val="0"/>
          <w:sz w:val="21"/>
          <w:szCs w:val="21"/>
          <w:lang w:eastAsia="ru-RU"/>
        </w:rPr>
        <w:t>Выводы. Постановка задачи. .зв</w:t>
      </w:r>
    </w:p>
    <w:p w14:paraId="23EDDE4E" w14:textId="77777777" w:rsidR="00AB1E6F" w:rsidRPr="00AB1E6F" w:rsidRDefault="00AB1E6F" w:rsidP="00AB1E6F">
      <w:pPr>
        <w:rPr>
          <w:rFonts w:ascii="Helvetica" w:eastAsia="Symbol" w:hAnsi="Helvetica" w:cs="Helvetica"/>
          <w:b/>
          <w:bCs/>
          <w:color w:val="222222"/>
          <w:kern w:val="0"/>
          <w:sz w:val="21"/>
          <w:szCs w:val="21"/>
          <w:lang w:eastAsia="ru-RU"/>
        </w:rPr>
      </w:pPr>
      <w:r w:rsidRPr="00AB1E6F">
        <w:rPr>
          <w:rFonts w:ascii="Helvetica" w:eastAsia="Symbol" w:hAnsi="Helvetica" w:cs="Helvetica"/>
          <w:b/>
          <w:bCs/>
          <w:color w:val="222222"/>
          <w:kern w:val="0"/>
          <w:sz w:val="21"/>
          <w:szCs w:val="21"/>
          <w:lang w:eastAsia="ru-RU"/>
        </w:rPr>
        <w:t>ГЛАВА П. Исследование электрических и оптических свойств низкоомных слоев ZnSe ионно-легисованных</w:t>
      </w:r>
    </w:p>
    <w:p w14:paraId="7776114D" w14:textId="77777777" w:rsidR="00AB1E6F" w:rsidRPr="00AB1E6F" w:rsidRDefault="00AB1E6F" w:rsidP="00AB1E6F">
      <w:pPr>
        <w:rPr>
          <w:rFonts w:ascii="Helvetica" w:eastAsia="Symbol" w:hAnsi="Helvetica" w:cs="Helvetica"/>
          <w:b/>
          <w:bCs/>
          <w:color w:val="222222"/>
          <w:kern w:val="0"/>
          <w:sz w:val="21"/>
          <w:szCs w:val="21"/>
          <w:lang w:eastAsia="ru-RU"/>
        </w:rPr>
      </w:pPr>
      <w:r w:rsidRPr="00AB1E6F">
        <w:rPr>
          <w:rFonts w:ascii="Helvetica" w:eastAsia="Symbol" w:hAnsi="Helvetica" w:cs="Helvetica"/>
          <w:b/>
          <w:bCs/>
          <w:color w:val="222222"/>
          <w:kern w:val="0"/>
          <w:sz w:val="21"/>
          <w:szCs w:val="21"/>
          <w:lang w:eastAsia="ru-RU"/>
        </w:rPr>
        <w:t>§ 2.1 Методика получения ионно-летированных индием слоев</w:t>
      </w:r>
    </w:p>
    <w:p w14:paraId="0782B54E" w14:textId="77777777" w:rsidR="00AB1E6F" w:rsidRPr="00AB1E6F" w:rsidRDefault="00AB1E6F" w:rsidP="00AB1E6F">
      <w:pPr>
        <w:rPr>
          <w:rFonts w:ascii="Helvetica" w:eastAsia="Symbol" w:hAnsi="Helvetica" w:cs="Helvetica"/>
          <w:b/>
          <w:bCs/>
          <w:color w:val="222222"/>
          <w:kern w:val="0"/>
          <w:sz w:val="21"/>
          <w:szCs w:val="21"/>
          <w:lang w:eastAsia="ru-RU"/>
        </w:rPr>
      </w:pPr>
      <w:r w:rsidRPr="00AB1E6F">
        <w:rPr>
          <w:rFonts w:ascii="Helvetica" w:eastAsia="Symbol" w:hAnsi="Helvetica" w:cs="Helvetica"/>
          <w:b/>
          <w:bCs/>
          <w:color w:val="222222"/>
          <w:kern w:val="0"/>
          <w:sz w:val="21"/>
          <w:szCs w:val="21"/>
          <w:lang w:eastAsia="ru-RU"/>
        </w:rPr>
        <w:t>Zn$e . Измерение электрофизических параметров.</w:t>
      </w:r>
    </w:p>
    <w:p w14:paraId="3C722E67" w14:textId="77777777" w:rsidR="00AB1E6F" w:rsidRPr="00AB1E6F" w:rsidRDefault="00AB1E6F" w:rsidP="00AB1E6F">
      <w:pPr>
        <w:rPr>
          <w:rFonts w:ascii="Helvetica" w:eastAsia="Symbol" w:hAnsi="Helvetica" w:cs="Helvetica"/>
          <w:b/>
          <w:bCs/>
          <w:color w:val="222222"/>
          <w:kern w:val="0"/>
          <w:sz w:val="21"/>
          <w:szCs w:val="21"/>
          <w:lang w:eastAsia="ru-RU"/>
        </w:rPr>
      </w:pPr>
      <w:r w:rsidRPr="00AB1E6F">
        <w:rPr>
          <w:rFonts w:ascii="Helvetica" w:eastAsia="Symbol" w:hAnsi="Helvetica" w:cs="Helvetica"/>
          <w:b/>
          <w:bCs/>
          <w:color w:val="222222"/>
          <w:kern w:val="0"/>
          <w:sz w:val="21"/>
          <w:szCs w:val="21"/>
          <w:lang w:eastAsia="ru-RU"/>
        </w:rPr>
        <w:t>§ 2.2 Электрофизические параметры слоев селенида цинка, и онно-ле тированного индием. $ 2.3 Фотолюминесценция селенида цинка, имплантированного индием.«52. $ 2.4 Обсуждение результатов</w:t>
      </w:r>
    </w:p>
    <w:p w14:paraId="036B00AF" w14:textId="77777777" w:rsidR="00AB1E6F" w:rsidRPr="00AB1E6F" w:rsidRDefault="00AB1E6F" w:rsidP="00AB1E6F">
      <w:pPr>
        <w:rPr>
          <w:rFonts w:ascii="Helvetica" w:eastAsia="Symbol" w:hAnsi="Helvetica" w:cs="Helvetica"/>
          <w:b/>
          <w:bCs/>
          <w:color w:val="222222"/>
          <w:kern w:val="0"/>
          <w:sz w:val="21"/>
          <w:szCs w:val="21"/>
          <w:lang w:eastAsia="ru-RU"/>
        </w:rPr>
      </w:pPr>
      <w:r w:rsidRPr="00AB1E6F">
        <w:rPr>
          <w:rFonts w:ascii="Helvetica" w:eastAsia="Symbol" w:hAnsi="Helvetica" w:cs="Helvetica"/>
          <w:b/>
          <w:bCs/>
          <w:color w:val="222222"/>
          <w:kern w:val="0"/>
          <w:sz w:val="21"/>
          <w:szCs w:val="21"/>
          <w:lang w:eastAsia="ru-RU"/>
        </w:rPr>
        <w:t>ГЛАВА Ш. Дырочная проводимость селенида цинка, ионно-легиро-ванного мышьяком</w:t>
      </w:r>
    </w:p>
    <w:p w14:paraId="3B05F631" w14:textId="77777777" w:rsidR="00AB1E6F" w:rsidRPr="00AB1E6F" w:rsidRDefault="00AB1E6F" w:rsidP="00AB1E6F">
      <w:pPr>
        <w:rPr>
          <w:rFonts w:ascii="Helvetica" w:eastAsia="Symbol" w:hAnsi="Helvetica" w:cs="Helvetica"/>
          <w:b/>
          <w:bCs/>
          <w:color w:val="222222"/>
          <w:kern w:val="0"/>
          <w:sz w:val="21"/>
          <w:szCs w:val="21"/>
          <w:lang w:eastAsia="ru-RU"/>
        </w:rPr>
      </w:pPr>
      <w:r w:rsidRPr="00AB1E6F">
        <w:rPr>
          <w:rFonts w:ascii="Helvetica" w:eastAsia="Symbol" w:hAnsi="Helvetica" w:cs="Helvetica"/>
          <w:b/>
          <w:bCs/>
          <w:color w:val="222222"/>
          <w:kern w:val="0"/>
          <w:sz w:val="21"/>
          <w:szCs w:val="21"/>
          <w:lang w:eastAsia="ru-RU"/>
        </w:rPr>
        <w:t>§ 3.1 Особенности приготовления ионно-летированных слоев Zn$e р-гипа и методика измерения их электрофизических параметров.G</w:t>
      </w:r>
    </w:p>
    <w:p w14:paraId="6EC28D9D" w14:textId="77777777" w:rsidR="00AB1E6F" w:rsidRPr="00AB1E6F" w:rsidRDefault="00AB1E6F" w:rsidP="00AB1E6F">
      <w:pPr>
        <w:rPr>
          <w:rFonts w:ascii="Helvetica" w:eastAsia="Symbol" w:hAnsi="Helvetica" w:cs="Helvetica"/>
          <w:b/>
          <w:bCs/>
          <w:color w:val="222222"/>
          <w:kern w:val="0"/>
          <w:sz w:val="21"/>
          <w:szCs w:val="21"/>
          <w:lang w:eastAsia="ru-RU"/>
        </w:rPr>
      </w:pPr>
      <w:r w:rsidRPr="00AB1E6F">
        <w:rPr>
          <w:rFonts w:ascii="Helvetica" w:eastAsia="Symbol" w:hAnsi="Helvetica" w:cs="Helvetica"/>
          <w:b/>
          <w:bCs/>
          <w:color w:val="222222"/>
          <w:kern w:val="0"/>
          <w:sz w:val="21"/>
          <w:szCs w:val="21"/>
          <w:lang w:eastAsia="ru-RU"/>
        </w:rPr>
        <w:t>Ь 3.2 Электрические и оптические характеристики слоев селенида цинка, ионно-летированного .7J 3.3 Обсуждение результатов.</w:t>
      </w:r>
    </w:p>
    <w:p w14:paraId="38BFBBBE" w14:textId="77777777" w:rsidR="00AB1E6F" w:rsidRPr="00AB1E6F" w:rsidRDefault="00AB1E6F" w:rsidP="00AB1E6F">
      <w:pPr>
        <w:rPr>
          <w:rFonts w:ascii="Helvetica" w:eastAsia="Symbol" w:hAnsi="Helvetica" w:cs="Helvetica"/>
          <w:b/>
          <w:bCs/>
          <w:color w:val="222222"/>
          <w:kern w:val="0"/>
          <w:sz w:val="21"/>
          <w:szCs w:val="21"/>
          <w:lang w:eastAsia="ru-RU"/>
        </w:rPr>
      </w:pPr>
      <w:r w:rsidRPr="00AB1E6F">
        <w:rPr>
          <w:rFonts w:ascii="Helvetica" w:eastAsia="Symbol" w:hAnsi="Helvetica" w:cs="Helvetica"/>
          <w:b/>
          <w:bCs/>
          <w:color w:val="222222"/>
          <w:kern w:val="0"/>
          <w:sz w:val="21"/>
          <w:szCs w:val="21"/>
          <w:lang w:eastAsia="ru-RU"/>
        </w:rPr>
        <w:t>ГЛАВА 1У. Излучающие структуры с барьером Шоттки и имплаятационным р-п-переходом на основе селенида цинка. . ,S2.</w:t>
      </w:r>
    </w:p>
    <w:p w14:paraId="2E923DAB" w14:textId="77777777" w:rsidR="00AB1E6F" w:rsidRPr="00AB1E6F" w:rsidRDefault="00AB1E6F" w:rsidP="00AB1E6F">
      <w:pPr>
        <w:rPr>
          <w:rFonts w:ascii="Helvetica" w:eastAsia="Symbol" w:hAnsi="Helvetica" w:cs="Helvetica"/>
          <w:b/>
          <w:bCs/>
          <w:color w:val="222222"/>
          <w:kern w:val="0"/>
          <w:sz w:val="21"/>
          <w:szCs w:val="21"/>
          <w:lang w:eastAsia="ru-RU"/>
        </w:rPr>
      </w:pPr>
      <w:r w:rsidRPr="00AB1E6F">
        <w:rPr>
          <w:rFonts w:ascii="Helvetica" w:eastAsia="Symbol" w:hAnsi="Helvetica" w:cs="Helvetica"/>
          <w:b/>
          <w:bCs/>
          <w:color w:val="222222"/>
          <w:kern w:val="0"/>
          <w:sz w:val="21"/>
          <w:szCs w:val="21"/>
          <w:lang w:eastAsia="ru-RU"/>
        </w:rPr>
        <w:t>§4.1 Особенности излучающих структур на основе широкозонных соединений</w:t>
      </w:r>
    </w:p>
    <w:p w14:paraId="3B549433" w14:textId="77777777" w:rsidR="00AB1E6F" w:rsidRPr="00AB1E6F" w:rsidRDefault="00AB1E6F" w:rsidP="00AB1E6F">
      <w:pPr>
        <w:rPr>
          <w:rFonts w:ascii="Helvetica" w:eastAsia="Symbol" w:hAnsi="Helvetica" w:cs="Helvetica"/>
          <w:b/>
          <w:bCs/>
          <w:color w:val="222222"/>
          <w:kern w:val="0"/>
          <w:sz w:val="21"/>
          <w:szCs w:val="21"/>
          <w:lang w:eastAsia="ru-RU"/>
        </w:rPr>
      </w:pPr>
      <w:r w:rsidRPr="00AB1E6F">
        <w:rPr>
          <w:rFonts w:ascii="Helvetica" w:eastAsia="Symbol" w:hAnsi="Helvetica" w:cs="Helvetica"/>
          <w:b/>
          <w:bCs/>
          <w:color w:val="222222"/>
          <w:kern w:val="0"/>
          <w:sz w:val="21"/>
          <w:szCs w:val="21"/>
          <w:lang w:eastAsia="ru-RU"/>
        </w:rPr>
        <w:t>§ 4.2 Технология приготовления и методика исследования излучающих структур. $ 4.3 Сравнительные исследования инжекционной электролюминесценции в структурах с барьером Шоттки и имплантационным р-п-переходом.'/02.</w:t>
      </w:r>
    </w:p>
    <w:p w14:paraId="36C64284" w14:textId="77777777" w:rsidR="00AB1E6F" w:rsidRPr="00AB1E6F" w:rsidRDefault="00AB1E6F" w:rsidP="00AB1E6F">
      <w:pPr>
        <w:rPr>
          <w:rFonts w:ascii="Helvetica" w:eastAsia="Symbol" w:hAnsi="Helvetica" w:cs="Helvetica"/>
          <w:b/>
          <w:bCs/>
          <w:color w:val="222222"/>
          <w:kern w:val="0"/>
          <w:sz w:val="21"/>
          <w:szCs w:val="21"/>
          <w:lang w:eastAsia="ru-RU"/>
        </w:rPr>
      </w:pPr>
      <w:r w:rsidRPr="00AB1E6F">
        <w:rPr>
          <w:rFonts w:ascii="Helvetica" w:eastAsia="Symbol" w:hAnsi="Helvetica" w:cs="Helvetica"/>
          <w:b/>
          <w:bCs/>
          <w:color w:val="222222"/>
          <w:kern w:val="0"/>
          <w:sz w:val="21"/>
          <w:szCs w:val="21"/>
          <w:lang w:eastAsia="ru-RU"/>
        </w:rPr>
        <w:t>§ 4.4 Обсуждение результатов.II</w:t>
      </w:r>
    </w:p>
    <w:p w14:paraId="3869883D" w14:textId="6CDEF84B" w:rsidR="00F11235" w:rsidRPr="00AB1E6F" w:rsidRDefault="00F11235" w:rsidP="00AB1E6F"/>
    <w:sectPr w:rsidR="00F11235" w:rsidRPr="00AB1E6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D7D8F" w14:textId="77777777" w:rsidR="00AB767B" w:rsidRDefault="00AB767B">
      <w:pPr>
        <w:spacing w:after="0" w:line="240" w:lineRule="auto"/>
      </w:pPr>
      <w:r>
        <w:separator/>
      </w:r>
    </w:p>
  </w:endnote>
  <w:endnote w:type="continuationSeparator" w:id="0">
    <w:p w14:paraId="38C7158A" w14:textId="77777777" w:rsidR="00AB767B" w:rsidRDefault="00AB7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B6506" w14:textId="77777777" w:rsidR="00AB767B" w:rsidRDefault="00AB767B"/>
    <w:p w14:paraId="3A2F7B36" w14:textId="77777777" w:rsidR="00AB767B" w:rsidRDefault="00AB767B"/>
    <w:p w14:paraId="4A968CF9" w14:textId="77777777" w:rsidR="00AB767B" w:rsidRDefault="00AB767B"/>
    <w:p w14:paraId="0CAB1BCE" w14:textId="77777777" w:rsidR="00AB767B" w:rsidRDefault="00AB767B"/>
    <w:p w14:paraId="1B565E2B" w14:textId="77777777" w:rsidR="00AB767B" w:rsidRDefault="00AB767B"/>
    <w:p w14:paraId="5B67512A" w14:textId="77777777" w:rsidR="00AB767B" w:rsidRDefault="00AB767B"/>
    <w:p w14:paraId="25A1A548" w14:textId="77777777" w:rsidR="00AB767B" w:rsidRDefault="00AB767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838A65" wp14:editId="4360FC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50CAA" w14:textId="77777777" w:rsidR="00AB767B" w:rsidRDefault="00AB76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838A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550CAA" w14:textId="77777777" w:rsidR="00AB767B" w:rsidRDefault="00AB76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4E79A5" w14:textId="77777777" w:rsidR="00AB767B" w:rsidRDefault="00AB767B"/>
    <w:p w14:paraId="6E9D9B83" w14:textId="77777777" w:rsidR="00AB767B" w:rsidRDefault="00AB767B"/>
    <w:p w14:paraId="2F63D1FF" w14:textId="77777777" w:rsidR="00AB767B" w:rsidRDefault="00AB767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C6F3A9" wp14:editId="3D7E8D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18916" w14:textId="77777777" w:rsidR="00AB767B" w:rsidRDefault="00AB767B"/>
                          <w:p w14:paraId="1C34FF5D" w14:textId="77777777" w:rsidR="00AB767B" w:rsidRDefault="00AB76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C6F3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418916" w14:textId="77777777" w:rsidR="00AB767B" w:rsidRDefault="00AB767B"/>
                    <w:p w14:paraId="1C34FF5D" w14:textId="77777777" w:rsidR="00AB767B" w:rsidRDefault="00AB76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7C0293" w14:textId="77777777" w:rsidR="00AB767B" w:rsidRDefault="00AB767B"/>
    <w:p w14:paraId="677B7A32" w14:textId="77777777" w:rsidR="00AB767B" w:rsidRDefault="00AB767B">
      <w:pPr>
        <w:rPr>
          <w:sz w:val="2"/>
          <w:szCs w:val="2"/>
        </w:rPr>
      </w:pPr>
    </w:p>
    <w:p w14:paraId="070BC43B" w14:textId="77777777" w:rsidR="00AB767B" w:rsidRDefault="00AB767B"/>
    <w:p w14:paraId="6973CCC5" w14:textId="77777777" w:rsidR="00AB767B" w:rsidRDefault="00AB767B">
      <w:pPr>
        <w:spacing w:after="0" w:line="240" w:lineRule="auto"/>
      </w:pPr>
    </w:p>
  </w:footnote>
  <w:footnote w:type="continuationSeparator" w:id="0">
    <w:p w14:paraId="5049D993" w14:textId="77777777" w:rsidR="00AB767B" w:rsidRDefault="00AB7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163199</TotalTime>
  <Pages>1</Pages>
  <Words>267</Words>
  <Characters>1528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4978</cp:revision>
  <cp:lastPrinted>2009-02-06T05:36:00Z</cp:lastPrinted>
  <dcterms:created xsi:type="dcterms:W3CDTF">2024-01-07T13:43:00Z</dcterms:created>
  <dcterms:modified xsi:type="dcterms:W3CDTF">2025-09-13T18:16:00Z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