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883D" w14:textId="5A90339E" w:rsidR="00F11235" w:rsidRPr="007F778C" w:rsidRDefault="007F778C" w:rsidP="007F778C">
      <w:r w:rsidRPr="007F778C">
        <w:rPr>
          <w:rFonts w:ascii="Helvetica" w:eastAsia="Symbol" w:hAnsi="Helvetica" w:cs="Helvetica"/>
          <w:b/>
          <w:color w:val="222222"/>
          <w:kern w:val="0"/>
          <w:sz w:val="21"/>
          <w:szCs w:val="21"/>
          <w:lang w:eastAsia="ru-RU"/>
        </w:rPr>
        <w:t>Черниш Марина Олександрівна, приватний нотаріус Київського міського нотаріального округу. Назва дисертації: «Теоретико-прикладні засади запобігання кримінальним правопорушенням проти довкілля». Шифр та назва спеціальності – 12.00.08 – кримінальне право та кримінологія; кримінально-виконавче право. Спецрада Д 08.727.02 Дніпровського державного університету внутрішніх справ (49005, м. Дніпро, проспект Науки, 26; тел. (056) 756-45-45). Опоненти: Житний Олександр Олександрович, доктор юридичних наук, професор, завідувач кафедри кримінально-правових дисциплін юридичного факультету Харківського національного університету імені В.Н. Каразіна, Тарасенко Олег Сергійович, доктор юридичних наук, професор, проректор Національної академії внутрішніх справ, Спільник Сергій Іванович, доктор юридичних наук, професор, професор кафедри кримінального права, процесу та криміналістики Інституту економіки та права Класичного приватного університету.</w:t>
      </w:r>
    </w:p>
    <w:sectPr w:rsidR="00F11235" w:rsidRPr="007F778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D0347" w14:textId="77777777" w:rsidR="00EA5B62" w:rsidRDefault="00EA5B62">
      <w:pPr>
        <w:spacing w:after="0" w:line="240" w:lineRule="auto"/>
      </w:pPr>
      <w:r>
        <w:separator/>
      </w:r>
    </w:p>
  </w:endnote>
  <w:endnote w:type="continuationSeparator" w:id="0">
    <w:p w14:paraId="3C994997" w14:textId="77777777" w:rsidR="00EA5B62" w:rsidRDefault="00EA5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AE504" w14:textId="77777777" w:rsidR="00EA5B62" w:rsidRDefault="00EA5B62"/>
    <w:p w14:paraId="4C30CA21" w14:textId="77777777" w:rsidR="00EA5B62" w:rsidRDefault="00EA5B62"/>
    <w:p w14:paraId="06C7419D" w14:textId="77777777" w:rsidR="00EA5B62" w:rsidRDefault="00EA5B62"/>
    <w:p w14:paraId="252CCD8C" w14:textId="77777777" w:rsidR="00EA5B62" w:rsidRDefault="00EA5B62"/>
    <w:p w14:paraId="42D63F76" w14:textId="77777777" w:rsidR="00EA5B62" w:rsidRDefault="00EA5B62"/>
    <w:p w14:paraId="304D7646" w14:textId="77777777" w:rsidR="00EA5B62" w:rsidRDefault="00EA5B62"/>
    <w:p w14:paraId="26BF1E31" w14:textId="77777777" w:rsidR="00EA5B62" w:rsidRDefault="00EA5B6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02D6DF" wp14:editId="1DF9ED5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DEEE8" w14:textId="77777777" w:rsidR="00EA5B62" w:rsidRDefault="00EA5B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02D6D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7FDEEE8" w14:textId="77777777" w:rsidR="00EA5B62" w:rsidRDefault="00EA5B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F61193" w14:textId="77777777" w:rsidR="00EA5B62" w:rsidRDefault="00EA5B62"/>
    <w:p w14:paraId="570CEAB9" w14:textId="77777777" w:rsidR="00EA5B62" w:rsidRDefault="00EA5B62"/>
    <w:p w14:paraId="2595AF7F" w14:textId="77777777" w:rsidR="00EA5B62" w:rsidRDefault="00EA5B6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133BFD" wp14:editId="34F1056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ED6C1" w14:textId="77777777" w:rsidR="00EA5B62" w:rsidRDefault="00EA5B62"/>
                          <w:p w14:paraId="46B18DD8" w14:textId="77777777" w:rsidR="00EA5B62" w:rsidRDefault="00EA5B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133BF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5EED6C1" w14:textId="77777777" w:rsidR="00EA5B62" w:rsidRDefault="00EA5B62"/>
                    <w:p w14:paraId="46B18DD8" w14:textId="77777777" w:rsidR="00EA5B62" w:rsidRDefault="00EA5B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7A7160" w14:textId="77777777" w:rsidR="00EA5B62" w:rsidRDefault="00EA5B62"/>
    <w:p w14:paraId="465C72B3" w14:textId="77777777" w:rsidR="00EA5B62" w:rsidRDefault="00EA5B62">
      <w:pPr>
        <w:rPr>
          <w:sz w:val="2"/>
          <w:szCs w:val="2"/>
        </w:rPr>
      </w:pPr>
    </w:p>
    <w:p w14:paraId="63A91C8F" w14:textId="77777777" w:rsidR="00EA5B62" w:rsidRDefault="00EA5B62"/>
    <w:p w14:paraId="69B98A7D" w14:textId="77777777" w:rsidR="00EA5B62" w:rsidRDefault="00EA5B62">
      <w:pPr>
        <w:spacing w:after="0" w:line="240" w:lineRule="auto"/>
      </w:pPr>
    </w:p>
  </w:footnote>
  <w:footnote w:type="continuationSeparator" w:id="0">
    <w:p w14:paraId="7A84E5C5" w14:textId="77777777" w:rsidR="00EA5B62" w:rsidRDefault="00EA5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162071</TotalTime>
  <Pages>1</Pages>
  <Words>140</Words>
  <Characters>802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4900</cp:revision>
  <cp:lastPrinted>2009-02-06T05:36:00Z</cp:lastPrinted>
  <dcterms:created xsi:type="dcterms:W3CDTF">2024-01-07T13:43:00Z</dcterms:created>
  <dcterms:modified xsi:type="dcterms:W3CDTF">2025-09-12T17:33:00Z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