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D38C9"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Муртазина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Диляра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Ахметалимовна</w:t>
      </w:r>
      <w:r w:rsidRPr="00FC7640">
        <w:rPr>
          <w:rFonts w:ascii="Helvetica" w:hAnsi="Helvetica" w:cs="Helvetica"/>
          <w:b/>
          <w:bCs/>
          <w:color w:val="222222"/>
          <w:sz w:val="21"/>
          <w:szCs w:val="21"/>
        </w:rPr>
        <w:t>.</w:t>
      </w:r>
    </w:p>
    <w:p w14:paraId="427849AA"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Исследование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фосфорилирования</w:t>
      </w:r>
      <w:r w:rsidRPr="00FC7640">
        <w:rPr>
          <w:rFonts w:ascii="Helvetica" w:hAnsi="Helvetica" w:cs="Helvetica"/>
          <w:b/>
          <w:bCs/>
          <w:color w:val="222222"/>
          <w:sz w:val="21"/>
          <w:szCs w:val="21"/>
        </w:rPr>
        <w:t xml:space="preserve"> Na, </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протеинкиназой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w:t>
      </w:r>
      <w:r w:rsidRPr="00FC7640">
        <w:rPr>
          <w:rFonts w:ascii="Helvetica" w:hAnsi="Helvetica" w:cs="Helvetica"/>
          <w:b/>
          <w:bCs/>
          <w:color w:val="222222"/>
          <w:sz w:val="21"/>
          <w:szCs w:val="21"/>
        </w:rPr>
        <w:t xml:space="preserve"> : </w:t>
      </w:r>
      <w:r w:rsidRPr="00FC7640">
        <w:rPr>
          <w:rFonts w:ascii="Helvetica" w:hAnsi="Helvetica" w:cs="Helvetica" w:hint="eastAsia"/>
          <w:b/>
          <w:bCs/>
          <w:color w:val="222222"/>
          <w:sz w:val="21"/>
          <w:szCs w:val="21"/>
        </w:rPr>
        <w:t>диссертация</w:t>
      </w:r>
      <w:r w:rsidRPr="00FC7640">
        <w:rPr>
          <w:rFonts w:ascii="Helvetica" w:hAnsi="Helvetica" w:cs="Helvetica"/>
          <w:b/>
          <w:bCs/>
          <w:color w:val="222222"/>
          <w:sz w:val="21"/>
          <w:szCs w:val="21"/>
        </w:rPr>
        <w:t xml:space="preserve"> ... </w:t>
      </w:r>
      <w:r w:rsidRPr="00FC7640">
        <w:rPr>
          <w:rFonts w:ascii="Helvetica" w:hAnsi="Helvetica" w:cs="Helvetica" w:hint="eastAsia"/>
          <w:b/>
          <w:bCs/>
          <w:color w:val="222222"/>
          <w:sz w:val="21"/>
          <w:szCs w:val="21"/>
        </w:rPr>
        <w:t>кандидата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биологических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наук</w:t>
      </w:r>
      <w:r w:rsidRPr="00FC7640">
        <w:rPr>
          <w:rFonts w:ascii="Helvetica" w:hAnsi="Helvetica" w:cs="Helvetica"/>
          <w:b/>
          <w:bCs/>
          <w:color w:val="222222"/>
          <w:sz w:val="21"/>
          <w:szCs w:val="21"/>
        </w:rPr>
        <w:t xml:space="preserve"> : 03.00.04. - </w:t>
      </w:r>
      <w:r w:rsidRPr="00FC7640">
        <w:rPr>
          <w:rFonts w:ascii="Helvetica" w:hAnsi="Helvetica" w:cs="Helvetica" w:hint="eastAsia"/>
          <w:b/>
          <w:bCs/>
          <w:color w:val="222222"/>
          <w:sz w:val="21"/>
          <w:szCs w:val="21"/>
        </w:rPr>
        <w:t>Москва</w:t>
      </w:r>
      <w:r w:rsidRPr="00FC7640">
        <w:rPr>
          <w:rFonts w:ascii="Helvetica" w:hAnsi="Helvetica" w:cs="Helvetica"/>
          <w:b/>
          <w:bCs/>
          <w:color w:val="222222"/>
          <w:sz w:val="21"/>
          <w:szCs w:val="21"/>
        </w:rPr>
        <w:t xml:space="preserve">, 1999. - 127 </w:t>
      </w:r>
      <w:r w:rsidRPr="00FC7640">
        <w:rPr>
          <w:rFonts w:ascii="Helvetica" w:hAnsi="Helvetica" w:cs="Helvetica" w:hint="eastAsia"/>
          <w:b/>
          <w:bCs/>
          <w:color w:val="222222"/>
          <w:sz w:val="21"/>
          <w:szCs w:val="21"/>
        </w:rPr>
        <w:t>с</w:t>
      </w:r>
      <w:r w:rsidRPr="00FC7640">
        <w:rPr>
          <w:rFonts w:ascii="Helvetica" w:hAnsi="Helvetica" w:cs="Helvetica"/>
          <w:b/>
          <w:bCs/>
          <w:color w:val="222222"/>
          <w:sz w:val="21"/>
          <w:szCs w:val="21"/>
        </w:rPr>
        <w:t>.</w:t>
      </w:r>
    </w:p>
    <w:p w14:paraId="1BAEE603"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больше</w:t>
      </w:r>
    </w:p>
    <w:p w14:paraId="1FBAC01B"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Цитаты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текста</w:t>
      </w:r>
      <w:r w:rsidRPr="00FC7640">
        <w:rPr>
          <w:rFonts w:ascii="Helvetica" w:hAnsi="Helvetica" w:cs="Helvetica"/>
          <w:b/>
          <w:bCs/>
          <w:color w:val="222222"/>
          <w:sz w:val="21"/>
          <w:szCs w:val="21"/>
        </w:rPr>
        <w:t>:</w:t>
      </w:r>
    </w:p>
    <w:p w14:paraId="5A689C6E"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стр</w:t>
      </w:r>
      <w:r w:rsidRPr="00FC7640">
        <w:rPr>
          <w:rFonts w:ascii="Helvetica" w:hAnsi="Helvetica" w:cs="Helvetica"/>
          <w:b/>
          <w:bCs/>
          <w:color w:val="222222"/>
          <w:sz w:val="21"/>
          <w:szCs w:val="21"/>
        </w:rPr>
        <w:t>. 1</w:t>
      </w:r>
    </w:p>
    <w:p w14:paraId="7A4612E1"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м</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ГОСУДАРСТВЕЬШЫЙ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УНИВЕРСИТЕТ</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имени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В</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ЛОМОНОСОВА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правах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рукописи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МУРТАЗИНА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ДИЛЯРА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АХМЕТАЛИМОВНА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УДК</w:t>
      </w:r>
      <w:r w:rsidRPr="00FC7640">
        <w:rPr>
          <w:rFonts w:ascii="Helvetica" w:hAnsi="Helvetica" w:cs="Helvetica"/>
          <w:b/>
          <w:bCs/>
          <w:color w:val="222222"/>
          <w:sz w:val="21"/>
          <w:szCs w:val="21"/>
        </w:rPr>
        <w:t xml:space="preserve"> 577.152 </w:t>
      </w:r>
      <w:r w:rsidRPr="00FC7640">
        <w:rPr>
          <w:rFonts w:ascii="Helvetica" w:hAnsi="Helvetica" w:cs="Helvetica" w:hint="eastAsia"/>
          <w:b/>
          <w:bCs/>
          <w:color w:val="222222"/>
          <w:sz w:val="21"/>
          <w:szCs w:val="21"/>
        </w:rPr>
        <w:t>ИССЛЕДОВАНИЕ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ФОСФОРИЛИРОВАНИЯ</w:t>
      </w:r>
      <w:r w:rsidRPr="00FC7640">
        <w:rPr>
          <w:rFonts w:ascii="Helvetica" w:hAnsi="Helvetica" w:cs="Helvetica"/>
          <w:b/>
          <w:bCs/>
          <w:color w:val="222222"/>
          <w:sz w:val="21"/>
          <w:szCs w:val="21"/>
        </w:rPr>
        <w:t xml:space="preserve"> Na,K-AT</w:t>
      </w:r>
      <w:r w:rsidRPr="00FC7640">
        <w:rPr>
          <w:rFonts w:ascii="Helvetica" w:hAnsi="Helvetica" w:cs="Helvetica" w:hint="eastAsia"/>
          <w:b/>
          <w:bCs/>
          <w:color w:val="222222"/>
          <w:sz w:val="21"/>
          <w:szCs w:val="21"/>
        </w:rPr>
        <w:t>Ф</w:t>
      </w:r>
      <w:r w:rsidRPr="00FC7640">
        <w:rPr>
          <w:rFonts w:ascii="Helvetica" w:hAnsi="Helvetica" w:cs="Helvetica"/>
          <w:b/>
          <w:bCs/>
          <w:color w:val="222222"/>
          <w:sz w:val="21"/>
          <w:szCs w:val="21"/>
        </w:rPr>
        <w:t>a</w:t>
      </w:r>
      <w:r w:rsidRPr="00FC7640">
        <w:rPr>
          <w:rFonts w:ascii="Helvetica" w:hAnsi="Helvetica" w:cs="Helvetica" w:hint="eastAsia"/>
          <w:b/>
          <w:bCs/>
          <w:color w:val="222222"/>
          <w:sz w:val="21"/>
          <w:szCs w:val="21"/>
        </w:rPr>
        <w:t>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ПРОТЕИНКИНАЗОЙ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w:t>
      </w:r>
      <w:r w:rsidRPr="00FC7640">
        <w:rPr>
          <w:rFonts w:ascii="Helvetica" w:hAnsi="Helvetica" w:cs="Helvetica"/>
          <w:b/>
          <w:bCs/>
          <w:color w:val="222222"/>
          <w:sz w:val="21"/>
          <w:szCs w:val="21"/>
        </w:rPr>
        <w:t xml:space="preserve"> 03.00.04-</w:t>
      </w:r>
      <w:r w:rsidRPr="00FC7640">
        <w:rPr>
          <w:rFonts w:ascii="Helvetica" w:hAnsi="Helvetica" w:cs="Helvetica" w:hint="eastAsia"/>
          <w:b/>
          <w:bCs/>
          <w:color w:val="222222"/>
          <w:sz w:val="21"/>
          <w:szCs w:val="21"/>
        </w:rPr>
        <w:t>биохимия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Диссертация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соискание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ученой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степени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кандидата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биологических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наук</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Научный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руководитель</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Старший</w:t>
      </w:r>
    </w:p>
    <w:p w14:paraId="6D4F49A8"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стр</w:t>
      </w:r>
      <w:r w:rsidRPr="00FC7640">
        <w:rPr>
          <w:rFonts w:ascii="Helvetica" w:hAnsi="Helvetica" w:cs="Helvetica"/>
          <w:b/>
          <w:bCs/>
          <w:color w:val="222222"/>
          <w:sz w:val="21"/>
          <w:szCs w:val="21"/>
        </w:rPr>
        <w:t>. 2</w:t>
      </w:r>
    </w:p>
    <w:p w14:paraId="15C99F0E"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Ка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Регуляция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количества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молекул</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клетке</w:t>
      </w:r>
      <w:r w:rsidRPr="00FC7640">
        <w:rPr>
          <w:rFonts w:ascii="Helvetica" w:hAnsi="Helvetica" w:cs="Helvetica"/>
          <w:b/>
          <w:bCs/>
          <w:color w:val="222222"/>
          <w:sz w:val="21"/>
          <w:szCs w:val="21"/>
        </w:rPr>
        <w:t xml:space="preserve"> 4.5. </w:t>
      </w:r>
      <w:r w:rsidRPr="00FC7640">
        <w:rPr>
          <w:rFonts w:ascii="Helvetica" w:hAnsi="Helvetica" w:cs="Helvetica" w:hint="eastAsia"/>
          <w:b/>
          <w:bCs/>
          <w:color w:val="222222"/>
          <w:sz w:val="21"/>
          <w:szCs w:val="21"/>
        </w:rPr>
        <w:t>Краткосрочная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регуляция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активности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Фосфорилирование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протеинкиназами</w:t>
      </w:r>
      <w:r w:rsidRPr="00FC7640">
        <w:rPr>
          <w:rFonts w:ascii="Helvetica" w:hAnsi="Helvetica" w:cs="Helvetica"/>
          <w:b/>
          <w:bCs/>
          <w:color w:val="222222"/>
          <w:sz w:val="21"/>
          <w:szCs w:val="21"/>
        </w:rPr>
        <w:t xml:space="preserve"> 4.6. </w:t>
      </w:r>
      <w:r w:rsidRPr="00FC7640">
        <w:rPr>
          <w:rFonts w:ascii="Helvetica" w:hAnsi="Helvetica" w:cs="Helvetica" w:hint="eastAsia"/>
          <w:b/>
          <w:bCs/>
          <w:color w:val="222222"/>
          <w:sz w:val="21"/>
          <w:szCs w:val="21"/>
        </w:rPr>
        <w:t>Белки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взаимодействующие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АТФазой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Анкирин</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Взаимодействие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анкирина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АТФазой</w:t>
      </w:r>
      <w:r w:rsidRPr="00FC7640">
        <w:rPr>
          <w:rFonts w:ascii="Helvetica" w:hAnsi="Helvetica" w:cs="Helvetica"/>
          <w:b/>
          <w:bCs/>
          <w:color w:val="222222"/>
          <w:sz w:val="21"/>
          <w:szCs w:val="21"/>
        </w:rPr>
        <w:t xml:space="preserve"> 29 30 30 33 33 36 .......38 .....39 2 </w:t>
      </w:r>
      <w:r w:rsidRPr="00FC7640">
        <w:rPr>
          <w:rFonts w:ascii="Helvetica" w:hAnsi="Helvetica" w:cs="Helvetica" w:hint="eastAsia"/>
          <w:b/>
          <w:bCs/>
          <w:color w:val="222222"/>
          <w:sz w:val="21"/>
          <w:szCs w:val="21"/>
        </w:rPr>
        <w:t>Лектины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их</w:t>
      </w:r>
    </w:p>
    <w:p w14:paraId="72E79AA6"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стр</w:t>
      </w:r>
      <w:r w:rsidRPr="00FC7640">
        <w:rPr>
          <w:rFonts w:ascii="Helvetica" w:hAnsi="Helvetica" w:cs="Helvetica"/>
          <w:b/>
          <w:bCs/>
          <w:color w:val="222222"/>
          <w:sz w:val="21"/>
          <w:szCs w:val="21"/>
        </w:rPr>
        <w:t>. 6</w:t>
      </w:r>
    </w:p>
    <w:p w14:paraId="3A24C5D8"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активности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может</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осуществляться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за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счет</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вовлечения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этого</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фермента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классические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пути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передачи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сигнала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клетке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именно</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за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счет</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фосфорилирования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протеинкиназами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Выяснение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того</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как</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фосфорилирование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влияет</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активность</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также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как</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оно</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зависит</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от</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действия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различных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эндогенных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факторов</w:t>
      </w:r>
    </w:p>
    <w:p w14:paraId="2FC6CCE8"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 </w:t>
      </w:r>
    </w:p>
    <w:p w14:paraId="78AFA729"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Оглавление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диссертации</w:t>
      </w:r>
    </w:p>
    <w:p w14:paraId="05ACC9A8"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кандидат</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биологических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наук</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Муртазина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Диляра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Ахметалимовна</w:t>
      </w:r>
    </w:p>
    <w:p w14:paraId="50C0EBF3"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Содержание</w:t>
      </w:r>
    </w:p>
    <w:p w14:paraId="1428B2C8" w14:textId="77777777" w:rsidR="00FC7640" w:rsidRPr="00FC7640" w:rsidRDefault="00FC7640" w:rsidP="00FC7640">
      <w:pPr>
        <w:rPr>
          <w:rFonts w:ascii="Helvetica" w:hAnsi="Helvetica" w:cs="Helvetica"/>
          <w:b/>
          <w:bCs/>
          <w:color w:val="222222"/>
          <w:sz w:val="21"/>
          <w:szCs w:val="21"/>
        </w:rPr>
      </w:pPr>
    </w:p>
    <w:p w14:paraId="785F4C8A"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Список</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сокращений</w:t>
      </w:r>
    </w:p>
    <w:p w14:paraId="7B083893" w14:textId="77777777" w:rsidR="00FC7640" w:rsidRPr="00FC7640" w:rsidRDefault="00FC7640" w:rsidP="00FC7640">
      <w:pPr>
        <w:rPr>
          <w:rFonts w:ascii="Helvetica" w:hAnsi="Helvetica" w:cs="Helvetica"/>
          <w:b/>
          <w:bCs/>
          <w:color w:val="222222"/>
          <w:sz w:val="21"/>
          <w:szCs w:val="21"/>
        </w:rPr>
      </w:pPr>
    </w:p>
    <w:p w14:paraId="056F55B8"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Введение</w:t>
      </w:r>
    </w:p>
    <w:p w14:paraId="1B382021" w14:textId="77777777" w:rsidR="00FC7640" w:rsidRPr="00FC7640" w:rsidRDefault="00FC7640" w:rsidP="00FC7640">
      <w:pPr>
        <w:rPr>
          <w:rFonts w:ascii="Helvetica" w:hAnsi="Helvetica" w:cs="Helvetica"/>
          <w:b/>
          <w:bCs/>
          <w:color w:val="222222"/>
          <w:sz w:val="21"/>
          <w:szCs w:val="21"/>
        </w:rPr>
      </w:pPr>
    </w:p>
    <w:p w14:paraId="533552E0"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Обзор</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литературы</w:t>
      </w:r>
    </w:p>
    <w:p w14:paraId="3FB940C1" w14:textId="77777777" w:rsidR="00FC7640" w:rsidRPr="00FC7640" w:rsidRDefault="00FC7640" w:rsidP="00FC7640">
      <w:pPr>
        <w:rPr>
          <w:rFonts w:ascii="Helvetica" w:hAnsi="Helvetica" w:cs="Helvetica"/>
          <w:b/>
          <w:bCs/>
          <w:color w:val="222222"/>
          <w:sz w:val="21"/>
          <w:szCs w:val="21"/>
        </w:rPr>
      </w:pPr>
    </w:p>
    <w:p w14:paraId="40F5FCBD"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1. </w:t>
      </w:r>
      <w:r w:rsidRPr="00FC7640">
        <w:rPr>
          <w:rFonts w:ascii="Helvetica" w:hAnsi="Helvetica" w:cs="Helvetica" w:hint="eastAsia"/>
          <w:b/>
          <w:bCs/>
          <w:color w:val="222222"/>
          <w:sz w:val="21"/>
          <w:szCs w:val="21"/>
        </w:rPr>
        <w:t>Общая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характеристика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p>
    <w:p w14:paraId="37EDA338" w14:textId="77777777" w:rsidR="00FC7640" w:rsidRPr="00FC7640" w:rsidRDefault="00FC7640" w:rsidP="00FC7640">
      <w:pPr>
        <w:rPr>
          <w:rFonts w:ascii="Helvetica" w:hAnsi="Helvetica" w:cs="Helvetica"/>
          <w:b/>
          <w:bCs/>
          <w:color w:val="222222"/>
          <w:sz w:val="21"/>
          <w:szCs w:val="21"/>
        </w:rPr>
      </w:pPr>
    </w:p>
    <w:p w14:paraId="329B7CE7"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2. </w:t>
      </w:r>
      <w:r w:rsidRPr="00FC7640">
        <w:rPr>
          <w:rFonts w:ascii="Helvetica" w:hAnsi="Helvetica" w:cs="Helvetica" w:hint="eastAsia"/>
          <w:b/>
          <w:bCs/>
          <w:color w:val="222222"/>
          <w:sz w:val="21"/>
          <w:szCs w:val="21"/>
        </w:rPr>
        <w:t>Структура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p>
    <w:p w14:paraId="1213706E" w14:textId="77777777" w:rsidR="00FC7640" w:rsidRPr="00FC7640" w:rsidRDefault="00FC7640" w:rsidP="00FC7640">
      <w:pPr>
        <w:rPr>
          <w:rFonts w:ascii="Helvetica" w:hAnsi="Helvetica" w:cs="Helvetica"/>
          <w:b/>
          <w:bCs/>
          <w:color w:val="222222"/>
          <w:sz w:val="21"/>
          <w:szCs w:val="21"/>
        </w:rPr>
      </w:pPr>
    </w:p>
    <w:p w14:paraId="0ECCDC85"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2.1. </w:t>
      </w:r>
      <w:r w:rsidRPr="00FC7640">
        <w:rPr>
          <w:rFonts w:ascii="Helvetica" w:hAnsi="Helvetica" w:cs="Helvetica" w:hint="eastAsia"/>
          <w:b/>
          <w:bCs/>
          <w:color w:val="222222"/>
          <w:sz w:val="21"/>
          <w:szCs w:val="21"/>
        </w:rPr>
        <w:t>Субъединичный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состав</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фермента</w:t>
      </w:r>
    </w:p>
    <w:p w14:paraId="64348267" w14:textId="77777777" w:rsidR="00FC7640" w:rsidRPr="00FC7640" w:rsidRDefault="00FC7640" w:rsidP="00FC7640">
      <w:pPr>
        <w:rPr>
          <w:rFonts w:ascii="Helvetica" w:hAnsi="Helvetica" w:cs="Helvetica"/>
          <w:b/>
          <w:bCs/>
          <w:color w:val="222222"/>
          <w:sz w:val="21"/>
          <w:szCs w:val="21"/>
        </w:rPr>
      </w:pPr>
    </w:p>
    <w:p w14:paraId="4D7B8A13"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2.2. </w:t>
      </w:r>
      <w:r w:rsidRPr="00FC7640">
        <w:rPr>
          <w:rFonts w:ascii="Helvetica" w:hAnsi="Helvetica" w:cs="Helvetica" w:hint="eastAsia"/>
          <w:b/>
          <w:bCs/>
          <w:color w:val="222222"/>
          <w:sz w:val="21"/>
          <w:szCs w:val="21"/>
        </w:rPr>
        <w:t>Структурная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организация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субъединицы</w:t>
      </w:r>
    </w:p>
    <w:p w14:paraId="176CE0E2" w14:textId="77777777" w:rsidR="00FC7640" w:rsidRPr="00FC7640" w:rsidRDefault="00FC7640" w:rsidP="00FC7640">
      <w:pPr>
        <w:rPr>
          <w:rFonts w:ascii="Helvetica" w:hAnsi="Helvetica" w:cs="Helvetica"/>
          <w:b/>
          <w:bCs/>
          <w:color w:val="222222"/>
          <w:sz w:val="21"/>
          <w:szCs w:val="21"/>
        </w:rPr>
      </w:pPr>
    </w:p>
    <w:p w14:paraId="46FBF9BF"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Первичная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структура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изоформы</w:t>
      </w:r>
    </w:p>
    <w:p w14:paraId="4BA8DE57" w14:textId="77777777" w:rsidR="00FC7640" w:rsidRPr="00FC7640" w:rsidRDefault="00FC7640" w:rsidP="00FC7640">
      <w:pPr>
        <w:rPr>
          <w:rFonts w:ascii="Helvetica" w:hAnsi="Helvetica" w:cs="Helvetica"/>
          <w:b/>
          <w:bCs/>
          <w:color w:val="222222"/>
          <w:sz w:val="21"/>
          <w:szCs w:val="21"/>
        </w:rPr>
      </w:pPr>
    </w:p>
    <w:p w14:paraId="28669429"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Топография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субъединицы</w:t>
      </w:r>
    </w:p>
    <w:p w14:paraId="024EB999" w14:textId="77777777" w:rsidR="00FC7640" w:rsidRPr="00FC7640" w:rsidRDefault="00FC7640" w:rsidP="00FC7640">
      <w:pPr>
        <w:rPr>
          <w:rFonts w:ascii="Helvetica" w:hAnsi="Helvetica" w:cs="Helvetica"/>
          <w:b/>
          <w:bCs/>
          <w:color w:val="222222"/>
          <w:sz w:val="21"/>
          <w:szCs w:val="21"/>
        </w:rPr>
      </w:pPr>
    </w:p>
    <w:p w14:paraId="2132C7C0"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Структура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цитоплазматического</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домена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Организация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активного</w:t>
      </w:r>
    </w:p>
    <w:p w14:paraId="3425C7D3" w14:textId="77777777" w:rsidR="00FC7640" w:rsidRPr="00FC7640" w:rsidRDefault="00FC7640" w:rsidP="00FC7640">
      <w:pPr>
        <w:rPr>
          <w:rFonts w:ascii="Helvetica" w:hAnsi="Helvetica" w:cs="Helvetica"/>
          <w:b/>
          <w:bCs/>
          <w:color w:val="222222"/>
          <w:sz w:val="21"/>
          <w:szCs w:val="21"/>
        </w:rPr>
      </w:pPr>
    </w:p>
    <w:p w14:paraId="286FC78A"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центра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p>
    <w:p w14:paraId="6346C376" w14:textId="77777777" w:rsidR="00FC7640" w:rsidRPr="00FC7640" w:rsidRDefault="00FC7640" w:rsidP="00FC7640">
      <w:pPr>
        <w:rPr>
          <w:rFonts w:ascii="Helvetica" w:hAnsi="Helvetica" w:cs="Helvetica"/>
          <w:b/>
          <w:bCs/>
          <w:color w:val="222222"/>
          <w:sz w:val="21"/>
          <w:szCs w:val="21"/>
        </w:rPr>
      </w:pPr>
    </w:p>
    <w:p w14:paraId="2CC566E7"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Структура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катион</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связывающих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центров</w:t>
      </w:r>
    </w:p>
    <w:p w14:paraId="2C096803" w14:textId="77777777" w:rsidR="00FC7640" w:rsidRPr="00FC7640" w:rsidRDefault="00FC7640" w:rsidP="00FC7640">
      <w:pPr>
        <w:rPr>
          <w:rFonts w:ascii="Helvetica" w:hAnsi="Helvetica" w:cs="Helvetica"/>
          <w:b/>
          <w:bCs/>
          <w:color w:val="222222"/>
          <w:sz w:val="21"/>
          <w:szCs w:val="21"/>
        </w:rPr>
      </w:pPr>
    </w:p>
    <w:p w14:paraId="7FE8087D"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2.3. </w:t>
      </w:r>
      <w:r w:rsidRPr="00FC7640">
        <w:rPr>
          <w:rFonts w:ascii="Helvetica" w:hAnsi="Helvetica" w:cs="Helvetica" w:hint="eastAsia"/>
          <w:b/>
          <w:bCs/>
          <w:color w:val="222222"/>
          <w:sz w:val="21"/>
          <w:szCs w:val="21"/>
        </w:rPr>
        <w:t>Структурная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организация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Р</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субъединицы</w:t>
      </w:r>
    </w:p>
    <w:p w14:paraId="039A959B" w14:textId="77777777" w:rsidR="00FC7640" w:rsidRPr="00FC7640" w:rsidRDefault="00FC7640" w:rsidP="00FC7640">
      <w:pPr>
        <w:rPr>
          <w:rFonts w:ascii="Helvetica" w:hAnsi="Helvetica" w:cs="Helvetica"/>
          <w:b/>
          <w:bCs/>
          <w:color w:val="222222"/>
          <w:sz w:val="21"/>
          <w:szCs w:val="21"/>
        </w:rPr>
      </w:pPr>
    </w:p>
    <w:p w14:paraId="5C6A07E4"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2.4. </w:t>
      </w:r>
      <w:r w:rsidRPr="00FC7640">
        <w:rPr>
          <w:rFonts w:ascii="Helvetica" w:hAnsi="Helvetica" w:cs="Helvetica" w:hint="eastAsia"/>
          <w:b/>
          <w:bCs/>
          <w:color w:val="222222"/>
          <w:sz w:val="21"/>
          <w:szCs w:val="21"/>
        </w:rPr>
        <w:t>Четвертичная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структура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p>
    <w:p w14:paraId="6ABD9296" w14:textId="77777777" w:rsidR="00FC7640" w:rsidRPr="00FC7640" w:rsidRDefault="00FC7640" w:rsidP="00FC7640">
      <w:pPr>
        <w:rPr>
          <w:rFonts w:ascii="Helvetica" w:hAnsi="Helvetica" w:cs="Helvetica"/>
          <w:b/>
          <w:bCs/>
          <w:color w:val="222222"/>
          <w:sz w:val="21"/>
          <w:szCs w:val="21"/>
        </w:rPr>
      </w:pPr>
    </w:p>
    <w:p w14:paraId="05AD7FC1"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3. </w:t>
      </w:r>
      <w:r w:rsidRPr="00FC7640">
        <w:rPr>
          <w:rFonts w:ascii="Helvetica" w:hAnsi="Helvetica" w:cs="Helvetica" w:hint="eastAsia"/>
          <w:b/>
          <w:bCs/>
          <w:color w:val="222222"/>
          <w:sz w:val="21"/>
          <w:szCs w:val="21"/>
        </w:rPr>
        <w:t>Механизм</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функционирования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p>
    <w:p w14:paraId="6C0ABADE" w14:textId="77777777" w:rsidR="00FC7640" w:rsidRPr="00FC7640" w:rsidRDefault="00FC7640" w:rsidP="00FC7640">
      <w:pPr>
        <w:rPr>
          <w:rFonts w:ascii="Helvetica" w:hAnsi="Helvetica" w:cs="Helvetica"/>
          <w:b/>
          <w:bCs/>
          <w:color w:val="222222"/>
          <w:sz w:val="21"/>
          <w:szCs w:val="21"/>
        </w:rPr>
      </w:pPr>
    </w:p>
    <w:p w14:paraId="72AFD9D8"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3.1. </w:t>
      </w:r>
      <w:r w:rsidRPr="00FC7640">
        <w:rPr>
          <w:rFonts w:ascii="Helvetica" w:hAnsi="Helvetica" w:cs="Helvetica" w:hint="eastAsia"/>
          <w:b/>
          <w:bCs/>
          <w:color w:val="222222"/>
          <w:sz w:val="21"/>
          <w:szCs w:val="21"/>
        </w:rPr>
        <w:t>Общая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характеристика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реакции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катализируемой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АТФазой</w:t>
      </w:r>
    </w:p>
    <w:p w14:paraId="5F4535C4" w14:textId="77777777" w:rsidR="00FC7640" w:rsidRPr="00FC7640" w:rsidRDefault="00FC7640" w:rsidP="00FC7640">
      <w:pPr>
        <w:rPr>
          <w:rFonts w:ascii="Helvetica" w:hAnsi="Helvetica" w:cs="Helvetica"/>
          <w:b/>
          <w:bCs/>
          <w:color w:val="222222"/>
          <w:sz w:val="21"/>
          <w:szCs w:val="21"/>
        </w:rPr>
      </w:pPr>
    </w:p>
    <w:p w14:paraId="7D2C9B9B"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Субстратная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специфичность</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Ыа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p>
    <w:p w14:paraId="335A8FBB" w14:textId="77777777" w:rsidR="00FC7640" w:rsidRPr="00FC7640" w:rsidRDefault="00FC7640" w:rsidP="00FC7640">
      <w:pPr>
        <w:rPr>
          <w:rFonts w:ascii="Helvetica" w:hAnsi="Helvetica" w:cs="Helvetica"/>
          <w:b/>
          <w:bCs/>
          <w:color w:val="222222"/>
          <w:sz w:val="21"/>
          <w:szCs w:val="21"/>
        </w:rPr>
      </w:pPr>
    </w:p>
    <w:p w14:paraId="3448CDAE"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3.2. </w:t>
      </w:r>
      <w:r w:rsidRPr="00FC7640">
        <w:rPr>
          <w:rFonts w:ascii="Helvetica" w:hAnsi="Helvetica" w:cs="Helvetica" w:hint="eastAsia"/>
          <w:b/>
          <w:bCs/>
          <w:color w:val="222222"/>
          <w:sz w:val="21"/>
          <w:szCs w:val="21"/>
        </w:rPr>
        <w:t>Частные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реакции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обеспечиваемые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АТФазой</w:t>
      </w:r>
    </w:p>
    <w:p w14:paraId="68075065" w14:textId="77777777" w:rsidR="00FC7640" w:rsidRPr="00FC7640" w:rsidRDefault="00FC7640" w:rsidP="00FC7640">
      <w:pPr>
        <w:rPr>
          <w:rFonts w:ascii="Helvetica" w:hAnsi="Helvetica" w:cs="Helvetica"/>
          <w:b/>
          <w:bCs/>
          <w:color w:val="222222"/>
          <w:sz w:val="21"/>
          <w:szCs w:val="21"/>
        </w:rPr>
      </w:pPr>
    </w:p>
    <w:p w14:paraId="7BA417C4"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Окклюдированные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катионы</w:t>
      </w:r>
    </w:p>
    <w:p w14:paraId="6130BBAD" w14:textId="77777777" w:rsidR="00FC7640" w:rsidRPr="00FC7640" w:rsidRDefault="00FC7640" w:rsidP="00FC7640">
      <w:pPr>
        <w:rPr>
          <w:rFonts w:ascii="Helvetica" w:hAnsi="Helvetica" w:cs="Helvetica"/>
          <w:b/>
          <w:bCs/>
          <w:color w:val="222222"/>
          <w:sz w:val="21"/>
          <w:szCs w:val="21"/>
        </w:rPr>
      </w:pPr>
    </w:p>
    <w:p w14:paraId="259CD742"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Основные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конформационные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состояния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p>
    <w:p w14:paraId="0CFAB8AD" w14:textId="77777777" w:rsidR="00FC7640" w:rsidRPr="00FC7640" w:rsidRDefault="00FC7640" w:rsidP="00FC7640">
      <w:pPr>
        <w:rPr>
          <w:rFonts w:ascii="Helvetica" w:hAnsi="Helvetica" w:cs="Helvetica"/>
          <w:b/>
          <w:bCs/>
          <w:color w:val="222222"/>
          <w:sz w:val="21"/>
          <w:szCs w:val="21"/>
        </w:rPr>
      </w:pPr>
    </w:p>
    <w:p w14:paraId="098B7315"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3.3. </w:t>
      </w:r>
      <w:r w:rsidRPr="00FC7640">
        <w:rPr>
          <w:rFonts w:ascii="Helvetica" w:hAnsi="Helvetica" w:cs="Helvetica" w:hint="eastAsia"/>
          <w:b/>
          <w:bCs/>
          <w:color w:val="222222"/>
          <w:sz w:val="21"/>
          <w:szCs w:val="21"/>
        </w:rPr>
        <w:t>Модифицирующее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действие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АТФ</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Ыа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АТФазу</w:t>
      </w:r>
    </w:p>
    <w:p w14:paraId="45CAA2E1" w14:textId="77777777" w:rsidR="00FC7640" w:rsidRPr="00FC7640" w:rsidRDefault="00FC7640" w:rsidP="00FC7640">
      <w:pPr>
        <w:rPr>
          <w:rFonts w:ascii="Helvetica" w:hAnsi="Helvetica" w:cs="Helvetica"/>
          <w:b/>
          <w:bCs/>
          <w:color w:val="222222"/>
          <w:sz w:val="21"/>
          <w:szCs w:val="21"/>
        </w:rPr>
      </w:pPr>
    </w:p>
    <w:p w14:paraId="09D758B3"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4. </w:t>
      </w:r>
      <w:r w:rsidRPr="00FC7640">
        <w:rPr>
          <w:rFonts w:ascii="Helvetica" w:hAnsi="Helvetica" w:cs="Helvetica" w:hint="eastAsia"/>
          <w:b/>
          <w:bCs/>
          <w:color w:val="222222"/>
          <w:sz w:val="21"/>
          <w:szCs w:val="21"/>
        </w:rPr>
        <w:t>Механизмы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регуляции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активности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ЫаД</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p>
    <w:p w14:paraId="25727F08" w14:textId="77777777" w:rsidR="00FC7640" w:rsidRPr="00FC7640" w:rsidRDefault="00FC7640" w:rsidP="00FC7640">
      <w:pPr>
        <w:rPr>
          <w:rFonts w:ascii="Helvetica" w:hAnsi="Helvetica" w:cs="Helvetica"/>
          <w:b/>
          <w:bCs/>
          <w:color w:val="222222"/>
          <w:sz w:val="21"/>
          <w:szCs w:val="21"/>
        </w:rPr>
      </w:pPr>
    </w:p>
    <w:p w14:paraId="34800BA2"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4.1. </w:t>
      </w:r>
      <w:r w:rsidRPr="00FC7640">
        <w:rPr>
          <w:rFonts w:ascii="Helvetica" w:hAnsi="Helvetica" w:cs="Helvetica" w:hint="eastAsia"/>
          <w:b/>
          <w:bCs/>
          <w:color w:val="222222"/>
          <w:sz w:val="21"/>
          <w:szCs w:val="21"/>
        </w:rPr>
        <w:t>Участие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Ыа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осуществлении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различных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функций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клеток</w:t>
      </w:r>
    </w:p>
    <w:p w14:paraId="2F4B0265" w14:textId="77777777" w:rsidR="00FC7640" w:rsidRPr="00FC7640" w:rsidRDefault="00FC7640" w:rsidP="00FC7640">
      <w:pPr>
        <w:rPr>
          <w:rFonts w:ascii="Helvetica" w:hAnsi="Helvetica" w:cs="Helvetica"/>
          <w:b/>
          <w:bCs/>
          <w:color w:val="222222"/>
          <w:sz w:val="21"/>
          <w:szCs w:val="21"/>
        </w:rPr>
      </w:pPr>
    </w:p>
    <w:p w14:paraId="6BA7AD89"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животных</w:t>
      </w:r>
    </w:p>
    <w:p w14:paraId="1AB9609A" w14:textId="77777777" w:rsidR="00FC7640" w:rsidRPr="00FC7640" w:rsidRDefault="00FC7640" w:rsidP="00FC7640">
      <w:pPr>
        <w:rPr>
          <w:rFonts w:ascii="Helvetica" w:hAnsi="Helvetica" w:cs="Helvetica"/>
          <w:b/>
          <w:bCs/>
          <w:color w:val="222222"/>
          <w:sz w:val="21"/>
          <w:szCs w:val="21"/>
        </w:rPr>
      </w:pPr>
    </w:p>
    <w:p w14:paraId="54BBA2ED"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4.2. </w:t>
      </w:r>
      <w:r w:rsidRPr="00FC7640">
        <w:rPr>
          <w:rFonts w:ascii="Helvetica" w:hAnsi="Helvetica" w:cs="Helvetica" w:hint="eastAsia"/>
          <w:b/>
          <w:bCs/>
          <w:color w:val="222222"/>
          <w:sz w:val="21"/>
          <w:szCs w:val="21"/>
        </w:rPr>
        <w:t>Изоферменты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Ыа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свойства</w:t>
      </w:r>
    </w:p>
    <w:p w14:paraId="3D6633AB" w14:textId="77777777" w:rsidR="00FC7640" w:rsidRPr="00FC7640" w:rsidRDefault="00FC7640" w:rsidP="00FC7640">
      <w:pPr>
        <w:rPr>
          <w:rFonts w:ascii="Helvetica" w:hAnsi="Helvetica" w:cs="Helvetica"/>
          <w:b/>
          <w:bCs/>
          <w:color w:val="222222"/>
          <w:sz w:val="21"/>
          <w:szCs w:val="21"/>
        </w:rPr>
      </w:pPr>
    </w:p>
    <w:p w14:paraId="14D8EB3C"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4.3. </w:t>
      </w:r>
      <w:r w:rsidRPr="00FC7640">
        <w:rPr>
          <w:rFonts w:ascii="Helvetica" w:hAnsi="Helvetica" w:cs="Helvetica" w:hint="eastAsia"/>
          <w:b/>
          <w:bCs/>
          <w:color w:val="222222"/>
          <w:sz w:val="21"/>
          <w:szCs w:val="21"/>
        </w:rPr>
        <w:t>Регуляция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активности</w:t>
      </w:r>
      <w:r w:rsidRPr="00FC7640">
        <w:rPr>
          <w:rFonts w:ascii="Helvetica" w:hAnsi="Helvetica" w:cs="Helvetica"/>
          <w:b/>
          <w:bCs/>
          <w:color w:val="222222"/>
          <w:sz w:val="21"/>
          <w:szCs w:val="21"/>
        </w:rPr>
        <w:t xml:space="preserve"> 1</w:t>
      </w:r>
      <w:r w:rsidRPr="00FC7640">
        <w:rPr>
          <w:rFonts w:ascii="Helvetica" w:hAnsi="Helvetica" w:cs="Helvetica" w:hint="eastAsia"/>
          <w:b/>
          <w:bCs/>
          <w:color w:val="222222"/>
          <w:sz w:val="21"/>
          <w:szCs w:val="21"/>
        </w:rPr>
        <w:t>Ма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за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счет</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взаимодействия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липидным</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бислоем</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мембраны</w:t>
      </w:r>
    </w:p>
    <w:p w14:paraId="60C5148B" w14:textId="77777777" w:rsidR="00FC7640" w:rsidRPr="00FC7640" w:rsidRDefault="00FC7640" w:rsidP="00FC7640">
      <w:pPr>
        <w:rPr>
          <w:rFonts w:ascii="Helvetica" w:hAnsi="Helvetica" w:cs="Helvetica"/>
          <w:b/>
          <w:bCs/>
          <w:color w:val="222222"/>
          <w:sz w:val="21"/>
          <w:szCs w:val="21"/>
        </w:rPr>
      </w:pPr>
    </w:p>
    <w:p w14:paraId="03B1F7BC"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4.4. </w:t>
      </w:r>
      <w:r w:rsidRPr="00FC7640">
        <w:rPr>
          <w:rFonts w:ascii="Helvetica" w:hAnsi="Helvetica" w:cs="Helvetica" w:hint="eastAsia"/>
          <w:b/>
          <w:bCs/>
          <w:color w:val="222222"/>
          <w:sz w:val="21"/>
          <w:szCs w:val="21"/>
        </w:rPr>
        <w:t>Долгосрочная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регуляция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активности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ИаД</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w:t>
      </w:r>
      <w:r w:rsidRPr="00FC7640">
        <w:rPr>
          <w:rFonts w:ascii="Helvetica" w:hAnsi="Helvetica" w:cs="Helvetica" w:hint="eastAsia"/>
          <w:b/>
          <w:bCs/>
          <w:color w:val="222222"/>
          <w:sz w:val="21"/>
          <w:szCs w:val="21"/>
        </w:rPr>
        <w:lastRenderedPageBreak/>
        <w:t>зы</w:t>
      </w:r>
    </w:p>
    <w:p w14:paraId="5D79959A" w14:textId="77777777" w:rsidR="00FC7640" w:rsidRPr="00FC7640" w:rsidRDefault="00FC7640" w:rsidP="00FC7640">
      <w:pPr>
        <w:rPr>
          <w:rFonts w:ascii="Helvetica" w:hAnsi="Helvetica" w:cs="Helvetica"/>
          <w:b/>
          <w:bCs/>
          <w:color w:val="222222"/>
          <w:sz w:val="21"/>
          <w:szCs w:val="21"/>
        </w:rPr>
      </w:pPr>
    </w:p>
    <w:p w14:paraId="1C6D1887"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Регуляция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количества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молекул</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клетке</w:t>
      </w:r>
    </w:p>
    <w:p w14:paraId="2052B5E2" w14:textId="77777777" w:rsidR="00FC7640" w:rsidRPr="00FC7640" w:rsidRDefault="00FC7640" w:rsidP="00FC7640">
      <w:pPr>
        <w:rPr>
          <w:rFonts w:ascii="Helvetica" w:hAnsi="Helvetica" w:cs="Helvetica"/>
          <w:b/>
          <w:bCs/>
          <w:color w:val="222222"/>
          <w:sz w:val="21"/>
          <w:szCs w:val="21"/>
        </w:rPr>
      </w:pPr>
    </w:p>
    <w:p w14:paraId="2018537B"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4.5. </w:t>
      </w:r>
      <w:r w:rsidRPr="00FC7640">
        <w:rPr>
          <w:rFonts w:ascii="Helvetica" w:hAnsi="Helvetica" w:cs="Helvetica" w:hint="eastAsia"/>
          <w:b/>
          <w:bCs/>
          <w:color w:val="222222"/>
          <w:sz w:val="21"/>
          <w:szCs w:val="21"/>
        </w:rPr>
        <w:t>Краткосрочная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регуляция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активности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Ыа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p>
    <w:p w14:paraId="604747E2" w14:textId="77777777" w:rsidR="00FC7640" w:rsidRPr="00FC7640" w:rsidRDefault="00FC7640" w:rsidP="00FC7640">
      <w:pPr>
        <w:rPr>
          <w:rFonts w:ascii="Helvetica" w:hAnsi="Helvetica" w:cs="Helvetica"/>
          <w:b/>
          <w:bCs/>
          <w:color w:val="222222"/>
          <w:sz w:val="21"/>
          <w:szCs w:val="21"/>
        </w:rPr>
      </w:pPr>
    </w:p>
    <w:p w14:paraId="299D9DC4"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Фосфорилирование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протеинкиназами</w:t>
      </w:r>
    </w:p>
    <w:p w14:paraId="1EBA3AED" w14:textId="77777777" w:rsidR="00FC7640" w:rsidRPr="00FC7640" w:rsidRDefault="00FC7640" w:rsidP="00FC7640">
      <w:pPr>
        <w:rPr>
          <w:rFonts w:ascii="Helvetica" w:hAnsi="Helvetica" w:cs="Helvetica"/>
          <w:b/>
          <w:bCs/>
          <w:color w:val="222222"/>
          <w:sz w:val="21"/>
          <w:szCs w:val="21"/>
        </w:rPr>
      </w:pPr>
    </w:p>
    <w:p w14:paraId="69735DF4"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4.6. </w:t>
      </w:r>
      <w:r w:rsidRPr="00FC7640">
        <w:rPr>
          <w:rFonts w:ascii="Helvetica" w:hAnsi="Helvetica" w:cs="Helvetica" w:hint="eastAsia"/>
          <w:b/>
          <w:bCs/>
          <w:color w:val="222222"/>
          <w:sz w:val="21"/>
          <w:szCs w:val="21"/>
        </w:rPr>
        <w:t>Белки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взаимодействующие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ИаД</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АТФазой</w:t>
      </w:r>
    </w:p>
    <w:p w14:paraId="09E83AE7" w14:textId="77777777" w:rsidR="00FC7640" w:rsidRPr="00FC7640" w:rsidRDefault="00FC7640" w:rsidP="00FC7640">
      <w:pPr>
        <w:rPr>
          <w:rFonts w:ascii="Helvetica" w:hAnsi="Helvetica" w:cs="Helvetica"/>
          <w:b/>
          <w:bCs/>
          <w:color w:val="222222"/>
          <w:sz w:val="21"/>
          <w:szCs w:val="21"/>
        </w:rPr>
      </w:pPr>
    </w:p>
    <w:p w14:paraId="2D285A8E"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Анкирин</w:t>
      </w:r>
    </w:p>
    <w:p w14:paraId="0026BAA1" w14:textId="77777777" w:rsidR="00FC7640" w:rsidRPr="00FC7640" w:rsidRDefault="00FC7640" w:rsidP="00FC7640">
      <w:pPr>
        <w:rPr>
          <w:rFonts w:ascii="Helvetica" w:hAnsi="Helvetica" w:cs="Helvetica"/>
          <w:b/>
          <w:bCs/>
          <w:color w:val="222222"/>
          <w:sz w:val="21"/>
          <w:szCs w:val="21"/>
        </w:rPr>
      </w:pPr>
    </w:p>
    <w:p w14:paraId="68D25913"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Взаимодействие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анкирина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АТФазой</w:t>
      </w:r>
    </w:p>
    <w:p w14:paraId="68B01CA5" w14:textId="77777777" w:rsidR="00FC7640" w:rsidRPr="00FC7640" w:rsidRDefault="00FC7640" w:rsidP="00FC7640">
      <w:pPr>
        <w:rPr>
          <w:rFonts w:ascii="Helvetica" w:hAnsi="Helvetica" w:cs="Helvetica"/>
          <w:b/>
          <w:bCs/>
          <w:color w:val="222222"/>
          <w:sz w:val="21"/>
          <w:szCs w:val="21"/>
        </w:rPr>
      </w:pPr>
    </w:p>
    <w:p w14:paraId="4747E000"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Пектины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влияние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активность</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Ыа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p>
    <w:p w14:paraId="2B6935B8" w14:textId="77777777" w:rsidR="00FC7640" w:rsidRPr="00FC7640" w:rsidRDefault="00FC7640" w:rsidP="00FC7640">
      <w:pPr>
        <w:rPr>
          <w:rFonts w:ascii="Helvetica" w:hAnsi="Helvetica" w:cs="Helvetica"/>
          <w:b/>
          <w:bCs/>
          <w:color w:val="222222"/>
          <w:sz w:val="21"/>
          <w:szCs w:val="21"/>
        </w:rPr>
      </w:pPr>
    </w:p>
    <w:p w14:paraId="7E3EA5E3"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Мелиттин</w:t>
      </w:r>
    </w:p>
    <w:p w14:paraId="446EF1B2" w14:textId="77777777" w:rsidR="00FC7640" w:rsidRPr="00FC7640" w:rsidRDefault="00FC7640" w:rsidP="00FC7640">
      <w:pPr>
        <w:rPr>
          <w:rFonts w:ascii="Helvetica" w:hAnsi="Helvetica" w:cs="Helvetica"/>
          <w:b/>
          <w:bCs/>
          <w:color w:val="222222"/>
          <w:sz w:val="21"/>
          <w:szCs w:val="21"/>
        </w:rPr>
      </w:pPr>
    </w:p>
    <w:p w14:paraId="6F3B19CB"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Цель</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задачи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исследования</w:t>
      </w:r>
    </w:p>
    <w:p w14:paraId="495982AC" w14:textId="77777777" w:rsidR="00FC7640" w:rsidRPr="00FC7640" w:rsidRDefault="00FC7640" w:rsidP="00FC7640">
      <w:pPr>
        <w:rPr>
          <w:rFonts w:ascii="Helvetica" w:hAnsi="Helvetica" w:cs="Helvetica"/>
          <w:b/>
          <w:bCs/>
          <w:color w:val="222222"/>
          <w:sz w:val="21"/>
          <w:szCs w:val="21"/>
        </w:rPr>
      </w:pPr>
    </w:p>
    <w:p w14:paraId="09F6D921"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Материалы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методы</w:t>
      </w:r>
    </w:p>
    <w:p w14:paraId="5DF475E4" w14:textId="77777777" w:rsidR="00FC7640" w:rsidRPr="00FC7640" w:rsidRDefault="00FC7640" w:rsidP="00FC7640">
      <w:pPr>
        <w:rPr>
          <w:rFonts w:ascii="Helvetica" w:hAnsi="Helvetica" w:cs="Helvetica"/>
          <w:b/>
          <w:bCs/>
          <w:color w:val="222222"/>
          <w:sz w:val="21"/>
          <w:szCs w:val="21"/>
        </w:rPr>
      </w:pPr>
    </w:p>
    <w:p w14:paraId="065BA0CC"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Материалы</w:t>
      </w:r>
    </w:p>
    <w:p w14:paraId="043453FB" w14:textId="77777777" w:rsidR="00FC7640" w:rsidRPr="00FC7640" w:rsidRDefault="00FC7640" w:rsidP="00FC7640">
      <w:pPr>
        <w:rPr>
          <w:rFonts w:ascii="Helvetica" w:hAnsi="Helvetica" w:cs="Helvetica"/>
          <w:b/>
          <w:bCs/>
          <w:color w:val="222222"/>
          <w:sz w:val="21"/>
          <w:szCs w:val="21"/>
        </w:rPr>
      </w:pPr>
    </w:p>
    <w:p w14:paraId="66867B8E"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Получение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имидазолъной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формы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АТФ</w:t>
      </w:r>
    </w:p>
    <w:p w14:paraId="503ED957" w14:textId="77777777" w:rsidR="00FC7640" w:rsidRPr="00FC7640" w:rsidRDefault="00FC7640" w:rsidP="00FC7640">
      <w:pPr>
        <w:rPr>
          <w:rFonts w:ascii="Helvetica" w:hAnsi="Helvetica" w:cs="Helvetica"/>
          <w:b/>
          <w:bCs/>
          <w:color w:val="222222"/>
          <w:sz w:val="21"/>
          <w:szCs w:val="21"/>
        </w:rPr>
      </w:pPr>
    </w:p>
    <w:p w14:paraId="1624C7E2"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I. </w:t>
      </w:r>
      <w:r w:rsidRPr="00FC7640">
        <w:rPr>
          <w:rFonts w:ascii="Helvetica" w:hAnsi="Helvetica" w:cs="Helvetica" w:hint="eastAsia"/>
          <w:b/>
          <w:bCs/>
          <w:color w:val="222222"/>
          <w:sz w:val="21"/>
          <w:szCs w:val="21"/>
        </w:rPr>
        <w:t>Препаративные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методы</w:t>
      </w:r>
    </w:p>
    <w:p w14:paraId="1C14E473" w14:textId="77777777" w:rsidR="00FC7640" w:rsidRPr="00FC7640" w:rsidRDefault="00FC7640" w:rsidP="00FC7640">
      <w:pPr>
        <w:rPr>
          <w:rFonts w:ascii="Helvetica" w:hAnsi="Helvetica" w:cs="Helvetica"/>
          <w:b/>
          <w:bCs/>
          <w:color w:val="222222"/>
          <w:sz w:val="21"/>
          <w:szCs w:val="21"/>
        </w:rPr>
      </w:pPr>
    </w:p>
    <w:p w14:paraId="688CBDDB"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1. </w:t>
      </w:r>
      <w:r w:rsidRPr="00FC7640">
        <w:rPr>
          <w:rFonts w:ascii="Helvetica" w:hAnsi="Helvetica" w:cs="Helvetica" w:hint="eastAsia"/>
          <w:b/>
          <w:bCs/>
          <w:color w:val="222222"/>
          <w:sz w:val="21"/>
          <w:szCs w:val="21"/>
        </w:rPr>
        <w:t>Получение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очищенного</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препарата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Ыа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солевых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желез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утки</w:t>
      </w:r>
    </w:p>
    <w:p w14:paraId="7A5C6F98" w14:textId="77777777" w:rsidR="00FC7640" w:rsidRPr="00FC7640" w:rsidRDefault="00FC7640" w:rsidP="00FC7640">
      <w:pPr>
        <w:rPr>
          <w:rFonts w:ascii="Helvetica" w:hAnsi="Helvetica" w:cs="Helvetica"/>
          <w:b/>
          <w:bCs/>
          <w:color w:val="222222"/>
          <w:sz w:val="21"/>
          <w:szCs w:val="21"/>
        </w:rPr>
      </w:pPr>
    </w:p>
    <w:p w14:paraId="47320FC8"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2. </w:t>
      </w:r>
      <w:r w:rsidRPr="00FC7640">
        <w:rPr>
          <w:rFonts w:ascii="Helvetica" w:hAnsi="Helvetica" w:cs="Helvetica" w:hint="eastAsia"/>
          <w:b/>
          <w:bCs/>
          <w:color w:val="222222"/>
          <w:sz w:val="21"/>
          <w:szCs w:val="21"/>
        </w:rPr>
        <w:t>Выделение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каталитической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субъединицы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ПКА</w:t>
      </w:r>
    </w:p>
    <w:p w14:paraId="66944558" w14:textId="77777777" w:rsidR="00FC7640" w:rsidRPr="00FC7640" w:rsidRDefault="00FC7640" w:rsidP="00FC7640">
      <w:pPr>
        <w:rPr>
          <w:rFonts w:ascii="Helvetica" w:hAnsi="Helvetica" w:cs="Helvetica"/>
          <w:b/>
          <w:bCs/>
          <w:color w:val="222222"/>
          <w:sz w:val="21"/>
          <w:szCs w:val="21"/>
        </w:rPr>
      </w:pPr>
    </w:p>
    <w:p w14:paraId="61352B11"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Получение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холофермента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ПКА</w:t>
      </w:r>
    </w:p>
    <w:p w14:paraId="4FC20CCF" w14:textId="77777777" w:rsidR="00FC7640" w:rsidRPr="00FC7640" w:rsidRDefault="00FC7640" w:rsidP="00FC7640">
      <w:pPr>
        <w:rPr>
          <w:rFonts w:ascii="Helvetica" w:hAnsi="Helvetica" w:cs="Helvetica"/>
          <w:b/>
          <w:bCs/>
          <w:color w:val="222222"/>
          <w:sz w:val="21"/>
          <w:szCs w:val="21"/>
        </w:rPr>
      </w:pPr>
    </w:p>
    <w:p w14:paraId="62722EAC"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Получение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каталитической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субъединицы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ПКА</w:t>
      </w:r>
    </w:p>
    <w:p w14:paraId="517575A5" w14:textId="77777777" w:rsidR="00FC7640" w:rsidRPr="00FC7640" w:rsidRDefault="00FC7640" w:rsidP="00FC7640">
      <w:pPr>
        <w:rPr>
          <w:rFonts w:ascii="Helvetica" w:hAnsi="Helvetica" w:cs="Helvetica"/>
          <w:b/>
          <w:bCs/>
          <w:color w:val="222222"/>
          <w:sz w:val="21"/>
          <w:szCs w:val="21"/>
        </w:rPr>
      </w:pPr>
    </w:p>
    <w:p w14:paraId="222F09C5"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3. </w:t>
      </w:r>
      <w:r w:rsidRPr="00FC7640">
        <w:rPr>
          <w:rFonts w:ascii="Helvetica" w:hAnsi="Helvetica" w:cs="Helvetica" w:hint="eastAsia"/>
          <w:b/>
          <w:bCs/>
          <w:color w:val="222222"/>
          <w:sz w:val="21"/>
          <w:szCs w:val="21"/>
        </w:rPr>
        <w:t>Выделение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анкирина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эритроцитов</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крупного</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рогатого</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скота</w:t>
      </w:r>
    </w:p>
    <w:p w14:paraId="01968158" w14:textId="77777777" w:rsidR="00FC7640" w:rsidRPr="00FC7640" w:rsidRDefault="00FC7640" w:rsidP="00FC7640">
      <w:pPr>
        <w:rPr>
          <w:rFonts w:ascii="Helvetica" w:hAnsi="Helvetica" w:cs="Helvetica"/>
          <w:b/>
          <w:bCs/>
          <w:color w:val="222222"/>
          <w:sz w:val="21"/>
          <w:szCs w:val="21"/>
        </w:rPr>
      </w:pPr>
    </w:p>
    <w:p w14:paraId="05ECB7FB"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4. </w:t>
      </w:r>
      <w:r w:rsidRPr="00FC7640">
        <w:rPr>
          <w:rFonts w:ascii="Helvetica" w:hAnsi="Helvetica" w:cs="Helvetica" w:hint="eastAsia"/>
          <w:b/>
          <w:bCs/>
          <w:color w:val="222222"/>
          <w:sz w:val="21"/>
          <w:szCs w:val="21"/>
        </w:rPr>
        <w:t>Получение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фракции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микросом</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слизистой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оболочки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желудка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кролика</w:t>
      </w:r>
    </w:p>
    <w:p w14:paraId="655AD5B3" w14:textId="77777777" w:rsidR="00FC7640" w:rsidRPr="00FC7640" w:rsidRDefault="00FC7640" w:rsidP="00FC7640">
      <w:pPr>
        <w:rPr>
          <w:rFonts w:ascii="Helvetica" w:hAnsi="Helvetica" w:cs="Helvetica"/>
          <w:b/>
          <w:bCs/>
          <w:color w:val="222222"/>
          <w:sz w:val="21"/>
          <w:szCs w:val="21"/>
        </w:rPr>
      </w:pPr>
    </w:p>
    <w:p w14:paraId="68C51E3B"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П</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Аналитические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методы</w:t>
      </w:r>
    </w:p>
    <w:p w14:paraId="6D25B517" w14:textId="77777777" w:rsidR="00FC7640" w:rsidRPr="00FC7640" w:rsidRDefault="00FC7640" w:rsidP="00FC7640">
      <w:pPr>
        <w:rPr>
          <w:rFonts w:ascii="Helvetica" w:hAnsi="Helvetica" w:cs="Helvetica"/>
          <w:b/>
          <w:bCs/>
          <w:color w:val="222222"/>
          <w:sz w:val="21"/>
          <w:szCs w:val="21"/>
        </w:rPr>
      </w:pPr>
    </w:p>
    <w:p w14:paraId="5AA136A1"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1. </w:t>
      </w:r>
      <w:r w:rsidRPr="00FC7640">
        <w:rPr>
          <w:rFonts w:ascii="Helvetica" w:hAnsi="Helvetica" w:cs="Helvetica" w:hint="eastAsia"/>
          <w:b/>
          <w:bCs/>
          <w:color w:val="222222"/>
          <w:sz w:val="21"/>
          <w:szCs w:val="21"/>
        </w:rPr>
        <w:t>Электрофорез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полиакриламидном</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геле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присутствии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ДСН</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Иа</w:t>
      </w:r>
    </w:p>
    <w:p w14:paraId="75B9A151" w14:textId="77777777" w:rsidR="00FC7640" w:rsidRPr="00FC7640" w:rsidRDefault="00FC7640" w:rsidP="00FC7640">
      <w:pPr>
        <w:rPr>
          <w:rFonts w:ascii="Helvetica" w:hAnsi="Helvetica" w:cs="Helvetica"/>
          <w:b/>
          <w:bCs/>
          <w:color w:val="222222"/>
          <w:sz w:val="21"/>
          <w:szCs w:val="21"/>
        </w:rPr>
      </w:pPr>
    </w:p>
    <w:p w14:paraId="6D6E90AA"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2. </w:t>
      </w:r>
      <w:r w:rsidRPr="00FC7640">
        <w:rPr>
          <w:rFonts w:ascii="Helvetica" w:hAnsi="Helvetica" w:cs="Helvetica" w:hint="eastAsia"/>
          <w:b/>
          <w:bCs/>
          <w:color w:val="222222"/>
          <w:sz w:val="21"/>
          <w:szCs w:val="21"/>
        </w:rPr>
        <w:t>Вестерн</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блоттинг</w:t>
      </w:r>
    </w:p>
    <w:p w14:paraId="45B0CDDB" w14:textId="77777777" w:rsidR="00FC7640" w:rsidRPr="00FC7640" w:rsidRDefault="00FC7640" w:rsidP="00FC7640">
      <w:pPr>
        <w:rPr>
          <w:rFonts w:ascii="Helvetica" w:hAnsi="Helvetica" w:cs="Helvetica"/>
          <w:b/>
          <w:bCs/>
          <w:color w:val="222222"/>
          <w:sz w:val="21"/>
          <w:szCs w:val="21"/>
        </w:rPr>
      </w:pPr>
    </w:p>
    <w:p w14:paraId="2AD62D64"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3. </w:t>
      </w:r>
      <w:r w:rsidRPr="00FC7640">
        <w:rPr>
          <w:rFonts w:ascii="Helvetica" w:hAnsi="Helvetica" w:cs="Helvetica" w:hint="eastAsia"/>
          <w:b/>
          <w:bCs/>
          <w:color w:val="222222"/>
          <w:sz w:val="21"/>
          <w:szCs w:val="21"/>
        </w:rPr>
        <w:t>Иммунохимическая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идентификация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белков</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иммобилизованных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нитроцеллюлозной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мембране</w:t>
      </w:r>
    </w:p>
    <w:p w14:paraId="75981F34" w14:textId="77777777" w:rsidR="00FC7640" w:rsidRPr="00FC7640" w:rsidRDefault="00FC7640" w:rsidP="00FC7640">
      <w:pPr>
        <w:rPr>
          <w:rFonts w:ascii="Helvetica" w:hAnsi="Helvetica" w:cs="Helvetica"/>
          <w:b/>
          <w:bCs/>
          <w:color w:val="222222"/>
          <w:sz w:val="21"/>
          <w:szCs w:val="21"/>
        </w:rPr>
      </w:pPr>
    </w:p>
    <w:p w14:paraId="67F211D6"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4. </w:t>
      </w:r>
      <w:r w:rsidRPr="00FC7640">
        <w:rPr>
          <w:rFonts w:ascii="Helvetica" w:hAnsi="Helvetica" w:cs="Helvetica" w:hint="eastAsia"/>
          <w:b/>
          <w:bCs/>
          <w:color w:val="222222"/>
          <w:sz w:val="21"/>
          <w:szCs w:val="21"/>
        </w:rPr>
        <w:t>Аффинная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очистка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моноклональных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антител</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протеинА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сефарозе</w:t>
      </w:r>
    </w:p>
    <w:p w14:paraId="4CA33A00" w14:textId="77777777" w:rsidR="00FC7640" w:rsidRPr="00FC7640" w:rsidRDefault="00FC7640" w:rsidP="00FC7640">
      <w:pPr>
        <w:rPr>
          <w:rFonts w:ascii="Helvetica" w:hAnsi="Helvetica" w:cs="Helvetica"/>
          <w:b/>
          <w:bCs/>
          <w:color w:val="222222"/>
          <w:sz w:val="21"/>
          <w:szCs w:val="21"/>
        </w:rPr>
      </w:pPr>
    </w:p>
    <w:p w14:paraId="2CF4E41F"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5. </w:t>
      </w:r>
      <w:r w:rsidRPr="00FC7640">
        <w:rPr>
          <w:rFonts w:ascii="Helvetica" w:hAnsi="Helvetica" w:cs="Helvetica" w:hint="eastAsia"/>
          <w:b/>
          <w:bCs/>
          <w:color w:val="222222"/>
          <w:sz w:val="21"/>
          <w:szCs w:val="21"/>
        </w:rPr>
        <w:t>Определение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концентрации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белка</w:t>
      </w:r>
    </w:p>
    <w:p w14:paraId="49E05619" w14:textId="77777777" w:rsidR="00FC7640" w:rsidRPr="00FC7640" w:rsidRDefault="00FC7640" w:rsidP="00FC7640">
      <w:pPr>
        <w:rPr>
          <w:rFonts w:ascii="Helvetica" w:hAnsi="Helvetica" w:cs="Helvetica"/>
          <w:b/>
          <w:bCs/>
          <w:color w:val="222222"/>
          <w:sz w:val="21"/>
          <w:szCs w:val="21"/>
        </w:rPr>
      </w:pPr>
    </w:p>
    <w:p w14:paraId="3E53D8F2"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lastRenderedPageBreak/>
        <w:t xml:space="preserve">6. </w:t>
      </w:r>
      <w:r w:rsidRPr="00FC7640">
        <w:rPr>
          <w:rFonts w:ascii="Helvetica" w:hAnsi="Helvetica" w:cs="Helvetica" w:hint="eastAsia"/>
          <w:b/>
          <w:bCs/>
          <w:color w:val="222222"/>
          <w:sz w:val="21"/>
          <w:szCs w:val="21"/>
        </w:rPr>
        <w:t>Определение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активности</w:t>
      </w:r>
      <w:r w:rsidRPr="00FC7640">
        <w:rPr>
          <w:rFonts w:ascii="Helvetica" w:hAnsi="Helvetica" w:cs="Helvetica"/>
          <w:b/>
          <w:bCs/>
          <w:color w:val="222222"/>
          <w:sz w:val="21"/>
          <w:szCs w:val="21"/>
        </w:rPr>
        <w:t xml:space="preserve"> N</w:t>
      </w:r>
      <w:r w:rsidRPr="00FC7640">
        <w:rPr>
          <w:rFonts w:ascii="Helvetica" w:hAnsi="Helvetica" w:cs="Helvetica" w:hint="eastAsia"/>
          <w:b/>
          <w:bCs/>
          <w:color w:val="222222"/>
          <w:sz w:val="21"/>
          <w:szCs w:val="21"/>
        </w:rPr>
        <w:t>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p>
    <w:p w14:paraId="31B689EA" w14:textId="77777777" w:rsidR="00FC7640" w:rsidRPr="00FC7640" w:rsidRDefault="00FC7640" w:rsidP="00FC7640">
      <w:pPr>
        <w:rPr>
          <w:rFonts w:ascii="Helvetica" w:hAnsi="Helvetica" w:cs="Helvetica"/>
          <w:b/>
          <w:bCs/>
          <w:color w:val="222222"/>
          <w:sz w:val="21"/>
          <w:szCs w:val="21"/>
        </w:rPr>
      </w:pPr>
    </w:p>
    <w:p w14:paraId="42D5B338"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7. </w:t>
      </w:r>
      <w:r w:rsidRPr="00FC7640">
        <w:rPr>
          <w:rFonts w:ascii="Helvetica" w:hAnsi="Helvetica" w:cs="Helvetica" w:hint="eastAsia"/>
          <w:b/>
          <w:bCs/>
          <w:color w:val="222222"/>
          <w:sz w:val="21"/>
          <w:szCs w:val="21"/>
        </w:rPr>
        <w:t>Определение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активности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каталитической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субъединицы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ПКА</w:t>
      </w:r>
    </w:p>
    <w:p w14:paraId="1B4943B0" w14:textId="77777777" w:rsidR="00FC7640" w:rsidRPr="00FC7640" w:rsidRDefault="00FC7640" w:rsidP="00FC7640">
      <w:pPr>
        <w:rPr>
          <w:rFonts w:ascii="Helvetica" w:hAnsi="Helvetica" w:cs="Helvetica"/>
          <w:b/>
          <w:bCs/>
          <w:color w:val="222222"/>
          <w:sz w:val="21"/>
          <w:szCs w:val="21"/>
        </w:rPr>
      </w:pPr>
    </w:p>
    <w:p w14:paraId="64B67055"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8. </w:t>
      </w:r>
      <w:r w:rsidRPr="00FC7640">
        <w:rPr>
          <w:rFonts w:ascii="Helvetica" w:hAnsi="Helvetica" w:cs="Helvetica" w:hint="eastAsia"/>
          <w:b/>
          <w:bCs/>
          <w:color w:val="222222"/>
          <w:sz w:val="21"/>
          <w:szCs w:val="21"/>
        </w:rPr>
        <w:t>Фосфорилирование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очищенного</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препарата</w:t>
      </w:r>
      <w:r w:rsidRPr="00FC7640">
        <w:rPr>
          <w:rFonts w:ascii="Helvetica" w:hAnsi="Helvetica" w:cs="Helvetica"/>
          <w:b/>
          <w:bCs/>
          <w:color w:val="222222"/>
          <w:sz w:val="21"/>
          <w:szCs w:val="21"/>
        </w:rPr>
        <w:t xml:space="preserve"> N0, </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солевых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желез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утки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под</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действием</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ПКА</w:t>
      </w:r>
    </w:p>
    <w:p w14:paraId="46004BF6" w14:textId="77777777" w:rsidR="00FC7640" w:rsidRPr="00FC7640" w:rsidRDefault="00FC7640" w:rsidP="00FC7640">
      <w:pPr>
        <w:rPr>
          <w:rFonts w:ascii="Helvetica" w:hAnsi="Helvetica" w:cs="Helvetica"/>
          <w:b/>
          <w:bCs/>
          <w:color w:val="222222"/>
          <w:sz w:val="21"/>
          <w:szCs w:val="21"/>
        </w:rPr>
      </w:pPr>
    </w:p>
    <w:p w14:paraId="146F0977"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9. </w:t>
      </w:r>
      <w:r w:rsidRPr="00FC7640">
        <w:rPr>
          <w:rFonts w:ascii="Helvetica" w:hAnsi="Helvetica" w:cs="Helvetica" w:hint="eastAsia"/>
          <w:b/>
          <w:bCs/>
          <w:color w:val="222222"/>
          <w:sz w:val="21"/>
          <w:szCs w:val="21"/>
        </w:rPr>
        <w:t>Определение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стехиометрии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фосфорширования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субъединицы</w:t>
      </w:r>
      <w:r w:rsidRPr="00FC7640">
        <w:rPr>
          <w:rFonts w:ascii="Helvetica" w:hAnsi="Helvetica" w:cs="Helvetica"/>
          <w:b/>
          <w:bCs/>
          <w:color w:val="222222"/>
          <w:sz w:val="21"/>
          <w:szCs w:val="21"/>
        </w:rPr>
        <w:t xml:space="preserve"> N</w:t>
      </w:r>
      <w:r w:rsidRPr="00FC7640">
        <w:rPr>
          <w:rFonts w:ascii="Helvetica" w:hAnsi="Helvetica" w:cs="Helvetica" w:hint="eastAsia"/>
          <w:b/>
          <w:bCs/>
          <w:color w:val="222222"/>
          <w:sz w:val="21"/>
          <w:szCs w:val="21"/>
        </w:rPr>
        <w:t>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под</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действием</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ПКА</w:t>
      </w:r>
    </w:p>
    <w:p w14:paraId="02CADFB1" w14:textId="77777777" w:rsidR="00FC7640" w:rsidRPr="00FC7640" w:rsidRDefault="00FC7640" w:rsidP="00FC7640">
      <w:pPr>
        <w:rPr>
          <w:rFonts w:ascii="Helvetica" w:hAnsi="Helvetica" w:cs="Helvetica"/>
          <w:b/>
          <w:bCs/>
          <w:color w:val="222222"/>
          <w:sz w:val="21"/>
          <w:szCs w:val="21"/>
        </w:rPr>
      </w:pPr>
    </w:p>
    <w:p w14:paraId="3BF44B63"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10. </w:t>
      </w:r>
      <w:r w:rsidRPr="00FC7640">
        <w:rPr>
          <w:rFonts w:ascii="Helvetica" w:hAnsi="Helvetica" w:cs="Helvetica" w:hint="eastAsia"/>
          <w:b/>
          <w:bCs/>
          <w:color w:val="222222"/>
          <w:sz w:val="21"/>
          <w:szCs w:val="21"/>
        </w:rPr>
        <w:t>Авторадиография</w:t>
      </w:r>
    </w:p>
    <w:p w14:paraId="25FCF6C0" w14:textId="77777777" w:rsidR="00FC7640" w:rsidRPr="00FC7640" w:rsidRDefault="00FC7640" w:rsidP="00FC7640">
      <w:pPr>
        <w:rPr>
          <w:rFonts w:ascii="Helvetica" w:hAnsi="Helvetica" w:cs="Helvetica"/>
          <w:b/>
          <w:bCs/>
          <w:color w:val="222222"/>
          <w:sz w:val="21"/>
          <w:szCs w:val="21"/>
        </w:rPr>
      </w:pPr>
    </w:p>
    <w:p w14:paraId="7492EFCD"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11. </w:t>
      </w:r>
      <w:r w:rsidRPr="00FC7640">
        <w:rPr>
          <w:rFonts w:ascii="Helvetica" w:hAnsi="Helvetica" w:cs="Helvetica" w:hint="eastAsia"/>
          <w:b/>
          <w:bCs/>
          <w:color w:val="222222"/>
          <w:sz w:val="21"/>
          <w:szCs w:val="21"/>
        </w:rPr>
        <w:t>Включение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флуоресцеинизотиоцианата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ФИТЦ</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в</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препараты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Ыа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p>
    <w:p w14:paraId="44067353" w14:textId="77777777" w:rsidR="00FC7640" w:rsidRPr="00FC7640" w:rsidRDefault="00FC7640" w:rsidP="00FC7640">
      <w:pPr>
        <w:rPr>
          <w:rFonts w:ascii="Helvetica" w:hAnsi="Helvetica" w:cs="Helvetica"/>
          <w:b/>
          <w:bCs/>
          <w:color w:val="222222"/>
          <w:sz w:val="21"/>
          <w:szCs w:val="21"/>
        </w:rPr>
      </w:pPr>
    </w:p>
    <w:p w14:paraId="468307B3"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12. </w:t>
      </w:r>
      <w:r w:rsidRPr="00FC7640">
        <w:rPr>
          <w:rFonts w:ascii="Helvetica" w:hAnsi="Helvetica" w:cs="Helvetica" w:hint="eastAsia"/>
          <w:b/>
          <w:bCs/>
          <w:color w:val="222222"/>
          <w:sz w:val="21"/>
          <w:szCs w:val="21"/>
        </w:rPr>
        <w:t>Измерение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флуоресценции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ФИТЦ</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меченых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препаратов</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Ыа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w:t>
      </w:r>
    </w:p>
    <w:p w14:paraId="2BCB41FC" w14:textId="77777777" w:rsidR="00FC7640" w:rsidRPr="00FC7640" w:rsidRDefault="00FC7640" w:rsidP="00FC7640">
      <w:pPr>
        <w:rPr>
          <w:rFonts w:ascii="Helvetica" w:hAnsi="Helvetica" w:cs="Helvetica"/>
          <w:b/>
          <w:bCs/>
          <w:color w:val="222222"/>
          <w:sz w:val="21"/>
          <w:szCs w:val="21"/>
        </w:rPr>
      </w:pPr>
    </w:p>
    <w:p w14:paraId="2FAF1FDD"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13. </w:t>
      </w:r>
      <w:r w:rsidRPr="00FC7640">
        <w:rPr>
          <w:rFonts w:ascii="Helvetica" w:hAnsi="Helvetica" w:cs="Helvetica" w:hint="eastAsia"/>
          <w:b/>
          <w:bCs/>
          <w:color w:val="222222"/>
          <w:sz w:val="21"/>
          <w:szCs w:val="21"/>
        </w:rPr>
        <w:t>Анализ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фосфоаминокислот</w:t>
      </w:r>
    </w:p>
    <w:p w14:paraId="6C66276A" w14:textId="77777777" w:rsidR="00FC7640" w:rsidRPr="00FC7640" w:rsidRDefault="00FC7640" w:rsidP="00FC7640">
      <w:pPr>
        <w:rPr>
          <w:rFonts w:ascii="Helvetica" w:hAnsi="Helvetica" w:cs="Helvetica"/>
          <w:b/>
          <w:bCs/>
          <w:color w:val="222222"/>
          <w:sz w:val="21"/>
          <w:szCs w:val="21"/>
        </w:rPr>
      </w:pPr>
    </w:p>
    <w:p w14:paraId="26030E50"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14. </w:t>
      </w:r>
      <w:r w:rsidRPr="00FC7640">
        <w:rPr>
          <w:rFonts w:ascii="Helvetica" w:hAnsi="Helvetica" w:cs="Helvetica" w:hint="eastAsia"/>
          <w:b/>
          <w:bCs/>
          <w:color w:val="222222"/>
          <w:sz w:val="21"/>
          <w:szCs w:val="21"/>
        </w:rPr>
        <w:t>Определение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количества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гидролизованной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АТФ</w:t>
      </w:r>
    </w:p>
    <w:p w14:paraId="5E48CFD4" w14:textId="77777777" w:rsidR="00FC7640" w:rsidRPr="00FC7640" w:rsidRDefault="00FC7640" w:rsidP="00FC7640">
      <w:pPr>
        <w:rPr>
          <w:rFonts w:ascii="Helvetica" w:hAnsi="Helvetica" w:cs="Helvetica"/>
          <w:b/>
          <w:bCs/>
          <w:color w:val="222222"/>
          <w:sz w:val="21"/>
          <w:szCs w:val="21"/>
        </w:rPr>
      </w:pPr>
    </w:p>
    <w:p w14:paraId="2A59DDC5"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15. </w:t>
      </w:r>
      <w:r w:rsidRPr="00FC7640">
        <w:rPr>
          <w:rFonts w:ascii="Helvetica" w:hAnsi="Helvetica" w:cs="Helvetica" w:hint="eastAsia"/>
          <w:b/>
          <w:bCs/>
          <w:color w:val="222222"/>
          <w:sz w:val="21"/>
          <w:szCs w:val="21"/>
        </w:rPr>
        <w:t>Кинетический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анализ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ингибирующего</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действия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мелиттина</w:t>
      </w:r>
    </w:p>
    <w:p w14:paraId="549D9BAB" w14:textId="77777777" w:rsidR="00FC7640" w:rsidRPr="00FC7640" w:rsidRDefault="00FC7640" w:rsidP="00FC7640">
      <w:pPr>
        <w:rPr>
          <w:rFonts w:ascii="Helvetica" w:hAnsi="Helvetica" w:cs="Helvetica"/>
          <w:b/>
          <w:bCs/>
          <w:color w:val="222222"/>
          <w:sz w:val="21"/>
          <w:szCs w:val="21"/>
        </w:rPr>
      </w:pPr>
    </w:p>
    <w:p w14:paraId="3D69C570"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Результаты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обсуждение</w:t>
      </w:r>
    </w:p>
    <w:p w14:paraId="1DC83D1F" w14:textId="77777777" w:rsidR="00FC7640" w:rsidRPr="00FC7640" w:rsidRDefault="00FC7640" w:rsidP="00FC7640">
      <w:pPr>
        <w:rPr>
          <w:rFonts w:ascii="Helvetica" w:hAnsi="Helvetica" w:cs="Helvetica"/>
          <w:b/>
          <w:bCs/>
          <w:color w:val="222222"/>
          <w:sz w:val="21"/>
          <w:szCs w:val="21"/>
        </w:rPr>
      </w:pPr>
    </w:p>
    <w:p w14:paraId="25DD832A"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1. </w:t>
      </w:r>
      <w:r w:rsidRPr="00FC7640">
        <w:rPr>
          <w:rFonts w:ascii="Helvetica" w:hAnsi="Helvetica" w:cs="Helvetica" w:hint="eastAsia"/>
          <w:b/>
          <w:bCs/>
          <w:color w:val="222222"/>
          <w:sz w:val="21"/>
          <w:szCs w:val="21"/>
        </w:rPr>
        <w:t>Фосфорилирование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субъединицы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солевых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желез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утки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под</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действием</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ПКА</w:t>
      </w:r>
    </w:p>
    <w:p w14:paraId="3DFD9EE0" w14:textId="77777777" w:rsidR="00FC7640" w:rsidRPr="00FC7640" w:rsidRDefault="00FC7640" w:rsidP="00FC7640">
      <w:pPr>
        <w:rPr>
          <w:rFonts w:ascii="Helvetica" w:hAnsi="Helvetica" w:cs="Helvetica"/>
          <w:b/>
          <w:bCs/>
          <w:color w:val="222222"/>
          <w:sz w:val="21"/>
          <w:szCs w:val="21"/>
        </w:rPr>
      </w:pPr>
    </w:p>
    <w:p w14:paraId="45C4CF31"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lastRenderedPageBreak/>
        <w:t xml:space="preserve">2. </w:t>
      </w:r>
      <w:r w:rsidRPr="00FC7640">
        <w:rPr>
          <w:rFonts w:ascii="Helvetica" w:hAnsi="Helvetica" w:cs="Helvetica" w:hint="eastAsia"/>
          <w:b/>
          <w:bCs/>
          <w:color w:val="222222"/>
          <w:sz w:val="21"/>
          <w:szCs w:val="21"/>
        </w:rPr>
        <w:t>Подбор</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условий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для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фосфорилирования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активной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АТФазыиз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солевых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желез</w:t>
      </w:r>
    </w:p>
    <w:p w14:paraId="2A4D6025" w14:textId="77777777" w:rsidR="00FC7640" w:rsidRPr="00FC7640" w:rsidRDefault="00FC7640" w:rsidP="00FC7640">
      <w:pPr>
        <w:rPr>
          <w:rFonts w:ascii="Helvetica" w:hAnsi="Helvetica" w:cs="Helvetica"/>
          <w:b/>
          <w:bCs/>
          <w:color w:val="222222"/>
          <w:sz w:val="21"/>
          <w:szCs w:val="21"/>
        </w:rPr>
      </w:pPr>
    </w:p>
    <w:p w14:paraId="756E4102"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утки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под</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действием</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ПКА</w:t>
      </w:r>
    </w:p>
    <w:p w14:paraId="21C0D434" w14:textId="77777777" w:rsidR="00FC7640" w:rsidRPr="00FC7640" w:rsidRDefault="00FC7640" w:rsidP="00FC7640">
      <w:pPr>
        <w:rPr>
          <w:rFonts w:ascii="Helvetica" w:hAnsi="Helvetica" w:cs="Helvetica"/>
          <w:b/>
          <w:bCs/>
          <w:color w:val="222222"/>
          <w:sz w:val="21"/>
          <w:szCs w:val="21"/>
        </w:rPr>
      </w:pPr>
    </w:p>
    <w:p w14:paraId="7D9986B5"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3. </w:t>
      </w:r>
      <w:r w:rsidRPr="00FC7640">
        <w:rPr>
          <w:rFonts w:ascii="Helvetica" w:hAnsi="Helvetica" w:cs="Helvetica" w:hint="eastAsia"/>
          <w:b/>
          <w:bCs/>
          <w:color w:val="222222"/>
          <w:sz w:val="21"/>
          <w:szCs w:val="21"/>
        </w:rPr>
        <w:t>Анализ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фосфоаминокислот</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при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фосфорилировании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солевых</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желез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утки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ПКА</w:t>
      </w:r>
    </w:p>
    <w:p w14:paraId="05D1DA53" w14:textId="77777777" w:rsidR="00FC7640" w:rsidRPr="00FC7640" w:rsidRDefault="00FC7640" w:rsidP="00FC7640">
      <w:pPr>
        <w:rPr>
          <w:rFonts w:ascii="Helvetica" w:hAnsi="Helvetica" w:cs="Helvetica"/>
          <w:b/>
          <w:bCs/>
          <w:color w:val="222222"/>
          <w:sz w:val="21"/>
          <w:szCs w:val="21"/>
        </w:rPr>
      </w:pPr>
    </w:p>
    <w:p w14:paraId="5EB14C56"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4. </w:t>
      </w:r>
      <w:r w:rsidRPr="00FC7640">
        <w:rPr>
          <w:rFonts w:ascii="Helvetica" w:hAnsi="Helvetica" w:cs="Helvetica" w:hint="eastAsia"/>
          <w:b/>
          <w:bCs/>
          <w:color w:val="222222"/>
          <w:sz w:val="21"/>
          <w:szCs w:val="21"/>
        </w:rPr>
        <w:t>Влияние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фосфорилирования</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под</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действием</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ПКА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ее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активность</w:t>
      </w:r>
    </w:p>
    <w:p w14:paraId="52CA6332" w14:textId="77777777" w:rsidR="00FC7640" w:rsidRPr="00FC7640" w:rsidRDefault="00FC7640" w:rsidP="00FC7640">
      <w:pPr>
        <w:rPr>
          <w:rFonts w:ascii="Helvetica" w:hAnsi="Helvetica" w:cs="Helvetica"/>
          <w:b/>
          <w:bCs/>
          <w:color w:val="222222"/>
          <w:sz w:val="21"/>
          <w:szCs w:val="21"/>
        </w:rPr>
      </w:pPr>
    </w:p>
    <w:p w14:paraId="394C5AD8"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5. </w:t>
      </w:r>
      <w:r w:rsidRPr="00FC7640">
        <w:rPr>
          <w:rFonts w:ascii="Helvetica" w:hAnsi="Helvetica" w:cs="Helvetica" w:hint="eastAsia"/>
          <w:b/>
          <w:bCs/>
          <w:color w:val="222222"/>
          <w:sz w:val="21"/>
          <w:szCs w:val="21"/>
        </w:rPr>
        <w:t>Фосфорилирование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из</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слизистой</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оболочки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желудка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кролика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под</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действием</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ПКА</w:t>
      </w:r>
    </w:p>
    <w:p w14:paraId="4145D69A" w14:textId="77777777" w:rsidR="00FC7640" w:rsidRPr="00FC7640" w:rsidRDefault="00FC7640" w:rsidP="00FC7640">
      <w:pPr>
        <w:rPr>
          <w:rFonts w:ascii="Helvetica" w:hAnsi="Helvetica" w:cs="Helvetica"/>
          <w:b/>
          <w:bCs/>
          <w:color w:val="222222"/>
          <w:sz w:val="21"/>
          <w:szCs w:val="21"/>
        </w:rPr>
      </w:pPr>
    </w:p>
    <w:p w14:paraId="2F46AC63"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6. </w:t>
      </w:r>
      <w:r w:rsidRPr="00FC7640">
        <w:rPr>
          <w:rFonts w:ascii="Helvetica" w:hAnsi="Helvetica" w:cs="Helvetica" w:hint="eastAsia"/>
          <w:b/>
          <w:bCs/>
          <w:color w:val="222222"/>
          <w:sz w:val="21"/>
          <w:szCs w:val="21"/>
        </w:rPr>
        <w:t>Образование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комплекса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анкирин</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его</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фосфорилирование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под</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действием</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ПКА</w:t>
      </w:r>
    </w:p>
    <w:p w14:paraId="45500EA8" w14:textId="77777777" w:rsidR="00FC7640" w:rsidRPr="00FC7640" w:rsidRDefault="00FC7640" w:rsidP="00FC7640">
      <w:pPr>
        <w:rPr>
          <w:rFonts w:ascii="Helvetica" w:hAnsi="Helvetica" w:cs="Helvetica"/>
          <w:b/>
          <w:bCs/>
          <w:color w:val="222222"/>
          <w:sz w:val="21"/>
          <w:szCs w:val="21"/>
        </w:rPr>
      </w:pPr>
    </w:p>
    <w:p w14:paraId="2B4F21D1"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7. </w:t>
      </w:r>
      <w:r w:rsidRPr="00FC7640">
        <w:rPr>
          <w:rFonts w:ascii="Helvetica" w:hAnsi="Helvetica" w:cs="Helvetica" w:hint="eastAsia"/>
          <w:b/>
          <w:bCs/>
          <w:color w:val="222222"/>
          <w:sz w:val="21"/>
          <w:szCs w:val="21"/>
        </w:rPr>
        <w:t>Взаимодействие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мелиттина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с</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Ыа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АТФазой</w:t>
      </w:r>
    </w:p>
    <w:p w14:paraId="15D12027" w14:textId="77777777" w:rsidR="00FC7640" w:rsidRPr="00FC7640" w:rsidRDefault="00FC7640" w:rsidP="00FC7640">
      <w:pPr>
        <w:rPr>
          <w:rFonts w:ascii="Helvetica" w:hAnsi="Helvetica" w:cs="Helvetica"/>
          <w:b/>
          <w:bCs/>
          <w:color w:val="222222"/>
          <w:sz w:val="21"/>
          <w:szCs w:val="21"/>
        </w:rPr>
      </w:pPr>
    </w:p>
    <w:p w14:paraId="12CB27C0"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b/>
          <w:bCs/>
          <w:color w:val="222222"/>
          <w:sz w:val="21"/>
          <w:szCs w:val="21"/>
        </w:rPr>
        <w:t xml:space="preserve">8. </w:t>
      </w:r>
      <w:r w:rsidRPr="00FC7640">
        <w:rPr>
          <w:rFonts w:ascii="Helvetica" w:hAnsi="Helvetica" w:cs="Helvetica" w:hint="eastAsia"/>
          <w:b/>
          <w:bCs/>
          <w:color w:val="222222"/>
          <w:sz w:val="21"/>
          <w:szCs w:val="21"/>
        </w:rPr>
        <w:t>Влияние</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антител</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против</w:t>
      </w:r>
      <w:r w:rsidRPr="00FC7640">
        <w:rPr>
          <w:rFonts w:ascii="Helvetica" w:hAnsi="Helvetica" w:cs="Helvetica"/>
          <w:b/>
          <w:bCs/>
          <w:color w:val="222222"/>
          <w:sz w:val="21"/>
          <w:szCs w:val="21"/>
        </w:rPr>
        <w:t xml:space="preserve"> (3-</w:t>
      </w:r>
      <w:r w:rsidRPr="00FC7640">
        <w:rPr>
          <w:rFonts w:ascii="Helvetica" w:hAnsi="Helvetica" w:cs="Helvetica" w:hint="eastAsia"/>
          <w:b/>
          <w:bCs/>
          <w:color w:val="222222"/>
          <w:sz w:val="21"/>
          <w:szCs w:val="21"/>
        </w:rPr>
        <w:t>субъединицы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и</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конканавалина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на</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фосфорилирование</w:t>
      </w:r>
    </w:p>
    <w:p w14:paraId="16C0B157" w14:textId="77777777" w:rsidR="00FC7640" w:rsidRPr="00FC7640" w:rsidRDefault="00FC7640" w:rsidP="00FC7640">
      <w:pPr>
        <w:rPr>
          <w:rFonts w:ascii="Helvetica" w:hAnsi="Helvetica" w:cs="Helvetica"/>
          <w:b/>
          <w:bCs/>
          <w:color w:val="222222"/>
          <w:sz w:val="21"/>
          <w:szCs w:val="21"/>
        </w:rPr>
      </w:pPr>
    </w:p>
    <w:p w14:paraId="7960201B"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Иа</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К</w:t>
      </w:r>
      <w:r w:rsidRPr="00FC7640">
        <w:rPr>
          <w:rFonts w:ascii="Helvetica" w:hAnsi="Helvetica" w:cs="Helvetica"/>
          <w:b/>
          <w:bCs/>
          <w:color w:val="222222"/>
          <w:sz w:val="21"/>
          <w:szCs w:val="21"/>
        </w:rPr>
        <w:t>-</w:t>
      </w:r>
      <w:r w:rsidRPr="00FC7640">
        <w:rPr>
          <w:rFonts w:ascii="Helvetica" w:hAnsi="Helvetica" w:cs="Helvetica" w:hint="eastAsia"/>
          <w:b/>
          <w:bCs/>
          <w:color w:val="222222"/>
          <w:sz w:val="21"/>
          <w:szCs w:val="21"/>
        </w:rPr>
        <w:t>АТФазы</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под</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действием</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ПКА</w:t>
      </w:r>
    </w:p>
    <w:p w14:paraId="77BCB347" w14:textId="77777777" w:rsidR="00FC7640" w:rsidRPr="00FC7640" w:rsidRDefault="00FC7640" w:rsidP="00FC7640">
      <w:pPr>
        <w:rPr>
          <w:rFonts w:ascii="Helvetica" w:hAnsi="Helvetica" w:cs="Helvetica"/>
          <w:b/>
          <w:bCs/>
          <w:color w:val="222222"/>
          <w:sz w:val="21"/>
          <w:szCs w:val="21"/>
        </w:rPr>
      </w:pPr>
    </w:p>
    <w:p w14:paraId="1D369438"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Заключение</w:t>
      </w:r>
    </w:p>
    <w:p w14:paraId="51E0F1B3" w14:textId="77777777" w:rsidR="00FC7640" w:rsidRPr="00FC7640" w:rsidRDefault="00FC7640" w:rsidP="00FC7640">
      <w:pPr>
        <w:rPr>
          <w:rFonts w:ascii="Helvetica" w:hAnsi="Helvetica" w:cs="Helvetica"/>
          <w:b/>
          <w:bCs/>
          <w:color w:val="222222"/>
          <w:sz w:val="21"/>
          <w:szCs w:val="21"/>
        </w:rPr>
      </w:pPr>
    </w:p>
    <w:p w14:paraId="3DA53333" w14:textId="77777777" w:rsidR="00FC7640" w:rsidRPr="00FC7640" w:rsidRDefault="00FC7640" w:rsidP="00FC7640">
      <w:pPr>
        <w:rPr>
          <w:rFonts w:ascii="Helvetica" w:hAnsi="Helvetica" w:cs="Helvetica"/>
          <w:b/>
          <w:bCs/>
          <w:color w:val="222222"/>
          <w:sz w:val="21"/>
          <w:szCs w:val="21"/>
        </w:rPr>
      </w:pPr>
      <w:r w:rsidRPr="00FC7640">
        <w:rPr>
          <w:rFonts w:ascii="Helvetica" w:hAnsi="Helvetica" w:cs="Helvetica" w:hint="eastAsia"/>
          <w:b/>
          <w:bCs/>
          <w:color w:val="222222"/>
          <w:sz w:val="21"/>
          <w:szCs w:val="21"/>
        </w:rPr>
        <w:t>Выводы</w:t>
      </w:r>
    </w:p>
    <w:p w14:paraId="05A9F6D6" w14:textId="77777777" w:rsidR="00FC7640" w:rsidRPr="00FC7640" w:rsidRDefault="00FC7640" w:rsidP="00FC7640">
      <w:pPr>
        <w:rPr>
          <w:rFonts w:ascii="Helvetica" w:hAnsi="Helvetica" w:cs="Helvetica"/>
          <w:b/>
          <w:bCs/>
          <w:color w:val="222222"/>
          <w:sz w:val="21"/>
          <w:szCs w:val="21"/>
        </w:rPr>
      </w:pPr>
    </w:p>
    <w:p w14:paraId="109CC004" w14:textId="646F11E8" w:rsidR="00484EB4" w:rsidRPr="00FC7640" w:rsidRDefault="00FC7640" w:rsidP="00FC7640">
      <w:r w:rsidRPr="00FC7640">
        <w:rPr>
          <w:rFonts w:ascii="Helvetica" w:hAnsi="Helvetica" w:cs="Helvetica" w:hint="eastAsia"/>
          <w:b/>
          <w:bCs/>
          <w:color w:val="222222"/>
          <w:sz w:val="21"/>
          <w:szCs w:val="21"/>
        </w:rPr>
        <w:t>Список</w:t>
      </w:r>
      <w:r w:rsidRPr="00FC7640">
        <w:rPr>
          <w:rFonts w:ascii="Helvetica" w:hAnsi="Helvetica" w:cs="Helvetica"/>
          <w:b/>
          <w:bCs/>
          <w:color w:val="222222"/>
          <w:sz w:val="21"/>
          <w:szCs w:val="21"/>
        </w:rPr>
        <w:t xml:space="preserve"> </w:t>
      </w:r>
      <w:r w:rsidRPr="00FC7640">
        <w:rPr>
          <w:rFonts w:ascii="Helvetica" w:hAnsi="Helvetica" w:cs="Helvetica" w:hint="eastAsia"/>
          <w:b/>
          <w:bCs/>
          <w:color w:val="222222"/>
          <w:sz w:val="21"/>
          <w:szCs w:val="21"/>
        </w:rPr>
        <w:t>литературы</w:t>
      </w:r>
    </w:p>
    <w:sectPr w:rsidR="00484EB4" w:rsidRPr="00FC76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C8556" w14:textId="77777777" w:rsidR="005A566A" w:rsidRDefault="005A566A">
      <w:pPr>
        <w:spacing w:after="0" w:line="240" w:lineRule="auto"/>
      </w:pPr>
      <w:r>
        <w:separator/>
      </w:r>
    </w:p>
  </w:endnote>
  <w:endnote w:type="continuationSeparator" w:id="0">
    <w:p w14:paraId="6BFD95FB" w14:textId="77777777" w:rsidR="005A566A" w:rsidRDefault="005A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C999" w14:textId="77777777" w:rsidR="005A566A" w:rsidRDefault="005A566A"/>
    <w:p w14:paraId="47C9E718" w14:textId="77777777" w:rsidR="005A566A" w:rsidRDefault="005A566A"/>
    <w:p w14:paraId="27B36EF1" w14:textId="77777777" w:rsidR="005A566A" w:rsidRDefault="005A566A"/>
    <w:p w14:paraId="29B3EA9F" w14:textId="77777777" w:rsidR="005A566A" w:rsidRDefault="005A566A"/>
    <w:p w14:paraId="763C8BC8" w14:textId="77777777" w:rsidR="005A566A" w:rsidRDefault="005A566A"/>
    <w:p w14:paraId="0BCB7670" w14:textId="77777777" w:rsidR="005A566A" w:rsidRDefault="005A566A"/>
    <w:p w14:paraId="178B670E" w14:textId="77777777" w:rsidR="005A566A" w:rsidRDefault="005A56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C64E11" wp14:editId="5BADAC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CC98E" w14:textId="77777777" w:rsidR="005A566A" w:rsidRDefault="005A56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C64E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9CC98E" w14:textId="77777777" w:rsidR="005A566A" w:rsidRDefault="005A56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FD38AF" w14:textId="77777777" w:rsidR="005A566A" w:rsidRDefault="005A566A"/>
    <w:p w14:paraId="62747F0B" w14:textId="77777777" w:rsidR="005A566A" w:rsidRDefault="005A566A"/>
    <w:p w14:paraId="2A3AB14C" w14:textId="77777777" w:rsidR="005A566A" w:rsidRDefault="005A56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D0F11F" wp14:editId="5ABEFB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BD24D" w14:textId="77777777" w:rsidR="005A566A" w:rsidRDefault="005A566A"/>
                          <w:p w14:paraId="5D7F9E73" w14:textId="77777777" w:rsidR="005A566A" w:rsidRDefault="005A56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D0F1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BBD24D" w14:textId="77777777" w:rsidR="005A566A" w:rsidRDefault="005A566A"/>
                    <w:p w14:paraId="5D7F9E73" w14:textId="77777777" w:rsidR="005A566A" w:rsidRDefault="005A56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B08475" w14:textId="77777777" w:rsidR="005A566A" w:rsidRDefault="005A566A"/>
    <w:p w14:paraId="16D639CC" w14:textId="77777777" w:rsidR="005A566A" w:rsidRDefault="005A566A">
      <w:pPr>
        <w:rPr>
          <w:sz w:val="2"/>
          <w:szCs w:val="2"/>
        </w:rPr>
      </w:pPr>
    </w:p>
    <w:p w14:paraId="337410EA" w14:textId="77777777" w:rsidR="005A566A" w:rsidRDefault="005A566A"/>
    <w:p w14:paraId="06B9B7A1" w14:textId="77777777" w:rsidR="005A566A" w:rsidRDefault="005A566A">
      <w:pPr>
        <w:spacing w:after="0" w:line="240" w:lineRule="auto"/>
      </w:pPr>
    </w:p>
  </w:footnote>
  <w:footnote w:type="continuationSeparator" w:id="0">
    <w:p w14:paraId="0E0750CC" w14:textId="77777777" w:rsidR="005A566A" w:rsidRDefault="005A5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A"/>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197729</TotalTime>
  <Pages>7</Pages>
  <Words>698</Words>
  <Characters>3984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1114</cp:revision>
  <cp:lastPrinted>2009-02-06T05:36:00Z</cp:lastPrinted>
  <dcterms:created xsi:type="dcterms:W3CDTF">2024-01-07T13:43:00Z</dcterms:created>
  <dcterms:modified xsi:type="dcterms:W3CDTF">2025-11-02T20:39:00Z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