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FE268" w14:textId="77777777" w:rsidR="00BB3045" w:rsidRPr="00BB3045" w:rsidRDefault="00BB3045" w:rsidP="00BB3045">
      <w:pPr>
        <w:rPr>
          <w:rFonts w:ascii="Arial" w:hAnsi="Arial" w:cs="Arial"/>
          <w:caps/>
          <w:color w:val="333333"/>
          <w:sz w:val="27"/>
          <w:szCs w:val="27"/>
        </w:rPr>
      </w:pPr>
      <w:r w:rsidRPr="00BB3045">
        <w:rPr>
          <w:rFonts w:ascii="Arial" w:hAnsi="Arial" w:cs="Arial" w:hint="eastAsia"/>
          <w:caps/>
          <w:color w:val="333333"/>
          <w:sz w:val="27"/>
          <w:szCs w:val="27"/>
        </w:rPr>
        <w:t>Зыков</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Владислав</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Владимирович</w:t>
      </w:r>
      <w:r w:rsidRPr="00BB3045">
        <w:rPr>
          <w:rFonts w:ascii="Arial" w:hAnsi="Arial" w:cs="Arial"/>
          <w:caps/>
          <w:color w:val="333333"/>
          <w:sz w:val="27"/>
          <w:szCs w:val="27"/>
        </w:rPr>
        <w:t>.</w:t>
      </w:r>
    </w:p>
    <w:p w14:paraId="501D5E16" w14:textId="77777777" w:rsidR="00BB3045" w:rsidRPr="00BB3045" w:rsidRDefault="00BB3045" w:rsidP="00BB3045">
      <w:pPr>
        <w:rPr>
          <w:rFonts w:ascii="Arial" w:hAnsi="Arial" w:cs="Arial"/>
          <w:caps/>
          <w:color w:val="333333"/>
          <w:sz w:val="27"/>
          <w:szCs w:val="27"/>
        </w:rPr>
      </w:pPr>
      <w:r w:rsidRPr="00BB3045">
        <w:rPr>
          <w:rFonts w:ascii="Arial" w:hAnsi="Arial" w:cs="Arial" w:hint="eastAsia"/>
          <w:caps/>
          <w:color w:val="333333"/>
          <w:sz w:val="27"/>
          <w:szCs w:val="27"/>
        </w:rPr>
        <w:t>Профессиональное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образование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в</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социокультурном</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контексте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региона</w:t>
      </w:r>
      <w:r w:rsidRPr="00BB3045">
        <w:rPr>
          <w:rFonts w:ascii="Arial" w:hAnsi="Arial" w:cs="Arial"/>
          <w:caps/>
          <w:color w:val="333333"/>
          <w:sz w:val="27"/>
          <w:szCs w:val="27"/>
        </w:rPr>
        <w:t xml:space="preserve"> : </w:t>
      </w:r>
      <w:r w:rsidRPr="00BB3045">
        <w:rPr>
          <w:rFonts w:ascii="Arial" w:hAnsi="Arial" w:cs="Arial" w:hint="eastAsia"/>
          <w:caps/>
          <w:color w:val="333333"/>
          <w:sz w:val="27"/>
          <w:szCs w:val="27"/>
        </w:rPr>
        <w:t>Опыт</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социологического</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анализа</w:t>
      </w:r>
      <w:r w:rsidRPr="00BB3045">
        <w:rPr>
          <w:rFonts w:ascii="Arial" w:hAnsi="Arial" w:cs="Arial"/>
          <w:caps/>
          <w:color w:val="333333"/>
          <w:sz w:val="27"/>
          <w:szCs w:val="27"/>
        </w:rPr>
        <w:t xml:space="preserve"> : </w:t>
      </w:r>
      <w:r w:rsidRPr="00BB3045">
        <w:rPr>
          <w:rFonts w:ascii="Arial" w:hAnsi="Arial" w:cs="Arial" w:hint="eastAsia"/>
          <w:caps/>
          <w:color w:val="333333"/>
          <w:sz w:val="27"/>
          <w:szCs w:val="27"/>
        </w:rPr>
        <w:t>диссертация</w:t>
      </w:r>
      <w:r w:rsidRPr="00BB3045">
        <w:rPr>
          <w:rFonts w:ascii="Arial" w:hAnsi="Arial" w:cs="Arial"/>
          <w:caps/>
          <w:color w:val="333333"/>
          <w:sz w:val="27"/>
          <w:szCs w:val="27"/>
        </w:rPr>
        <w:t xml:space="preserve"> ... </w:t>
      </w:r>
      <w:r w:rsidRPr="00BB3045">
        <w:rPr>
          <w:rFonts w:ascii="Arial" w:hAnsi="Arial" w:cs="Arial" w:hint="eastAsia"/>
          <w:caps/>
          <w:color w:val="333333"/>
          <w:sz w:val="27"/>
          <w:szCs w:val="27"/>
        </w:rPr>
        <w:t>доктора</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социологических</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наук</w:t>
      </w:r>
      <w:r w:rsidRPr="00BB3045">
        <w:rPr>
          <w:rFonts w:ascii="Arial" w:hAnsi="Arial" w:cs="Arial"/>
          <w:caps/>
          <w:color w:val="333333"/>
          <w:sz w:val="27"/>
          <w:szCs w:val="27"/>
        </w:rPr>
        <w:t xml:space="preserve"> : 22.00.04. - </w:t>
      </w:r>
      <w:r w:rsidRPr="00BB3045">
        <w:rPr>
          <w:rFonts w:ascii="Arial" w:hAnsi="Arial" w:cs="Arial" w:hint="eastAsia"/>
          <w:caps/>
          <w:color w:val="333333"/>
          <w:sz w:val="27"/>
          <w:szCs w:val="27"/>
        </w:rPr>
        <w:t>Тюмень</w:t>
      </w:r>
      <w:r w:rsidRPr="00BB3045">
        <w:rPr>
          <w:rFonts w:ascii="Arial" w:hAnsi="Arial" w:cs="Arial"/>
          <w:caps/>
          <w:color w:val="333333"/>
          <w:sz w:val="27"/>
          <w:szCs w:val="27"/>
        </w:rPr>
        <w:t xml:space="preserve">, 2001. - 418 </w:t>
      </w:r>
      <w:r w:rsidRPr="00BB3045">
        <w:rPr>
          <w:rFonts w:ascii="Arial" w:hAnsi="Arial" w:cs="Arial" w:hint="eastAsia"/>
          <w:caps/>
          <w:color w:val="333333"/>
          <w:sz w:val="27"/>
          <w:szCs w:val="27"/>
        </w:rPr>
        <w:t>с</w:t>
      </w:r>
      <w:r w:rsidRPr="00BB3045">
        <w:rPr>
          <w:rFonts w:ascii="Arial" w:hAnsi="Arial" w:cs="Arial"/>
          <w:caps/>
          <w:color w:val="333333"/>
          <w:sz w:val="27"/>
          <w:szCs w:val="27"/>
        </w:rPr>
        <w:t xml:space="preserve">. : </w:t>
      </w:r>
      <w:r w:rsidRPr="00BB3045">
        <w:rPr>
          <w:rFonts w:ascii="Arial" w:hAnsi="Arial" w:cs="Arial" w:hint="eastAsia"/>
          <w:caps/>
          <w:color w:val="333333"/>
          <w:sz w:val="27"/>
          <w:szCs w:val="27"/>
        </w:rPr>
        <w:t>ил</w:t>
      </w:r>
      <w:r w:rsidRPr="00BB3045">
        <w:rPr>
          <w:rFonts w:ascii="Arial" w:hAnsi="Arial" w:cs="Arial"/>
          <w:caps/>
          <w:color w:val="333333"/>
          <w:sz w:val="27"/>
          <w:szCs w:val="27"/>
        </w:rPr>
        <w:t>.</w:t>
      </w:r>
    </w:p>
    <w:p w14:paraId="11AF5593" w14:textId="77777777" w:rsidR="00BB3045" w:rsidRPr="00BB3045" w:rsidRDefault="00BB3045" w:rsidP="00BB3045">
      <w:pPr>
        <w:rPr>
          <w:rFonts w:ascii="Arial" w:hAnsi="Arial" w:cs="Arial"/>
          <w:caps/>
          <w:color w:val="333333"/>
          <w:sz w:val="27"/>
          <w:szCs w:val="27"/>
        </w:rPr>
      </w:pPr>
      <w:r w:rsidRPr="00BB3045">
        <w:rPr>
          <w:rFonts w:ascii="Arial" w:hAnsi="Arial" w:cs="Arial" w:hint="eastAsia"/>
          <w:caps/>
          <w:color w:val="333333"/>
          <w:sz w:val="27"/>
          <w:szCs w:val="27"/>
        </w:rPr>
        <w:t>больше</w:t>
      </w:r>
    </w:p>
    <w:p w14:paraId="0E72AB3E" w14:textId="77777777" w:rsidR="00BB3045" w:rsidRPr="00BB3045" w:rsidRDefault="00BB3045" w:rsidP="00BB3045">
      <w:pPr>
        <w:rPr>
          <w:rFonts w:ascii="Arial" w:hAnsi="Arial" w:cs="Arial"/>
          <w:caps/>
          <w:color w:val="333333"/>
          <w:sz w:val="27"/>
          <w:szCs w:val="27"/>
        </w:rPr>
      </w:pPr>
      <w:r w:rsidRPr="00BB3045">
        <w:rPr>
          <w:rFonts w:ascii="Arial" w:hAnsi="Arial" w:cs="Arial" w:hint="eastAsia"/>
          <w:caps/>
          <w:color w:val="333333"/>
          <w:sz w:val="27"/>
          <w:szCs w:val="27"/>
        </w:rPr>
        <w:t>Цитаты</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из</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текста</w:t>
      </w:r>
      <w:r w:rsidRPr="00BB3045">
        <w:rPr>
          <w:rFonts w:ascii="Arial" w:hAnsi="Arial" w:cs="Arial"/>
          <w:caps/>
          <w:color w:val="333333"/>
          <w:sz w:val="27"/>
          <w:szCs w:val="27"/>
        </w:rPr>
        <w:t>:</w:t>
      </w:r>
    </w:p>
    <w:p w14:paraId="60201DE6" w14:textId="77777777" w:rsidR="00BB3045" w:rsidRPr="00BB3045" w:rsidRDefault="00BB3045" w:rsidP="00BB3045">
      <w:pPr>
        <w:rPr>
          <w:rFonts w:ascii="Arial" w:hAnsi="Arial" w:cs="Arial"/>
          <w:caps/>
          <w:color w:val="333333"/>
          <w:sz w:val="27"/>
          <w:szCs w:val="27"/>
        </w:rPr>
      </w:pPr>
      <w:r w:rsidRPr="00BB3045">
        <w:rPr>
          <w:rFonts w:ascii="Arial" w:hAnsi="Arial" w:cs="Arial" w:hint="eastAsia"/>
          <w:caps/>
          <w:color w:val="333333"/>
          <w:sz w:val="27"/>
          <w:szCs w:val="27"/>
        </w:rPr>
        <w:t>стр</w:t>
      </w:r>
      <w:r w:rsidRPr="00BB3045">
        <w:rPr>
          <w:rFonts w:ascii="Arial" w:hAnsi="Arial" w:cs="Arial"/>
          <w:caps/>
          <w:color w:val="333333"/>
          <w:sz w:val="27"/>
          <w:szCs w:val="27"/>
        </w:rPr>
        <w:t>. 1</w:t>
      </w:r>
    </w:p>
    <w:p w14:paraId="4B27D91F" w14:textId="77777777" w:rsidR="00BB3045" w:rsidRPr="00BB3045" w:rsidRDefault="00BB3045" w:rsidP="00BB3045">
      <w:pPr>
        <w:rPr>
          <w:rFonts w:ascii="Arial" w:hAnsi="Arial" w:cs="Arial"/>
          <w:caps/>
          <w:color w:val="333333"/>
          <w:sz w:val="27"/>
          <w:szCs w:val="27"/>
        </w:rPr>
      </w:pPr>
      <w:r w:rsidRPr="00BB3045">
        <w:rPr>
          <w:rFonts w:ascii="Arial" w:hAnsi="Arial" w:cs="Arial" w:hint="eastAsia"/>
          <w:caps/>
          <w:color w:val="333333"/>
          <w:sz w:val="27"/>
          <w:szCs w:val="27"/>
        </w:rPr>
        <w:t>ТЮМЕНСКИЙ</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ГОСУДАРСТВЕННЫЙ</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УНИВЕРСИТЕТ</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На</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правах</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рукописи</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ЗЫКОВ</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В</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Л</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А</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Д</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И</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С</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Л</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А</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В</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В</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Л</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А</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Д</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И</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М</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И</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Р</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О</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В</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И</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Ч</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ПРОФЕССИОНАЛЬНОЕ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ОБРАЗОВАНИЕ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В</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СОЦИОКУЛЬТУРНОМ</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КОНТЕКСТЕ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РЕГИОНА</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ОПЫТ</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СОЦИОЛОГИЧЕСКОГО</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АНАЛИЗА</w:t>
      </w:r>
      <w:r w:rsidRPr="00BB3045">
        <w:rPr>
          <w:rFonts w:ascii="Arial" w:hAnsi="Arial" w:cs="Arial"/>
          <w:caps/>
          <w:color w:val="333333"/>
          <w:sz w:val="27"/>
          <w:szCs w:val="27"/>
        </w:rPr>
        <w:t xml:space="preserve">) 22.00.04 - </w:t>
      </w:r>
      <w:r w:rsidRPr="00BB3045">
        <w:rPr>
          <w:rFonts w:ascii="Arial" w:hAnsi="Arial" w:cs="Arial" w:hint="eastAsia"/>
          <w:caps/>
          <w:color w:val="333333"/>
          <w:sz w:val="27"/>
          <w:szCs w:val="27"/>
        </w:rPr>
        <w:t>Социальная</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структура</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с</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о</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ц</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и</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а</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л</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ь</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н</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ы</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институты</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и</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п</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р</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о</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ц</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с</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с</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ы</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Диссертация</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на</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соискание</w:t>
      </w:r>
    </w:p>
    <w:p w14:paraId="52C14890" w14:textId="77777777" w:rsidR="00BB3045" w:rsidRPr="00BB3045" w:rsidRDefault="00BB3045" w:rsidP="00BB3045">
      <w:pPr>
        <w:rPr>
          <w:rFonts w:ascii="Arial" w:hAnsi="Arial" w:cs="Arial"/>
          <w:caps/>
          <w:color w:val="333333"/>
          <w:sz w:val="27"/>
          <w:szCs w:val="27"/>
        </w:rPr>
      </w:pPr>
      <w:r w:rsidRPr="00BB3045">
        <w:rPr>
          <w:rFonts w:ascii="Arial" w:hAnsi="Arial" w:cs="Arial" w:hint="eastAsia"/>
          <w:caps/>
          <w:color w:val="333333"/>
          <w:sz w:val="27"/>
          <w:szCs w:val="27"/>
        </w:rPr>
        <w:t>стр</w:t>
      </w:r>
      <w:r w:rsidRPr="00BB3045">
        <w:rPr>
          <w:rFonts w:ascii="Arial" w:hAnsi="Arial" w:cs="Arial"/>
          <w:caps/>
          <w:color w:val="333333"/>
          <w:sz w:val="27"/>
          <w:szCs w:val="27"/>
        </w:rPr>
        <w:t>. 1</w:t>
      </w:r>
    </w:p>
    <w:p w14:paraId="5C098F08" w14:textId="77777777" w:rsidR="00BB3045" w:rsidRPr="00BB3045" w:rsidRDefault="00BB3045" w:rsidP="00BB3045">
      <w:pPr>
        <w:rPr>
          <w:rFonts w:ascii="Arial" w:hAnsi="Arial" w:cs="Arial"/>
          <w:caps/>
          <w:color w:val="333333"/>
          <w:sz w:val="27"/>
          <w:szCs w:val="27"/>
        </w:rPr>
      </w:pPr>
      <w:r w:rsidRPr="00BB3045">
        <w:rPr>
          <w:rFonts w:ascii="Arial" w:hAnsi="Arial" w:cs="Arial"/>
          <w:caps/>
          <w:color w:val="333333"/>
          <w:sz w:val="27"/>
          <w:szCs w:val="27"/>
        </w:rPr>
        <w:t>*</w:t>
      </w:r>
      <w:r w:rsidRPr="00BB3045">
        <w:rPr>
          <w:rFonts w:ascii="Arial" w:hAnsi="Arial" w:cs="Arial" w:hint="eastAsia"/>
          <w:caps/>
          <w:color w:val="333333"/>
          <w:sz w:val="27"/>
          <w:szCs w:val="27"/>
        </w:rPr>
        <w:t>ныи</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консультант</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Доктор</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философских</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наук</w:t>
      </w:r>
      <w:r w:rsidRPr="00BB3045">
        <w:rPr>
          <w:rFonts w:ascii="Arial" w:hAnsi="Arial" w:cs="Arial"/>
          <w:caps/>
          <w:color w:val="333333"/>
          <w:sz w:val="27"/>
          <w:szCs w:val="27"/>
        </w:rPr>
        <w:t xml:space="preserve">, 1 - </w:t>
      </w:r>
      <w:r w:rsidRPr="00BB3045">
        <w:rPr>
          <w:rFonts w:ascii="Arial" w:hAnsi="Arial" w:cs="Arial" w:hint="eastAsia"/>
          <w:caps/>
          <w:color w:val="333333"/>
          <w:sz w:val="27"/>
          <w:szCs w:val="27"/>
        </w:rPr>
        <w:t>Профессор</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Г</w:t>
      </w:r>
      <w:r w:rsidRPr="00BB3045">
        <w:rPr>
          <w:rFonts w:ascii="Arial" w:hAnsi="Arial" w:cs="Arial"/>
          <w:caps/>
          <w:color w:val="333333"/>
          <w:sz w:val="27"/>
          <w:szCs w:val="27"/>
        </w:rPr>
        <w:t>.</w:t>
      </w:r>
      <w:r w:rsidRPr="00BB3045">
        <w:rPr>
          <w:rFonts w:ascii="Arial" w:hAnsi="Arial" w:cs="Arial" w:hint="eastAsia"/>
          <w:caps/>
          <w:color w:val="333333"/>
          <w:sz w:val="27"/>
          <w:szCs w:val="27"/>
        </w:rPr>
        <w:t>Ф</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Шафранов</w:t>
      </w:r>
      <w:r w:rsidRPr="00BB3045">
        <w:rPr>
          <w:rFonts w:ascii="Arial" w:hAnsi="Arial" w:cs="Arial"/>
          <w:caps/>
          <w:color w:val="333333"/>
          <w:sz w:val="27"/>
          <w:szCs w:val="27"/>
        </w:rPr>
        <w:t>-</w:t>
      </w:r>
      <w:r w:rsidRPr="00BB3045">
        <w:rPr>
          <w:rFonts w:ascii="Arial" w:hAnsi="Arial" w:cs="Arial" w:hint="eastAsia"/>
          <w:caps/>
          <w:color w:val="333333"/>
          <w:sz w:val="27"/>
          <w:szCs w:val="27"/>
        </w:rPr>
        <w:t>Куцев</w:t>
      </w:r>
      <w:r w:rsidRPr="00BB3045">
        <w:rPr>
          <w:rFonts w:ascii="Arial" w:hAnsi="Arial" w:cs="Arial"/>
          <w:caps/>
          <w:color w:val="333333"/>
          <w:sz w:val="27"/>
          <w:szCs w:val="27"/>
        </w:rPr>
        <w:t xml:space="preserve"> &lt; </w:t>
      </w:r>
      <w:r w:rsidRPr="00BB3045">
        <w:rPr>
          <w:rFonts w:ascii="Arial" w:hAnsi="Arial" w:cs="Arial" w:hint="eastAsia"/>
          <w:caps/>
          <w:color w:val="333333"/>
          <w:sz w:val="27"/>
          <w:szCs w:val="27"/>
        </w:rPr>
        <w:t>Росс</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л</w:t>
      </w:r>
      <w:r w:rsidRPr="00BB3045">
        <w:rPr>
          <w:rFonts w:ascii="Arial" w:hAnsi="Arial" w:cs="Arial"/>
          <w:caps/>
          <w:color w:val="333333"/>
          <w:sz w:val="27"/>
          <w:szCs w:val="27"/>
        </w:rPr>
        <w:t xml:space="preserve"> - ' \ \ </w:t>
      </w:r>
      <w:r w:rsidRPr="00BB3045">
        <w:rPr>
          <w:rFonts w:ascii="Arial" w:hAnsi="Arial" w:cs="Arial" w:hint="eastAsia"/>
          <w:caps/>
          <w:color w:val="333333"/>
          <w:sz w:val="27"/>
          <w:szCs w:val="27"/>
        </w:rPr>
        <w:t>Тюмень</w:t>
      </w:r>
      <w:r w:rsidRPr="00BB3045">
        <w:rPr>
          <w:rFonts w:ascii="Arial" w:hAnsi="Arial" w:cs="Arial"/>
          <w:caps/>
          <w:color w:val="333333"/>
          <w:sz w:val="27"/>
          <w:szCs w:val="27"/>
        </w:rPr>
        <w:t xml:space="preserve"> 2001 </w:t>
      </w:r>
      <w:r w:rsidRPr="00BB3045">
        <w:rPr>
          <w:rFonts w:ascii="Arial" w:hAnsi="Arial" w:cs="Arial" w:hint="eastAsia"/>
          <w:caps/>
          <w:color w:val="333333"/>
          <w:sz w:val="27"/>
          <w:szCs w:val="27"/>
        </w:rPr>
        <w:t>СОДЕРЖАНИЕ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ВВЕДЕНИЕ</w:t>
      </w:r>
      <w:r w:rsidRPr="00BB3045">
        <w:rPr>
          <w:rFonts w:ascii="Arial" w:hAnsi="Arial" w:cs="Arial"/>
          <w:caps/>
          <w:color w:val="333333"/>
          <w:sz w:val="27"/>
          <w:szCs w:val="27"/>
        </w:rPr>
        <w:t xml:space="preserve"> 3 </w:t>
      </w:r>
      <w:r w:rsidRPr="00BB3045">
        <w:rPr>
          <w:rFonts w:ascii="Arial" w:hAnsi="Arial" w:cs="Arial" w:hint="eastAsia"/>
          <w:caps/>
          <w:color w:val="333333"/>
          <w:sz w:val="27"/>
          <w:szCs w:val="27"/>
        </w:rPr>
        <w:t>Глава</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первая</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ПРОФЕССИОНАЛЬНОЕ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ОБРАЗОВАНИЕ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И</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РАЗВИТИЕ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РЕГИОНА</w:t>
      </w:r>
      <w:r w:rsidRPr="00BB3045">
        <w:rPr>
          <w:rFonts w:ascii="Arial" w:hAnsi="Arial" w:cs="Arial"/>
          <w:caps/>
          <w:color w:val="333333"/>
          <w:sz w:val="27"/>
          <w:szCs w:val="27"/>
        </w:rPr>
        <w:t xml:space="preserve"> 25 </w:t>
      </w:r>
      <w:r w:rsidRPr="00BB3045">
        <w:rPr>
          <w:rFonts w:ascii="Arial" w:hAnsi="Arial" w:cs="Arial" w:hint="eastAsia"/>
          <w:caps/>
          <w:color w:val="333333"/>
          <w:sz w:val="27"/>
          <w:szCs w:val="27"/>
        </w:rPr>
        <w:t>§</w:t>
      </w:r>
      <w:r w:rsidRPr="00BB3045">
        <w:rPr>
          <w:rFonts w:ascii="Arial" w:hAnsi="Arial" w:cs="Arial"/>
          <w:caps/>
          <w:color w:val="333333"/>
          <w:sz w:val="27"/>
          <w:szCs w:val="27"/>
        </w:rPr>
        <w:t xml:space="preserve">1.1. </w:t>
      </w:r>
      <w:r w:rsidRPr="00BB3045">
        <w:rPr>
          <w:rFonts w:ascii="Arial" w:hAnsi="Arial" w:cs="Arial" w:hint="eastAsia"/>
          <w:caps/>
          <w:color w:val="333333"/>
          <w:sz w:val="27"/>
          <w:szCs w:val="27"/>
        </w:rPr>
        <w:t>Регионализация</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профессионального</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образования</w:t>
      </w:r>
      <w:r w:rsidRPr="00BB3045">
        <w:rPr>
          <w:rFonts w:ascii="Arial" w:hAnsi="Arial" w:cs="Arial"/>
          <w:caps/>
          <w:color w:val="333333"/>
          <w:sz w:val="27"/>
          <w:szCs w:val="27"/>
        </w:rPr>
        <w:t xml:space="preserve"> 25 </w:t>
      </w:r>
      <w:r w:rsidRPr="00BB3045">
        <w:rPr>
          <w:rFonts w:ascii="Arial" w:hAnsi="Arial" w:cs="Arial" w:hint="eastAsia"/>
          <w:caps/>
          <w:color w:val="333333"/>
          <w:sz w:val="27"/>
          <w:szCs w:val="27"/>
        </w:rPr>
        <w:t>§</w:t>
      </w:r>
      <w:r w:rsidRPr="00BB3045">
        <w:rPr>
          <w:rFonts w:ascii="Arial" w:hAnsi="Arial" w:cs="Arial"/>
          <w:caps/>
          <w:color w:val="333333"/>
          <w:sz w:val="27"/>
          <w:szCs w:val="27"/>
        </w:rPr>
        <w:t xml:space="preserve">1.2. </w:t>
      </w:r>
      <w:r w:rsidRPr="00BB3045">
        <w:rPr>
          <w:rFonts w:ascii="Arial" w:hAnsi="Arial" w:cs="Arial" w:hint="eastAsia"/>
          <w:caps/>
          <w:color w:val="333333"/>
          <w:sz w:val="27"/>
          <w:szCs w:val="27"/>
        </w:rPr>
        <w:t>Профессиональное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образование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в</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стратегии</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регионального</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развития</w:t>
      </w:r>
      <w:r w:rsidRPr="00BB3045">
        <w:rPr>
          <w:rFonts w:ascii="Arial" w:hAnsi="Arial" w:cs="Arial"/>
          <w:caps/>
          <w:color w:val="333333"/>
          <w:sz w:val="27"/>
          <w:szCs w:val="27"/>
        </w:rPr>
        <w:t xml:space="preserve">. ..39 </w:t>
      </w:r>
      <w:r w:rsidRPr="00BB3045">
        <w:rPr>
          <w:rFonts w:ascii="Arial" w:hAnsi="Arial" w:cs="Arial" w:hint="eastAsia"/>
          <w:caps/>
          <w:color w:val="333333"/>
          <w:sz w:val="27"/>
          <w:szCs w:val="27"/>
        </w:rPr>
        <w:t>§</w:t>
      </w:r>
      <w:r w:rsidRPr="00BB3045">
        <w:rPr>
          <w:rFonts w:ascii="Arial" w:hAnsi="Arial" w:cs="Arial"/>
          <w:caps/>
          <w:color w:val="333333"/>
          <w:sz w:val="27"/>
          <w:szCs w:val="27"/>
        </w:rPr>
        <w:t xml:space="preserve">1.3. </w:t>
      </w:r>
      <w:r w:rsidRPr="00BB3045">
        <w:rPr>
          <w:rFonts w:ascii="Arial" w:hAnsi="Arial" w:cs="Arial" w:hint="eastAsia"/>
          <w:caps/>
          <w:color w:val="333333"/>
          <w:sz w:val="27"/>
          <w:szCs w:val="27"/>
        </w:rPr>
        <w:t>Профессиональное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образование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во</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взаи</w:t>
      </w:r>
      <w:r w:rsidRPr="00BB3045">
        <w:rPr>
          <w:rFonts w:ascii="Arial" w:hAnsi="Arial" w:cs="Arial" w:hint="eastAsia"/>
          <w:caps/>
          <w:color w:val="333333"/>
          <w:sz w:val="27"/>
          <w:szCs w:val="27"/>
        </w:rPr>
        <w:lastRenderedPageBreak/>
        <w:t>модействии</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с</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региональным</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социумом</w:t>
      </w:r>
      <w:r w:rsidRPr="00BB3045">
        <w:rPr>
          <w:rFonts w:ascii="Arial" w:hAnsi="Arial" w:cs="Arial"/>
          <w:caps/>
          <w:color w:val="333333"/>
          <w:sz w:val="27"/>
          <w:szCs w:val="27"/>
        </w:rPr>
        <w:t xml:space="preserve"> 59 </w:t>
      </w:r>
      <w:r w:rsidRPr="00BB3045">
        <w:rPr>
          <w:rFonts w:ascii="Arial" w:hAnsi="Arial" w:cs="Arial" w:hint="eastAsia"/>
          <w:caps/>
          <w:color w:val="333333"/>
          <w:sz w:val="27"/>
          <w:szCs w:val="27"/>
        </w:rPr>
        <w:t>§</w:t>
      </w:r>
      <w:r w:rsidRPr="00BB3045">
        <w:rPr>
          <w:rFonts w:ascii="Arial" w:hAnsi="Arial" w:cs="Arial"/>
          <w:caps/>
          <w:color w:val="333333"/>
          <w:sz w:val="27"/>
          <w:szCs w:val="27"/>
        </w:rPr>
        <w:t xml:space="preserve"> 1.4....</w:t>
      </w:r>
    </w:p>
    <w:p w14:paraId="75C1141F" w14:textId="77777777" w:rsidR="00BB3045" w:rsidRPr="00BB3045" w:rsidRDefault="00BB3045" w:rsidP="00BB3045">
      <w:pPr>
        <w:rPr>
          <w:rFonts w:ascii="Arial" w:hAnsi="Arial" w:cs="Arial"/>
          <w:caps/>
          <w:color w:val="333333"/>
          <w:sz w:val="27"/>
          <w:szCs w:val="27"/>
        </w:rPr>
      </w:pPr>
      <w:r w:rsidRPr="00BB3045">
        <w:rPr>
          <w:rFonts w:ascii="Arial" w:hAnsi="Arial" w:cs="Arial" w:hint="eastAsia"/>
          <w:caps/>
          <w:color w:val="333333"/>
          <w:sz w:val="27"/>
          <w:szCs w:val="27"/>
        </w:rPr>
        <w:t>стр</w:t>
      </w:r>
      <w:r w:rsidRPr="00BB3045">
        <w:rPr>
          <w:rFonts w:ascii="Arial" w:hAnsi="Arial" w:cs="Arial"/>
          <w:caps/>
          <w:color w:val="333333"/>
          <w:sz w:val="27"/>
          <w:szCs w:val="27"/>
        </w:rPr>
        <w:t>. 39</w:t>
      </w:r>
    </w:p>
    <w:p w14:paraId="0B2DF0E3" w14:textId="77777777" w:rsidR="00BB3045" w:rsidRPr="00BB3045" w:rsidRDefault="00BB3045" w:rsidP="00BB3045">
      <w:pPr>
        <w:rPr>
          <w:rFonts w:ascii="Arial" w:hAnsi="Arial" w:cs="Arial"/>
          <w:caps/>
          <w:color w:val="333333"/>
          <w:sz w:val="27"/>
          <w:szCs w:val="27"/>
        </w:rPr>
      </w:pPr>
      <w:r w:rsidRPr="00BB3045">
        <w:rPr>
          <w:rFonts w:ascii="Arial" w:hAnsi="Arial" w:cs="Arial" w:hint="eastAsia"/>
          <w:caps/>
          <w:color w:val="333333"/>
          <w:sz w:val="27"/>
          <w:szCs w:val="27"/>
        </w:rPr>
        <w:t>фоне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политического</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реформирования</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страны</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что</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вызывает</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дополнительные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трудности</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в</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соверщенствовании</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системы</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профессионального</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образования</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в</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регионах</w:t>
      </w:r>
      <w:r w:rsidRPr="00BB3045">
        <w:rPr>
          <w:rFonts w:ascii="Arial" w:hAnsi="Arial" w:cs="Arial"/>
          <w:caps/>
          <w:color w:val="333333"/>
          <w:sz w:val="27"/>
          <w:szCs w:val="27"/>
        </w:rPr>
        <w:t xml:space="preserve"> [147'. </w:t>
      </w:r>
      <w:r w:rsidRPr="00BB3045">
        <w:rPr>
          <w:rFonts w:ascii="Arial" w:hAnsi="Arial" w:cs="Arial" w:hint="eastAsia"/>
          <w:caps/>
          <w:color w:val="333333"/>
          <w:sz w:val="27"/>
          <w:szCs w:val="27"/>
        </w:rPr>
        <w:t>§</w:t>
      </w:r>
      <w:r w:rsidRPr="00BB3045">
        <w:rPr>
          <w:rFonts w:ascii="Arial" w:hAnsi="Arial" w:cs="Arial"/>
          <w:caps/>
          <w:color w:val="333333"/>
          <w:sz w:val="27"/>
          <w:szCs w:val="27"/>
        </w:rPr>
        <w:t xml:space="preserve">1.2. </w:t>
      </w:r>
      <w:r w:rsidRPr="00BB3045">
        <w:rPr>
          <w:rFonts w:ascii="Arial" w:hAnsi="Arial" w:cs="Arial" w:hint="eastAsia"/>
          <w:caps/>
          <w:color w:val="333333"/>
          <w:sz w:val="27"/>
          <w:szCs w:val="27"/>
        </w:rPr>
        <w:t>Профессиональное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образование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в</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стратегии</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регионального</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развития</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Трансформация</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российского</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общества</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требует</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анализа</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состояния</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и</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прогнозирования</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деятельности</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системы</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профессионального</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образования</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в</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стране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и</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в</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отдельных</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регионах</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Именно</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в</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регионах</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развертывается</w:t>
      </w:r>
      <w:r w:rsidRPr="00BB3045">
        <w:rPr>
          <w:rFonts w:ascii="Arial" w:hAnsi="Arial" w:cs="Arial"/>
          <w:caps/>
          <w:color w:val="333333"/>
          <w:sz w:val="27"/>
          <w:szCs w:val="27"/>
        </w:rPr>
        <w:t>...</w:t>
      </w:r>
    </w:p>
    <w:p w14:paraId="7C7EDF3F" w14:textId="77777777" w:rsidR="00BB3045" w:rsidRPr="00BB3045" w:rsidRDefault="00BB3045" w:rsidP="00BB3045">
      <w:pPr>
        <w:rPr>
          <w:rFonts w:ascii="Arial" w:hAnsi="Arial" w:cs="Arial"/>
          <w:caps/>
          <w:color w:val="333333"/>
          <w:sz w:val="27"/>
          <w:szCs w:val="27"/>
        </w:rPr>
      </w:pPr>
    </w:p>
    <w:p w14:paraId="2A47693A" w14:textId="77777777" w:rsidR="00BB3045" w:rsidRPr="00BB3045" w:rsidRDefault="00BB3045" w:rsidP="00BB3045">
      <w:pPr>
        <w:rPr>
          <w:rFonts w:ascii="Arial" w:hAnsi="Arial" w:cs="Arial"/>
          <w:caps/>
          <w:color w:val="333333"/>
          <w:sz w:val="27"/>
          <w:szCs w:val="27"/>
        </w:rPr>
      </w:pPr>
      <w:r w:rsidRPr="00BB3045">
        <w:rPr>
          <w:rFonts w:ascii="Arial" w:hAnsi="Arial" w:cs="Arial" w:hint="eastAsia"/>
          <w:caps/>
          <w:color w:val="333333"/>
          <w:sz w:val="27"/>
          <w:szCs w:val="27"/>
        </w:rPr>
        <w:t>Оглавление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диссертации</w:t>
      </w:r>
    </w:p>
    <w:p w14:paraId="109C9AEF" w14:textId="77777777" w:rsidR="00BB3045" w:rsidRPr="00BB3045" w:rsidRDefault="00BB3045" w:rsidP="00BB3045">
      <w:pPr>
        <w:rPr>
          <w:rFonts w:ascii="Arial" w:hAnsi="Arial" w:cs="Arial"/>
          <w:caps/>
          <w:color w:val="333333"/>
          <w:sz w:val="27"/>
          <w:szCs w:val="27"/>
        </w:rPr>
      </w:pPr>
      <w:r w:rsidRPr="00BB3045">
        <w:rPr>
          <w:rFonts w:ascii="Arial" w:hAnsi="Arial" w:cs="Arial" w:hint="eastAsia"/>
          <w:caps/>
          <w:color w:val="333333"/>
          <w:sz w:val="27"/>
          <w:szCs w:val="27"/>
        </w:rPr>
        <w:t>доктор</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социологических</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наук</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Зыков</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Владислав</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Владимирович</w:t>
      </w:r>
    </w:p>
    <w:p w14:paraId="62F07387" w14:textId="77777777" w:rsidR="00BB3045" w:rsidRPr="00BB3045" w:rsidRDefault="00BB3045" w:rsidP="00BB3045">
      <w:pPr>
        <w:rPr>
          <w:rFonts w:ascii="Arial" w:hAnsi="Arial" w:cs="Arial"/>
          <w:caps/>
          <w:color w:val="333333"/>
          <w:sz w:val="27"/>
          <w:szCs w:val="27"/>
        </w:rPr>
      </w:pPr>
      <w:r w:rsidRPr="00BB3045">
        <w:rPr>
          <w:rFonts w:ascii="Arial" w:hAnsi="Arial" w:cs="Arial" w:hint="eastAsia"/>
          <w:caps/>
          <w:color w:val="333333"/>
          <w:sz w:val="27"/>
          <w:szCs w:val="27"/>
        </w:rPr>
        <w:t>ВВЕДЕНИЕ</w:t>
      </w:r>
      <w:r w:rsidRPr="00BB3045">
        <w:rPr>
          <w:rFonts w:ascii="Arial" w:hAnsi="Arial" w:cs="Arial"/>
          <w:caps/>
          <w:color w:val="333333"/>
          <w:sz w:val="27"/>
          <w:szCs w:val="27"/>
        </w:rPr>
        <w:t>.</w:t>
      </w:r>
    </w:p>
    <w:p w14:paraId="3D8CDE6E" w14:textId="77777777" w:rsidR="00BB3045" w:rsidRPr="00BB3045" w:rsidRDefault="00BB3045" w:rsidP="00BB3045">
      <w:pPr>
        <w:rPr>
          <w:rFonts w:ascii="Arial" w:hAnsi="Arial" w:cs="Arial"/>
          <w:caps/>
          <w:color w:val="333333"/>
          <w:sz w:val="27"/>
          <w:szCs w:val="27"/>
        </w:rPr>
      </w:pPr>
    </w:p>
    <w:p w14:paraId="603DFA60" w14:textId="77777777" w:rsidR="00BB3045" w:rsidRPr="00BB3045" w:rsidRDefault="00BB3045" w:rsidP="00BB3045">
      <w:pPr>
        <w:rPr>
          <w:rFonts w:ascii="Arial" w:hAnsi="Arial" w:cs="Arial"/>
          <w:caps/>
          <w:color w:val="333333"/>
          <w:sz w:val="27"/>
          <w:szCs w:val="27"/>
        </w:rPr>
      </w:pPr>
      <w:r w:rsidRPr="00BB3045">
        <w:rPr>
          <w:rFonts w:ascii="Arial" w:hAnsi="Arial" w:cs="Arial" w:hint="eastAsia"/>
          <w:caps/>
          <w:color w:val="333333"/>
          <w:sz w:val="27"/>
          <w:szCs w:val="27"/>
        </w:rPr>
        <w:t>Глава</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первая</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ПРОФЕССИОНАЛЬНОЕ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ОБРАЗОВАНИЕ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И</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РАЗВИТИЕ</w:t>
      </w:r>
    </w:p>
    <w:p w14:paraId="44BB1B9A" w14:textId="77777777" w:rsidR="00BB3045" w:rsidRPr="00BB3045" w:rsidRDefault="00BB3045" w:rsidP="00BB3045">
      <w:pPr>
        <w:rPr>
          <w:rFonts w:ascii="Arial" w:hAnsi="Arial" w:cs="Arial"/>
          <w:caps/>
          <w:color w:val="333333"/>
          <w:sz w:val="27"/>
          <w:szCs w:val="27"/>
        </w:rPr>
      </w:pPr>
    </w:p>
    <w:p w14:paraId="591EBDE8" w14:textId="77777777" w:rsidR="00BB3045" w:rsidRPr="00BB3045" w:rsidRDefault="00BB3045" w:rsidP="00BB3045">
      <w:pPr>
        <w:rPr>
          <w:rFonts w:ascii="Arial" w:hAnsi="Arial" w:cs="Arial"/>
          <w:caps/>
          <w:color w:val="333333"/>
          <w:sz w:val="27"/>
          <w:szCs w:val="27"/>
        </w:rPr>
      </w:pPr>
      <w:r w:rsidRPr="00BB3045">
        <w:rPr>
          <w:rFonts w:ascii="Arial" w:hAnsi="Arial" w:cs="Arial" w:hint="eastAsia"/>
          <w:caps/>
          <w:color w:val="333333"/>
          <w:sz w:val="27"/>
          <w:szCs w:val="27"/>
        </w:rPr>
        <w:t>РЕГИОНА</w:t>
      </w:r>
      <w:r w:rsidRPr="00BB3045">
        <w:rPr>
          <w:rFonts w:ascii="Arial" w:hAnsi="Arial" w:cs="Arial"/>
          <w:caps/>
          <w:color w:val="333333"/>
          <w:sz w:val="27"/>
          <w:szCs w:val="27"/>
        </w:rPr>
        <w:t>.</w:t>
      </w:r>
    </w:p>
    <w:p w14:paraId="0B685AC1" w14:textId="77777777" w:rsidR="00BB3045" w:rsidRPr="00BB3045" w:rsidRDefault="00BB3045" w:rsidP="00BB3045">
      <w:pPr>
        <w:rPr>
          <w:rFonts w:ascii="Arial" w:hAnsi="Arial" w:cs="Arial"/>
          <w:caps/>
          <w:color w:val="333333"/>
          <w:sz w:val="27"/>
          <w:szCs w:val="27"/>
        </w:rPr>
      </w:pPr>
    </w:p>
    <w:p w14:paraId="3D6E600D" w14:textId="77777777" w:rsidR="00BB3045" w:rsidRPr="00BB3045" w:rsidRDefault="00BB3045" w:rsidP="00BB3045">
      <w:pPr>
        <w:rPr>
          <w:rFonts w:ascii="Arial" w:hAnsi="Arial" w:cs="Arial"/>
          <w:caps/>
          <w:color w:val="333333"/>
          <w:sz w:val="27"/>
          <w:szCs w:val="27"/>
        </w:rPr>
      </w:pPr>
      <w:r w:rsidRPr="00BB3045">
        <w:rPr>
          <w:rFonts w:ascii="Arial" w:hAnsi="Arial" w:cs="Arial" w:hint="eastAsia"/>
          <w:caps/>
          <w:color w:val="333333"/>
          <w:sz w:val="27"/>
          <w:szCs w:val="27"/>
        </w:rPr>
        <w:t>§</w:t>
      </w:r>
      <w:r w:rsidRPr="00BB3045">
        <w:rPr>
          <w:rFonts w:ascii="Arial" w:hAnsi="Arial" w:cs="Arial"/>
          <w:caps/>
          <w:color w:val="333333"/>
          <w:sz w:val="27"/>
          <w:szCs w:val="27"/>
        </w:rPr>
        <w:t xml:space="preserve">1.1. </w:t>
      </w:r>
      <w:r w:rsidRPr="00BB3045">
        <w:rPr>
          <w:rFonts w:ascii="Arial" w:hAnsi="Arial" w:cs="Arial" w:hint="eastAsia"/>
          <w:caps/>
          <w:color w:val="333333"/>
          <w:sz w:val="27"/>
          <w:szCs w:val="27"/>
        </w:rPr>
        <w:t>Регионализация</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профессионально</w:t>
      </w:r>
      <w:r w:rsidRPr="00BB3045">
        <w:rPr>
          <w:rFonts w:ascii="Arial" w:hAnsi="Arial" w:cs="Arial" w:hint="eastAsia"/>
          <w:caps/>
          <w:color w:val="333333"/>
          <w:sz w:val="27"/>
          <w:szCs w:val="27"/>
        </w:rPr>
        <w:lastRenderedPageBreak/>
        <w:t>го</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образования</w:t>
      </w:r>
      <w:r w:rsidRPr="00BB3045">
        <w:rPr>
          <w:rFonts w:ascii="Arial" w:hAnsi="Arial" w:cs="Arial"/>
          <w:caps/>
          <w:color w:val="333333"/>
          <w:sz w:val="27"/>
          <w:szCs w:val="27"/>
        </w:rPr>
        <w:t>.</w:t>
      </w:r>
    </w:p>
    <w:p w14:paraId="4E67A691" w14:textId="77777777" w:rsidR="00BB3045" w:rsidRPr="00BB3045" w:rsidRDefault="00BB3045" w:rsidP="00BB3045">
      <w:pPr>
        <w:rPr>
          <w:rFonts w:ascii="Arial" w:hAnsi="Arial" w:cs="Arial"/>
          <w:caps/>
          <w:color w:val="333333"/>
          <w:sz w:val="27"/>
          <w:szCs w:val="27"/>
        </w:rPr>
      </w:pPr>
    </w:p>
    <w:p w14:paraId="796DEC54" w14:textId="77777777" w:rsidR="00BB3045" w:rsidRPr="00BB3045" w:rsidRDefault="00BB3045" w:rsidP="00BB3045">
      <w:pPr>
        <w:rPr>
          <w:rFonts w:ascii="Arial" w:hAnsi="Arial" w:cs="Arial"/>
          <w:caps/>
          <w:color w:val="333333"/>
          <w:sz w:val="27"/>
          <w:szCs w:val="27"/>
        </w:rPr>
      </w:pPr>
      <w:r w:rsidRPr="00BB3045">
        <w:rPr>
          <w:rFonts w:ascii="Arial" w:hAnsi="Arial" w:cs="Arial" w:hint="eastAsia"/>
          <w:caps/>
          <w:color w:val="333333"/>
          <w:sz w:val="27"/>
          <w:szCs w:val="27"/>
        </w:rPr>
        <w:t>§</w:t>
      </w:r>
      <w:r w:rsidRPr="00BB3045">
        <w:rPr>
          <w:rFonts w:ascii="Arial" w:hAnsi="Arial" w:cs="Arial"/>
          <w:caps/>
          <w:color w:val="333333"/>
          <w:sz w:val="27"/>
          <w:szCs w:val="27"/>
        </w:rPr>
        <w:t xml:space="preserve">1.2. </w:t>
      </w:r>
      <w:r w:rsidRPr="00BB3045">
        <w:rPr>
          <w:rFonts w:ascii="Arial" w:hAnsi="Arial" w:cs="Arial" w:hint="eastAsia"/>
          <w:caps/>
          <w:color w:val="333333"/>
          <w:sz w:val="27"/>
          <w:szCs w:val="27"/>
        </w:rPr>
        <w:t>Профессиональное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образование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в</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стратегии</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регионального</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развития</w:t>
      </w:r>
      <w:r w:rsidRPr="00BB3045">
        <w:rPr>
          <w:rFonts w:ascii="Arial" w:hAnsi="Arial" w:cs="Arial"/>
          <w:caps/>
          <w:color w:val="333333"/>
          <w:sz w:val="27"/>
          <w:szCs w:val="27"/>
        </w:rPr>
        <w:t>.</w:t>
      </w:r>
    </w:p>
    <w:p w14:paraId="091042B0" w14:textId="77777777" w:rsidR="00BB3045" w:rsidRPr="00BB3045" w:rsidRDefault="00BB3045" w:rsidP="00BB3045">
      <w:pPr>
        <w:rPr>
          <w:rFonts w:ascii="Arial" w:hAnsi="Arial" w:cs="Arial"/>
          <w:caps/>
          <w:color w:val="333333"/>
          <w:sz w:val="27"/>
          <w:szCs w:val="27"/>
        </w:rPr>
      </w:pPr>
    </w:p>
    <w:p w14:paraId="4FDB0A44" w14:textId="77777777" w:rsidR="00BB3045" w:rsidRPr="00BB3045" w:rsidRDefault="00BB3045" w:rsidP="00BB3045">
      <w:pPr>
        <w:rPr>
          <w:rFonts w:ascii="Arial" w:hAnsi="Arial" w:cs="Arial"/>
          <w:caps/>
          <w:color w:val="333333"/>
          <w:sz w:val="27"/>
          <w:szCs w:val="27"/>
        </w:rPr>
      </w:pPr>
      <w:r w:rsidRPr="00BB3045">
        <w:rPr>
          <w:rFonts w:ascii="Arial" w:hAnsi="Arial" w:cs="Arial" w:hint="eastAsia"/>
          <w:caps/>
          <w:color w:val="333333"/>
          <w:sz w:val="27"/>
          <w:szCs w:val="27"/>
        </w:rPr>
        <w:t>§</w:t>
      </w:r>
      <w:r w:rsidRPr="00BB3045">
        <w:rPr>
          <w:rFonts w:ascii="Arial" w:hAnsi="Arial" w:cs="Arial"/>
          <w:caps/>
          <w:color w:val="333333"/>
          <w:sz w:val="27"/>
          <w:szCs w:val="27"/>
        </w:rPr>
        <w:t xml:space="preserve">1.3. </w:t>
      </w:r>
      <w:r w:rsidRPr="00BB3045">
        <w:rPr>
          <w:rFonts w:ascii="Arial" w:hAnsi="Arial" w:cs="Arial" w:hint="eastAsia"/>
          <w:caps/>
          <w:color w:val="333333"/>
          <w:sz w:val="27"/>
          <w:szCs w:val="27"/>
        </w:rPr>
        <w:t>Профессиональное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образование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во</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взаимодействии</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с</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региональным</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социумом</w:t>
      </w:r>
      <w:r w:rsidRPr="00BB3045">
        <w:rPr>
          <w:rFonts w:ascii="Arial" w:hAnsi="Arial" w:cs="Arial"/>
          <w:caps/>
          <w:color w:val="333333"/>
          <w:sz w:val="27"/>
          <w:szCs w:val="27"/>
        </w:rPr>
        <w:t>.</w:t>
      </w:r>
    </w:p>
    <w:p w14:paraId="2125B29D" w14:textId="77777777" w:rsidR="00BB3045" w:rsidRPr="00BB3045" w:rsidRDefault="00BB3045" w:rsidP="00BB3045">
      <w:pPr>
        <w:rPr>
          <w:rFonts w:ascii="Arial" w:hAnsi="Arial" w:cs="Arial"/>
          <w:caps/>
          <w:color w:val="333333"/>
          <w:sz w:val="27"/>
          <w:szCs w:val="27"/>
        </w:rPr>
      </w:pPr>
    </w:p>
    <w:p w14:paraId="3E41F7B1" w14:textId="77777777" w:rsidR="00BB3045" w:rsidRPr="00BB3045" w:rsidRDefault="00BB3045" w:rsidP="00BB3045">
      <w:pPr>
        <w:rPr>
          <w:rFonts w:ascii="Arial" w:hAnsi="Arial" w:cs="Arial"/>
          <w:caps/>
          <w:color w:val="333333"/>
          <w:sz w:val="27"/>
          <w:szCs w:val="27"/>
        </w:rPr>
      </w:pPr>
      <w:r w:rsidRPr="00BB3045">
        <w:rPr>
          <w:rFonts w:ascii="Arial" w:hAnsi="Arial" w:cs="Arial" w:hint="eastAsia"/>
          <w:caps/>
          <w:color w:val="333333"/>
          <w:sz w:val="27"/>
          <w:szCs w:val="27"/>
        </w:rPr>
        <w:t>§</w:t>
      </w:r>
      <w:r w:rsidRPr="00BB3045">
        <w:rPr>
          <w:rFonts w:ascii="Arial" w:hAnsi="Arial" w:cs="Arial"/>
          <w:caps/>
          <w:color w:val="333333"/>
          <w:sz w:val="27"/>
          <w:szCs w:val="27"/>
        </w:rPr>
        <w:t xml:space="preserve"> 1.4. </w:t>
      </w:r>
      <w:r w:rsidRPr="00BB3045">
        <w:rPr>
          <w:rFonts w:ascii="Arial" w:hAnsi="Arial" w:cs="Arial" w:hint="eastAsia"/>
          <w:caps/>
          <w:color w:val="333333"/>
          <w:sz w:val="27"/>
          <w:szCs w:val="27"/>
        </w:rPr>
        <w:t>Профессиональное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образование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как</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фактор</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устойчивого</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развития</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и</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безопасности</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региона</w:t>
      </w:r>
      <w:r w:rsidRPr="00BB3045">
        <w:rPr>
          <w:rFonts w:ascii="Arial" w:hAnsi="Arial" w:cs="Arial"/>
          <w:caps/>
          <w:color w:val="333333"/>
          <w:sz w:val="27"/>
          <w:szCs w:val="27"/>
        </w:rPr>
        <w:t>.</w:t>
      </w:r>
    </w:p>
    <w:p w14:paraId="03C82629" w14:textId="77777777" w:rsidR="00BB3045" w:rsidRPr="00BB3045" w:rsidRDefault="00BB3045" w:rsidP="00BB3045">
      <w:pPr>
        <w:rPr>
          <w:rFonts w:ascii="Arial" w:hAnsi="Arial" w:cs="Arial"/>
          <w:caps/>
          <w:color w:val="333333"/>
          <w:sz w:val="27"/>
          <w:szCs w:val="27"/>
        </w:rPr>
      </w:pPr>
    </w:p>
    <w:p w14:paraId="306C92BE" w14:textId="77777777" w:rsidR="00BB3045" w:rsidRPr="00BB3045" w:rsidRDefault="00BB3045" w:rsidP="00BB3045">
      <w:pPr>
        <w:rPr>
          <w:rFonts w:ascii="Arial" w:hAnsi="Arial" w:cs="Arial"/>
          <w:caps/>
          <w:color w:val="333333"/>
          <w:sz w:val="27"/>
          <w:szCs w:val="27"/>
        </w:rPr>
      </w:pPr>
      <w:r w:rsidRPr="00BB3045">
        <w:rPr>
          <w:rFonts w:ascii="Arial" w:hAnsi="Arial" w:cs="Arial" w:hint="eastAsia"/>
          <w:caps/>
          <w:color w:val="333333"/>
          <w:sz w:val="27"/>
          <w:szCs w:val="27"/>
        </w:rPr>
        <w:t>Глава</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вторая</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СОЦИОЛОГИЧЕСКИЕ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МЕТОДЫ</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В</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УПРАВЛЕНИИ</w:t>
      </w:r>
    </w:p>
    <w:p w14:paraId="50463E11" w14:textId="77777777" w:rsidR="00BB3045" w:rsidRPr="00BB3045" w:rsidRDefault="00BB3045" w:rsidP="00BB3045">
      <w:pPr>
        <w:rPr>
          <w:rFonts w:ascii="Arial" w:hAnsi="Arial" w:cs="Arial"/>
          <w:caps/>
          <w:color w:val="333333"/>
          <w:sz w:val="27"/>
          <w:szCs w:val="27"/>
        </w:rPr>
      </w:pPr>
    </w:p>
    <w:p w14:paraId="31C7F11C" w14:textId="77777777" w:rsidR="00BB3045" w:rsidRPr="00BB3045" w:rsidRDefault="00BB3045" w:rsidP="00BB3045">
      <w:pPr>
        <w:rPr>
          <w:rFonts w:ascii="Arial" w:hAnsi="Arial" w:cs="Arial"/>
          <w:caps/>
          <w:color w:val="333333"/>
          <w:sz w:val="27"/>
          <w:szCs w:val="27"/>
        </w:rPr>
      </w:pPr>
      <w:r w:rsidRPr="00BB3045">
        <w:rPr>
          <w:rFonts w:ascii="Arial" w:hAnsi="Arial" w:cs="Arial" w:hint="eastAsia"/>
          <w:caps/>
          <w:color w:val="333333"/>
          <w:sz w:val="27"/>
          <w:szCs w:val="27"/>
        </w:rPr>
        <w:t>РАЗВИТИЕМ</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ОБРАЗОВАНИЯ</w:t>
      </w:r>
      <w:r w:rsidRPr="00BB3045">
        <w:rPr>
          <w:rFonts w:ascii="Arial" w:hAnsi="Arial" w:cs="Arial"/>
          <w:caps/>
          <w:color w:val="333333"/>
          <w:sz w:val="27"/>
          <w:szCs w:val="27"/>
        </w:rPr>
        <w:t>.</w:t>
      </w:r>
    </w:p>
    <w:p w14:paraId="5E799E54" w14:textId="77777777" w:rsidR="00BB3045" w:rsidRPr="00BB3045" w:rsidRDefault="00BB3045" w:rsidP="00BB3045">
      <w:pPr>
        <w:rPr>
          <w:rFonts w:ascii="Arial" w:hAnsi="Arial" w:cs="Arial"/>
          <w:caps/>
          <w:color w:val="333333"/>
          <w:sz w:val="27"/>
          <w:szCs w:val="27"/>
        </w:rPr>
      </w:pPr>
    </w:p>
    <w:p w14:paraId="7ABBF094" w14:textId="77777777" w:rsidR="00BB3045" w:rsidRPr="00BB3045" w:rsidRDefault="00BB3045" w:rsidP="00BB3045">
      <w:pPr>
        <w:rPr>
          <w:rFonts w:ascii="Arial" w:hAnsi="Arial" w:cs="Arial"/>
          <w:caps/>
          <w:color w:val="333333"/>
          <w:sz w:val="27"/>
          <w:szCs w:val="27"/>
        </w:rPr>
      </w:pPr>
      <w:r w:rsidRPr="00BB3045">
        <w:rPr>
          <w:rFonts w:ascii="Arial" w:hAnsi="Arial" w:cs="Arial" w:hint="eastAsia"/>
          <w:caps/>
          <w:color w:val="333333"/>
          <w:sz w:val="27"/>
          <w:szCs w:val="27"/>
        </w:rPr>
        <w:t>§</w:t>
      </w:r>
      <w:r w:rsidRPr="00BB3045">
        <w:rPr>
          <w:rFonts w:ascii="Arial" w:hAnsi="Arial" w:cs="Arial"/>
          <w:caps/>
          <w:color w:val="333333"/>
          <w:sz w:val="27"/>
          <w:szCs w:val="27"/>
        </w:rPr>
        <w:t xml:space="preserve">2.1. </w:t>
      </w:r>
      <w:r w:rsidRPr="00BB3045">
        <w:rPr>
          <w:rFonts w:ascii="Arial" w:hAnsi="Arial" w:cs="Arial" w:hint="eastAsia"/>
          <w:caps/>
          <w:color w:val="333333"/>
          <w:sz w:val="27"/>
          <w:szCs w:val="27"/>
        </w:rPr>
        <w:t>Основные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подходы</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исследования</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системы</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профессионального</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образования</w:t>
      </w:r>
      <w:r w:rsidRPr="00BB3045">
        <w:rPr>
          <w:rFonts w:ascii="Arial" w:hAnsi="Arial" w:cs="Arial"/>
          <w:caps/>
          <w:color w:val="333333"/>
          <w:sz w:val="27"/>
          <w:szCs w:val="27"/>
        </w:rPr>
        <w:t>.</w:t>
      </w:r>
    </w:p>
    <w:p w14:paraId="17094578" w14:textId="77777777" w:rsidR="00BB3045" w:rsidRPr="00BB3045" w:rsidRDefault="00BB3045" w:rsidP="00BB3045">
      <w:pPr>
        <w:rPr>
          <w:rFonts w:ascii="Arial" w:hAnsi="Arial" w:cs="Arial"/>
          <w:caps/>
          <w:color w:val="333333"/>
          <w:sz w:val="27"/>
          <w:szCs w:val="27"/>
        </w:rPr>
      </w:pPr>
    </w:p>
    <w:p w14:paraId="59BACF0E" w14:textId="77777777" w:rsidR="00BB3045" w:rsidRPr="00BB3045" w:rsidRDefault="00BB3045" w:rsidP="00BB3045">
      <w:pPr>
        <w:rPr>
          <w:rFonts w:ascii="Arial" w:hAnsi="Arial" w:cs="Arial"/>
          <w:caps/>
          <w:color w:val="333333"/>
          <w:sz w:val="27"/>
          <w:szCs w:val="27"/>
        </w:rPr>
      </w:pPr>
      <w:r w:rsidRPr="00BB3045">
        <w:rPr>
          <w:rFonts w:ascii="Arial" w:hAnsi="Arial" w:cs="Arial" w:hint="eastAsia"/>
          <w:caps/>
          <w:color w:val="333333"/>
          <w:sz w:val="27"/>
          <w:szCs w:val="27"/>
        </w:rPr>
        <w:t>§</w:t>
      </w:r>
      <w:r w:rsidRPr="00BB3045">
        <w:rPr>
          <w:rFonts w:ascii="Arial" w:hAnsi="Arial" w:cs="Arial"/>
          <w:caps/>
          <w:color w:val="333333"/>
          <w:sz w:val="27"/>
          <w:szCs w:val="27"/>
        </w:rPr>
        <w:t xml:space="preserve">2.2. </w:t>
      </w:r>
      <w:r w:rsidRPr="00BB3045">
        <w:rPr>
          <w:rFonts w:ascii="Arial" w:hAnsi="Arial" w:cs="Arial" w:hint="eastAsia"/>
          <w:caps/>
          <w:color w:val="333333"/>
          <w:sz w:val="27"/>
          <w:szCs w:val="27"/>
        </w:rPr>
        <w:t>Моделирование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и</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проектирование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как</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основа</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социального</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управления</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образованием</w:t>
      </w:r>
      <w:r w:rsidRPr="00BB3045">
        <w:rPr>
          <w:rFonts w:ascii="Arial" w:hAnsi="Arial" w:cs="Arial"/>
          <w:caps/>
          <w:color w:val="333333"/>
          <w:sz w:val="27"/>
          <w:szCs w:val="27"/>
        </w:rPr>
        <w:t>.</w:t>
      </w:r>
    </w:p>
    <w:p w14:paraId="6EA62A58" w14:textId="77777777" w:rsidR="00BB3045" w:rsidRPr="00BB3045" w:rsidRDefault="00BB3045" w:rsidP="00BB3045">
      <w:pPr>
        <w:rPr>
          <w:rFonts w:ascii="Arial" w:hAnsi="Arial" w:cs="Arial"/>
          <w:caps/>
          <w:color w:val="333333"/>
          <w:sz w:val="27"/>
          <w:szCs w:val="27"/>
        </w:rPr>
      </w:pPr>
    </w:p>
    <w:p w14:paraId="77B35F23" w14:textId="77777777" w:rsidR="00BB3045" w:rsidRPr="00BB3045" w:rsidRDefault="00BB3045" w:rsidP="00BB3045">
      <w:pPr>
        <w:rPr>
          <w:rFonts w:ascii="Arial" w:hAnsi="Arial" w:cs="Arial"/>
          <w:caps/>
          <w:color w:val="333333"/>
          <w:sz w:val="27"/>
          <w:szCs w:val="27"/>
        </w:rPr>
      </w:pPr>
      <w:r w:rsidRPr="00BB3045">
        <w:rPr>
          <w:rFonts w:ascii="Arial" w:hAnsi="Arial" w:cs="Arial" w:hint="eastAsia"/>
          <w:caps/>
          <w:color w:val="333333"/>
          <w:sz w:val="27"/>
          <w:szCs w:val="27"/>
        </w:rPr>
        <w:lastRenderedPageBreak/>
        <w:t>§</w:t>
      </w:r>
      <w:r w:rsidRPr="00BB3045">
        <w:rPr>
          <w:rFonts w:ascii="Arial" w:hAnsi="Arial" w:cs="Arial"/>
          <w:caps/>
          <w:color w:val="333333"/>
          <w:sz w:val="27"/>
          <w:szCs w:val="27"/>
        </w:rPr>
        <w:t xml:space="preserve">2.3. </w:t>
      </w:r>
      <w:r w:rsidRPr="00BB3045">
        <w:rPr>
          <w:rFonts w:ascii="Arial" w:hAnsi="Arial" w:cs="Arial" w:hint="eastAsia"/>
          <w:caps/>
          <w:color w:val="333333"/>
          <w:sz w:val="27"/>
          <w:szCs w:val="27"/>
        </w:rPr>
        <w:t>Концептуальные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модели</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развития</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и</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управления</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системы</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профессионального</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образования</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региона</w:t>
      </w:r>
      <w:r w:rsidRPr="00BB3045">
        <w:rPr>
          <w:rFonts w:ascii="Arial" w:hAnsi="Arial" w:cs="Arial"/>
          <w:caps/>
          <w:color w:val="333333"/>
          <w:sz w:val="27"/>
          <w:szCs w:val="27"/>
        </w:rPr>
        <w:t>.</w:t>
      </w:r>
    </w:p>
    <w:p w14:paraId="3755B495" w14:textId="77777777" w:rsidR="00BB3045" w:rsidRPr="00BB3045" w:rsidRDefault="00BB3045" w:rsidP="00BB3045">
      <w:pPr>
        <w:rPr>
          <w:rFonts w:ascii="Arial" w:hAnsi="Arial" w:cs="Arial"/>
          <w:caps/>
          <w:color w:val="333333"/>
          <w:sz w:val="27"/>
          <w:szCs w:val="27"/>
        </w:rPr>
      </w:pPr>
    </w:p>
    <w:p w14:paraId="6DFD7D23" w14:textId="77777777" w:rsidR="00BB3045" w:rsidRPr="00BB3045" w:rsidRDefault="00BB3045" w:rsidP="00BB3045">
      <w:pPr>
        <w:rPr>
          <w:rFonts w:ascii="Arial" w:hAnsi="Arial" w:cs="Arial"/>
          <w:caps/>
          <w:color w:val="333333"/>
          <w:sz w:val="27"/>
          <w:szCs w:val="27"/>
        </w:rPr>
      </w:pPr>
      <w:r w:rsidRPr="00BB3045">
        <w:rPr>
          <w:rFonts w:ascii="Arial" w:hAnsi="Arial" w:cs="Arial" w:hint="eastAsia"/>
          <w:caps/>
          <w:color w:val="333333"/>
          <w:sz w:val="27"/>
          <w:szCs w:val="27"/>
        </w:rPr>
        <w:t>Глава</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третья</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АНАЛИЗ</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ТЕНДЕНЦИЙ</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РАЗВИТИЯ</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ПРОФЕССИОНАЛЬНОГО</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ОБРАЗОВАНИЯ</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В</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РЕГИОНЕ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В</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УСЛОВИЯХ</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ТРАНСФОРМАЦИИ</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И</w:t>
      </w:r>
    </w:p>
    <w:p w14:paraId="30B68CB8" w14:textId="77777777" w:rsidR="00BB3045" w:rsidRPr="00BB3045" w:rsidRDefault="00BB3045" w:rsidP="00BB3045">
      <w:pPr>
        <w:rPr>
          <w:rFonts w:ascii="Arial" w:hAnsi="Arial" w:cs="Arial"/>
          <w:caps/>
          <w:color w:val="333333"/>
          <w:sz w:val="27"/>
          <w:szCs w:val="27"/>
        </w:rPr>
      </w:pPr>
    </w:p>
    <w:p w14:paraId="664142FC" w14:textId="77777777" w:rsidR="00BB3045" w:rsidRPr="00BB3045" w:rsidRDefault="00BB3045" w:rsidP="00BB3045">
      <w:pPr>
        <w:rPr>
          <w:rFonts w:ascii="Arial" w:hAnsi="Arial" w:cs="Arial"/>
          <w:caps/>
          <w:color w:val="333333"/>
          <w:sz w:val="27"/>
          <w:szCs w:val="27"/>
        </w:rPr>
      </w:pPr>
      <w:r w:rsidRPr="00BB3045">
        <w:rPr>
          <w:rFonts w:ascii="Arial" w:hAnsi="Arial" w:cs="Arial" w:hint="eastAsia"/>
          <w:caps/>
          <w:color w:val="333333"/>
          <w:sz w:val="27"/>
          <w:szCs w:val="27"/>
        </w:rPr>
        <w:t>ГЛОБАЛИЗАЦИИ</w:t>
      </w:r>
      <w:r w:rsidRPr="00BB3045">
        <w:rPr>
          <w:rFonts w:ascii="Arial" w:hAnsi="Arial" w:cs="Arial"/>
          <w:caps/>
          <w:color w:val="333333"/>
          <w:sz w:val="27"/>
          <w:szCs w:val="27"/>
        </w:rPr>
        <w:t>.</w:t>
      </w:r>
    </w:p>
    <w:p w14:paraId="70B3BD12" w14:textId="77777777" w:rsidR="00BB3045" w:rsidRPr="00BB3045" w:rsidRDefault="00BB3045" w:rsidP="00BB3045">
      <w:pPr>
        <w:rPr>
          <w:rFonts w:ascii="Arial" w:hAnsi="Arial" w:cs="Arial"/>
          <w:caps/>
          <w:color w:val="333333"/>
          <w:sz w:val="27"/>
          <w:szCs w:val="27"/>
        </w:rPr>
      </w:pPr>
    </w:p>
    <w:p w14:paraId="3A696196" w14:textId="77777777" w:rsidR="00BB3045" w:rsidRPr="00BB3045" w:rsidRDefault="00BB3045" w:rsidP="00BB3045">
      <w:pPr>
        <w:rPr>
          <w:rFonts w:ascii="Arial" w:hAnsi="Arial" w:cs="Arial"/>
          <w:caps/>
          <w:color w:val="333333"/>
          <w:sz w:val="27"/>
          <w:szCs w:val="27"/>
        </w:rPr>
      </w:pPr>
      <w:r w:rsidRPr="00BB3045">
        <w:rPr>
          <w:rFonts w:ascii="Arial" w:hAnsi="Arial" w:cs="Arial" w:hint="eastAsia"/>
          <w:caps/>
          <w:color w:val="333333"/>
          <w:sz w:val="27"/>
          <w:szCs w:val="27"/>
        </w:rPr>
        <w:t>§</w:t>
      </w:r>
      <w:r w:rsidRPr="00BB3045">
        <w:rPr>
          <w:rFonts w:ascii="Arial" w:hAnsi="Arial" w:cs="Arial"/>
          <w:caps/>
          <w:color w:val="333333"/>
          <w:sz w:val="27"/>
          <w:szCs w:val="27"/>
        </w:rPr>
        <w:t xml:space="preserve">3.1. </w:t>
      </w:r>
      <w:r w:rsidRPr="00BB3045">
        <w:rPr>
          <w:rFonts w:ascii="Arial" w:hAnsi="Arial" w:cs="Arial" w:hint="eastAsia"/>
          <w:caps/>
          <w:color w:val="333333"/>
          <w:sz w:val="27"/>
          <w:szCs w:val="27"/>
        </w:rPr>
        <w:t>Социальные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и</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социокультурные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факторы</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определяющие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развитие</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профессионального</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образования</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в</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условиях</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его</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модернизации</w:t>
      </w:r>
      <w:r w:rsidRPr="00BB3045">
        <w:rPr>
          <w:rFonts w:ascii="Arial" w:hAnsi="Arial" w:cs="Arial"/>
          <w:caps/>
          <w:color w:val="333333"/>
          <w:sz w:val="27"/>
          <w:szCs w:val="27"/>
        </w:rPr>
        <w:t>.</w:t>
      </w:r>
    </w:p>
    <w:p w14:paraId="77D18FAE" w14:textId="77777777" w:rsidR="00BB3045" w:rsidRPr="00BB3045" w:rsidRDefault="00BB3045" w:rsidP="00BB3045">
      <w:pPr>
        <w:rPr>
          <w:rFonts w:ascii="Arial" w:hAnsi="Arial" w:cs="Arial"/>
          <w:caps/>
          <w:color w:val="333333"/>
          <w:sz w:val="27"/>
          <w:szCs w:val="27"/>
        </w:rPr>
      </w:pPr>
    </w:p>
    <w:p w14:paraId="3D81FE65" w14:textId="77777777" w:rsidR="00BB3045" w:rsidRPr="00BB3045" w:rsidRDefault="00BB3045" w:rsidP="00BB3045">
      <w:pPr>
        <w:rPr>
          <w:rFonts w:ascii="Arial" w:hAnsi="Arial" w:cs="Arial"/>
          <w:caps/>
          <w:color w:val="333333"/>
          <w:sz w:val="27"/>
          <w:szCs w:val="27"/>
        </w:rPr>
      </w:pPr>
      <w:r w:rsidRPr="00BB3045">
        <w:rPr>
          <w:rFonts w:ascii="Arial" w:hAnsi="Arial" w:cs="Arial" w:hint="eastAsia"/>
          <w:caps/>
          <w:color w:val="333333"/>
          <w:sz w:val="27"/>
          <w:szCs w:val="27"/>
        </w:rPr>
        <w:t>§</w:t>
      </w:r>
      <w:r w:rsidRPr="00BB3045">
        <w:rPr>
          <w:rFonts w:ascii="Arial" w:hAnsi="Arial" w:cs="Arial"/>
          <w:caps/>
          <w:color w:val="333333"/>
          <w:sz w:val="27"/>
          <w:szCs w:val="27"/>
        </w:rPr>
        <w:t xml:space="preserve">3.2. </w:t>
      </w:r>
      <w:r w:rsidRPr="00BB3045">
        <w:rPr>
          <w:rFonts w:ascii="Arial" w:hAnsi="Arial" w:cs="Arial" w:hint="eastAsia"/>
          <w:caps/>
          <w:color w:val="333333"/>
          <w:sz w:val="27"/>
          <w:szCs w:val="27"/>
        </w:rPr>
        <w:t>Тенденции</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развития</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системы</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профессионального</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образования</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в</w:t>
      </w:r>
    </w:p>
    <w:p w14:paraId="3F095005" w14:textId="77777777" w:rsidR="00BB3045" w:rsidRPr="00BB3045" w:rsidRDefault="00BB3045" w:rsidP="00BB3045">
      <w:pPr>
        <w:rPr>
          <w:rFonts w:ascii="Arial" w:hAnsi="Arial" w:cs="Arial"/>
          <w:caps/>
          <w:color w:val="333333"/>
          <w:sz w:val="27"/>
          <w:szCs w:val="27"/>
        </w:rPr>
      </w:pPr>
    </w:p>
    <w:p w14:paraId="4A7ADEAA" w14:textId="634F95CC" w:rsidR="00967B66" w:rsidRPr="00BB3045" w:rsidRDefault="00BB3045" w:rsidP="00BB3045">
      <w:r w:rsidRPr="00BB3045">
        <w:rPr>
          <w:rFonts w:ascii="Arial" w:hAnsi="Arial" w:cs="Arial" w:hint="eastAsia"/>
          <w:caps/>
          <w:color w:val="333333"/>
          <w:sz w:val="27"/>
          <w:szCs w:val="27"/>
        </w:rPr>
        <w:t>Тюменском</w:t>
      </w:r>
      <w:r w:rsidRPr="00BB3045">
        <w:rPr>
          <w:rFonts w:ascii="Arial" w:hAnsi="Arial" w:cs="Arial"/>
          <w:caps/>
          <w:color w:val="333333"/>
          <w:sz w:val="27"/>
          <w:szCs w:val="27"/>
        </w:rPr>
        <w:t xml:space="preserve"> </w:t>
      </w:r>
      <w:r w:rsidRPr="00BB3045">
        <w:rPr>
          <w:rFonts w:ascii="Arial" w:hAnsi="Arial" w:cs="Arial" w:hint="eastAsia"/>
          <w:caps/>
          <w:color w:val="333333"/>
          <w:sz w:val="27"/>
          <w:szCs w:val="27"/>
        </w:rPr>
        <w:t>регионе</w:t>
      </w:r>
      <w:r w:rsidRPr="00BB3045">
        <w:rPr>
          <w:rFonts w:ascii="Arial" w:hAnsi="Arial" w:cs="Arial"/>
          <w:caps/>
          <w:color w:val="333333"/>
          <w:sz w:val="27"/>
          <w:szCs w:val="27"/>
        </w:rPr>
        <w:t>.</w:t>
      </w:r>
    </w:p>
    <w:sectPr w:rsidR="00967B66" w:rsidRPr="00BB304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A28A3" w14:textId="77777777" w:rsidR="003B4B8A" w:rsidRDefault="003B4B8A">
      <w:pPr>
        <w:spacing w:after="0" w:line="240" w:lineRule="auto"/>
      </w:pPr>
      <w:r>
        <w:separator/>
      </w:r>
    </w:p>
  </w:endnote>
  <w:endnote w:type="continuationSeparator" w:id="0">
    <w:p w14:paraId="5213E2DC" w14:textId="77777777" w:rsidR="003B4B8A" w:rsidRDefault="003B4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6A2AE" w14:textId="77777777" w:rsidR="003B4B8A" w:rsidRDefault="003B4B8A"/>
    <w:p w14:paraId="197BB838" w14:textId="77777777" w:rsidR="003B4B8A" w:rsidRDefault="003B4B8A"/>
    <w:p w14:paraId="3A56E900" w14:textId="77777777" w:rsidR="003B4B8A" w:rsidRDefault="003B4B8A"/>
    <w:p w14:paraId="333588BB" w14:textId="77777777" w:rsidR="003B4B8A" w:rsidRDefault="003B4B8A"/>
    <w:p w14:paraId="27CB3EB5" w14:textId="77777777" w:rsidR="003B4B8A" w:rsidRDefault="003B4B8A"/>
    <w:p w14:paraId="3B317840" w14:textId="77777777" w:rsidR="003B4B8A" w:rsidRDefault="003B4B8A"/>
    <w:p w14:paraId="73DF0890" w14:textId="77777777" w:rsidR="003B4B8A" w:rsidRDefault="003B4B8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873B54" wp14:editId="41FBEC6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5E13F" w14:textId="77777777" w:rsidR="003B4B8A" w:rsidRDefault="003B4B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873B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65E13F" w14:textId="77777777" w:rsidR="003B4B8A" w:rsidRDefault="003B4B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5869EF" w14:textId="77777777" w:rsidR="003B4B8A" w:rsidRDefault="003B4B8A"/>
    <w:p w14:paraId="30E4C5C6" w14:textId="77777777" w:rsidR="003B4B8A" w:rsidRDefault="003B4B8A"/>
    <w:p w14:paraId="53840F80" w14:textId="77777777" w:rsidR="003B4B8A" w:rsidRDefault="003B4B8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A8A139" wp14:editId="783E134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9922C" w14:textId="77777777" w:rsidR="003B4B8A" w:rsidRDefault="003B4B8A"/>
                          <w:p w14:paraId="44597382" w14:textId="77777777" w:rsidR="003B4B8A" w:rsidRDefault="003B4B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A8A1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A9922C" w14:textId="77777777" w:rsidR="003B4B8A" w:rsidRDefault="003B4B8A"/>
                    <w:p w14:paraId="44597382" w14:textId="77777777" w:rsidR="003B4B8A" w:rsidRDefault="003B4B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5381C9" w14:textId="77777777" w:rsidR="003B4B8A" w:rsidRDefault="003B4B8A"/>
    <w:p w14:paraId="7AA6BF27" w14:textId="77777777" w:rsidR="003B4B8A" w:rsidRDefault="003B4B8A">
      <w:pPr>
        <w:rPr>
          <w:sz w:val="2"/>
          <w:szCs w:val="2"/>
        </w:rPr>
      </w:pPr>
    </w:p>
    <w:p w14:paraId="6A0031C7" w14:textId="77777777" w:rsidR="003B4B8A" w:rsidRDefault="003B4B8A"/>
    <w:p w14:paraId="24828DD0" w14:textId="77777777" w:rsidR="003B4B8A" w:rsidRDefault="003B4B8A">
      <w:pPr>
        <w:spacing w:after="0" w:line="240" w:lineRule="auto"/>
      </w:pPr>
    </w:p>
  </w:footnote>
  <w:footnote w:type="continuationSeparator" w:id="0">
    <w:p w14:paraId="78088723" w14:textId="77777777" w:rsidR="003B4B8A" w:rsidRDefault="003B4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B8A"/>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58531</TotalTime>
  <Pages>4</Pages>
  <Words>378</Words>
  <Characters>2157</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2834</cp:revision>
  <cp:lastPrinted>2009-02-06T05:36:00Z</cp:lastPrinted>
  <dcterms:created xsi:type="dcterms:W3CDTF">2025-11-25T20:19:00Z</dcterms:created>
  <dcterms:modified xsi:type="dcterms:W3CDTF">2026-02-01T19:48:00Z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