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5BE10" w14:textId="77777777" w:rsidR="0034007E" w:rsidRDefault="0034007E" w:rsidP="0034007E">
      <w:pPr>
        <w:pStyle w:val="afffffffffffffffffffffffffff5"/>
        <w:rPr>
          <w:rFonts w:ascii="Verdana" w:hAnsi="Verdana"/>
          <w:color w:val="000000"/>
          <w:sz w:val="21"/>
          <w:szCs w:val="21"/>
        </w:rPr>
      </w:pPr>
      <w:r>
        <w:rPr>
          <w:rFonts w:ascii="Helvetica" w:hAnsi="Helvetica" w:cs="Helvetica"/>
          <w:b/>
          <w:bCs w:val="0"/>
          <w:color w:val="222222"/>
          <w:sz w:val="21"/>
          <w:szCs w:val="21"/>
        </w:rPr>
        <w:t>Атоев, Сухбатхон.</w:t>
      </w:r>
    </w:p>
    <w:p w14:paraId="04D95CBC" w14:textId="77777777" w:rsidR="0034007E" w:rsidRDefault="0034007E" w:rsidP="0034007E">
      <w:pPr>
        <w:pStyle w:val="20"/>
        <w:spacing w:before="0" w:after="312"/>
        <w:rPr>
          <w:rFonts w:ascii="Arial" w:hAnsi="Arial" w:cs="Arial"/>
          <w:caps/>
          <w:color w:val="333333"/>
          <w:sz w:val="27"/>
          <w:szCs w:val="27"/>
        </w:rPr>
      </w:pPr>
      <w:r>
        <w:rPr>
          <w:rFonts w:ascii="Helvetica" w:hAnsi="Helvetica" w:cs="Helvetica"/>
          <w:caps/>
          <w:color w:val="222222"/>
          <w:sz w:val="21"/>
          <w:szCs w:val="21"/>
        </w:rPr>
        <w:t>Формирование политического сознания в условиях демократизации общества : Из опыта Таджикистана : диссертация ... кандидата политических наук : 23.00.02. - Душанбе, 2001. - 157 с.</w:t>
      </w:r>
    </w:p>
    <w:p w14:paraId="21C74196" w14:textId="77777777" w:rsidR="0034007E" w:rsidRDefault="0034007E" w:rsidP="0034007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Атоев, Сухбатхон</w:t>
      </w:r>
    </w:p>
    <w:p w14:paraId="742BCE30" w14:textId="77777777" w:rsidR="0034007E" w:rsidRDefault="0034007E" w:rsidP="003400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F91F834" w14:textId="77777777" w:rsidR="0034007E" w:rsidRDefault="0034007E" w:rsidP="003400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ТЕОРЕТИЧЕСКИЕ И МЕТОДОЛОГИЧЕСКИЕ ОСНОВЫ ИЗУЧЕНИЯ ПОЛИТИЧЕСКОГО СОЗНАНИЯ.</w:t>
      </w:r>
    </w:p>
    <w:p w14:paraId="2DEBCAF8" w14:textId="77777777" w:rsidR="0034007E" w:rsidRDefault="0034007E" w:rsidP="003400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§1.Социальная сущность политического сознания и его роль в развитии духовной жизни общества.</w:t>
      </w:r>
    </w:p>
    <w:p w14:paraId="49D64B09" w14:textId="77777777" w:rsidR="0034007E" w:rsidRDefault="0034007E" w:rsidP="003400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§2.Социально-политические и духовные факторы формирования политического сознания.</w:t>
      </w:r>
    </w:p>
    <w:p w14:paraId="3D0961ED" w14:textId="77777777" w:rsidR="0034007E" w:rsidRDefault="0034007E" w:rsidP="003400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§3.Предпосылки роста политического сознания людей в условиях демократизации общества.</w:t>
      </w:r>
    </w:p>
    <w:p w14:paraId="2BFE89C8" w14:textId="77777777" w:rsidR="0034007E" w:rsidRDefault="0034007E" w:rsidP="003400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II.ОСОБЕННОСТИ ФОРМИРОВАНИЯ ПОЛИТИЧЕСКОГО СОЗНАНИЯ В УСЛОВИЯХ СУВЕРЕННОГО ТАДЖИКИСТАНА.</w:t>
      </w:r>
    </w:p>
    <w:p w14:paraId="5EF87879" w14:textId="77777777" w:rsidR="0034007E" w:rsidRDefault="0034007E" w:rsidP="003400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.Процессы демократизации общества и их влияние на развитие политического сознания . населения республики</w:t>
      </w:r>
    </w:p>
    <w:p w14:paraId="7D32AA59" w14:textId="77777777" w:rsidR="0034007E" w:rsidRDefault="0034007E" w:rsidP="003400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Таджикистан.'.</w:t>
      </w:r>
    </w:p>
    <w:p w14:paraId="1BBE03DB" w14:textId="77777777" w:rsidR="0034007E" w:rsidRDefault="0034007E" w:rsidP="003400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§2.Особенности формирования политического сознания у различных слоев населения Таджикистана.</w:t>
      </w:r>
    </w:p>
    <w:p w14:paraId="63A6B535" w14:textId="77777777" w:rsidR="0034007E" w:rsidRDefault="0034007E" w:rsidP="003400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§3.Влияние культурно-образовательного уровня на повышение политического сознания населения Таджикистана.</w:t>
      </w:r>
    </w:p>
    <w:p w14:paraId="0D82AB7E" w14:textId="77777777" w:rsidR="0034007E" w:rsidRDefault="0034007E" w:rsidP="003400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§4.Тенденции дальнейшего возрастания роли и значения политического сознания в духовной жизни общества.</w:t>
      </w:r>
    </w:p>
    <w:p w14:paraId="7823CDB0" w14:textId="72BD7067" w:rsidR="00F37380" w:rsidRPr="0034007E" w:rsidRDefault="00F37380" w:rsidP="0034007E"/>
    <w:sectPr w:rsidR="00F37380" w:rsidRPr="0034007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400C3" w14:textId="77777777" w:rsidR="00983E1A" w:rsidRDefault="00983E1A">
      <w:pPr>
        <w:spacing w:after="0" w:line="240" w:lineRule="auto"/>
      </w:pPr>
      <w:r>
        <w:separator/>
      </w:r>
    </w:p>
  </w:endnote>
  <w:endnote w:type="continuationSeparator" w:id="0">
    <w:p w14:paraId="1E9A7C64" w14:textId="77777777" w:rsidR="00983E1A" w:rsidRDefault="00983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04FEF" w14:textId="77777777" w:rsidR="00983E1A" w:rsidRDefault="00983E1A"/>
    <w:p w14:paraId="64377A95" w14:textId="77777777" w:rsidR="00983E1A" w:rsidRDefault="00983E1A"/>
    <w:p w14:paraId="3F66A296" w14:textId="77777777" w:rsidR="00983E1A" w:rsidRDefault="00983E1A"/>
    <w:p w14:paraId="5F782304" w14:textId="77777777" w:rsidR="00983E1A" w:rsidRDefault="00983E1A"/>
    <w:p w14:paraId="1EE43815" w14:textId="77777777" w:rsidR="00983E1A" w:rsidRDefault="00983E1A"/>
    <w:p w14:paraId="3448391F" w14:textId="77777777" w:rsidR="00983E1A" w:rsidRDefault="00983E1A"/>
    <w:p w14:paraId="51C43CA4" w14:textId="77777777" w:rsidR="00983E1A" w:rsidRDefault="00983E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3410A2" wp14:editId="276F03B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22310" w14:textId="77777777" w:rsidR="00983E1A" w:rsidRDefault="00983E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3410A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A022310" w14:textId="77777777" w:rsidR="00983E1A" w:rsidRDefault="00983E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574C5F" w14:textId="77777777" w:rsidR="00983E1A" w:rsidRDefault="00983E1A"/>
    <w:p w14:paraId="6019CED2" w14:textId="77777777" w:rsidR="00983E1A" w:rsidRDefault="00983E1A"/>
    <w:p w14:paraId="5920474C" w14:textId="77777777" w:rsidR="00983E1A" w:rsidRDefault="00983E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EEA71F" wp14:editId="268E451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126C3" w14:textId="77777777" w:rsidR="00983E1A" w:rsidRDefault="00983E1A"/>
                          <w:p w14:paraId="08D8F8F6" w14:textId="77777777" w:rsidR="00983E1A" w:rsidRDefault="00983E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EEA71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E2126C3" w14:textId="77777777" w:rsidR="00983E1A" w:rsidRDefault="00983E1A"/>
                    <w:p w14:paraId="08D8F8F6" w14:textId="77777777" w:rsidR="00983E1A" w:rsidRDefault="00983E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5C15DC" w14:textId="77777777" w:rsidR="00983E1A" w:rsidRDefault="00983E1A"/>
    <w:p w14:paraId="55BF7E4D" w14:textId="77777777" w:rsidR="00983E1A" w:rsidRDefault="00983E1A">
      <w:pPr>
        <w:rPr>
          <w:sz w:val="2"/>
          <w:szCs w:val="2"/>
        </w:rPr>
      </w:pPr>
    </w:p>
    <w:p w14:paraId="2E5D2099" w14:textId="77777777" w:rsidR="00983E1A" w:rsidRDefault="00983E1A"/>
    <w:p w14:paraId="45B85224" w14:textId="77777777" w:rsidR="00983E1A" w:rsidRDefault="00983E1A">
      <w:pPr>
        <w:spacing w:after="0" w:line="240" w:lineRule="auto"/>
      </w:pPr>
    </w:p>
  </w:footnote>
  <w:footnote w:type="continuationSeparator" w:id="0">
    <w:p w14:paraId="0EF3B5EE" w14:textId="77777777" w:rsidR="00983E1A" w:rsidRDefault="00983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3E1A"/>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78831</TotalTime>
  <Pages>1</Pages>
  <Words>169</Words>
  <Characters>967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2375</cp:revision>
  <cp:lastPrinted>2009-02-06T05:36:00Z</cp:lastPrinted>
  <dcterms:created xsi:type="dcterms:W3CDTF">2024-01-07T13:43:00Z</dcterms:created>
  <dcterms:modified xsi:type="dcterms:W3CDTF">2025-04-22T08:29:00Z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