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AA4B"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Шахназарова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Аминат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Бахтияровна</w:t>
      </w:r>
      <w:r w:rsidRPr="009E098C">
        <w:rPr>
          <w:rFonts w:ascii="Helvetica" w:hAnsi="Helvetica" w:cs="Helvetica"/>
          <w:b/>
          <w:bCs/>
          <w:color w:val="222222"/>
          <w:sz w:val="21"/>
          <w:szCs w:val="21"/>
        </w:rPr>
        <w:t>.</w:t>
      </w:r>
    </w:p>
    <w:p w14:paraId="7507B75D"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Морфофизиологические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биохимические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гидробионтов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 xml:space="preserve"> : </w:t>
      </w:r>
      <w:r w:rsidRPr="009E098C">
        <w:rPr>
          <w:rFonts w:ascii="Helvetica" w:hAnsi="Helvetica" w:cs="Helvetica" w:hint="eastAsia"/>
          <w:b/>
          <w:bCs/>
          <w:color w:val="222222"/>
          <w:sz w:val="21"/>
          <w:szCs w:val="21"/>
        </w:rPr>
        <w:t>диссертация</w:t>
      </w:r>
      <w:r w:rsidRPr="009E098C">
        <w:rPr>
          <w:rFonts w:ascii="Helvetica" w:hAnsi="Helvetica" w:cs="Helvetica"/>
          <w:b/>
          <w:bCs/>
          <w:color w:val="222222"/>
          <w:sz w:val="21"/>
          <w:szCs w:val="21"/>
        </w:rPr>
        <w:t xml:space="preserve"> ... </w:t>
      </w:r>
      <w:r w:rsidRPr="009E098C">
        <w:rPr>
          <w:rFonts w:ascii="Helvetica" w:hAnsi="Helvetica" w:cs="Helvetica" w:hint="eastAsia"/>
          <w:b/>
          <w:bCs/>
          <w:color w:val="222222"/>
          <w:sz w:val="21"/>
          <w:szCs w:val="21"/>
        </w:rPr>
        <w:t>кандидата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биологических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наук</w:t>
      </w:r>
      <w:r w:rsidRPr="009E098C">
        <w:rPr>
          <w:rFonts w:ascii="Helvetica" w:hAnsi="Helvetica" w:cs="Helvetica"/>
          <w:b/>
          <w:bCs/>
          <w:color w:val="222222"/>
          <w:sz w:val="21"/>
          <w:szCs w:val="21"/>
        </w:rPr>
        <w:t xml:space="preserve"> : 03.00.10. - </w:t>
      </w:r>
      <w:r w:rsidRPr="009E098C">
        <w:rPr>
          <w:rFonts w:ascii="Helvetica" w:hAnsi="Helvetica" w:cs="Helvetica" w:hint="eastAsia"/>
          <w:b/>
          <w:bCs/>
          <w:color w:val="222222"/>
          <w:sz w:val="21"/>
          <w:szCs w:val="21"/>
        </w:rPr>
        <w:t>Махачкала</w:t>
      </w:r>
      <w:r w:rsidRPr="009E098C">
        <w:rPr>
          <w:rFonts w:ascii="Helvetica" w:hAnsi="Helvetica" w:cs="Helvetica"/>
          <w:b/>
          <w:bCs/>
          <w:color w:val="222222"/>
          <w:sz w:val="21"/>
          <w:szCs w:val="21"/>
        </w:rPr>
        <w:t xml:space="preserve">, 2005. - 122 </w:t>
      </w:r>
      <w:r w:rsidRPr="009E098C">
        <w:rPr>
          <w:rFonts w:ascii="Helvetica" w:hAnsi="Helvetica" w:cs="Helvetica" w:hint="eastAsia"/>
          <w:b/>
          <w:bCs/>
          <w:color w:val="222222"/>
          <w:sz w:val="21"/>
          <w:szCs w:val="21"/>
        </w:rPr>
        <w:t>с</w:t>
      </w:r>
      <w:r w:rsidRPr="009E098C">
        <w:rPr>
          <w:rFonts w:ascii="Helvetica" w:hAnsi="Helvetica" w:cs="Helvetica"/>
          <w:b/>
          <w:bCs/>
          <w:color w:val="222222"/>
          <w:sz w:val="21"/>
          <w:szCs w:val="21"/>
        </w:rPr>
        <w:t xml:space="preserve">. : </w:t>
      </w:r>
      <w:r w:rsidRPr="009E098C">
        <w:rPr>
          <w:rFonts w:ascii="Helvetica" w:hAnsi="Helvetica" w:cs="Helvetica" w:hint="eastAsia"/>
          <w:b/>
          <w:bCs/>
          <w:color w:val="222222"/>
          <w:sz w:val="21"/>
          <w:szCs w:val="21"/>
        </w:rPr>
        <w:t>ил</w:t>
      </w:r>
      <w:r w:rsidRPr="009E098C">
        <w:rPr>
          <w:rFonts w:ascii="Helvetica" w:hAnsi="Helvetica" w:cs="Helvetica"/>
          <w:b/>
          <w:bCs/>
          <w:color w:val="222222"/>
          <w:sz w:val="21"/>
          <w:szCs w:val="21"/>
        </w:rPr>
        <w:t>.</w:t>
      </w:r>
    </w:p>
    <w:p w14:paraId="44126CD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больше</w:t>
      </w:r>
    </w:p>
    <w:p w14:paraId="11E71A5A"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Цитаты</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текста</w:t>
      </w:r>
      <w:r w:rsidRPr="009E098C">
        <w:rPr>
          <w:rFonts w:ascii="Helvetica" w:hAnsi="Helvetica" w:cs="Helvetica"/>
          <w:b/>
          <w:bCs/>
          <w:color w:val="222222"/>
          <w:sz w:val="21"/>
          <w:szCs w:val="21"/>
        </w:rPr>
        <w:t>:</w:t>
      </w:r>
    </w:p>
    <w:p w14:paraId="69EAADC8"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стр</w:t>
      </w:r>
      <w:r w:rsidRPr="009E098C">
        <w:rPr>
          <w:rFonts w:ascii="Helvetica" w:hAnsi="Helvetica" w:cs="Helvetica"/>
          <w:b/>
          <w:bCs/>
          <w:color w:val="222222"/>
          <w:sz w:val="21"/>
          <w:szCs w:val="21"/>
        </w:rPr>
        <w:t>. 1</w:t>
      </w:r>
    </w:p>
    <w:p w14:paraId="6B19CF9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ei&gt;05'Z/i^f8 </w:t>
      </w:r>
      <w:r w:rsidRPr="009E098C">
        <w:rPr>
          <w:rFonts w:ascii="Helvetica" w:hAnsi="Helvetica" w:cs="Helvetica" w:hint="eastAsia"/>
          <w:b/>
          <w:bCs/>
          <w:color w:val="222222"/>
          <w:sz w:val="21"/>
          <w:szCs w:val="21"/>
        </w:rPr>
        <w:t>ДАГЕСТАНСКИЙ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ГОСУДАРСТВЕННЫЙ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УНИВЕРСИТЕТ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правах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рукописи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ШАХНАЗАРОВА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АМИНАТ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БАХТИЯРОВНА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МОРФОФИЗИОЛОГИЧЕСКИЕ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БИОХИМИЧЕСКИЕ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ГИДРОБИОНТОВ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Специальность</w:t>
      </w:r>
      <w:r w:rsidRPr="009E098C">
        <w:rPr>
          <w:rFonts w:ascii="Helvetica" w:hAnsi="Helvetica" w:cs="Helvetica"/>
          <w:b/>
          <w:bCs/>
          <w:color w:val="222222"/>
          <w:sz w:val="21"/>
          <w:szCs w:val="21"/>
        </w:rPr>
        <w:t>?03.&lt;</w:t>
      </w:r>
      <w:r w:rsidRPr="009E098C">
        <w:rPr>
          <w:rFonts w:ascii="Helvetica" w:hAnsi="Helvetica" w:cs="Helvetica" w:hint="eastAsia"/>
          <w:b/>
          <w:bCs/>
          <w:color w:val="222222"/>
          <w:sz w:val="21"/>
          <w:szCs w:val="21"/>
        </w:rPr>
        <w:t>вЮЛ</w:t>
      </w:r>
      <w:r w:rsidRPr="009E098C">
        <w:rPr>
          <w:rFonts w:ascii="Helvetica" w:hAnsi="Helvetica" w:cs="Helvetica"/>
          <w:b/>
          <w:bCs/>
          <w:color w:val="222222"/>
          <w:sz w:val="21"/>
          <w:szCs w:val="21"/>
        </w:rPr>
        <w:t xml:space="preserve">0 - </w:t>
      </w:r>
      <w:r w:rsidRPr="009E098C">
        <w:rPr>
          <w:rFonts w:ascii="Helvetica" w:hAnsi="Helvetica" w:cs="Helvetica" w:hint="eastAsia"/>
          <w:b/>
          <w:bCs/>
          <w:color w:val="222222"/>
          <w:sz w:val="21"/>
          <w:szCs w:val="21"/>
        </w:rPr>
        <w:t>ихтиология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Диссертация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соискание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ученой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степени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кандидата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биологических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наук</w:t>
      </w:r>
    </w:p>
    <w:p w14:paraId="583E7A79"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стр</w:t>
      </w:r>
      <w:r w:rsidRPr="009E098C">
        <w:rPr>
          <w:rFonts w:ascii="Helvetica" w:hAnsi="Helvetica" w:cs="Helvetica"/>
          <w:b/>
          <w:bCs/>
          <w:color w:val="222222"/>
          <w:sz w:val="21"/>
          <w:szCs w:val="21"/>
        </w:rPr>
        <w:t>. 95</w:t>
      </w:r>
    </w:p>
    <w:p w14:paraId="6FED55E3"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массового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роста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что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наш</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взгляд</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связано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высокими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энергетическими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затратами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предличинок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истощением</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запасов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эндогенного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питания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Динамика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показателей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массового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линейного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роста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предличинок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севрюги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стресса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описывается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триадой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Селье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Изучение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p>
    <w:p w14:paraId="7F04CECF"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стр</w:t>
      </w:r>
      <w:r w:rsidRPr="009E098C">
        <w:rPr>
          <w:rFonts w:ascii="Helvetica" w:hAnsi="Helvetica" w:cs="Helvetica"/>
          <w:b/>
          <w:bCs/>
          <w:color w:val="222222"/>
          <w:sz w:val="21"/>
          <w:szCs w:val="21"/>
        </w:rPr>
        <w:t>. 104</w:t>
      </w:r>
    </w:p>
    <w:p w14:paraId="767EEA62"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защиты</w:t>
      </w:r>
      <w:r w:rsidRPr="009E098C">
        <w:rPr>
          <w:rFonts w:ascii="Helvetica" w:hAnsi="Helvetica" w:cs="Helvetica"/>
          <w:b/>
          <w:bCs/>
          <w:color w:val="222222"/>
          <w:sz w:val="21"/>
          <w:szCs w:val="21"/>
        </w:rPr>
        <w:t xml:space="preserve">. 7. </w:t>
      </w:r>
      <w:r w:rsidRPr="009E098C">
        <w:rPr>
          <w:rFonts w:ascii="Helvetica" w:hAnsi="Helvetica" w:cs="Helvetica" w:hint="eastAsia"/>
          <w:b/>
          <w:bCs/>
          <w:color w:val="222222"/>
          <w:sz w:val="21"/>
          <w:szCs w:val="21"/>
        </w:rPr>
        <w:t>Динамика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изменений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показателей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перекисного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окисления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липидов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антиоксидантной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системы</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личинок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русского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осетра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отличается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сеголеток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кутума</w:t>
      </w:r>
      <w:r w:rsidRPr="009E098C">
        <w:rPr>
          <w:rFonts w:ascii="Helvetica" w:hAnsi="Helvetica" w:cs="Helvetica"/>
          <w:b/>
          <w:bCs/>
          <w:color w:val="222222"/>
          <w:sz w:val="21"/>
          <w:szCs w:val="21"/>
        </w:rPr>
        <w:t xml:space="preserve">. 8. </w:t>
      </w:r>
      <w:r w:rsidRPr="009E098C">
        <w:rPr>
          <w:rFonts w:ascii="Helvetica" w:hAnsi="Helvetica" w:cs="Helvetica" w:hint="eastAsia"/>
          <w:b/>
          <w:bCs/>
          <w:color w:val="222222"/>
          <w:sz w:val="21"/>
          <w:szCs w:val="21"/>
        </w:rPr>
        <w:t>Нитритная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приводит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изменениям</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фракционного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состава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водорастворимых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мышечных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белков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сеголеток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кутума</w:t>
      </w:r>
      <w:r w:rsidRPr="009E098C">
        <w:rPr>
          <w:rFonts w:ascii="Helvetica" w:hAnsi="Helvetica" w:cs="Helvetica"/>
          <w:b/>
          <w:bCs/>
          <w:color w:val="222222"/>
          <w:sz w:val="21"/>
          <w:szCs w:val="21"/>
        </w:rPr>
        <w:t>.</w:t>
      </w:r>
    </w:p>
    <w:p w14:paraId="7DF2B64C" w14:textId="77777777" w:rsidR="009E098C" w:rsidRPr="009E098C" w:rsidRDefault="009E098C" w:rsidP="009E098C">
      <w:pPr>
        <w:rPr>
          <w:rFonts w:ascii="Helvetica" w:hAnsi="Helvetica" w:cs="Helvetica"/>
          <w:b/>
          <w:bCs/>
          <w:color w:val="222222"/>
          <w:sz w:val="21"/>
          <w:szCs w:val="21"/>
        </w:rPr>
      </w:pPr>
    </w:p>
    <w:p w14:paraId="634875D2"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Оглавление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диссертации</w:t>
      </w:r>
    </w:p>
    <w:p w14:paraId="6DDCEF00"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кандидат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биологических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наук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Шахназарова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Аминат</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Бахтияровна</w:t>
      </w:r>
    </w:p>
    <w:p w14:paraId="4FC9BA8D"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lastRenderedPageBreak/>
        <w:t>ВВЕДЕНИЕ</w:t>
      </w:r>
      <w:r w:rsidRPr="009E098C">
        <w:rPr>
          <w:rFonts w:ascii="Helvetica" w:hAnsi="Helvetica" w:cs="Helvetica"/>
          <w:b/>
          <w:bCs/>
          <w:color w:val="222222"/>
          <w:sz w:val="21"/>
          <w:szCs w:val="21"/>
        </w:rPr>
        <w:t>.</w:t>
      </w:r>
    </w:p>
    <w:p w14:paraId="09068E44" w14:textId="77777777" w:rsidR="009E098C" w:rsidRPr="009E098C" w:rsidRDefault="009E098C" w:rsidP="009E098C">
      <w:pPr>
        <w:rPr>
          <w:rFonts w:ascii="Helvetica" w:hAnsi="Helvetica" w:cs="Helvetica"/>
          <w:b/>
          <w:bCs/>
          <w:color w:val="222222"/>
          <w:sz w:val="21"/>
          <w:szCs w:val="21"/>
        </w:rPr>
      </w:pPr>
    </w:p>
    <w:p w14:paraId="5B8C6E6A"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ГЛАВА</w:t>
      </w:r>
      <w:r w:rsidRPr="009E098C">
        <w:rPr>
          <w:rFonts w:ascii="Helvetica" w:hAnsi="Helvetica" w:cs="Helvetica"/>
          <w:b/>
          <w:bCs/>
          <w:color w:val="222222"/>
          <w:sz w:val="21"/>
          <w:szCs w:val="21"/>
        </w:rPr>
        <w:t xml:space="preserve"> I. </w:t>
      </w:r>
      <w:r w:rsidRPr="009E098C">
        <w:rPr>
          <w:rFonts w:ascii="Helvetica" w:hAnsi="Helvetica" w:cs="Helvetica" w:hint="eastAsia"/>
          <w:b/>
          <w:bCs/>
          <w:color w:val="222222"/>
          <w:sz w:val="21"/>
          <w:szCs w:val="21"/>
        </w:rPr>
        <w:t>ИЗУЧЕННОСТЬ</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ВОПРОСА</w:t>
      </w:r>
      <w:r w:rsidRPr="009E098C">
        <w:rPr>
          <w:rFonts w:ascii="Helvetica" w:hAnsi="Helvetica" w:cs="Helvetica"/>
          <w:b/>
          <w:bCs/>
          <w:color w:val="222222"/>
          <w:sz w:val="21"/>
          <w:szCs w:val="21"/>
        </w:rPr>
        <w:t>.</w:t>
      </w:r>
    </w:p>
    <w:p w14:paraId="3574BCB0" w14:textId="77777777" w:rsidR="009E098C" w:rsidRPr="009E098C" w:rsidRDefault="009E098C" w:rsidP="009E098C">
      <w:pPr>
        <w:rPr>
          <w:rFonts w:ascii="Helvetica" w:hAnsi="Helvetica" w:cs="Helvetica"/>
          <w:b/>
          <w:bCs/>
          <w:color w:val="222222"/>
          <w:sz w:val="21"/>
          <w:szCs w:val="21"/>
        </w:rPr>
      </w:pPr>
    </w:p>
    <w:p w14:paraId="5A778028"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1.1. </w:t>
      </w:r>
      <w:r w:rsidRPr="009E098C">
        <w:rPr>
          <w:rFonts w:ascii="Helvetica" w:hAnsi="Helvetica" w:cs="Helvetica" w:hint="eastAsia"/>
          <w:b/>
          <w:bCs/>
          <w:color w:val="222222"/>
          <w:sz w:val="21"/>
          <w:szCs w:val="21"/>
        </w:rPr>
        <w:t>Токсическое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воздействие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организм</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рыб</w:t>
      </w:r>
      <w:r w:rsidRPr="009E098C">
        <w:rPr>
          <w:rFonts w:ascii="Helvetica" w:hAnsi="Helvetica" w:cs="Helvetica"/>
          <w:b/>
          <w:bCs/>
          <w:color w:val="222222"/>
          <w:sz w:val="21"/>
          <w:szCs w:val="21"/>
        </w:rPr>
        <w:t>.</w:t>
      </w:r>
    </w:p>
    <w:p w14:paraId="357C5EAA" w14:textId="77777777" w:rsidR="009E098C" w:rsidRPr="009E098C" w:rsidRDefault="009E098C" w:rsidP="009E098C">
      <w:pPr>
        <w:rPr>
          <w:rFonts w:ascii="Helvetica" w:hAnsi="Helvetica" w:cs="Helvetica"/>
          <w:b/>
          <w:bCs/>
          <w:color w:val="222222"/>
          <w:sz w:val="21"/>
          <w:szCs w:val="21"/>
        </w:rPr>
      </w:pPr>
    </w:p>
    <w:p w14:paraId="7F487B51"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1.2. </w:t>
      </w:r>
      <w:r w:rsidRPr="009E098C">
        <w:rPr>
          <w:rFonts w:ascii="Helvetica" w:hAnsi="Helvetica" w:cs="Helvetica" w:hint="eastAsia"/>
          <w:b/>
          <w:bCs/>
          <w:color w:val="222222"/>
          <w:sz w:val="21"/>
          <w:szCs w:val="21"/>
        </w:rPr>
        <w:t>Характеристика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липидов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рыб</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роль</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процессах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адаптации</w:t>
      </w:r>
      <w:r w:rsidRPr="009E098C">
        <w:rPr>
          <w:rFonts w:ascii="Helvetica" w:hAnsi="Helvetica" w:cs="Helvetica"/>
          <w:b/>
          <w:bCs/>
          <w:color w:val="222222"/>
          <w:sz w:val="21"/>
          <w:szCs w:val="21"/>
        </w:rPr>
        <w:t>.</w:t>
      </w:r>
    </w:p>
    <w:p w14:paraId="1AAFD148" w14:textId="77777777" w:rsidR="009E098C" w:rsidRPr="009E098C" w:rsidRDefault="009E098C" w:rsidP="009E098C">
      <w:pPr>
        <w:rPr>
          <w:rFonts w:ascii="Helvetica" w:hAnsi="Helvetica" w:cs="Helvetica"/>
          <w:b/>
          <w:bCs/>
          <w:color w:val="222222"/>
          <w:sz w:val="21"/>
          <w:szCs w:val="21"/>
        </w:rPr>
      </w:pPr>
    </w:p>
    <w:p w14:paraId="65FC7E90"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1.3. </w:t>
      </w:r>
      <w:r w:rsidRPr="009E098C">
        <w:rPr>
          <w:rFonts w:ascii="Helvetica" w:hAnsi="Helvetica" w:cs="Helvetica" w:hint="eastAsia"/>
          <w:b/>
          <w:bCs/>
          <w:color w:val="222222"/>
          <w:sz w:val="21"/>
          <w:szCs w:val="21"/>
        </w:rPr>
        <w:t>Реакции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липидного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белкового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обменов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воздействие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токсических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веществ</w:t>
      </w:r>
      <w:r w:rsidRPr="009E098C">
        <w:rPr>
          <w:rFonts w:ascii="Helvetica" w:hAnsi="Helvetica" w:cs="Helvetica"/>
          <w:b/>
          <w:bCs/>
          <w:color w:val="222222"/>
          <w:sz w:val="21"/>
          <w:szCs w:val="21"/>
        </w:rPr>
        <w:t>.</w:t>
      </w:r>
    </w:p>
    <w:p w14:paraId="22903820" w14:textId="77777777" w:rsidR="009E098C" w:rsidRPr="009E098C" w:rsidRDefault="009E098C" w:rsidP="009E098C">
      <w:pPr>
        <w:rPr>
          <w:rFonts w:ascii="Helvetica" w:hAnsi="Helvetica" w:cs="Helvetica"/>
          <w:b/>
          <w:bCs/>
          <w:color w:val="222222"/>
          <w:sz w:val="21"/>
          <w:szCs w:val="21"/>
        </w:rPr>
      </w:pPr>
    </w:p>
    <w:p w14:paraId="11C5E6FD"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ГЛАВА</w:t>
      </w:r>
      <w:r w:rsidRPr="009E098C">
        <w:rPr>
          <w:rFonts w:ascii="Helvetica" w:hAnsi="Helvetica" w:cs="Helvetica"/>
          <w:b/>
          <w:bCs/>
          <w:color w:val="222222"/>
          <w:sz w:val="21"/>
          <w:szCs w:val="21"/>
        </w:rPr>
        <w:t xml:space="preserve"> II. </w:t>
      </w:r>
      <w:r w:rsidRPr="009E098C">
        <w:rPr>
          <w:rFonts w:ascii="Helvetica" w:hAnsi="Helvetica" w:cs="Helvetica" w:hint="eastAsia"/>
          <w:b/>
          <w:bCs/>
          <w:color w:val="222222"/>
          <w:sz w:val="21"/>
          <w:szCs w:val="21"/>
        </w:rPr>
        <w:t>ЭКСПЕРИМЕНТАЛЬНАЯ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ЧАСТЬ</w:t>
      </w:r>
      <w:r w:rsidRPr="009E098C">
        <w:rPr>
          <w:rFonts w:ascii="Helvetica" w:hAnsi="Helvetica" w:cs="Helvetica"/>
          <w:b/>
          <w:bCs/>
          <w:color w:val="222222"/>
          <w:sz w:val="21"/>
          <w:szCs w:val="21"/>
        </w:rPr>
        <w:t>.</w:t>
      </w:r>
    </w:p>
    <w:p w14:paraId="703B36B3" w14:textId="77777777" w:rsidR="009E098C" w:rsidRPr="009E098C" w:rsidRDefault="009E098C" w:rsidP="009E098C">
      <w:pPr>
        <w:rPr>
          <w:rFonts w:ascii="Helvetica" w:hAnsi="Helvetica" w:cs="Helvetica"/>
          <w:b/>
          <w:bCs/>
          <w:color w:val="222222"/>
          <w:sz w:val="21"/>
          <w:szCs w:val="21"/>
        </w:rPr>
      </w:pPr>
    </w:p>
    <w:p w14:paraId="2AAE531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2.1. </w:t>
      </w:r>
      <w:r w:rsidRPr="009E098C">
        <w:rPr>
          <w:rFonts w:ascii="Helvetica" w:hAnsi="Helvetica" w:cs="Helvetica" w:hint="eastAsia"/>
          <w:b/>
          <w:bCs/>
          <w:color w:val="222222"/>
          <w:sz w:val="21"/>
          <w:szCs w:val="21"/>
        </w:rPr>
        <w:t>Объекты</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исследования</w:t>
      </w:r>
      <w:r w:rsidRPr="009E098C">
        <w:rPr>
          <w:rFonts w:ascii="Helvetica" w:hAnsi="Helvetica" w:cs="Helvetica"/>
          <w:b/>
          <w:bCs/>
          <w:color w:val="222222"/>
          <w:sz w:val="21"/>
          <w:szCs w:val="21"/>
        </w:rPr>
        <w:t>.</w:t>
      </w:r>
    </w:p>
    <w:p w14:paraId="7CB72A2A" w14:textId="77777777" w:rsidR="009E098C" w:rsidRPr="009E098C" w:rsidRDefault="009E098C" w:rsidP="009E098C">
      <w:pPr>
        <w:rPr>
          <w:rFonts w:ascii="Helvetica" w:hAnsi="Helvetica" w:cs="Helvetica"/>
          <w:b/>
          <w:bCs/>
          <w:color w:val="222222"/>
          <w:sz w:val="21"/>
          <w:szCs w:val="21"/>
        </w:rPr>
      </w:pPr>
    </w:p>
    <w:p w14:paraId="19D99B06"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2.2. </w:t>
      </w:r>
      <w:r w:rsidRPr="009E098C">
        <w:rPr>
          <w:rFonts w:ascii="Helvetica" w:hAnsi="Helvetica" w:cs="Helvetica" w:hint="eastAsia"/>
          <w:b/>
          <w:bCs/>
          <w:color w:val="222222"/>
          <w:sz w:val="21"/>
          <w:szCs w:val="21"/>
        </w:rPr>
        <w:t>Постановка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эксперимента</w:t>
      </w:r>
      <w:r w:rsidRPr="009E098C">
        <w:rPr>
          <w:rFonts w:ascii="Helvetica" w:hAnsi="Helvetica" w:cs="Helvetica"/>
          <w:b/>
          <w:bCs/>
          <w:color w:val="222222"/>
          <w:sz w:val="21"/>
          <w:szCs w:val="21"/>
        </w:rPr>
        <w:t>.</w:t>
      </w:r>
    </w:p>
    <w:p w14:paraId="4C1D0221" w14:textId="77777777" w:rsidR="009E098C" w:rsidRPr="009E098C" w:rsidRDefault="009E098C" w:rsidP="009E098C">
      <w:pPr>
        <w:rPr>
          <w:rFonts w:ascii="Helvetica" w:hAnsi="Helvetica" w:cs="Helvetica"/>
          <w:b/>
          <w:bCs/>
          <w:color w:val="222222"/>
          <w:sz w:val="21"/>
          <w:szCs w:val="21"/>
        </w:rPr>
      </w:pPr>
    </w:p>
    <w:p w14:paraId="0FE79AB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2.3. </w:t>
      </w:r>
      <w:r w:rsidRPr="009E098C">
        <w:rPr>
          <w:rFonts w:ascii="Helvetica" w:hAnsi="Helvetica" w:cs="Helvetica" w:hint="eastAsia"/>
          <w:b/>
          <w:bCs/>
          <w:color w:val="222222"/>
          <w:sz w:val="21"/>
          <w:szCs w:val="21"/>
        </w:rPr>
        <w:t>Морфометрические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измерения</w:t>
      </w:r>
      <w:r w:rsidRPr="009E098C">
        <w:rPr>
          <w:rFonts w:ascii="Helvetica" w:hAnsi="Helvetica" w:cs="Helvetica"/>
          <w:b/>
          <w:bCs/>
          <w:color w:val="222222"/>
          <w:sz w:val="21"/>
          <w:szCs w:val="21"/>
        </w:rPr>
        <w:t>.</w:t>
      </w:r>
    </w:p>
    <w:p w14:paraId="4327E39B" w14:textId="77777777" w:rsidR="009E098C" w:rsidRPr="009E098C" w:rsidRDefault="009E098C" w:rsidP="009E098C">
      <w:pPr>
        <w:rPr>
          <w:rFonts w:ascii="Helvetica" w:hAnsi="Helvetica" w:cs="Helvetica"/>
          <w:b/>
          <w:bCs/>
          <w:color w:val="222222"/>
          <w:sz w:val="21"/>
          <w:szCs w:val="21"/>
        </w:rPr>
      </w:pPr>
    </w:p>
    <w:p w14:paraId="6C538BD2"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 </w:t>
      </w:r>
      <w:r w:rsidRPr="009E098C">
        <w:rPr>
          <w:rFonts w:ascii="Helvetica" w:hAnsi="Helvetica" w:cs="Helvetica" w:hint="eastAsia"/>
          <w:b/>
          <w:bCs/>
          <w:color w:val="222222"/>
          <w:sz w:val="21"/>
          <w:szCs w:val="21"/>
        </w:rPr>
        <w:t>Проведение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биохимического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анализа</w:t>
      </w:r>
      <w:r w:rsidRPr="009E098C">
        <w:rPr>
          <w:rFonts w:ascii="Helvetica" w:hAnsi="Helvetica" w:cs="Helvetica"/>
          <w:b/>
          <w:bCs/>
          <w:color w:val="222222"/>
          <w:sz w:val="21"/>
          <w:szCs w:val="21"/>
        </w:rPr>
        <w:t>.</w:t>
      </w:r>
    </w:p>
    <w:p w14:paraId="5C27E150" w14:textId="77777777" w:rsidR="009E098C" w:rsidRPr="009E098C" w:rsidRDefault="009E098C" w:rsidP="009E098C">
      <w:pPr>
        <w:rPr>
          <w:rFonts w:ascii="Helvetica" w:hAnsi="Helvetica" w:cs="Helvetica"/>
          <w:b/>
          <w:bCs/>
          <w:color w:val="222222"/>
          <w:sz w:val="21"/>
          <w:szCs w:val="21"/>
        </w:rPr>
      </w:pPr>
    </w:p>
    <w:p w14:paraId="00FB94CE"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2.4.1. </w:t>
      </w:r>
      <w:r w:rsidRPr="009E098C">
        <w:rPr>
          <w:rFonts w:ascii="Helvetica" w:hAnsi="Helvetica" w:cs="Helvetica" w:hint="eastAsia"/>
          <w:b/>
          <w:bCs/>
          <w:color w:val="222222"/>
          <w:sz w:val="21"/>
          <w:szCs w:val="21"/>
        </w:rPr>
        <w:t>Приготовление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гомогенатов</w:t>
      </w:r>
      <w:r w:rsidRPr="009E098C">
        <w:rPr>
          <w:rFonts w:ascii="Helvetica" w:hAnsi="Helvetica" w:cs="Helvetica"/>
          <w:b/>
          <w:bCs/>
          <w:color w:val="222222"/>
          <w:sz w:val="21"/>
          <w:szCs w:val="21"/>
        </w:rPr>
        <w:t>.</w:t>
      </w:r>
    </w:p>
    <w:p w14:paraId="4E88550A" w14:textId="77777777" w:rsidR="009E098C" w:rsidRPr="009E098C" w:rsidRDefault="009E098C" w:rsidP="009E098C">
      <w:pPr>
        <w:rPr>
          <w:rFonts w:ascii="Helvetica" w:hAnsi="Helvetica" w:cs="Helvetica"/>
          <w:b/>
          <w:bCs/>
          <w:color w:val="222222"/>
          <w:sz w:val="21"/>
          <w:szCs w:val="21"/>
        </w:rPr>
      </w:pPr>
    </w:p>
    <w:p w14:paraId="5F332EEF"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2.4.2. </w:t>
      </w:r>
      <w:r w:rsidRPr="009E098C">
        <w:rPr>
          <w:rFonts w:ascii="Helvetica" w:hAnsi="Helvetica" w:cs="Helvetica" w:hint="eastAsia"/>
          <w:b/>
          <w:bCs/>
          <w:color w:val="222222"/>
          <w:sz w:val="21"/>
          <w:szCs w:val="21"/>
        </w:rPr>
        <w:t>Экстракция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липидов</w:t>
      </w:r>
      <w:r w:rsidRPr="009E098C">
        <w:rPr>
          <w:rFonts w:ascii="Helvetica" w:hAnsi="Helvetica" w:cs="Helvetica"/>
          <w:b/>
          <w:bCs/>
          <w:color w:val="222222"/>
          <w:sz w:val="21"/>
          <w:szCs w:val="21"/>
        </w:rPr>
        <w:t>.</w:t>
      </w:r>
    </w:p>
    <w:p w14:paraId="499C6502" w14:textId="77777777" w:rsidR="009E098C" w:rsidRPr="009E098C" w:rsidRDefault="009E098C" w:rsidP="009E098C">
      <w:pPr>
        <w:rPr>
          <w:rFonts w:ascii="Helvetica" w:hAnsi="Helvetica" w:cs="Helvetica"/>
          <w:b/>
          <w:bCs/>
          <w:color w:val="222222"/>
          <w:sz w:val="21"/>
          <w:szCs w:val="21"/>
        </w:rPr>
      </w:pPr>
    </w:p>
    <w:p w14:paraId="0FDBE3EF"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2.4.3. </w:t>
      </w:r>
      <w:r w:rsidRPr="009E098C">
        <w:rPr>
          <w:rFonts w:ascii="Helvetica" w:hAnsi="Helvetica" w:cs="Helvetica" w:hint="eastAsia"/>
          <w:b/>
          <w:bCs/>
          <w:color w:val="222222"/>
          <w:sz w:val="21"/>
          <w:szCs w:val="21"/>
        </w:rPr>
        <w:t>Определение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суммарного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содержания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фосфолипидов</w:t>
      </w:r>
      <w:r w:rsidRPr="009E098C">
        <w:rPr>
          <w:rFonts w:ascii="Helvetica" w:hAnsi="Helvetica" w:cs="Helvetica"/>
          <w:b/>
          <w:bCs/>
          <w:color w:val="222222"/>
          <w:sz w:val="21"/>
          <w:szCs w:val="21"/>
        </w:rPr>
        <w:t>.</w:t>
      </w:r>
    </w:p>
    <w:p w14:paraId="01C3F203" w14:textId="77777777" w:rsidR="009E098C" w:rsidRPr="009E098C" w:rsidRDefault="009E098C" w:rsidP="009E098C">
      <w:pPr>
        <w:rPr>
          <w:rFonts w:ascii="Helvetica" w:hAnsi="Helvetica" w:cs="Helvetica"/>
          <w:b/>
          <w:bCs/>
          <w:color w:val="222222"/>
          <w:sz w:val="21"/>
          <w:szCs w:val="21"/>
        </w:rPr>
      </w:pPr>
    </w:p>
    <w:p w14:paraId="55281AAE"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lastRenderedPageBreak/>
        <w:t xml:space="preserve">2.4.4. </w:t>
      </w:r>
      <w:r w:rsidRPr="009E098C">
        <w:rPr>
          <w:rFonts w:ascii="Helvetica" w:hAnsi="Helvetica" w:cs="Helvetica" w:hint="eastAsia"/>
          <w:b/>
          <w:bCs/>
          <w:color w:val="222222"/>
          <w:sz w:val="21"/>
          <w:szCs w:val="21"/>
        </w:rPr>
        <w:t>Определение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общего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содержания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холестерина</w:t>
      </w:r>
      <w:r w:rsidRPr="009E098C">
        <w:rPr>
          <w:rFonts w:ascii="Helvetica" w:hAnsi="Helvetica" w:cs="Helvetica"/>
          <w:b/>
          <w:bCs/>
          <w:color w:val="222222"/>
          <w:sz w:val="21"/>
          <w:szCs w:val="21"/>
        </w:rPr>
        <w:t>.</w:t>
      </w:r>
    </w:p>
    <w:p w14:paraId="7E946AE3" w14:textId="77777777" w:rsidR="009E098C" w:rsidRPr="009E098C" w:rsidRDefault="009E098C" w:rsidP="009E098C">
      <w:pPr>
        <w:rPr>
          <w:rFonts w:ascii="Helvetica" w:hAnsi="Helvetica" w:cs="Helvetica"/>
          <w:b/>
          <w:bCs/>
          <w:color w:val="222222"/>
          <w:sz w:val="21"/>
          <w:szCs w:val="21"/>
        </w:rPr>
      </w:pPr>
    </w:p>
    <w:p w14:paraId="1ED589F7"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2.4.5. </w:t>
      </w:r>
      <w:r w:rsidRPr="009E098C">
        <w:rPr>
          <w:rFonts w:ascii="Helvetica" w:hAnsi="Helvetica" w:cs="Helvetica" w:hint="eastAsia"/>
          <w:b/>
          <w:bCs/>
          <w:color w:val="222222"/>
          <w:sz w:val="21"/>
          <w:szCs w:val="21"/>
        </w:rPr>
        <w:t>Определение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малонового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диальдегида</w:t>
      </w:r>
      <w:r w:rsidRPr="009E098C">
        <w:rPr>
          <w:rFonts w:ascii="Helvetica" w:hAnsi="Helvetica" w:cs="Helvetica"/>
          <w:b/>
          <w:bCs/>
          <w:color w:val="222222"/>
          <w:sz w:val="21"/>
          <w:szCs w:val="21"/>
        </w:rPr>
        <w:t>.</w:t>
      </w:r>
    </w:p>
    <w:p w14:paraId="011A9A2F" w14:textId="77777777" w:rsidR="009E098C" w:rsidRPr="009E098C" w:rsidRDefault="009E098C" w:rsidP="009E098C">
      <w:pPr>
        <w:rPr>
          <w:rFonts w:ascii="Helvetica" w:hAnsi="Helvetica" w:cs="Helvetica"/>
          <w:b/>
          <w:bCs/>
          <w:color w:val="222222"/>
          <w:sz w:val="21"/>
          <w:szCs w:val="21"/>
        </w:rPr>
      </w:pPr>
    </w:p>
    <w:p w14:paraId="74999B31"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2.4.6. </w:t>
      </w:r>
      <w:r w:rsidRPr="009E098C">
        <w:rPr>
          <w:rFonts w:ascii="Helvetica" w:hAnsi="Helvetica" w:cs="Helvetica" w:hint="eastAsia"/>
          <w:b/>
          <w:bCs/>
          <w:color w:val="222222"/>
          <w:sz w:val="21"/>
          <w:szCs w:val="21"/>
        </w:rPr>
        <w:t>Определение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общей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антиоксидантной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активности</w:t>
      </w:r>
      <w:r w:rsidRPr="009E098C">
        <w:rPr>
          <w:rFonts w:ascii="Helvetica" w:hAnsi="Helvetica" w:cs="Helvetica"/>
          <w:b/>
          <w:bCs/>
          <w:color w:val="222222"/>
          <w:sz w:val="21"/>
          <w:szCs w:val="21"/>
        </w:rPr>
        <w:t>.</w:t>
      </w:r>
    </w:p>
    <w:p w14:paraId="43E3A7C1" w14:textId="77777777" w:rsidR="009E098C" w:rsidRPr="009E098C" w:rsidRDefault="009E098C" w:rsidP="009E098C">
      <w:pPr>
        <w:rPr>
          <w:rFonts w:ascii="Helvetica" w:hAnsi="Helvetica" w:cs="Helvetica"/>
          <w:b/>
          <w:bCs/>
          <w:color w:val="222222"/>
          <w:sz w:val="21"/>
          <w:szCs w:val="21"/>
        </w:rPr>
      </w:pPr>
    </w:p>
    <w:p w14:paraId="0FA76D5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2.4.7. </w:t>
      </w:r>
      <w:r w:rsidRPr="009E098C">
        <w:rPr>
          <w:rFonts w:ascii="Helvetica" w:hAnsi="Helvetica" w:cs="Helvetica" w:hint="eastAsia"/>
          <w:b/>
          <w:bCs/>
          <w:color w:val="222222"/>
          <w:sz w:val="21"/>
          <w:szCs w:val="21"/>
        </w:rPr>
        <w:t>Определение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активности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каталазы</w:t>
      </w:r>
      <w:r w:rsidRPr="009E098C">
        <w:rPr>
          <w:rFonts w:ascii="Helvetica" w:hAnsi="Helvetica" w:cs="Helvetica"/>
          <w:b/>
          <w:bCs/>
          <w:color w:val="222222"/>
          <w:sz w:val="21"/>
          <w:szCs w:val="21"/>
        </w:rPr>
        <w:t>.</w:t>
      </w:r>
    </w:p>
    <w:p w14:paraId="251B1886" w14:textId="77777777" w:rsidR="009E098C" w:rsidRPr="009E098C" w:rsidRDefault="009E098C" w:rsidP="009E098C">
      <w:pPr>
        <w:rPr>
          <w:rFonts w:ascii="Helvetica" w:hAnsi="Helvetica" w:cs="Helvetica"/>
          <w:b/>
          <w:bCs/>
          <w:color w:val="222222"/>
          <w:sz w:val="21"/>
          <w:szCs w:val="21"/>
        </w:rPr>
      </w:pPr>
    </w:p>
    <w:p w14:paraId="1B8885B4"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2.4.8. </w:t>
      </w:r>
      <w:r w:rsidRPr="009E098C">
        <w:rPr>
          <w:rFonts w:ascii="Helvetica" w:hAnsi="Helvetica" w:cs="Helvetica" w:hint="eastAsia"/>
          <w:b/>
          <w:bCs/>
          <w:color w:val="222222"/>
          <w:sz w:val="21"/>
          <w:szCs w:val="21"/>
        </w:rPr>
        <w:t>Выделение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растворимых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белков</w:t>
      </w:r>
      <w:r w:rsidRPr="009E098C">
        <w:rPr>
          <w:rFonts w:ascii="Helvetica" w:hAnsi="Helvetica" w:cs="Helvetica"/>
          <w:b/>
          <w:bCs/>
          <w:color w:val="222222"/>
          <w:sz w:val="21"/>
          <w:szCs w:val="21"/>
        </w:rPr>
        <w:t>.</w:t>
      </w:r>
    </w:p>
    <w:p w14:paraId="5F7E06A2" w14:textId="77777777" w:rsidR="009E098C" w:rsidRPr="009E098C" w:rsidRDefault="009E098C" w:rsidP="009E098C">
      <w:pPr>
        <w:rPr>
          <w:rFonts w:ascii="Helvetica" w:hAnsi="Helvetica" w:cs="Helvetica"/>
          <w:b/>
          <w:bCs/>
          <w:color w:val="222222"/>
          <w:sz w:val="21"/>
          <w:szCs w:val="21"/>
        </w:rPr>
      </w:pPr>
    </w:p>
    <w:p w14:paraId="00D15031"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2.4.9. </w:t>
      </w:r>
      <w:r w:rsidRPr="009E098C">
        <w:rPr>
          <w:rFonts w:ascii="Helvetica" w:hAnsi="Helvetica" w:cs="Helvetica" w:hint="eastAsia"/>
          <w:b/>
          <w:bCs/>
          <w:color w:val="222222"/>
          <w:sz w:val="21"/>
          <w:szCs w:val="21"/>
        </w:rPr>
        <w:t>Электрофоретическое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исследование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тканевых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белков</w:t>
      </w:r>
      <w:r w:rsidRPr="009E098C">
        <w:rPr>
          <w:rFonts w:ascii="Helvetica" w:hAnsi="Helvetica" w:cs="Helvetica"/>
          <w:b/>
          <w:bCs/>
          <w:color w:val="222222"/>
          <w:sz w:val="21"/>
          <w:szCs w:val="21"/>
        </w:rPr>
        <w:t>.</w:t>
      </w:r>
    </w:p>
    <w:p w14:paraId="78FE2B62" w14:textId="77777777" w:rsidR="009E098C" w:rsidRPr="009E098C" w:rsidRDefault="009E098C" w:rsidP="009E098C">
      <w:pPr>
        <w:rPr>
          <w:rFonts w:ascii="Helvetica" w:hAnsi="Helvetica" w:cs="Helvetica"/>
          <w:b/>
          <w:bCs/>
          <w:color w:val="222222"/>
          <w:sz w:val="21"/>
          <w:szCs w:val="21"/>
        </w:rPr>
      </w:pPr>
    </w:p>
    <w:p w14:paraId="49D348A9"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 xml:space="preserve">2.5. </w:t>
      </w:r>
      <w:r w:rsidRPr="009E098C">
        <w:rPr>
          <w:rFonts w:ascii="Helvetica" w:hAnsi="Helvetica" w:cs="Helvetica" w:hint="eastAsia"/>
          <w:b/>
          <w:bCs/>
          <w:color w:val="222222"/>
          <w:sz w:val="21"/>
          <w:szCs w:val="21"/>
        </w:rPr>
        <w:t>Статистическая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обработка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результатов</w:t>
      </w:r>
      <w:r w:rsidRPr="009E098C">
        <w:rPr>
          <w:rFonts w:ascii="Helvetica" w:hAnsi="Helvetica" w:cs="Helvetica"/>
          <w:b/>
          <w:bCs/>
          <w:color w:val="222222"/>
          <w:sz w:val="21"/>
          <w:szCs w:val="21"/>
        </w:rPr>
        <w:t>.</w:t>
      </w:r>
    </w:p>
    <w:p w14:paraId="49975CBA" w14:textId="77777777" w:rsidR="009E098C" w:rsidRPr="009E098C" w:rsidRDefault="009E098C" w:rsidP="009E098C">
      <w:pPr>
        <w:rPr>
          <w:rFonts w:ascii="Helvetica" w:hAnsi="Helvetica" w:cs="Helvetica"/>
          <w:b/>
          <w:bCs/>
          <w:color w:val="222222"/>
          <w:sz w:val="21"/>
          <w:szCs w:val="21"/>
        </w:rPr>
      </w:pPr>
    </w:p>
    <w:p w14:paraId="4ECD2389"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hint="eastAsia"/>
          <w:b/>
          <w:bCs/>
          <w:color w:val="222222"/>
          <w:sz w:val="21"/>
          <w:szCs w:val="21"/>
        </w:rPr>
        <w:t>ГЛАВА</w:t>
      </w:r>
      <w:r w:rsidRPr="009E098C">
        <w:rPr>
          <w:rFonts w:ascii="Helvetica" w:hAnsi="Helvetica" w:cs="Helvetica"/>
          <w:b/>
          <w:bCs/>
          <w:color w:val="222222"/>
          <w:sz w:val="21"/>
          <w:szCs w:val="21"/>
        </w:rPr>
        <w:t xml:space="preserve"> III. </w:t>
      </w:r>
      <w:r w:rsidRPr="009E098C">
        <w:rPr>
          <w:rFonts w:ascii="Helvetica" w:hAnsi="Helvetica" w:cs="Helvetica" w:hint="eastAsia"/>
          <w:b/>
          <w:bCs/>
          <w:color w:val="222222"/>
          <w:sz w:val="21"/>
          <w:szCs w:val="21"/>
        </w:rPr>
        <w:t>РЕЗУЛЬТАТЫ</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ОБСУЖДЕНИЕ</w:t>
      </w:r>
      <w:r w:rsidRPr="009E098C">
        <w:rPr>
          <w:rFonts w:ascii="Helvetica" w:hAnsi="Helvetica" w:cs="Helvetica"/>
          <w:b/>
          <w:bCs/>
          <w:color w:val="222222"/>
          <w:sz w:val="21"/>
          <w:szCs w:val="21"/>
        </w:rPr>
        <w:t>.</w:t>
      </w:r>
    </w:p>
    <w:p w14:paraId="2ED9220D" w14:textId="77777777" w:rsidR="009E098C" w:rsidRPr="009E098C" w:rsidRDefault="009E098C" w:rsidP="009E098C">
      <w:pPr>
        <w:rPr>
          <w:rFonts w:ascii="Helvetica" w:hAnsi="Helvetica" w:cs="Helvetica"/>
          <w:b/>
          <w:bCs/>
          <w:color w:val="222222"/>
          <w:sz w:val="21"/>
          <w:szCs w:val="21"/>
        </w:rPr>
      </w:pPr>
    </w:p>
    <w:p w14:paraId="5AFC1A0C"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3.1 .</w:t>
      </w:r>
      <w:r w:rsidRPr="009E098C">
        <w:rPr>
          <w:rFonts w:ascii="Helvetica" w:hAnsi="Helvetica" w:cs="Helvetica" w:hint="eastAsia"/>
          <w:b/>
          <w:bCs/>
          <w:color w:val="222222"/>
          <w:sz w:val="21"/>
          <w:szCs w:val="21"/>
        </w:rPr>
        <w:t>Использование</w:t>
      </w:r>
      <w:r w:rsidRPr="009E098C">
        <w:rPr>
          <w:rFonts w:ascii="Helvetica" w:hAnsi="Helvetica" w:cs="Helvetica"/>
          <w:b/>
          <w:bCs/>
          <w:color w:val="222222"/>
          <w:sz w:val="21"/>
          <w:szCs w:val="21"/>
        </w:rPr>
        <w:t xml:space="preserve"> Daphnia magna </w:t>
      </w:r>
      <w:r w:rsidRPr="009E098C">
        <w:rPr>
          <w:rFonts w:ascii="Helvetica" w:hAnsi="Helvetica" w:cs="Helvetica" w:hint="eastAsia"/>
          <w:b/>
          <w:bCs/>
          <w:color w:val="222222"/>
          <w:sz w:val="21"/>
          <w:szCs w:val="21"/>
        </w:rPr>
        <w:t>для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оценки</w:t>
      </w:r>
      <w:r w:rsidRPr="009E098C">
        <w:rPr>
          <w:rFonts w:ascii="Helvetica" w:hAnsi="Helvetica" w:cs="Helvetica"/>
          <w:b/>
          <w:bCs/>
          <w:color w:val="222222"/>
          <w:sz w:val="21"/>
          <w:szCs w:val="21"/>
        </w:rPr>
        <w:t xml:space="preserve"> I </w:t>
      </w:r>
      <w:r w:rsidRPr="009E098C">
        <w:rPr>
          <w:rFonts w:ascii="Helvetica" w:hAnsi="Helvetica" w:cs="Helvetica" w:hint="eastAsia"/>
          <w:b/>
          <w:bCs/>
          <w:color w:val="222222"/>
          <w:sz w:val="21"/>
          <w:szCs w:val="21"/>
        </w:rPr>
        <w:t>токсичности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натрия</w:t>
      </w:r>
      <w:r w:rsidRPr="009E098C">
        <w:rPr>
          <w:rFonts w:ascii="Helvetica" w:hAnsi="Helvetica" w:cs="Helvetica"/>
          <w:b/>
          <w:bCs/>
          <w:color w:val="222222"/>
          <w:sz w:val="21"/>
          <w:szCs w:val="21"/>
        </w:rPr>
        <w:t>.</w:t>
      </w:r>
    </w:p>
    <w:p w14:paraId="14802996" w14:textId="77777777" w:rsidR="009E098C" w:rsidRPr="009E098C" w:rsidRDefault="009E098C" w:rsidP="009E098C">
      <w:pPr>
        <w:rPr>
          <w:rFonts w:ascii="Helvetica" w:hAnsi="Helvetica" w:cs="Helvetica"/>
          <w:b/>
          <w:bCs/>
          <w:color w:val="222222"/>
          <w:sz w:val="21"/>
          <w:szCs w:val="21"/>
        </w:rPr>
      </w:pPr>
    </w:p>
    <w:p w14:paraId="13C81033"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3.2.</w:t>
      </w:r>
      <w:r w:rsidRPr="009E098C">
        <w:rPr>
          <w:rFonts w:ascii="Helvetica" w:hAnsi="Helvetica" w:cs="Helvetica" w:hint="eastAsia"/>
          <w:b/>
          <w:bCs/>
          <w:color w:val="222222"/>
          <w:sz w:val="21"/>
          <w:szCs w:val="21"/>
        </w:rPr>
        <w:t>Влияние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w:t>
      </w:r>
      <w:r w:rsidRPr="009E098C">
        <w:rPr>
          <w:rFonts w:ascii="Helvetica" w:hAnsi="Helvetica" w:cs="Helvetica"/>
          <w:b/>
          <w:bCs/>
          <w:color w:val="222222"/>
          <w:sz w:val="21"/>
          <w:szCs w:val="21"/>
        </w:rPr>
        <w:t>-</w:t>
      </w:r>
      <w:r w:rsidRPr="009E098C">
        <w:rPr>
          <w:rFonts w:ascii="Helvetica" w:hAnsi="Helvetica" w:cs="Helvetica" w:hint="eastAsia"/>
          <w:b/>
          <w:bCs/>
          <w:color w:val="222222"/>
          <w:sz w:val="21"/>
          <w:szCs w:val="21"/>
        </w:rPr>
        <w:t>ионов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выживаемость</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массовые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линейные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предличинок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севрюги</w:t>
      </w:r>
      <w:r w:rsidRPr="009E098C">
        <w:rPr>
          <w:rFonts w:ascii="Helvetica" w:hAnsi="Helvetica" w:cs="Helvetica"/>
          <w:b/>
          <w:bCs/>
          <w:color w:val="222222"/>
          <w:sz w:val="21"/>
          <w:szCs w:val="21"/>
        </w:rPr>
        <w:t>.</w:t>
      </w:r>
    </w:p>
    <w:p w14:paraId="7D222A8C" w14:textId="77777777" w:rsidR="009E098C" w:rsidRPr="009E098C" w:rsidRDefault="009E098C" w:rsidP="009E098C">
      <w:pPr>
        <w:rPr>
          <w:rFonts w:ascii="Helvetica" w:hAnsi="Helvetica" w:cs="Helvetica"/>
          <w:b/>
          <w:bCs/>
          <w:color w:val="222222"/>
          <w:sz w:val="21"/>
          <w:szCs w:val="21"/>
        </w:rPr>
      </w:pPr>
    </w:p>
    <w:p w14:paraId="22C73BA4"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3.3.</w:t>
      </w:r>
      <w:r w:rsidRPr="009E098C">
        <w:rPr>
          <w:rFonts w:ascii="Helvetica" w:hAnsi="Helvetica" w:cs="Helvetica" w:hint="eastAsia"/>
          <w:b/>
          <w:bCs/>
          <w:color w:val="222222"/>
          <w:sz w:val="21"/>
          <w:szCs w:val="21"/>
        </w:rPr>
        <w:t>Сравнительное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изучение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динамики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содержания</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фосфолипидов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холестерина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русского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осетра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кутума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раннем</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онтогенезе</w:t>
      </w:r>
      <w:r w:rsidRPr="009E098C">
        <w:rPr>
          <w:rFonts w:ascii="Helvetica" w:hAnsi="Helvetica" w:cs="Helvetica"/>
          <w:b/>
          <w:bCs/>
          <w:color w:val="222222"/>
          <w:sz w:val="21"/>
          <w:szCs w:val="21"/>
        </w:rPr>
        <w:t>.</w:t>
      </w:r>
    </w:p>
    <w:p w14:paraId="5047C2F1" w14:textId="77777777" w:rsidR="009E098C" w:rsidRPr="009E098C" w:rsidRDefault="009E098C" w:rsidP="009E098C">
      <w:pPr>
        <w:rPr>
          <w:rFonts w:ascii="Helvetica" w:hAnsi="Helvetica" w:cs="Helvetica"/>
          <w:b/>
          <w:bCs/>
          <w:color w:val="222222"/>
          <w:sz w:val="21"/>
          <w:szCs w:val="21"/>
        </w:rPr>
      </w:pPr>
    </w:p>
    <w:p w14:paraId="6C0E7283" w14:textId="77777777" w:rsidR="009E098C" w:rsidRPr="009E098C" w:rsidRDefault="009E098C" w:rsidP="009E098C">
      <w:pPr>
        <w:rPr>
          <w:rFonts w:ascii="Helvetica" w:hAnsi="Helvetica" w:cs="Helvetica"/>
          <w:b/>
          <w:bCs/>
          <w:color w:val="222222"/>
          <w:sz w:val="21"/>
          <w:szCs w:val="21"/>
        </w:rPr>
      </w:pPr>
      <w:r w:rsidRPr="009E098C">
        <w:rPr>
          <w:rFonts w:ascii="Helvetica" w:hAnsi="Helvetica" w:cs="Helvetica"/>
          <w:b/>
          <w:bCs/>
          <w:color w:val="222222"/>
          <w:sz w:val="21"/>
          <w:szCs w:val="21"/>
        </w:rPr>
        <w:t>3.4.</w:t>
      </w:r>
      <w:r w:rsidRPr="009E098C">
        <w:rPr>
          <w:rFonts w:ascii="Helvetica" w:hAnsi="Helvetica" w:cs="Helvetica" w:hint="eastAsia"/>
          <w:b/>
          <w:bCs/>
          <w:color w:val="222222"/>
          <w:sz w:val="21"/>
          <w:szCs w:val="21"/>
        </w:rPr>
        <w:t>Сравнительное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изучение</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показателей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систем</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w:t>
      </w:r>
      <w:r w:rsidRPr="009E098C">
        <w:rPr>
          <w:rFonts w:ascii="Helvetica" w:hAnsi="Helvetica" w:cs="Helvetica" w:hint="eastAsia"/>
          <w:b/>
          <w:bCs/>
          <w:color w:val="222222"/>
          <w:sz w:val="21"/>
          <w:szCs w:val="21"/>
        </w:rPr>
        <w:lastRenderedPageBreak/>
        <w:t>кислительно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антиоксидантной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системы</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личинок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русского</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осетра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сеголеток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кутума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условиях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нитритной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интоксикации</w:t>
      </w:r>
      <w:r w:rsidRPr="009E098C">
        <w:rPr>
          <w:rFonts w:ascii="Helvetica" w:hAnsi="Helvetica" w:cs="Helvetica"/>
          <w:b/>
          <w:bCs/>
          <w:color w:val="222222"/>
          <w:sz w:val="21"/>
          <w:szCs w:val="21"/>
        </w:rPr>
        <w:t>.</w:t>
      </w:r>
    </w:p>
    <w:p w14:paraId="014BF910" w14:textId="77777777" w:rsidR="009E098C" w:rsidRPr="009E098C" w:rsidRDefault="009E098C" w:rsidP="009E098C">
      <w:pPr>
        <w:rPr>
          <w:rFonts w:ascii="Helvetica" w:hAnsi="Helvetica" w:cs="Helvetica"/>
          <w:b/>
          <w:bCs/>
          <w:color w:val="222222"/>
          <w:sz w:val="21"/>
          <w:szCs w:val="21"/>
        </w:rPr>
      </w:pPr>
    </w:p>
    <w:p w14:paraId="109CC004" w14:textId="5A9E9CD3" w:rsidR="00484EB4" w:rsidRPr="009E098C" w:rsidRDefault="009E098C" w:rsidP="009E098C">
      <w:r w:rsidRPr="009E098C">
        <w:rPr>
          <w:rFonts w:ascii="Helvetica" w:hAnsi="Helvetica" w:cs="Helvetica"/>
          <w:b/>
          <w:bCs/>
          <w:color w:val="222222"/>
          <w:sz w:val="21"/>
          <w:szCs w:val="21"/>
        </w:rPr>
        <w:t>3.5.</w:t>
      </w:r>
      <w:r w:rsidRPr="009E098C">
        <w:rPr>
          <w:rFonts w:ascii="Helvetica" w:hAnsi="Helvetica" w:cs="Helvetica" w:hint="eastAsia"/>
          <w:b/>
          <w:bCs/>
          <w:color w:val="222222"/>
          <w:sz w:val="21"/>
          <w:szCs w:val="21"/>
        </w:rPr>
        <w:t>Фракционный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состав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суммарных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водорастворимых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белков</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сеголеток</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кутума</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при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воздействии</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различных</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концентраций</w:t>
      </w:r>
      <w:r w:rsidRPr="009E098C">
        <w:rPr>
          <w:rFonts w:ascii="Helvetica" w:hAnsi="Helvetica" w:cs="Helvetica"/>
          <w:b/>
          <w:bCs/>
          <w:color w:val="222222"/>
          <w:sz w:val="21"/>
          <w:szCs w:val="21"/>
        </w:rPr>
        <w:t xml:space="preserve"> </w:t>
      </w:r>
      <w:r w:rsidRPr="009E098C">
        <w:rPr>
          <w:rFonts w:ascii="Helvetica" w:hAnsi="Helvetica" w:cs="Helvetica" w:hint="eastAsia"/>
          <w:b/>
          <w:bCs/>
          <w:color w:val="222222"/>
          <w:sz w:val="21"/>
          <w:szCs w:val="21"/>
        </w:rPr>
        <w:t>токсиканта</w:t>
      </w:r>
      <w:r w:rsidRPr="009E098C">
        <w:rPr>
          <w:rFonts w:ascii="Helvetica" w:hAnsi="Helvetica" w:cs="Helvetica"/>
          <w:b/>
          <w:bCs/>
          <w:color w:val="222222"/>
          <w:sz w:val="21"/>
          <w:szCs w:val="21"/>
        </w:rPr>
        <w:t>.</w:t>
      </w:r>
    </w:p>
    <w:sectPr w:rsidR="00484EB4" w:rsidRPr="009E09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E3D3" w14:textId="77777777" w:rsidR="00983120" w:rsidRDefault="00983120">
      <w:pPr>
        <w:spacing w:after="0" w:line="240" w:lineRule="auto"/>
      </w:pPr>
      <w:r>
        <w:separator/>
      </w:r>
    </w:p>
  </w:endnote>
  <w:endnote w:type="continuationSeparator" w:id="0">
    <w:p w14:paraId="60F2FB95" w14:textId="77777777" w:rsidR="00983120" w:rsidRDefault="0098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DED8" w14:textId="77777777" w:rsidR="00983120" w:rsidRDefault="00983120"/>
    <w:p w14:paraId="2C4FC3DD" w14:textId="77777777" w:rsidR="00983120" w:rsidRDefault="00983120"/>
    <w:p w14:paraId="0B19B308" w14:textId="77777777" w:rsidR="00983120" w:rsidRDefault="00983120"/>
    <w:p w14:paraId="73F5E0CB" w14:textId="77777777" w:rsidR="00983120" w:rsidRDefault="00983120"/>
    <w:p w14:paraId="3ABDB000" w14:textId="77777777" w:rsidR="00983120" w:rsidRDefault="00983120"/>
    <w:p w14:paraId="1A15CB57" w14:textId="77777777" w:rsidR="00983120" w:rsidRDefault="00983120"/>
    <w:p w14:paraId="51268C31" w14:textId="77777777" w:rsidR="00983120" w:rsidRDefault="009831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B380BF" wp14:editId="4B5F0B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0FE93" w14:textId="77777777" w:rsidR="00983120" w:rsidRDefault="009831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B380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A0FE93" w14:textId="77777777" w:rsidR="00983120" w:rsidRDefault="009831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DD077F" w14:textId="77777777" w:rsidR="00983120" w:rsidRDefault="00983120"/>
    <w:p w14:paraId="107568DC" w14:textId="77777777" w:rsidR="00983120" w:rsidRDefault="00983120"/>
    <w:p w14:paraId="03446B9C" w14:textId="77777777" w:rsidR="00983120" w:rsidRDefault="009831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AF8D6" wp14:editId="2968E9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5FEBA" w14:textId="77777777" w:rsidR="00983120" w:rsidRDefault="00983120"/>
                          <w:p w14:paraId="1579F4C6" w14:textId="77777777" w:rsidR="00983120" w:rsidRDefault="009831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AF8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35FEBA" w14:textId="77777777" w:rsidR="00983120" w:rsidRDefault="00983120"/>
                    <w:p w14:paraId="1579F4C6" w14:textId="77777777" w:rsidR="00983120" w:rsidRDefault="009831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0EF2C" w14:textId="77777777" w:rsidR="00983120" w:rsidRDefault="00983120"/>
    <w:p w14:paraId="3A447155" w14:textId="77777777" w:rsidR="00983120" w:rsidRDefault="00983120">
      <w:pPr>
        <w:rPr>
          <w:sz w:val="2"/>
          <w:szCs w:val="2"/>
        </w:rPr>
      </w:pPr>
    </w:p>
    <w:p w14:paraId="6EBCAE81" w14:textId="77777777" w:rsidR="00983120" w:rsidRDefault="00983120"/>
    <w:p w14:paraId="577F88E4" w14:textId="77777777" w:rsidR="00983120" w:rsidRDefault="00983120">
      <w:pPr>
        <w:spacing w:after="0" w:line="240" w:lineRule="auto"/>
      </w:pPr>
    </w:p>
  </w:footnote>
  <w:footnote w:type="continuationSeparator" w:id="0">
    <w:p w14:paraId="438D2E3D" w14:textId="77777777" w:rsidR="00983120" w:rsidRDefault="00983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20"/>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215335</TotalTime>
  <Pages>4</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2519</cp:revision>
  <cp:lastPrinted>2009-02-06T05:36:00Z</cp:lastPrinted>
  <dcterms:created xsi:type="dcterms:W3CDTF">2024-01-07T13:43:00Z</dcterms:created>
  <dcterms:modified xsi:type="dcterms:W3CDTF">2025-11-24T12:40:00Z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