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E13B" w14:textId="591E3D76" w:rsidR="00EF413E" w:rsidRDefault="000542D5" w:rsidP="000542D5">
      <w:r w:rsidRPr="000542D5">
        <w:rPr>
          <w:rFonts w:hint="eastAsia"/>
        </w:rPr>
        <w:t>Конова</w:t>
      </w:r>
      <w:r w:rsidRPr="000542D5">
        <w:t xml:space="preserve"> </w:t>
      </w:r>
      <w:r w:rsidRPr="000542D5">
        <w:rPr>
          <w:rFonts w:hint="eastAsia"/>
        </w:rPr>
        <w:t>Наталья</w:t>
      </w:r>
      <w:r w:rsidRPr="000542D5">
        <w:t xml:space="preserve"> </w:t>
      </w:r>
      <w:r w:rsidRPr="000542D5">
        <w:rPr>
          <w:rFonts w:hint="eastAsia"/>
        </w:rPr>
        <w:t>Николаевна</w:t>
      </w:r>
      <w:r>
        <w:t xml:space="preserve"> </w:t>
      </w:r>
      <w:r w:rsidRPr="000542D5">
        <w:rPr>
          <w:rFonts w:hint="eastAsia"/>
        </w:rPr>
        <w:t>Развитие</w:t>
      </w:r>
      <w:r w:rsidRPr="000542D5">
        <w:t xml:space="preserve"> </w:t>
      </w:r>
      <w:r w:rsidRPr="000542D5">
        <w:rPr>
          <w:rFonts w:hint="eastAsia"/>
        </w:rPr>
        <w:t>государственной</w:t>
      </w:r>
      <w:r w:rsidRPr="000542D5">
        <w:t xml:space="preserve"> </w:t>
      </w:r>
      <w:r w:rsidRPr="000542D5">
        <w:rPr>
          <w:rFonts w:hint="eastAsia"/>
        </w:rPr>
        <w:t>поддержки</w:t>
      </w:r>
      <w:r w:rsidRPr="000542D5">
        <w:t xml:space="preserve"> </w:t>
      </w:r>
      <w:r w:rsidRPr="000542D5">
        <w:rPr>
          <w:rFonts w:hint="eastAsia"/>
        </w:rPr>
        <w:t>технического</w:t>
      </w:r>
      <w:r w:rsidRPr="000542D5">
        <w:t xml:space="preserve"> </w:t>
      </w:r>
      <w:r w:rsidRPr="000542D5">
        <w:rPr>
          <w:rFonts w:hint="eastAsia"/>
        </w:rPr>
        <w:t>перевооружения</w:t>
      </w:r>
      <w:r w:rsidRPr="000542D5">
        <w:t xml:space="preserve"> </w:t>
      </w:r>
      <w:r w:rsidRPr="000542D5">
        <w:rPr>
          <w:rFonts w:hint="eastAsia"/>
        </w:rPr>
        <w:t>сельскохозяйственных</w:t>
      </w:r>
      <w:r w:rsidRPr="000542D5">
        <w:t xml:space="preserve"> </w:t>
      </w:r>
      <w:r w:rsidRPr="000542D5">
        <w:rPr>
          <w:rFonts w:hint="eastAsia"/>
        </w:rPr>
        <w:t>производителей</w:t>
      </w:r>
      <w:r w:rsidRPr="000542D5">
        <w:t xml:space="preserve"> (</w:t>
      </w:r>
      <w:r w:rsidRPr="000542D5">
        <w:rPr>
          <w:rFonts w:hint="eastAsia"/>
        </w:rPr>
        <w:t>на</w:t>
      </w:r>
      <w:r w:rsidRPr="000542D5">
        <w:t xml:space="preserve"> </w:t>
      </w:r>
      <w:r w:rsidRPr="000542D5">
        <w:rPr>
          <w:rFonts w:hint="eastAsia"/>
        </w:rPr>
        <w:t>примере</w:t>
      </w:r>
      <w:r w:rsidRPr="000542D5">
        <w:t xml:space="preserve"> </w:t>
      </w:r>
      <w:r w:rsidRPr="000542D5">
        <w:rPr>
          <w:rFonts w:hint="eastAsia"/>
        </w:rPr>
        <w:t>Новосибирской</w:t>
      </w:r>
      <w:r w:rsidRPr="000542D5">
        <w:t xml:space="preserve"> </w:t>
      </w:r>
      <w:r w:rsidRPr="000542D5">
        <w:rPr>
          <w:rFonts w:hint="eastAsia"/>
        </w:rPr>
        <w:t>области</w:t>
      </w:r>
      <w:r w:rsidRPr="000542D5">
        <w:t>)</w:t>
      </w:r>
    </w:p>
    <w:p w14:paraId="6A875768" w14:textId="77777777" w:rsidR="000542D5" w:rsidRDefault="000542D5" w:rsidP="000542D5">
      <w:r>
        <w:rPr>
          <w:rFonts w:hint="eastAsia"/>
        </w:rPr>
        <w:t>ОГЛАВЛЕНИЕ</w:t>
      </w:r>
      <w:r>
        <w:t xml:space="preserve"> </w:t>
      </w:r>
      <w:r>
        <w:rPr>
          <w:rFonts w:hint="eastAsia"/>
        </w:rPr>
        <w:t>ДИССЕРТАЦИИ</w:t>
      </w:r>
    </w:p>
    <w:p w14:paraId="653124EB" w14:textId="77777777" w:rsidR="000542D5" w:rsidRDefault="000542D5" w:rsidP="000542D5">
      <w:r>
        <w:rPr>
          <w:rFonts w:hint="eastAsia"/>
        </w:rPr>
        <w:t>кандидат</w:t>
      </w:r>
      <w:r>
        <w:t xml:space="preserve"> </w:t>
      </w:r>
      <w:r>
        <w:rPr>
          <w:rFonts w:hint="eastAsia"/>
        </w:rPr>
        <w:t>наук</w:t>
      </w:r>
      <w:r>
        <w:t xml:space="preserve"> </w:t>
      </w:r>
      <w:r>
        <w:rPr>
          <w:rFonts w:hint="eastAsia"/>
        </w:rPr>
        <w:t>Конова</w:t>
      </w:r>
      <w:r>
        <w:t xml:space="preserve"> </w:t>
      </w:r>
      <w:r>
        <w:rPr>
          <w:rFonts w:hint="eastAsia"/>
        </w:rPr>
        <w:t>Наталья</w:t>
      </w:r>
      <w:r>
        <w:t xml:space="preserve"> </w:t>
      </w:r>
      <w:r>
        <w:rPr>
          <w:rFonts w:hint="eastAsia"/>
        </w:rPr>
        <w:t>Николаевна</w:t>
      </w:r>
    </w:p>
    <w:p w14:paraId="29623A0B" w14:textId="77777777" w:rsidR="000542D5" w:rsidRDefault="000542D5" w:rsidP="000542D5">
      <w:r>
        <w:rPr>
          <w:rFonts w:hint="eastAsia"/>
        </w:rPr>
        <w:t>ВВЕДЕНИЕ</w:t>
      </w:r>
    </w:p>
    <w:p w14:paraId="38597656" w14:textId="77777777" w:rsidR="000542D5" w:rsidRDefault="000542D5" w:rsidP="000542D5"/>
    <w:p w14:paraId="5B1D9FE0" w14:textId="77777777" w:rsidR="000542D5" w:rsidRDefault="000542D5" w:rsidP="000542D5">
      <w:r>
        <w:t xml:space="preserve">1 </w:t>
      </w:r>
      <w:r>
        <w:rPr>
          <w:rFonts w:hint="eastAsia"/>
        </w:rPr>
        <w:t>ТЕОРЕТИЧЕСКИЕ</w:t>
      </w:r>
      <w:r>
        <w:t xml:space="preserve"> </w:t>
      </w:r>
      <w:r>
        <w:rPr>
          <w:rFonts w:hint="eastAsia"/>
        </w:rPr>
        <w:t>ОСНОВЫ</w:t>
      </w:r>
      <w:r>
        <w:t xml:space="preserve"> </w:t>
      </w:r>
      <w:r>
        <w:rPr>
          <w:rFonts w:hint="eastAsia"/>
        </w:rPr>
        <w:t>ТЕХНИЧЕСКОГО</w:t>
      </w:r>
      <w:r>
        <w:t xml:space="preserve"> </w:t>
      </w:r>
      <w:r>
        <w:rPr>
          <w:rFonts w:hint="eastAsia"/>
        </w:rPr>
        <w:t>ПЕРЕВООРУЖЕНИЯ</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И</w:t>
      </w:r>
    </w:p>
    <w:p w14:paraId="1A8B3E07" w14:textId="77777777" w:rsidR="000542D5" w:rsidRDefault="000542D5" w:rsidP="000542D5"/>
    <w:p w14:paraId="6AD74A5D" w14:textId="77777777" w:rsidR="000542D5" w:rsidRDefault="000542D5" w:rsidP="000542D5">
      <w:r>
        <w:rPr>
          <w:rFonts w:hint="eastAsia"/>
        </w:rPr>
        <w:t>ЕГО</w:t>
      </w:r>
      <w:r>
        <w:t xml:space="preserve"> </w:t>
      </w:r>
      <w:r>
        <w:rPr>
          <w:rFonts w:hint="eastAsia"/>
        </w:rPr>
        <w:t>ГОСУДАРСТВЕННОЙ</w:t>
      </w:r>
      <w:r>
        <w:t xml:space="preserve"> </w:t>
      </w:r>
      <w:r>
        <w:rPr>
          <w:rFonts w:hint="eastAsia"/>
        </w:rPr>
        <w:t>ПОДДЕРЖКИ</w:t>
      </w:r>
    </w:p>
    <w:p w14:paraId="604CB7FC" w14:textId="77777777" w:rsidR="000542D5" w:rsidRDefault="000542D5" w:rsidP="000542D5"/>
    <w:p w14:paraId="7A3B3574" w14:textId="77777777" w:rsidR="000542D5" w:rsidRDefault="000542D5" w:rsidP="000542D5">
      <w:r>
        <w:t xml:space="preserve">1.1 </w:t>
      </w:r>
      <w:r>
        <w:rPr>
          <w:rFonts w:hint="eastAsia"/>
        </w:rPr>
        <w:t>Экономическая</w:t>
      </w:r>
      <w:r>
        <w:t xml:space="preserve"> </w:t>
      </w:r>
      <w:r>
        <w:rPr>
          <w:rFonts w:hint="eastAsia"/>
        </w:rPr>
        <w:t>сущность</w:t>
      </w:r>
      <w:r>
        <w:t xml:space="preserve"> </w:t>
      </w:r>
      <w:r>
        <w:rPr>
          <w:rFonts w:hint="eastAsia"/>
        </w:rPr>
        <w:t>технического</w:t>
      </w:r>
      <w:r>
        <w:t xml:space="preserve"> </w:t>
      </w:r>
      <w:r>
        <w:rPr>
          <w:rFonts w:hint="eastAsia"/>
        </w:rPr>
        <w:t>перевооружения</w:t>
      </w:r>
      <w:r>
        <w:t xml:space="preserve"> </w:t>
      </w:r>
      <w:r>
        <w:rPr>
          <w:rFonts w:hint="eastAsia"/>
        </w:rPr>
        <w:t>сельскохозяйственного</w:t>
      </w:r>
      <w:r>
        <w:t xml:space="preserve"> </w:t>
      </w:r>
      <w:r>
        <w:rPr>
          <w:rFonts w:hint="eastAsia"/>
        </w:rPr>
        <w:t>производства</w:t>
      </w:r>
    </w:p>
    <w:p w14:paraId="4C7EAD75" w14:textId="77777777" w:rsidR="000542D5" w:rsidRDefault="000542D5" w:rsidP="000542D5"/>
    <w:p w14:paraId="32D14755" w14:textId="77777777" w:rsidR="000542D5" w:rsidRDefault="000542D5" w:rsidP="000542D5">
      <w:r>
        <w:t xml:space="preserve">1.2 </w:t>
      </w:r>
      <w:r>
        <w:rPr>
          <w:rFonts w:hint="eastAsia"/>
        </w:rPr>
        <w:t>Государственная</w:t>
      </w:r>
      <w:r>
        <w:t xml:space="preserve"> </w:t>
      </w:r>
      <w:r>
        <w:rPr>
          <w:rFonts w:hint="eastAsia"/>
        </w:rPr>
        <w:t>поддержка</w:t>
      </w:r>
      <w:r>
        <w:t xml:space="preserve"> </w:t>
      </w:r>
      <w:r>
        <w:rPr>
          <w:rFonts w:hint="eastAsia"/>
        </w:rPr>
        <w:t>технического</w:t>
      </w:r>
      <w:r>
        <w:t xml:space="preserve"> </w:t>
      </w:r>
      <w:r>
        <w:rPr>
          <w:rFonts w:hint="eastAsia"/>
        </w:rPr>
        <w:t>перевооружения</w:t>
      </w:r>
      <w:r>
        <w:t xml:space="preserve"> </w:t>
      </w:r>
      <w:r>
        <w:rPr>
          <w:rFonts w:hint="eastAsia"/>
        </w:rPr>
        <w:t>сельскохозяйственного</w:t>
      </w:r>
      <w:r>
        <w:t xml:space="preserve"> </w:t>
      </w:r>
      <w:r>
        <w:rPr>
          <w:rFonts w:hint="eastAsia"/>
        </w:rPr>
        <w:t>производства</w:t>
      </w:r>
    </w:p>
    <w:p w14:paraId="21AA5BF3" w14:textId="77777777" w:rsidR="000542D5" w:rsidRDefault="000542D5" w:rsidP="000542D5"/>
    <w:p w14:paraId="1F964B7A" w14:textId="77777777" w:rsidR="000542D5" w:rsidRDefault="000542D5" w:rsidP="000542D5">
      <w:r>
        <w:t xml:space="preserve">1.3 </w:t>
      </w:r>
      <w:r>
        <w:rPr>
          <w:rFonts w:hint="eastAsia"/>
        </w:rPr>
        <w:t>Зарубежный</w:t>
      </w:r>
      <w:r>
        <w:t xml:space="preserve"> </w:t>
      </w:r>
      <w:r>
        <w:rPr>
          <w:rFonts w:hint="eastAsia"/>
        </w:rPr>
        <w:t>опыт</w:t>
      </w:r>
      <w:r>
        <w:t xml:space="preserve"> </w:t>
      </w:r>
      <w:r>
        <w:rPr>
          <w:rFonts w:hint="eastAsia"/>
        </w:rPr>
        <w:t>технического</w:t>
      </w:r>
      <w:r>
        <w:t xml:space="preserve"> </w:t>
      </w:r>
      <w:r>
        <w:rPr>
          <w:rFonts w:hint="eastAsia"/>
        </w:rPr>
        <w:t>перевооружения</w:t>
      </w:r>
      <w:r>
        <w:t xml:space="preserve"> </w:t>
      </w:r>
      <w:r>
        <w:rPr>
          <w:rFonts w:hint="eastAsia"/>
        </w:rPr>
        <w:t>сельскохозяйственного</w:t>
      </w:r>
      <w:r>
        <w:t xml:space="preserve"> </w:t>
      </w:r>
      <w:r>
        <w:rPr>
          <w:rFonts w:hint="eastAsia"/>
        </w:rPr>
        <w:t>производства</w:t>
      </w:r>
    </w:p>
    <w:p w14:paraId="63DA44C2" w14:textId="77777777" w:rsidR="000542D5" w:rsidRDefault="000542D5" w:rsidP="000542D5"/>
    <w:p w14:paraId="478CC495" w14:textId="77777777" w:rsidR="000542D5" w:rsidRDefault="000542D5" w:rsidP="000542D5">
      <w:r>
        <w:t xml:space="preserve">2 </w:t>
      </w:r>
      <w:r>
        <w:rPr>
          <w:rFonts w:hint="eastAsia"/>
        </w:rPr>
        <w:t>ОЦЕНКА</w:t>
      </w:r>
      <w:r>
        <w:t xml:space="preserve"> </w:t>
      </w:r>
      <w:r>
        <w:rPr>
          <w:rFonts w:hint="eastAsia"/>
        </w:rPr>
        <w:t>УРОВНЯ</w:t>
      </w:r>
      <w:r>
        <w:t xml:space="preserve"> </w:t>
      </w:r>
      <w:r>
        <w:rPr>
          <w:rFonts w:hint="eastAsia"/>
        </w:rPr>
        <w:t>ТЕХНИЧЕСКОГО</w:t>
      </w:r>
      <w:r>
        <w:t xml:space="preserve"> </w:t>
      </w:r>
      <w:r>
        <w:rPr>
          <w:rFonts w:hint="eastAsia"/>
        </w:rPr>
        <w:t>ПЕРЕВООРУЖЕНИЯ</w:t>
      </w:r>
      <w:r>
        <w:t xml:space="preserve"> </w:t>
      </w:r>
      <w:r>
        <w:rPr>
          <w:rFonts w:hint="eastAsia"/>
        </w:rPr>
        <w:t>СЕЛЬСКОХОЗЯЙСТВЕННОГО</w:t>
      </w:r>
      <w:r>
        <w:t xml:space="preserve"> </w:t>
      </w:r>
      <w:r>
        <w:rPr>
          <w:rFonts w:hint="eastAsia"/>
        </w:rPr>
        <w:t>ПРОИЗВОДСТВА</w:t>
      </w:r>
    </w:p>
    <w:p w14:paraId="7E5E5680" w14:textId="77777777" w:rsidR="000542D5" w:rsidRDefault="000542D5" w:rsidP="000542D5"/>
    <w:p w14:paraId="04296C8E" w14:textId="77777777" w:rsidR="000542D5" w:rsidRDefault="000542D5" w:rsidP="000542D5">
      <w:r>
        <w:t xml:space="preserve">2.1 </w:t>
      </w:r>
      <w:r>
        <w:rPr>
          <w:rFonts w:hint="eastAsia"/>
        </w:rPr>
        <w:t>Современное</w:t>
      </w:r>
      <w:r>
        <w:t xml:space="preserve"> </w:t>
      </w:r>
      <w:r>
        <w:rPr>
          <w:rFonts w:hint="eastAsia"/>
        </w:rPr>
        <w:t>состояние</w:t>
      </w:r>
      <w:r>
        <w:t xml:space="preserve"> </w:t>
      </w:r>
      <w:r>
        <w:rPr>
          <w:rFonts w:hint="eastAsia"/>
        </w:rPr>
        <w:t>машинно</w:t>
      </w:r>
      <w:r>
        <w:t>-</w:t>
      </w:r>
      <w:r>
        <w:rPr>
          <w:rFonts w:hint="eastAsia"/>
        </w:rPr>
        <w:t>тракторного</w:t>
      </w:r>
      <w:r>
        <w:t xml:space="preserve"> </w:t>
      </w:r>
      <w:r>
        <w:rPr>
          <w:rFonts w:hint="eastAsia"/>
        </w:rPr>
        <w:t>парка</w:t>
      </w:r>
      <w:r>
        <w:t xml:space="preserve"> </w:t>
      </w:r>
      <w:r>
        <w:rPr>
          <w:rFonts w:hint="eastAsia"/>
        </w:rPr>
        <w:t>сельхозтоваропроизводителей</w:t>
      </w:r>
      <w:r>
        <w:t xml:space="preserve"> </w:t>
      </w:r>
      <w:r>
        <w:rPr>
          <w:rFonts w:hint="eastAsia"/>
        </w:rPr>
        <w:t>России</w:t>
      </w:r>
    </w:p>
    <w:p w14:paraId="44364765" w14:textId="77777777" w:rsidR="000542D5" w:rsidRDefault="000542D5" w:rsidP="000542D5"/>
    <w:p w14:paraId="715DD64A" w14:textId="77777777" w:rsidR="000542D5" w:rsidRDefault="000542D5" w:rsidP="000542D5">
      <w:r>
        <w:t xml:space="preserve">2.2 </w:t>
      </w:r>
      <w:r>
        <w:rPr>
          <w:rFonts w:hint="eastAsia"/>
        </w:rPr>
        <w:t>Уровень</w:t>
      </w:r>
      <w:r>
        <w:t xml:space="preserve"> </w:t>
      </w:r>
      <w:r>
        <w:rPr>
          <w:rFonts w:hint="eastAsia"/>
        </w:rPr>
        <w:t>технического</w:t>
      </w:r>
      <w:r>
        <w:t xml:space="preserve"> </w:t>
      </w:r>
      <w:r>
        <w:rPr>
          <w:rFonts w:hint="eastAsia"/>
        </w:rPr>
        <w:t>вооружения</w:t>
      </w:r>
      <w:r>
        <w:t xml:space="preserve"> </w:t>
      </w:r>
      <w:r>
        <w:rPr>
          <w:rFonts w:hint="eastAsia"/>
        </w:rPr>
        <w:t>сельхозпроизводителей</w:t>
      </w:r>
      <w:r>
        <w:t xml:space="preserve"> </w:t>
      </w:r>
      <w:r>
        <w:rPr>
          <w:rFonts w:hint="eastAsia"/>
        </w:rPr>
        <w:t>Новосибирской</w:t>
      </w:r>
      <w:r>
        <w:t xml:space="preserve"> </w:t>
      </w:r>
      <w:r>
        <w:rPr>
          <w:rFonts w:hint="eastAsia"/>
        </w:rPr>
        <w:t>области</w:t>
      </w:r>
    </w:p>
    <w:p w14:paraId="37F2C49A" w14:textId="77777777" w:rsidR="000542D5" w:rsidRDefault="000542D5" w:rsidP="000542D5"/>
    <w:p w14:paraId="776D1B30" w14:textId="77777777" w:rsidR="000542D5" w:rsidRDefault="000542D5" w:rsidP="000542D5">
      <w:r>
        <w:t xml:space="preserve">2.3 </w:t>
      </w:r>
      <w:r>
        <w:rPr>
          <w:rFonts w:hint="eastAsia"/>
        </w:rPr>
        <w:t>Государственная</w:t>
      </w:r>
      <w:r>
        <w:t xml:space="preserve"> </w:t>
      </w:r>
      <w:r>
        <w:rPr>
          <w:rFonts w:hint="eastAsia"/>
        </w:rPr>
        <w:t>поддержка</w:t>
      </w:r>
      <w:r>
        <w:t xml:space="preserve"> </w:t>
      </w:r>
      <w:r>
        <w:rPr>
          <w:rFonts w:hint="eastAsia"/>
        </w:rPr>
        <w:t>технического</w:t>
      </w:r>
      <w:r>
        <w:t xml:space="preserve"> </w:t>
      </w:r>
      <w:r>
        <w:rPr>
          <w:rFonts w:hint="eastAsia"/>
        </w:rPr>
        <w:t>перевооружения</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Новосибирской</w:t>
      </w:r>
      <w:r>
        <w:t xml:space="preserve"> </w:t>
      </w:r>
      <w:r>
        <w:rPr>
          <w:rFonts w:hint="eastAsia"/>
        </w:rPr>
        <w:t>области</w:t>
      </w:r>
    </w:p>
    <w:p w14:paraId="2FB8F913" w14:textId="77777777" w:rsidR="000542D5" w:rsidRDefault="000542D5" w:rsidP="000542D5"/>
    <w:p w14:paraId="66381276" w14:textId="77777777" w:rsidR="000542D5" w:rsidRDefault="000542D5" w:rsidP="000542D5">
      <w:r>
        <w:lastRenderedPageBreak/>
        <w:t xml:space="preserve">3 </w:t>
      </w:r>
      <w:r>
        <w:rPr>
          <w:rFonts w:hint="eastAsia"/>
        </w:rPr>
        <w:t>ПЕРСПЕКТИВНЫЕ</w:t>
      </w:r>
      <w:r>
        <w:t xml:space="preserve"> </w:t>
      </w:r>
      <w:r>
        <w:rPr>
          <w:rFonts w:hint="eastAsia"/>
        </w:rPr>
        <w:t>НАПРАВЛЕНИЯ</w:t>
      </w:r>
      <w:r>
        <w:t xml:space="preserve"> </w:t>
      </w:r>
      <w:r>
        <w:rPr>
          <w:rFonts w:hint="eastAsia"/>
        </w:rPr>
        <w:t>ГОСУДАРСТВЕННОЙ</w:t>
      </w:r>
    </w:p>
    <w:p w14:paraId="10291A6D" w14:textId="77777777" w:rsidR="000542D5" w:rsidRDefault="000542D5" w:rsidP="000542D5"/>
    <w:p w14:paraId="13E78E1C" w14:textId="77777777" w:rsidR="000542D5" w:rsidRDefault="000542D5" w:rsidP="000542D5">
      <w:r>
        <w:rPr>
          <w:rFonts w:hint="eastAsia"/>
        </w:rPr>
        <w:t>ПОДДЕРЖКИ</w:t>
      </w:r>
      <w:r>
        <w:t xml:space="preserve"> </w:t>
      </w:r>
      <w:r>
        <w:rPr>
          <w:rFonts w:hint="eastAsia"/>
        </w:rPr>
        <w:t>ТЕХНИЧЕСКОГО</w:t>
      </w:r>
      <w:r>
        <w:t xml:space="preserve"> </w:t>
      </w:r>
      <w:r>
        <w:rPr>
          <w:rFonts w:hint="eastAsia"/>
        </w:rPr>
        <w:t>ПЕРЕВООРУЖЕНИЯ</w:t>
      </w:r>
    </w:p>
    <w:p w14:paraId="354378BA" w14:textId="77777777" w:rsidR="000542D5" w:rsidRDefault="000542D5" w:rsidP="000542D5"/>
    <w:p w14:paraId="787B4604" w14:textId="77777777" w:rsidR="000542D5" w:rsidRDefault="000542D5" w:rsidP="000542D5">
      <w:r>
        <w:rPr>
          <w:rFonts w:hint="eastAsia"/>
        </w:rPr>
        <w:t>СЕЛЬСКОХОЗЯЙСТВЕННОГО</w:t>
      </w:r>
      <w:r>
        <w:t xml:space="preserve"> </w:t>
      </w:r>
      <w:r>
        <w:rPr>
          <w:rFonts w:hint="eastAsia"/>
        </w:rPr>
        <w:t>ПРОИЗВОДСТВА</w:t>
      </w:r>
    </w:p>
    <w:p w14:paraId="2C3A0E7A" w14:textId="77777777" w:rsidR="000542D5" w:rsidRDefault="000542D5" w:rsidP="000542D5"/>
    <w:p w14:paraId="4A4A1E16" w14:textId="77777777" w:rsidR="000542D5" w:rsidRDefault="000542D5" w:rsidP="000542D5">
      <w:r>
        <w:t xml:space="preserve">3.1 </w:t>
      </w:r>
      <w:r>
        <w:rPr>
          <w:rFonts w:hint="eastAsia"/>
        </w:rPr>
        <w:t>Механизм</w:t>
      </w:r>
      <w:r>
        <w:t xml:space="preserve"> </w:t>
      </w:r>
      <w:r>
        <w:rPr>
          <w:rFonts w:hint="eastAsia"/>
        </w:rPr>
        <w:t>государственной</w:t>
      </w:r>
      <w:r>
        <w:t xml:space="preserve"> </w:t>
      </w:r>
      <w:r>
        <w:rPr>
          <w:rFonts w:hint="eastAsia"/>
        </w:rPr>
        <w:t>поддержки</w:t>
      </w:r>
      <w:r>
        <w:t xml:space="preserve"> </w:t>
      </w:r>
      <w:r>
        <w:rPr>
          <w:rFonts w:hint="eastAsia"/>
        </w:rPr>
        <w:t>технического</w:t>
      </w:r>
      <w:r>
        <w:t xml:space="preserve"> </w:t>
      </w:r>
      <w:r>
        <w:rPr>
          <w:rFonts w:hint="eastAsia"/>
        </w:rPr>
        <w:t>перевооружения</w:t>
      </w:r>
    </w:p>
    <w:p w14:paraId="1870FB93" w14:textId="77777777" w:rsidR="000542D5" w:rsidRDefault="000542D5" w:rsidP="000542D5"/>
    <w:p w14:paraId="416FF81D" w14:textId="77777777" w:rsidR="000542D5" w:rsidRDefault="000542D5" w:rsidP="000542D5">
      <w:r>
        <w:rPr>
          <w:rFonts w:hint="eastAsia"/>
        </w:rPr>
        <w:t>сельскохозяйственного</w:t>
      </w:r>
      <w:r>
        <w:t xml:space="preserve"> </w:t>
      </w:r>
      <w:r>
        <w:rPr>
          <w:rFonts w:hint="eastAsia"/>
        </w:rPr>
        <w:t>производства</w:t>
      </w:r>
      <w:r>
        <w:t xml:space="preserve">8553.2 </w:t>
      </w:r>
      <w:r>
        <w:rPr>
          <w:rFonts w:hint="eastAsia"/>
        </w:rPr>
        <w:t>Методика</w:t>
      </w:r>
      <w:r>
        <w:t xml:space="preserve"> </w:t>
      </w:r>
      <w:r>
        <w:rPr>
          <w:rFonts w:hint="eastAsia"/>
        </w:rPr>
        <w:t>компенсации</w:t>
      </w:r>
      <w:r>
        <w:t xml:space="preserve"> </w:t>
      </w:r>
      <w:r>
        <w:rPr>
          <w:rFonts w:hint="eastAsia"/>
        </w:rPr>
        <w:t>затрат</w:t>
      </w:r>
      <w:r>
        <w:t xml:space="preserve"> </w:t>
      </w:r>
      <w:r>
        <w:rPr>
          <w:rFonts w:hint="eastAsia"/>
        </w:rPr>
        <w:t>на</w:t>
      </w:r>
    </w:p>
    <w:p w14:paraId="7F8E55D6" w14:textId="77777777" w:rsidR="000542D5" w:rsidRDefault="000542D5" w:rsidP="000542D5"/>
    <w:p w14:paraId="127FE2C3" w14:textId="77777777" w:rsidR="000542D5" w:rsidRDefault="000542D5" w:rsidP="000542D5">
      <w:r>
        <w:rPr>
          <w:rFonts w:hint="eastAsia"/>
        </w:rPr>
        <w:t>сервисное</w:t>
      </w:r>
      <w:r>
        <w:t xml:space="preserve"> </w:t>
      </w:r>
      <w:r>
        <w:rPr>
          <w:rFonts w:hint="eastAsia"/>
        </w:rPr>
        <w:t>обслуживание</w:t>
      </w:r>
      <w:r>
        <w:t xml:space="preserve"> </w:t>
      </w:r>
      <w:r>
        <w:rPr>
          <w:rFonts w:hint="eastAsia"/>
        </w:rPr>
        <w:t>и</w:t>
      </w:r>
      <w:r>
        <w:t xml:space="preserve"> </w:t>
      </w:r>
      <w:r>
        <w:rPr>
          <w:rFonts w:hint="eastAsia"/>
        </w:rPr>
        <w:t>доставку</w:t>
      </w:r>
      <w:r>
        <w:t xml:space="preserve"> </w:t>
      </w:r>
      <w:r>
        <w:rPr>
          <w:rFonts w:hint="eastAsia"/>
        </w:rPr>
        <w:t>сельскохозяйственной</w:t>
      </w:r>
      <w:r>
        <w:t xml:space="preserve"> </w:t>
      </w:r>
      <w:r>
        <w:rPr>
          <w:rFonts w:hint="eastAsia"/>
        </w:rPr>
        <w:t>техники</w:t>
      </w:r>
      <w:r>
        <w:t xml:space="preserve"> </w:t>
      </w:r>
      <w:r>
        <w:rPr>
          <w:rFonts w:hint="eastAsia"/>
        </w:rPr>
        <w:t>в</w:t>
      </w:r>
    </w:p>
    <w:p w14:paraId="4F2B1B98" w14:textId="77777777" w:rsidR="000542D5" w:rsidRDefault="000542D5" w:rsidP="000542D5"/>
    <w:p w14:paraId="43CE7E5F" w14:textId="77777777" w:rsidR="000542D5" w:rsidRDefault="000542D5" w:rsidP="000542D5">
      <w:r>
        <w:rPr>
          <w:rFonts w:hint="eastAsia"/>
        </w:rPr>
        <w:t>хозяйство</w:t>
      </w:r>
    </w:p>
    <w:p w14:paraId="63D2C86B" w14:textId="77777777" w:rsidR="000542D5" w:rsidRDefault="000542D5" w:rsidP="000542D5"/>
    <w:p w14:paraId="285F9CC5" w14:textId="77777777" w:rsidR="000542D5" w:rsidRDefault="000542D5" w:rsidP="000542D5">
      <w:r>
        <w:t xml:space="preserve">3.3 </w:t>
      </w:r>
      <w:r>
        <w:rPr>
          <w:rFonts w:hint="eastAsia"/>
        </w:rPr>
        <w:t>Перспективные</w:t>
      </w:r>
      <w:r>
        <w:t xml:space="preserve"> </w:t>
      </w:r>
      <w:r>
        <w:rPr>
          <w:rFonts w:hint="eastAsia"/>
        </w:rPr>
        <w:t>направления</w:t>
      </w:r>
      <w:r>
        <w:t xml:space="preserve"> </w:t>
      </w:r>
      <w:r>
        <w:rPr>
          <w:rFonts w:hint="eastAsia"/>
        </w:rPr>
        <w:t>технического</w:t>
      </w:r>
      <w:r>
        <w:t xml:space="preserve"> </w:t>
      </w:r>
      <w:r>
        <w:rPr>
          <w:rFonts w:hint="eastAsia"/>
        </w:rPr>
        <w:t>перевооружения</w:t>
      </w:r>
    </w:p>
    <w:p w14:paraId="770DFA9E" w14:textId="77777777" w:rsidR="000542D5" w:rsidRDefault="000542D5" w:rsidP="000542D5"/>
    <w:p w14:paraId="6E54836B" w14:textId="77777777" w:rsidR="000542D5" w:rsidRDefault="000542D5" w:rsidP="000542D5">
      <w:r>
        <w:rPr>
          <w:rFonts w:hint="eastAsia"/>
        </w:rPr>
        <w:t>сельскохозяйственного</w:t>
      </w:r>
      <w:r>
        <w:t xml:space="preserve"> </w:t>
      </w:r>
      <w:r>
        <w:rPr>
          <w:rFonts w:hint="eastAsia"/>
        </w:rPr>
        <w:t>производства</w:t>
      </w:r>
    </w:p>
    <w:p w14:paraId="3B42A22C" w14:textId="77777777" w:rsidR="000542D5" w:rsidRDefault="000542D5" w:rsidP="000542D5"/>
    <w:p w14:paraId="06544708" w14:textId="77777777" w:rsidR="000542D5" w:rsidRDefault="000542D5" w:rsidP="000542D5">
      <w:r>
        <w:rPr>
          <w:rFonts w:hint="eastAsia"/>
        </w:rPr>
        <w:t>ЗАКЛЮЧЕНИЕ</w:t>
      </w:r>
      <w:r>
        <w:t>..................................................................,,</w:t>
      </w:r>
    </w:p>
    <w:p w14:paraId="6A35B799" w14:textId="77777777" w:rsidR="000542D5" w:rsidRDefault="000542D5" w:rsidP="000542D5"/>
    <w:p w14:paraId="29D1638B" w14:textId="77777777" w:rsidR="000542D5" w:rsidRDefault="000542D5" w:rsidP="000542D5">
      <w:r>
        <w:rPr>
          <w:rFonts w:hint="eastAsia"/>
        </w:rPr>
        <w:t>СПИСОК</w:t>
      </w:r>
      <w:r>
        <w:t xml:space="preserve"> </w:t>
      </w:r>
      <w:r>
        <w:rPr>
          <w:rFonts w:hint="eastAsia"/>
        </w:rPr>
        <w:t>ЛИТЕРАТУРЫ</w:t>
      </w:r>
    </w:p>
    <w:p w14:paraId="60E481BE" w14:textId="77777777" w:rsidR="000542D5" w:rsidRDefault="000542D5" w:rsidP="000542D5"/>
    <w:p w14:paraId="4EB74196" w14:textId="39524358" w:rsidR="000542D5" w:rsidRPr="000542D5" w:rsidRDefault="000542D5" w:rsidP="000542D5">
      <w:r>
        <w:t>2</w:t>
      </w:r>
    </w:p>
    <w:sectPr w:rsidR="000542D5" w:rsidRPr="000542D5" w:rsidSect="006439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77EB" w14:textId="77777777" w:rsidR="00643910" w:rsidRDefault="00643910">
      <w:pPr>
        <w:spacing w:after="0" w:line="240" w:lineRule="auto"/>
      </w:pPr>
      <w:r>
        <w:separator/>
      </w:r>
    </w:p>
  </w:endnote>
  <w:endnote w:type="continuationSeparator" w:id="0">
    <w:p w14:paraId="3EE35E0D" w14:textId="77777777" w:rsidR="00643910" w:rsidRDefault="0064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78D9" w14:textId="77777777" w:rsidR="00643910" w:rsidRDefault="00643910"/>
    <w:p w14:paraId="24BBF3AD" w14:textId="77777777" w:rsidR="00643910" w:rsidRDefault="00643910"/>
    <w:p w14:paraId="597FFB54" w14:textId="77777777" w:rsidR="00643910" w:rsidRDefault="00643910"/>
    <w:p w14:paraId="1DD9AA4C" w14:textId="77777777" w:rsidR="00643910" w:rsidRDefault="00643910"/>
    <w:p w14:paraId="4266E4D9" w14:textId="77777777" w:rsidR="00643910" w:rsidRDefault="00643910"/>
    <w:p w14:paraId="00663E5D" w14:textId="77777777" w:rsidR="00643910" w:rsidRDefault="00643910"/>
    <w:p w14:paraId="6D732DFB" w14:textId="77777777" w:rsidR="00643910" w:rsidRDefault="006439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7AED8A" wp14:editId="07F7B2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AB0FC" w14:textId="77777777" w:rsidR="00643910" w:rsidRDefault="006439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AED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1AB0FC" w14:textId="77777777" w:rsidR="00643910" w:rsidRDefault="006439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B7D8DD" w14:textId="77777777" w:rsidR="00643910" w:rsidRDefault="00643910"/>
    <w:p w14:paraId="0607870E" w14:textId="77777777" w:rsidR="00643910" w:rsidRDefault="00643910"/>
    <w:p w14:paraId="69D4E5CC" w14:textId="77777777" w:rsidR="00643910" w:rsidRDefault="006439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8DA3AF" wp14:editId="08CD43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4A57" w14:textId="77777777" w:rsidR="00643910" w:rsidRDefault="00643910"/>
                          <w:p w14:paraId="3405A0CE" w14:textId="77777777" w:rsidR="00643910" w:rsidRDefault="006439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DA3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D94A57" w14:textId="77777777" w:rsidR="00643910" w:rsidRDefault="00643910"/>
                    <w:p w14:paraId="3405A0CE" w14:textId="77777777" w:rsidR="00643910" w:rsidRDefault="006439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0A86A" w14:textId="77777777" w:rsidR="00643910" w:rsidRDefault="00643910"/>
    <w:p w14:paraId="0DC9B42A" w14:textId="77777777" w:rsidR="00643910" w:rsidRDefault="00643910">
      <w:pPr>
        <w:rPr>
          <w:sz w:val="2"/>
          <w:szCs w:val="2"/>
        </w:rPr>
      </w:pPr>
    </w:p>
    <w:p w14:paraId="0E1177F1" w14:textId="77777777" w:rsidR="00643910" w:rsidRDefault="00643910"/>
    <w:p w14:paraId="4F33135E" w14:textId="77777777" w:rsidR="00643910" w:rsidRDefault="00643910">
      <w:pPr>
        <w:spacing w:after="0" w:line="240" w:lineRule="auto"/>
      </w:pPr>
    </w:p>
  </w:footnote>
  <w:footnote w:type="continuationSeparator" w:id="0">
    <w:p w14:paraId="5675C445" w14:textId="77777777" w:rsidR="00643910" w:rsidRDefault="00643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10"/>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9680</TotalTime>
  <Pages>2</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1291</cp:revision>
  <cp:lastPrinted>2009-02-06T05:36:00Z</cp:lastPrinted>
  <dcterms:created xsi:type="dcterms:W3CDTF">2024-04-09T10:20:00Z</dcterms:created>
  <dcterms:modified xsi:type="dcterms:W3CDTF">2024-04-22T08:17:00Z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