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НАЦИОНАЛЬНЫЙ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ИССЛЕДОВАТЕЛЬСКИЙ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УНИВЕРСИТЕТ</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«МОСКОВСКИЙ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ЭНЕРГЕТИЧЕСКИЙ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ИНСТИТУТ»</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О</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Ь</w:t>
      </w:r>
      <w:r w:rsidRPr="00EB754E">
        <w:rPr>
          <w:rFonts w:ascii="Times New Roman" w:eastAsia="Times New Roman" w:hAnsi="Times New Roman" w:cs="Times New Roman"/>
          <w:kern w:val="0"/>
          <w:sz w:val="28"/>
          <w:szCs w:val="28"/>
          <w:lang w:eastAsia="ru-RU"/>
        </w:rPr>
        <w:t xml:space="preserve"> 2 0 </w:t>
      </w:r>
      <w:r w:rsidRPr="00EB754E">
        <w:rPr>
          <w:rFonts w:ascii="Times New Roman" w:eastAsia="Times New Roman" w:hAnsi="Times New Roman" w:cs="Times New Roman" w:hint="eastAsia"/>
          <w:kern w:val="0"/>
          <w:sz w:val="28"/>
          <w:szCs w:val="28"/>
          <w:lang w:eastAsia="ru-RU"/>
        </w:rPr>
        <w:t>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У</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о</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Л</w:t>
      </w:r>
      <w:r w:rsidRPr="00EB754E">
        <w:rPr>
          <w:rFonts w:ascii="Times New Roman" w:eastAsia="Times New Roman" w:hAnsi="Times New Roman" w:cs="Times New Roman"/>
          <w:kern w:val="0"/>
          <w:sz w:val="28"/>
          <w:szCs w:val="28"/>
          <w:lang w:eastAsia="ru-RU"/>
        </w:rPr>
        <w:tab/>
      </w:r>
      <w:r w:rsidRPr="00EB754E">
        <w:rPr>
          <w:rFonts w:ascii="Times New Roman" w:eastAsia="Times New Roman" w:hAnsi="Times New Roman" w:cs="Times New Roman" w:hint="eastAsia"/>
          <w:kern w:val="0"/>
          <w:sz w:val="28"/>
          <w:szCs w:val="28"/>
          <w:lang w:eastAsia="ru-RU"/>
        </w:rPr>
        <w:t>На</w:t>
      </w:r>
      <w:r w:rsidRPr="00EB754E">
        <w:rPr>
          <w:rFonts w:ascii="Times New Roman" w:eastAsia="Times New Roman" w:hAnsi="Times New Roman" w:cs="Times New Roman"/>
          <w:kern w:val="0"/>
          <w:sz w:val="28"/>
          <w:szCs w:val="28"/>
          <w:lang w:eastAsia="ru-RU"/>
        </w:rPr>
        <w:tab/>
      </w:r>
      <w:r w:rsidRPr="00EB754E">
        <w:rPr>
          <w:rFonts w:ascii="Times New Roman" w:eastAsia="Times New Roman" w:hAnsi="Times New Roman" w:cs="Times New Roman" w:hint="eastAsia"/>
          <w:kern w:val="0"/>
          <w:sz w:val="28"/>
          <w:szCs w:val="28"/>
          <w:lang w:eastAsia="ru-RU"/>
        </w:rPr>
        <w:t>правах</w:t>
      </w:r>
      <w:r w:rsidRPr="00EB754E">
        <w:rPr>
          <w:rFonts w:ascii="Times New Roman" w:eastAsia="Times New Roman" w:hAnsi="Times New Roman" w:cs="Times New Roman"/>
          <w:kern w:val="0"/>
          <w:sz w:val="28"/>
          <w:szCs w:val="28"/>
          <w:lang w:eastAsia="ru-RU"/>
        </w:rPr>
        <w:tab/>
      </w:r>
      <w:r w:rsidRPr="00EB754E">
        <w:rPr>
          <w:rFonts w:ascii="Times New Roman" w:eastAsia="Times New Roman" w:hAnsi="Times New Roman" w:cs="Times New Roman" w:hint="eastAsia"/>
          <w:kern w:val="0"/>
          <w:sz w:val="28"/>
          <w:szCs w:val="28"/>
          <w:lang w:eastAsia="ru-RU"/>
        </w:rPr>
        <w:t>рукописи</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Николаев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Валентин</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Александрович</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Антенны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антенные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системы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для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загоризонтных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РЛС</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Специальность</w:t>
      </w:r>
      <w:r w:rsidRPr="00EB754E">
        <w:rPr>
          <w:rFonts w:ascii="Times New Roman" w:eastAsia="Times New Roman" w:hAnsi="Times New Roman" w:cs="Times New Roman"/>
          <w:kern w:val="0"/>
          <w:sz w:val="28"/>
          <w:szCs w:val="28"/>
          <w:lang w:eastAsia="ru-RU"/>
        </w:rPr>
        <w:t xml:space="preserve"> 05.12.07 - </w:t>
      </w:r>
      <w:r w:rsidRPr="00EB754E">
        <w:rPr>
          <w:rFonts w:ascii="Times New Roman" w:eastAsia="Times New Roman" w:hAnsi="Times New Roman" w:cs="Times New Roman" w:hint="eastAsia"/>
          <w:kern w:val="0"/>
          <w:sz w:val="28"/>
          <w:szCs w:val="28"/>
          <w:lang w:eastAsia="ru-RU"/>
        </w:rPr>
        <w:t>Антенны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СВЧ</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устройства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технологии</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Диссертация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соискание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ученой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степени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доктора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технических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наук</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Москва</w:t>
      </w:r>
      <w:r w:rsidRPr="00EB754E">
        <w:rPr>
          <w:rFonts w:ascii="Times New Roman" w:eastAsia="Times New Roman" w:hAnsi="Times New Roman" w:cs="Times New Roman"/>
          <w:kern w:val="0"/>
          <w:sz w:val="28"/>
          <w:szCs w:val="28"/>
          <w:lang w:eastAsia="ru-RU"/>
        </w:rPr>
        <w:t xml:space="preserve"> 2012 </w:t>
      </w:r>
      <w:r w:rsidRPr="00EB754E">
        <w:rPr>
          <w:rFonts w:ascii="Times New Roman" w:eastAsia="Times New Roman" w:hAnsi="Times New Roman" w:cs="Times New Roman" w:hint="eastAsia"/>
          <w:kern w:val="0"/>
          <w:sz w:val="28"/>
          <w:szCs w:val="28"/>
          <w:lang w:eastAsia="ru-RU"/>
        </w:rPr>
        <w:t>г</w:t>
      </w:r>
      <w:r w:rsidRPr="00EB754E">
        <w:rPr>
          <w:rFonts w:ascii="Times New Roman" w:eastAsia="Times New Roman" w:hAnsi="Times New Roman" w:cs="Times New Roman"/>
          <w:kern w:val="0"/>
          <w:sz w:val="28"/>
          <w:szCs w:val="28"/>
          <w:lang w:eastAsia="ru-RU"/>
        </w:rPr>
        <w:t>.</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Оглавление</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Введение</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Глава</w:t>
      </w:r>
      <w:r w:rsidRPr="00EB754E">
        <w:rPr>
          <w:rFonts w:ascii="Times New Roman" w:eastAsia="Times New Roman" w:hAnsi="Times New Roman" w:cs="Times New Roman"/>
          <w:kern w:val="0"/>
          <w:sz w:val="28"/>
          <w:szCs w:val="28"/>
          <w:lang w:eastAsia="ru-RU"/>
        </w:rPr>
        <w:t xml:space="preserve"> 1 </w:t>
      </w:r>
      <w:r w:rsidRPr="00EB754E">
        <w:rPr>
          <w:rFonts w:ascii="Times New Roman" w:eastAsia="Times New Roman" w:hAnsi="Times New Roman" w:cs="Times New Roman" w:hint="eastAsia"/>
          <w:kern w:val="0"/>
          <w:sz w:val="28"/>
          <w:szCs w:val="28"/>
          <w:lang w:eastAsia="ru-RU"/>
        </w:rPr>
        <w:t>Основные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принципы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построения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антенн</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антенных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систем</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для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загоризонтных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РЛС</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kern w:val="0"/>
          <w:sz w:val="28"/>
          <w:szCs w:val="28"/>
          <w:lang w:eastAsia="ru-RU"/>
        </w:rPr>
        <w:t>1.1</w:t>
      </w:r>
      <w:r w:rsidRPr="00EB754E">
        <w:rPr>
          <w:rFonts w:ascii="Times New Roman" w:eastAsia="Times New Roman" w:hAnsi="Times New Roman" w:cs="Times New Roman"/>
          <w:kern w:val="0"/>
          <w:sz w:val="28"/>
          <w:szCs w:val="28"/>
          <w:lang w:eastAsia="ru-RU"/>
        </w:rPr>
        <w:tab/>
        <w:t xml:space="preserve"> </w:t>
      </w:r>
      <w:r w:rsidRPr="00EB754E">
        <w:rPr>
          <w:rFonts w:ascii="Times New Roman" w:eastAsia="Times New Roman" w:hAnsi="Times New Roman" w:cs="Times New Roman" w:hint="eastAsia"/>
          <w:kern w:val="0"/>
          <w:sz w:val="28"/>
          <w:szCs w:val="28"/>
          <w:lang w:eastAsia="ru-RU"/>
        </w:rPr>
        <w:t>Исследование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схем</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построения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сверхширокополосных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сверхширокоугольных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активных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ФАР</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kern w:val="0"/>
          <w:sz w:val="28"/>
          <w:szCs w:val="28"/>
          <w:lang w:eastAsia="ru-RU"/>
        </w:rPr>
        <w:t>1.2</w:t>
      </w:r>
      <w:r w:rsidRPr="00EB754E">
        <w:rPr>
          <w:rFonts w:ascii="Times New Roman" w:eastAsia="Times New Roman" w:hAnsi="Times New Roman" w:cs="Times New Roman"/>
          <w:kern w:val="0"/>
          <w:sz w:val="28"/>
          <w:szCs w:val="28"/>
          <w:lang w:eastAsia="ru-RU"/>
        </w:rPr>
        <w:tab/>
        <w:t xml:space="preserve"> </w:t>
      </w:r>
      <w:r w:rsidRPr="00EB754E">
        <w:rPr>
          <w:rFonts w:ascii="Times New Roman" w:eastAsia="Times New Roman" w:hAnsi="Times New Roman" w:cs="Times New Roman" w:hint="eastAsia"/>
          <w:kern w:val="0"/>
          <w:sz w:val="28"/>
          <w:szCs w:val="28"/>
          <w:lang w:eastAsia="ru-RU"/>
        </w:rPr>
        <w:t>Исследование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малогабаритных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однонаправленных</w:t>
      </w:r>
      <w:r w:rsidRPr="00EB754E">
        <w:rPr>
          <w:rFonts w:ascii="Times New Roman" w:eastAsia="Times New Roman" w:hAnsi="Times New Roman" w:cs="Times New Roman"/>
          <w:kern w:val="0"/>
          <w:sz w:val="28"/>
          <w:szCs w:val="28"/>
          <w:lang w:eastAsia="ru-RU"/>
        </w:rPr>
        <w:t xml:space="preserve"> </w:t>
      </w:r>
      <w:proofErr w:type="gramStart"/>
      <w:r w:rsidRPr="00EB754E">
        <w:rPr>
          <w:rFonts w:ascii="Times New Roman" w:eastAsia="Times New Roman" w:hAnsi="Times New Roman" w:cs="Times New Roman" w:hint="eastAsia"/>
          <w:kern w:val="0"/>
          <w:sz w:val="28"/>
          <w:szCs w:val="28"/>
          <w:lang w:eastAsia="ru-RU"/>
        </w:rPr>
        <w:t>излучате¬лей</w:t>
      </w:r>
      <w:proofErr w:type="gramEnd"/>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для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приемных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антенн</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kern w:val="0"/>
          <w:sz w:val="28"/>
          <w:szCs w:val="28"/>
          <w:lang w:eastAsia="ru-RU"/>
        </w:rPr>
        <w:t>1.3</w:t>
      </w:r>
      <w:r w:rsidRPr="00EB754E">
        <w:rPr>
          <w:rFonts w:ascii="Times New Roman" w:eastAsia="Times New Roman" w:hAnsi="Times New Roman" w:cs="Times New Roman"/>
          <w:kern w:val="0"/>
          <w:sz w:val="28"/>
          <w:szCs w:val="28"/>
          <w:lang w:eastAsia="ru-RU"/>
        </w:rPr>
        <w:tab/>
        <w:t xml:space="preserve"> </w:t>
      </w:r>
      <w:r w:rsidRPr="00EB754E">
        <w:rPr>
          <w:rFonts w:ascii="Times New Roman" w:eastAsia="Times New Roman" w:hAnsi="Times New Roman" w:cs="Times New Roman" w:hint="eastAsia"/>
          <w:kern w:val="0"/>
          <w:sz w:val="28"/>
          <w:szCs w:val="28"/>
          <w:lang w:eastAsia="ru-RU"/>
        </w:rPr>
        <w:t>Алгоритм</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“согласования”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шумам</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излучателей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приемной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антенны</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kern w:val="0"/>
          <w:sz w:val="28"/>
          <w:szCs w:val="28"/>
          <w:lang w:eastAsia="ru-RU"/>
        </w:rPr>
        <w:t>1.4</w:t>
      </w:r>
      <w:r w:rsidRPr="00EB754E">
        <w:rPr>
          <w:rFonts w:ascii="Times New Roman" w:eastAsia="Times New Roman" w:hAnsi="Times New Roman" w:cs="Times New Roman"/>
          <w:kern w:val="0"/>
          <w:sz w:val="28"/>
          <w:szCs w:val="28"/>
          <w:lang w:eastAsia="ru-RU"/>
        </w:rPr>
        <w:tab/>
        <w:t xml:space="preserve"> </w:t>
      </w:r>
      <w:r w:rsidRPr="00EB754E">
        <w:rPr>
          <w:rFonts w:ascii="Times New Roman" w:eastAsia="Times New Roman" w:hAnsi="Times New Roman" w:cs="Times New Roman" w:hint="eastAsia"/>
          <w:kern w:val="0"/>
          <w:sz w:val="28"/>
          <w:szCs w:val="28"/>
          <w:lang w:eastAsia="ru-RU"/>
        </w:rPr>
        <w:t>Анализ</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взаимодействия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передатчиков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активной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ФАР</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kern w:val="0"/>
          <w:sz w:val="28"/>
          <w:szCs w:val="28"/>
          <w:lang w:eastAsia="ru-RU"/>
        </w:rPr>
        <w:t>1.5</w:t>
      </w:r>
      <w:r w:rsidRPr="00EB754E">
        <w:rPr>
          <w:rFonts w:ascii="Times New Roman" w:eastAsia="Times New Roman" w:hAnsi="Times New Roman" w:cs="Times New Roman"/>
          <w:kern w:val="0"/>
          <w:sz w:val="28"/>
          <w:szCs w:val="28"/>
          <w:lang w:eastAsia="ru-RU"/>
        </w:rPr>
        <w:tab/>
        <w:t xml:space="preserve"> </w:t>
      </w:r>
      <w:r w:rsidRPr="00EB754E">
        <w:rPr>
          <w:rFonts w:ascii="Times New Roman" w:eastAsia="Times New Roman" w:hAnsi="Times New Roman" w:cs="Times New Roman" w:hint="eastAsia"/>
          <w:kern w:val="0"/>
          <w:sz w:val="28"/>
          <w:szCs w:val="28"/>
          <w:lang w:eastAsia="ru-RU"/>
        </w:rPr>
        <w:t>Алгоритм</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реализации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заданного</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амплитудно</w:t>
      </w:r>
      <w:r w:rsidRPr="00EB754E">
        <w:rPr>
          <w:rFonts w:ascii="Times New Roman" w:eastAsia="Times New Roman" w:hAnsi="Times New Roman" w:cs="Times New Roman"/>
          <w:kern w:val="0"/>
          <w:sz w:val="28"/>
          <w:szCs w:val="28"/>
          <w:lang w:eastAsia="ru-RU"/>
        </w:rPr>
        <w:t>-</w:t>
      </w:r>
      <w:r w:rsidRPr="00EB754E">
        <w:rPr>
          <w:rFonts w:ascii="Times New Roman" w:eastAsia="Times New Roman" w:hAnsi="Times New Roman" w:cs="Times New Roman" w:hint="eastAsia"/>
          <w:kern w:val="0"/>
          <w:sz w:val="28"/>
          <w:szCs w:val="28"/>
          <w:lang w:eastAsia="ru-RU"/>
        </w:rPr>
        <w:t>фазового</w:t>
      </w:r>
      <w:r w:rsidRPr="00EB754E">
        <w:rPr>
          <w:rFonts w:ascii="Times New Roman" w:eastAsia="Times New Roman" w:hAnsi="Times New Roman" w:cs="Times New Roman"/>
          <w:kern w:val="0"/>
          <w:sz w:val="28"/>
          <w:szCs w:val="28"/>
          <w:lang w:eastAsia="ru-RU"/>
        </w:rPr>
        <w:t xml:space="preserve"> </w:t>
      </w:r>
      <w:proofErr w:type="gramStart"/>
      <w:r w:rsidRPr="00EB754E">
        <w:rPr>
          <w:rFonts w:ascii="Times New Roman" w:eastAsia="Times New Roman" w:hAnsi="Times New Roman" w:cs="Times New Roman" w:hint="eastAsia"/>
          <w:kern w:val="0"/>
          <w:sz w:val="28"/>
          <w:szCs w:val="28"/>
          <w:lang w:eastAsia="ru-RU"/>
        </w:rPr>
        <w:t>воз</w:t>
      </w:r>
      <w:r w:rsidRPr="00EB754E">
        <w:rPr>
          <w:rFonts w:ascii="Times New Roman" w:eastAsia="Times New Roman" w:hAnsi="Times New Roman" w:cs="Times New Roman"/>
          <w:kern w:val="0"/>
          <w:sz w:val="28"/>
          <w:szCs w:val="28"/>
          <w:lang w:eastAsia="ru-RU"/>
        </w:rPr>
        <w:t>-</w:t>
      </w:r>
      <w:r w:rsidRPr="00EB754E">
        <w:rPr>
          <w:rFonts w:ascii="Times New Roman" w:eastAsia="Times New Roman" w:hAnsi="Times New Roman" w:cs="Times New Roman" w:hint="eastAsia"/>
          <w:kern w:val="0"/>
          <w:sz w:val="28"/>
          <w:szCs w:val="28"/>
          <w:lang w:eastAsia="ru-RU"/>
        </w:rPr>
        <w:t>буждения</w:t>
      </w:r>
      <w:proofErr w:type="gramEnd"/>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излучателей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передающей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активной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ФАР</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Глава</w:t>
      </w:r>
      <w:r w:rsidRPr="00EB754E">
        <w:rPr>
          <w:rFonts w:ascii="Times New Roman" w:eastAsia="Times New Roman" w:hAnsi="Times New Roman" w:cs="Times New Roman"/>
          <w:kern w:val="0"/>
          <w:sz w:val="28"/>
          <w:szCs w:val="28"/>
          <w:lang w:eastAsia="ru-RU"/>
        </w:rPr>
        <w:t xml:space="preserve"> 2 </w:t>
      </w:r>
      <w:r w:rsidRPr="00EB754E">
        <w:rPr>
          <w:rFonts w:ascii="Times New Roman" w:eastAsia="Times New Roman" w:hAnsi="Times New Roman" w:cs="Times New Roman" w:hint="eastAsia"/>
          <w:kern w:val="0"/>
          <w:sz w:val="28"/>
          <w:szCs w:val="28"/>
          <w:lang w:eastAsia="ru-RU"/>
        </w:rPr>
        <w:t>Исследование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антенн</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антенных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систем</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для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загори¬зонтных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РЛС</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поверхностной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волны</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kern w:val="0"/>
          <w:sz w:val="28"/>
          <w:szCs w:val="28"/>
          <w:lang w:eastAsia="ru-RU"/>
        </w:rPr>
        <w:t>2.1</w:t>
      </w:r>
      <w:r w:rsidRPr="00EB754E">
        <w:rPr>
          <w:rFonts w:ascii="Times New Roman" w:eastAsia="Times New Roman" w:hAnsi="Times New Roman" w:cs="Times New Roman"/>
          <w:kern w:val="0"/>
          <w:sz w:val="28"/>
          <w:szCs w:val="28"/>
          <w:lang w:eastAsia="ru-RU"/>
        </w:rPr>
        <w:tab/>
        <w:t xml:space="preserve"> </w:t>
      </w:r>
      <w:r w:rsidRPr="00EB754E">
        <w:rPr>
          <w:rFonts w:ascii="Times New Roman" w:eastAsia="Times New Roman" w:hAnsi="Times New Roman" w:cs="Times New Roman" w:hint="eastAsia"/>
          <w:kern w:val="0"/>
          <w:sz w:val="28"/>
          <w:szCs w:val="28"/>
          <w:lang w:eastAsia="ru-RU"/>
        </w:rPr>
        <w:t>Основные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принципы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расчета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измерения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внешних</w:t>
      </w:r>
      <w:r w:rsidRPr="00EB754E">
        <w:rPr>
          <w:rFonts w:ascii="Times New Roman" w:eastAsia="Times New Roman" w:hAnsi="Times New Roman" w:cs="Times New Roman"/>
          <w:kern w:val="0"/>
          <w:sz w:val="28"/>
          <w:szCs w:val="28"/>
          <w:lang w:eastAsia="ru-RU"/>
        </w:rPr>
        <w:t xml:space="preserve"> </w:t>
      </w:r>
      <w:proofErr w:type="gramStart"/>
      <w:r w:rsidRPr="00EB754E">
        <w:rPr>
          <w:rFonts w:ascii="Times New Roman" w:eastAsia="Times New Roman" w:hAnsi="Times New Roman" w:cs="Times New Roman" w:hint="eastAsia"/>
          <w:kern w:val="0"/>
          <w:sz w:val="28"/>
          <w:szCs w:val="28"/>
          <w:lang w:eastAsia="ru-RU"/>
        </w:rPr>
        <w:t>характе¬ристик</w:t>
      </w:r>
      <w:proofErr w:type="gramEnd"/>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антенн</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kern w:val="0"/>
          <w:sz w:val="28"/>
          <w:szCs w:val="28"/>
          <w:lang w:eastAsia="ru-RU"/>
        </w:rPr>
        <w:t>2.2</w:t>
      </w:r>
      <w:r w:rsidRPr="00EB754E">
        <w:rPr>
          <w:rFonts w:ascii="Times New Roman" w:eastAsia="Times New Roman" w:hAnsi="Times New Roman" w:cs="Times New Roman"/>
          <w:kern w:val="0"/>
          <w:sz w:val="28"/>
          <w:szCs w:val="28"/>
          <w:lang w:eastAsia="ru-RU"/>
        </w:rPr>
        <w:tab/>
        <w:t xml:space="preserve"> </w:t>
      </w:r>
      <w:r w:rsidRPr="00EB754E">
        <w:rPr>
          <w:rFonts w:ascii="Times New Roman" w:eastAsia="Times New Roman" w:hAnsi="Times New Roman" w:cs="Times New Roman" w:hint="eastAsia"/>
          <w:kern w:val="0"/>
          <w:sz w:val="28"/>
          <w:szCs w:val="28"/>
          <w:lang w:eastAsia="ru-RU"/>
        </w:rPr>
        <w:t>Исследование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влияния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асимметричного</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противовеса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уг</w:t>
      </w:r>
      <w:r w:rsidRPr="00EB754E">
        <w:rPr>
          <w:rFonts w:ascii="Times New Roman" w:eastAsia="Times New Roman" w:hAnsi="Times New Roman" w:cs="Times New Roman"/>
          <w:kern w:val="0"/>
          <w:sz w:val="28"/>
          <w:szCs w:val="28"/>
          <w:lang w:eastAsia="ru-RU"/>
        </w:rPr>
        <w:t>-</w:t>
      </w:r>
      <w:r w:rsidRPr="00EB754E">
        <w:rPr>
          <w:rFonts w:ascii="Times New Roman" w:eastAsia="Times New Roman" w:hAnsi="Times New Roman" w:cs="Times New Roman" w:hint="eastAsia"/>
          <w:kern w:val="0"/>
          <w:sz w:val="28"/>
          <w:szCs w:val="28"/>
          <w:lang w:eastAsia="ru-RU"/>
        </w:rPr>
        <w:t>ломестные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характеристики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несимметричных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излучателей</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kern w:val="0"/>
          <w:sz w:val="28"/>
          <w:szCs w:val="28"/>
          <w:lang w:eastAsia="ru-RU"/>
        </w:rPr>
        <w:t>2.3</w:t>
      </w:r>
      <w:r w:rsidRPr="00EB754E">
        <w:rPr>
          <w:rFonts w:ascii="Times New Roman" w:eastAsia="Times New Roman" w:hAnsi="Times New Roman" w:cs="Times New Roman"/>
          <w:kern w:val="0"/>
          <w:sz w:val="28"/>
          <w:szCs w:val="28"/>
          <w:lang w:eastAsia="ru-RU"/>
        </w:rPr>
        <w:tab/>
        <w:t xml:space="preserve"> </w:t>
      </w:r>
      <w:r w:rsidRPr="00EB754E">
        <w:rPr>
          <w:rFonts w:ascii="Times New Roman" w:eastAsia="Times New Roman" w:hAnsi="Times New Roman" w:cs="Times New Roman" w:hint="eastAsia"/>
          <w:kern w:val="0"/>
          <w:sz w:val="28"/>
          <w:szCs w:val="28"/>
          <w:lang w:eastAsia="ru-RU"/>
        </w:rPr>
        <w:t>Исследование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способов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уменьшения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влияния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наземного</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рефлектора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угломестные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характеристики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излучателей</w:t>
      </w:r>
      <w:r w:rsidRPr="00EB754E">
        <w:rPr>
          <w:rFonts w:ascii="Times New Roman" w:eastAsia="Times New Roman" w:hAnsi="Times New Roman" w:cs="Times New Roman"/>
          <w:kern w:val="0"/>
          <w:sz w:val="28"/>
          <w:szCs w:val="28"/>
          <w:lang w:eastAsia="ru-RU"/>
        </w:rPr>
        <w:t xml:space="preserve"> </w:t>
      </w:r>
      <w:proofErr w:type="gramStart"/>
      <w:r w:rsidRPr="00EB754E">
        <w:rPr>
          <w:rFonts w:ascii="Times New Roman" w:eastAsia="Times New Roman" w:hAnsi="Times New Roman" w:cs="Times New Roman" w:hint="eastAsia"/>
          <w:kern w:val="0"/>
          <w:sz w:val="28"/>
          <w:szCs w:val="28"/>
          <w:lang w:eastAsia="ru-RU"/>
        </w:rPr>
        <w:t>верти¬кальной</w:t>
      </w:r>
      <w:proofErr w:type="gramEnd"/>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поляризации</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kern w:val="0"/>
          <w:sz w:val="28"/>
          <w:szCs w:val="28"/>
          <w:lang w:eastAsia="ru-RU"/>
        </w:rPr>
        <w:t>2.4</w:t>
      </w:r>
      <w:r w:rsidRPr="00EB754E">
        <w:rPr>
          <w:rFonts w:ascii="Times New Roman" w:eastAsia="Times New Roman" w:hAnsi="Times New Roman" w:cs="Times New Roman"/>
          <w:kern w:val="0"/>
          <w:sz w:val="28"/>
          <w:szCs w:val="28"/>
          <w:lang w:eastAsia="ru-RU"/>
        </w:rPr>
        <w:tab/>
        <w:t xml:space="preserve"> </w:t>
      </w:r>
      <w:r w:rsidRPr="00EB754E">
        <w:rPr>
          <w:rFonts w:ascii="Times New Roman" w:eastAsia="Times New Roman" w:hAnsi="Times New Roman" w:cs="Times New Roman" w:hint="eastAsia"/>
          <w:kern w:val="0"/>
          <w:sz w:val="28"/>
          <w:szCs w:val="28"/>
          <w:lang w:eastAsia="ru-RU"/>
        </w:rPr>
        <w:t>Исследование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сверхширокополосной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передающей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антенны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управляемой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поляризацией</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kern w:val="0"/>
          <w:sz w:val="28"/>
          <w:szCs w:val="28"/>
          <w:lang w:eastAsia="ru-RU"/>
        </w:rPr>
        <w:t>2.5</w:t>
      </w:r>
      <w:r w:rsidRPr="00EB754E">
        <w:rPr>
          <w:rFonts w:ascii="Times New Roman" w:eastAsia="Times New Roman" w:hAnsi="Times New Roman" w:cs="Times New Roman"/>
          <w:kern w:val="0"/>
          <w:sz w:val="28"/>
          <w:szCs w:val="28"/>
          <w:lang w:eastAsia="ru-RU"/>
        </w:rPr>
        <w:tab/>
        <w:t xml:space="preserve"> </w:t>
      </w:r>
      <w:r w:rsidRPr="00EB754E">
        <w:rPr>
          <w:rFonts w:ascii="Times New Roman" w:eastAsia="Times New Roman" w:hAnsi="Times New Roman" w:cs="Times New Roman" w:hint="eastAsia"/>
          <w:kern w:val="0"/>
          <w:sz w:val="28"/>
          <w:szCs w:val="28"/>
          <w:lang w:eastAsia="ru-RU"/>
        </w:rPr>
        <w:t>Исследование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сверхширокополосной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малогабаритной</w:t>
      </w:r>
      <w:r w:rsidRPr="00EB754E">
        <w:rPr>
          <w:rFonts w:ascii="Times New Roman" w:eastAsia="Times New Roman" w:hAnsi="Times New Roman" w:cs="Times New Roman"/>
          <w:kern w:val="0"/>
          <w:sz w:val="28"/>
          <w:szCs w:val="28"/>
          <w:lang w:eastAsia="ru-RU"/>
        </w:rPr>
        <w:t xml:space="preserve"> </w:t>
      </w:r>
      <w:proofErr w:type="gramStart"/>
      <w:r w:rsidRPr="00EB754E">
        <w:rPr>
          <w:rFonts w:ascii="Times New Roman" w:eastAsia="Times New Roman" w:hAnsi="Times New Roman" w:cs="Times New Roman" w:hint="eastAsia"/>
          <w:kern w:val="0"/>
          <w:sz w:val="28"/>
          <w:szCs w:val="28"/>
          <w:lang w:eastAsia="ru-RU"/>
        </w:rPr>
        <w:t>пере</w:t>
      </w:r>
      <w:r w:rsidRPr="00EB754E">
        <w:rPr>
          <w:rFonts w:ascii="Times New Roman" w:eastAsia="Times New Roman" w:hAnsi="Times New Roman" w:cs="Times New Roman"/>
          <w:kern w:val="0"/>
          <w:sz w:val="28"/>
          <w:szCs w:val="28"/>
          <w:lang w:eastAsia="ru-RU"/>
        </w:rPr>
        <w:t>-</w:t>
      </w:r>
      <w:r w:rsidRPr="00EB754E">
        <w:rPr>
          <w:rFonts w:ascii="Times New Roman" w:eastAsia="Times New Roman" w:hAnsi="Times New Roman" w:cs="Times New Roman" w:hint="eastAsia"/>
          <w:kern w:val="0"/>
          <w:sz w:val="28"/>
          <w:szCs w:val="28"/>
          <w:lang w:eastAsia="ru-RU"/>
        </w:rPr>
        <w:t>дающей</w:t>
      </w:r>
      <w:proofErr w:type="gramEnd"/>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lastRenderedPageBreak/>
        <w:t>антенны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укороченными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Т</w:t>
      </w:r>
      <w:r w:rsidRPr="00EB754E">
        <w:rPr>
          <w:rFonts w:ascii="Times New Roman" w:eastAsia="Times New Roman" w:hAnsi="Times New Roman" w:cs="Times New Roman"/>
          <w:kern w:val="0"/>
          <w:sz w:val="28"/>
          <w:szCs w:val="28"/>
          <w:lang w:eastAsia="ru-RU"/>
        </w:rPr>
        <w:t>-</w:t>
      </w:r>
      <w:r w:rsidRPr="00EB754E">
        <w:rPr>
          <w:rFonts w:ascii="Times New Roman" w:eastAsia="Times New Roman" w:hAnsi="Times New Roman" w:cs="Times New Roman" w:hint="eastAsia"/>
          <w:kern w:val="0"/>
          <w:sz w:val="28"/>
          <w:szCs w:val="28"/>
          <w:lang w:eastAsia="ru-RU"/>
        </w:rPr>
        <w:t>образными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вибраторами</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kern w:val="0"/>
          <w:sz w:val="28"/>
          <w:szCs w:val="28"/>
          <w:lang w:eastAsia="ru-RU"/>
        </w:rPr>
        <w:t>2.6</w:t>
      </w:r>
      <w:r w:rsidRPr="00EB754E">
        <w:rPr>
          <w:rFonts w:ascii="Times New Roman" w:eastAsia="Times New Roman" w:hAnsi="Times New Roman" w:cs="Times New Roman"/>
          <w:kern w:val="0"/>
          <w:sz w:val="28"/>
          <w:szCs w:val="28"/>
          <w:lang w:eastAsia="ru-RU"/>
        </w:rPr>
        <w:tab/>
        <w:t xml:space="preserve"> </w:t>
      </w:r>
      <w:r w:rsidRPr="00EB754E">
        <w:rPr>
          <w:rFonts w:ascii="Times New Roman" w:eastAsia="Times New Roman" w:hAnsi="Times New Roman" w:cs="Times New Roman" w:hint="eastAsia"/>
          <w:kern w:val="0"/>
          <w:sz w:val="28"/>
          <w:szCs w:val="28"/>
          <w:lang w:eastAsia="ru-RU"/>
        </w:rPr>
        <w:t>Исследование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синфазных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волн</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сверхширокополосной</w:t>
      </w:r>
      <w:r w:rsidRPr="00EB754E">
        <w:rPr>
          <w:rFonts w:ascii="Times New Roman" w:eastAsia="Times New Roman" w:hAnsi="Times New Roman" w:cs="Times New Roman"/>
          <w:kern w:val="0"/>
          <w:sz w:val="28"/>
          <w:szCs w:val="28"/>
          <w:lang w:eastAsia="ru-RU"/>
        </w:rPr>
        <w:t xml:space="preserve"> </w:t>
      </w:r>
      <w:proofErr w:type="gramStart"/>
      <w:r w:rsidRPr="00EB754E">
        <w:rPr>
          <w:rFonts w:ascii="Times New Roman" w:eastAsia="Times New Roman" w:hAnsi="Times New Roman" w:cs="Times New Roman" w:hint="eastAsia"/>
          <w:kern w:val="0"/>
          <w:sz w:val="28"/>
          <w:szCs w:val="28"/>
          <w:lang w:eastAsia="ru-RU"/>
        </w:rPr>
        <w:t>ан¬тенне</w:t>
      </w:r>
      <w:proofErr w:type="gramEnd"/>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наклонным</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распределительным</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фидером</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kern w:val="0"/>
          <w:sz w:val="28"/>
          <w:szCs w:val="28"/>
          <w:lang w:eastAsia="ru-RU"/>
        </w:rPr>
        <w:t>2.7</w:t>
      </w:r>
      <w:r w:rsidRPr="00EB754E">
        <w:rPr>
          <w:rFonts w:ascii="Times New Roman" w:eastAsia="Times New Roman" w:hAnsi="Times New Roman" w:cs="Times New Roman"/>
          <w:kern w:val="0"/>
          <w:sz w:val="28"/>
          <w:szCs w:val="28"/>
          <w:lang w:eastAsia="ru-RU"/>
        </w:rPr>
        <w:tab/>
        <w:t xml:space="preserve"> </w:t>
      </w:r>
      <w:r w:rsidRPr="00EB754E">
        <w:rPr>
          <w:rFonts w:ascii="Times New Roman" w:eastAsia="Times New Roman" w:hAnsi="Times New Roman" w:cs="Times New Roman" w:hint="eastAsia"/>
          <w:kern w:val="0"/>
          <w:sz w:val="28"/>
          <w:szCs w:val="28"/>
          <w:lang w:eastAsia="ru-RU"/>
        </w:rPr>
        <w:t>Исследование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активных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передающих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антенных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решеток</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kern w:val="0"/>
          <w:sz w:val="28"/>
          <w:szCs w:val="28"/>
          <w:lang w:eastAsia="ru-RU"/>
        </w:rPr>
        <w:t>2.8</w:t>
      </w:r>
      <w:r w:rsidRPr="00EB754E">
        <w:rPr>
          <w:rFonts w:ascii="Times New Roman" w:eastAsia="Times New Roman" w:hAnsi="Times New Roman" w:cs="Times New Roman"/>
          <w:kern w:val="0"/>
          <w:sz w:val="28"/>
          <w:szCs w:val="28"/>
          <w:lang w:eastAsia="ru-RU"/>
        </w:rPr>
        <w:tab/>
        <w:t xml:space="preserve"> </w:t>
      </w:r>
      <w:r w:rsidRPr="00EB754E">
        <w:rPr>
          <w:rFonts w:ascii="Times New Roman" w:eastAsia="Times New Roman" w:hAnsi="Times New Roman" w:cs="Times New Roman" w:hint="eastAsia"/>
          <w:kern w:val="0"/>
          <w:sz w:val="28"/>
          <w:szCs w:val="28"/>
          <w:lang w:eastAsia="ru-RU"/>
        </w:rPr>
        <w:t>Исследование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приемной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сверхширокополосной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ФАР</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kern w:val="0"/>
          <w:sz w:val="28"/>
          <w:szCs w:val="28"/>
          <w:lang w:eastAsia="ru-RU"/>
        </w:rPr>
        <w:t>2.9</w:t>
      </w:r>
      <w:r w:rsidRPr="00EB754E">
        <w:rPr>
          <w:rFonts w:ascii="Times New Roman" w:eastAsia="Times New Roman" w:hAnsi="Times New Roman" w:cs="Times New Roman"/>
          <w:kern w:val="0"/>
          <w:sz w:val="28"/>
          <w:szCs w:val="28"/>
          <w:lang w:eastAsia="ru-RU"/>
        </w:rPr>
        <w:tab/>
        <w:t xml:space="preserve"> </w:t>
      </w:r>
      <w:r w:rsidRPr="00EB754E">
        <w:rPr>
          <w:rFonts w:ascii="Times New Roman" w:eastAsia="Times New Roman" w:hAnsi="Times New Roman" w:cs="Times New Roman" w:hint="eastAsia"/>
          <w:kern w:val="0"/>
          <w:sz w:val="28"/>
          <w:szCs w:val="28"/>
          <w:lang w:eastAsia="ru-RU"/>
        </w:rPr>
        <w:t>Исследование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самонесущего</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вибратора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вертикальной</w:t>
      </w:r>
      <w:r w:rsidRPr="00EB754E">
        <w:rPr>
          <w:rFonts w:ascii="Times New Roman" w:eastAsia="Times New Roman" w:hAnsi="Times New Roman" w:cs="Times New Roman"/>
          <w:kern w:val="0"/>
          <w:sz w:val="28"/>
          <w:szCs w:val="28"/>
          <w:lang w:eastAsia="ru-RU"/>
        </w:rPr>
        <w:t xml:space="preserve"> </w:t>
      </w:r>
      <w:proofErr w:type="gramStart"/>
      <w:r w:rsidRPr="00EB754E">
        <w:rPr>
          <w:rFonts w:ascii="Times New Roman" w:eastAsia="Times New Roman" w:hAnsi="Times New Roman" w:cs="Times New Roman" w:hint="eastAsia"/>
          <w:kern w:val="0"/>
          <w:sz w:val="28"/>
          <w:szCs w:val="28"/>
          <w:lang w:eastAsia="ru-RU"/>
        </w:rPr>
        <w:t>поля</w:t>
      </w:r>
      <w:r w:rsidRPr="00EB754E">
        <w:rPr>
          <w:rFonts w:ascii="Times New Roman" w:eastAsia="Times New Roman" w:hAnsi="Times New Roman" w:cs="Times New Roman"/>
          <w:kern w:val="0"/>
          <w:sz w:val="28"/>
          <w:szCs w:val="28"/>
          <w:lang w:eastAsia="ru-RU"/>
        </w:rPr>
        <w:t>-</w:t>
      </w:r>
      <w:r w:rsidRPr="00EB754E">
        <w:rPr>
          <w:rFonts w:ascii="Times New Roman" w:eastAsia="Times New Roman" w:hAnsi="Times New Roman" w:cs="Times New Roman" w:hint="eastAsia"/>
          <w:kern w:val="0"/>
          <w:sz w:val="28"/>
          <w:szCs w:val="28"/>
          <w:lang w:eastAsia="ru-RU"/>
        </w:rPr>
        <w:t>ризации</w:t>
      </w:r>
      <w:proofErr w:type="gramEnd"/>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для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приемной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антенны</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kern w:val="0"/>
          <w:sz w:val="28"/>
          <w:szCs w:val="28"/>
          <w:lang w:eastAsia="ru-RU"/>
        </w:rPr>
        <w:t>2.10</w:t>
      </w:r>
      <w:r w:rsidRPr="00EB754E">
        <w:rPr>
          <w:rFonts w:ascii="Times New Roman" w:eastAsia="Times New Roman" w:hAnsi="Times New Roman" w:cs="Times New Roman"/>
          <w:kern w:val="0"/>
          <w:sz w:val="28"/>
          <w:szCs w:val="28"/>
          <w:lang w:eastAsia="ru-RU"/>
        </w:rPr>
        <w:tab/>
        <w:t xml:space="preserve"> </w:t>
      </w:r>
      <w:r w:rsidRPr="00EB754E">
        <w:rPr>
          <w:rFonts w:ascii="Times New Roman" w:eastAsia="Times New Roman" w:hAnsi="Times New Roman" w:cs="Times New Roman" w:hint="eastAsia"/>
          <w:kern w:val="0"/>
          <w:sz w:val="28"/>
          <w:szCs w:val="28"/>
          <w:lang w:eastAsia="ru-RU"/>
        </w:rPr>
        <w:t>Анализ</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возможностей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реализации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антенн</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поверхностной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волны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морских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судах</w:t>
      </w:r>
      <w:r w:rsidRPr="00EB754E">
        <w:rPr>
          <w:rFonts w:ascii="Times New Roman" w:eastAsia="Times New Roman" w:hAnsi="Times New Roman" w:cs="Times New Roman"/>
          <w:kern w:val="0"/>
          <w:sz w:val="28"/>
          <w:szCs w:val="28"/>
          <w:lang w:eastAsia="ru-RU"/>
        </w:rPr>
        <w:t xml:space="preserve"> </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Глава</w:t>
      </w:r>
      <w:r w:rsidRPr="00EB754E">
        <w:rPr>
          <w:rFonts w:ascii="Times New Roman" w:eastAsia="Times New Roman" w:hAnsi="Times New Roman" w:cs="Times New Roman"/>
          <w:kern w:val="0"/>
          <w:sz w:val="28"/>
          <w:szCs w:val="28"/>
          <w:lang w:eastAsia="ru-RU"/>
        </w:rPr>
        <w:t xml:space="preserve"> 3 </w:t>
      </w:r>
      <w:r w:rsidRPr="00EB754E">
        <w:rPr>
          <w:rFonts w:ascii="Times New Roman" w:eastAsia="Times New Roman" w:hAnsi="Times New Roman" w:cs="Times New Roman" w:hint="eastAsia"/>
          <w:kern w:val="0"/>
          <w:sz w:val="28"/>
          <w:szCs w:val="28"/>
          <w:lang w:eastAsia="ru-RU"/>
        </w:rPr>
        <w:t>Антенны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антенные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системы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для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загоризонтных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РЛС</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пространственной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волны</w:t>
      </w:r>
      <w:r w:rsidRPr="00EB754E">
        <w:rPr>
          <w:rFonts w:ascii="Times New Roman" w:eastAsia="Times New Roman" w:hAnsi="Times New Roman" w:cs="Times New Roman"/>
          <w:kern w:val="0"/>
          <w:sz w:val="28"/>
          <w:szCs w:val="28"/>
          <w:lang w:eastAsia="ru-RU"/>
        </w:rPr>
        <w:tab/>
        <w:t>218</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kern w:val="0"/>
          <w:sz w:val="28"/>
          <w:szCs w:val="28"/>
          <w:lang w:eastAsia="ru-RU"/>
        </w:rPr>
        <w:t>3.1</w:t>
      </w:r>
      <w:r w:rsidRPr="00EB754E">
        <w:rPr>
          <w:rFonts w:ascii="Times New Roman" w:eastAsia="Times New Roman" w:hAnsi="Times New Roman" w:cs="Times New Roman"/>
          <w:kern w:val="0"/>
          <w:sz w:val="28"/>
          <w:szCs w:val="28"/>
          <w:lang w:eastAsia="ru-RU"/>
        </w:rPr>
        <w:tab/>
        <w:t xml:space="preserve"> </w:t>
      </w:r>
      <w:r w:rsidRPr="00EB754E">
        <w:rPr>
          <w:rFonts w:ascii="Times New Roman" w:eastAsia="Times New Roman" w:hAnsi="Times New Roman" w:cs="Times New Roman" w:hint="eastAsia"/>
          <w:kern w:val="0"/>
          <w:sz w:val="28"/>
          <w:szCs w:val="28"/>
          <w:lang w:eastAsia="ru-RU"/>
        </w:rPr>
        <w:t>Исследование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передающей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активной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ФАР</w:t>
      </w:r>
      <w:r w:rsidRPr="00EB754E">
        <w:rPr>
          <w:rFonts w:ascii="Times New Roman" w:eastAsia="Times New Roman" w:hAnsi="Times New Roman" w:cs="Times New Roman"/>
          <w:kern w:val="0"/>
          <w:sz w:val="28"/>
          <w:szCs w:val="28"/>
          <w:lang w:eastAsia="ru-RU"/>
        </w:rPr>
        <w:tab/>
        <w:t>218</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kern w:val="0"/>
          <w:sz w:val="28"/>
          <w:szCs w:val="28"/>
          <w:lang w:eastAsia="ru-RU"/>
        </w:rPr>
        <w:t>3.2</w:t>
      </w:r>
      <w:r w:rsidRPr="00EB754E">
        <w:rPr>
          <w:rFonts w:ascii="Times New Roman" w:eastAsia="Times New Roman" w:hAnsi="Times New Roman" w:cs="Times New Roman"/>
          <w:kern w:val="0"/>
          <w:sz w:val="28"/>
          <w:szCs w:val="28"/>
          <w:lang w:eastAsia="ru-RU"/>
        </w:rPr>
        <w:tab/>
        <w:t xml:space="preserve"> </w:t>
      </w:r>
      <w:r w:rsidRPr="00EB754E">
        <w:rPr>
          <w:rFonts w:ascii="Times New Roman" w:eastAsia="Times New Roman" w:hAnsi="Times New Roman" w:cs="Times New Roman" w:hint="eastAsia"/>
          <w:kern w:val="0"/>
          <w:sz w:val="28"/>
          <w:szCs w:val="28"/>
          <w:lang w:eastAsia="ru-RU"/>
        </w:rPr>
        <w:t>Оптимизация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параметров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вертикального</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рефлектора</w:t>
      </w:r>
      <w:r w:rsidRPr="00EB754E">
        <w:rPr>
          <w:rFonts w:ascii="Times New Roman" w:eastAsia="Times New Roman" w:hAnsi="Times New Roman" w:cs="Times New Roman"/>
          <w:kern w:val="0"/>
          <w:sz w:val="28"/>
          <w:szCs w:val="28"/>
          <w:lang w:eastAsia="ru-RU"/>
        </w:rPr>
        <w:tab/>
        <w:t>246</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kern w:val="0"/>
          <w:sz w:val="28"/>
          <w:szCs w:val="28"/>
          <w:lang w:eastAsia="ru-RU"/>
        </w:rPr>
        <w:t>3.3</w:t>
      </w:r>
      <w:r w:rsidRPr="00EB754E">
        <w:rPr>
          <w:rFonts w:ascii="Times New Roman" w:eastAsia="Times New Roman" w:hAnsi="Times New Roman" w:cs="Times New Roman"/>
          <w:kern w:val="0"/>
          <w:sz w:val="28"/>
          <w:szCs w:val="28"/>
          <w:lang w:eastAsia="ru-RU"/>
        </w:rPr>
        <w:tab/>
        <w:t xml:space="preserve"> </w:t>
      </w:r>
      <w:r w:rsidRPr="00EB754E">
        <w:rPr>
          <w:rFonts w:ascii="Times New Roman" w:eastAsia="Times New Roman" w:hAnsi="Times New Roman" w:cs="Times New Roman" w:hint="eastAsia"/>
          <w:kern w:val="0"/>
          <w:sz w:val="28"/>
          <w:szCs w:val="28"/>
          <w:lang w:eastAsia="ru-RU"/>
        </w:rPr>
        <w:t>Исследование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приемной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ФАР</w:t>
      </w:r>
      <w:r w:rsidRPr="00EB754E">
        <w:rPr>
          <w:rFonts w:ascii="Times New Roman" w:eastAsia="Times New Roman" w:hAnsi="Times New Roman" w:cs="Times New Roman"/>
          <w:kern w:val="0"/>
          <w:sz w:val="28"/>
          <w:szCs w:val="28"/>
          <w:lang w:eastAsia="ru-RU"/>
        </w:rPr>
        <w:tab/>
        <w:t>253</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kern w:val="0"/>
          <w:sz w:val="28"/>
          <w:szCs w:val="28"/>
          <w:lang w:eastAsia="ru-RU"/>
        </w:rPr>
        <w:t>3.4</w:t>
      </w:r>
      <w:r w:rsidRPr="00EB754E">
        <w:rPr>
          <w:rFonts w:ascii="Times New Roman" w:eastAsia="Times New Roman" w:hAnsi="Times New Roman" w:cs="Times New Roman"/>
          <w:kern w:val="0"/>
          <w:sz w:val="28"/>
          <w:szCs w:val="28"/>
          <w:lang w:eastAsia="ru-RU"/>
        </w:rPr>
        <w:tab/>
        <w:t xml:space="preserve"> </w:t>
      </w:r>
      <w:r w:rsidRPr="00EB754E">
        <w:rPr>
          <w:rFonts w:ascii="Times New Roman" w:eastAsia="Times New Roman" w:hAnsi="Times New Roman" w:cs="Times New Roman" w:hint="eastAsia"/>
          <w:kern w:val="0"/>
          <w:sz w:val="28"/>
          <w:szCs w:val="28"/>
          <w:lang w:eastAsia="ru-RU"/>
        </w:rPr>
        <w:t>Исследование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антенн</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для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измерения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внешних</w:t>
      </w:r>
      <w:r w:rsidRPr="00EB754E">
        <w:rPr>
          <w:rFonts w:ascii="Times New Roman" w:eastAsia="Times New Roman" w:hAnsi="Times New Roman" w:cs="Times New Roman"/>
          <w:kern w:val="0"/>
          <w:sz w:val="28"/>
          <w:szCs w:val="28"/>
          <w:lang w:eastAsia="ru-RU"/>
        </w:rPr>
        <w:t xml:space="preserve"> </w:t>
      </w:r>
      <w:proofErr w:type="gramStart"/>
      <w:r w:rsidRPr="00EB754E">
        <w:rPr>
          <w:rFonts w:ascii="Times New Roman" w:eastAsia="Times New Roman" w:hAnsi="Times New Roman" w:cs="Times New Roman" w:hint="eastAsia"/>
          <w:kern w:val="0"/>
          <w:sz w:val="28"/>
          <w:szCs w:val="28"/>
          <w:lang w:eastAsia="ru-RU"/>
        </w:rPr>
        <w:t>характери¬стик</w:t>
      </w:r>
      <w:proofErr w:type="gramEnd"/>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наземных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антенных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систем</w:t>
      </w:r>
      <w:r w:rsidRPr="00EB754E">
        <w:rPr>
          <w:rFonts w:ascii="Times New Roman" w:eastAsia="Times New Roman" w:hAnsi="Times New Roman" w:cs="Times New Roman"/>
          <w:kern w:val="0"/>
          <w:sz w:val="28"/>
          <w:szCs w:val="28"/>
          <w:lang w:eastAsia="ru-RU"/>
        </w:rPr>
        <w:tab/>
        <w:t>269</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Заключение</w:t>
      </w:r>
      <w:r w:rsidRPr="00EB754E">
        <w:rPr>
          <w:rFonts w:ascii="Times New Roman" w:eastAsia="Times New Roman" w:hAnsi="Times New Roman" w:cs="Times New Roman"/>
          <w:kern w:val="0"/>
          <w:sz w:val="28"/>
          <w:szCs w:val="28"/>
          <w:lang w:eastAsia="ru-RU"/>
        </w:rPr>
        <w:tab/>
        <w:t>280</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Список</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литературы</w:t>
      </w:r>
      <w:r w:rsidRPr="00EB754E">
        <w:rPr>
          <w:rFonts w:ascii="Times New Roman" w:eastAsia="Times New Roman" w:hAnsi="Times New Roman" w:cs="Times New Roman"/>
          <w:kern w:val="0"/>
          <w:sz w:val="28"/>
          <w:szCs w:val="28"/>
          <w:lang w:eastAsia="ru-RU"/>
        </w:rPr>
        <w:tab/>
        <w:t>284</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Приложение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Акт</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внедрения</w:t>
      </w:r>
      <w:r w:rsidRPr="00EB754E">
        <w:rPr>
          <w:rFonts w:ascii="Times New Roman" w:eastAsia="Times New Roman" w:hAnsi="Times New Roman" w:cs="Times New Roman"/>
          <w:kern w:val="0"/>
          <w:sz w:val="28"/>
          <w:szCs w:val="28"/>
          <w:lang w:eastAsia="ru-RU"/>
        </w:rPr>
        <w:tab/>
        <w:t>292</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Приложение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Б</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Акт</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внедрения</w:t>
      </w:r>
      <w:r w:rsidRPr="00EB754E">
        <w:rPr>
          <w:rFonts w:ascii="Times New Roman" w:eastAsia="Times New Roman" w:hAnsi="Times New Roman" w:cs="Times New Roman"/>
          <w:kern w:val="0"/>
          <w:sz w:val="28"/>
          <w:szCs w:val="28"/>
          <w:lang w:eastAsia="ru-RU"/>
        </w:rPr>
        <w:tab/>
        <w:t>293</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Приложение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Акт</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внедрения</w:t>
      </w:r>
      <w:r w:rsidRPr="00EB754E">
        <w:rPr>
          <w:rFonts w:ascii="Times New Roman" w:eastAsia="Times New Roman" w:hAnsi="Times New Roman" w:cs="Times New Roman"/>
          <w:kern w:val="0"/>
          <w:sz w:val="28"/>
          <w:szCs w:val="28"/>
          <w:lang w:eastAsia="ru-RU"/>
        </w:rPr>
        <w:tab/>
        <w:t>294</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Приложение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Показатели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качества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для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целевой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функции</w:t>
      </w:r>
      <w:r w:rsidRPr="00EB754E">
        <w:rPr>
          <w:rFonts w:ascii="Times New Roman" w:eastAsia="Times New Roman" w:hAnsi="Times New Roman" w:cs="Times New Roman"/>
          <w:kern w:val="0"/>
          <w:sz w:val="28"/>
          <w:szCs w:val="28"/>
          <w:lang w:eastAsia="ru-RU"/>
        </w:rPr>
        <w:tab/>
        <w:t xml:space="preserve">295 </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Введение</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Одним</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из</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актуальных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направлений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современной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радиолокации</w:t>
      </w:r>
      <w:r w:rsidRPr="00EB754E">
        <w:rPr>
          <w:rFonts w:ascii="Times New Roman" w:eastAsia="Times New Roman" w:hAnsi="Times New Roman" w:cs="Times New Roman"/>
          <w:kern w:val="0"/>
          <w:sz w:val="28"/>
          <w:szCs w:val="28"/>
          <w:lang w:eastAsia="ru-RU"/>
        </w:rPr>
        <w:t xml:space="preserve"> </w:t>
      </w:r>
      <w:proofErr w:type="gramStart"/>
      <w:r w:rsidRPr="00EB754E">
        <w:rPr>
          <w:rFonts w:ascii="Times New Roman" w:eastAsia="Times New Roman" w:hAnsi="Times New Roman" w:cs="Times New Roman" w:hint="eastAsia"/>
          <w:kern w:val="0"/>
          <w:sz w:val="28"/>
          <w:szCs w:val="28"/>
          <w:lang w:eastAsia="ru-RU"/>
        </w:rPr>
        <w:t>яв¬ляется</w:t>
      </w:r>
      <w:proofErr w:type="gramEnd"/>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загоризонтная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радиолокация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которая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позволяет</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наблюдать</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объ¬екты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границей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прямой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видимости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т</w:t>
      </w:r>
      <w:r w:rsidRPr="00EB754E">
        <w:rPr>
          <w:rFonts w:ascii="Times New Roman" w:eastAsia="Times New Roman" w:hAnsi="Times New Roman" w:cs="Times New Roman"/>
          <w:kern w:val="0"/>
          <w:sz w:val="28"/>
          <w:szCs w:val="28"/>
          <w:lang w:eastAsia="ru-RU"/>
        </w:rPr>
        <w:t>.</w:t>
      </w:r>
      <w:r w:rsidRPr="00EB754E">
        <w:rPr>
          <w:rFonts w:ascii="Times New Roman" w:eastAsia="Times New Roman" w:hAnsi="Times New Roman" w:cs="Times New Roman" w:hint="eastAsia"/>
          <w:kern w:val="0"/>
          <w:sz w:val="28"/>
          <w:szCs w:val="28"/>
          <w:lang w:eastAsia="ru-RU"/>
        </w:rPr>
        <w:t>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горизонтом</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Все</w:t>
      </w:r>
      <w:r w:rsidRPr="00EB754E">
        <w:rPr>
          <w:rFonts w:ascii="Times New Roman" w:eastAsia="Times New Roman" w:hAnsi="Times New Roman" w:cs="Times New Roman"/>
          <w:kern w:val="0"/>
          <w:sz w:val="28"/>
          <w:szCs w:val="28"/>
          <w:lang w:eastAsia="ru-RU"/>
        </w:rPr>
        <w:t xml:space="preserve"> </w:t>
      </w:r>
      <w:proofErr w:type="gramStart"/>
      <w:r w:rsidRPr="00EB754E">
        <w:rPr>
          <w:rFonts w:ascii="Times New Roman" w:eastAsia="Times New Roman" w:hAnsi="Times New Roman" w:cs="Times New Roman" w:hint="eastAsia"/>
          <w:kern w:val="0"/>
          <w:sz w:val="28"/>
          <w:szCs w:val="28"/>
          <w:lang w:eastAsia="ru-RU"/>
        </w:rPr>
        <w:t>радиолока¬торы</w:t>
      </w:r>
      <w:proofErr w:type="gramEnd"/>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работающие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диапазонах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СВЧ</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УКВ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могут</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наблюдать</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объекты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находящиеся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лишь</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пределах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прямой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видимости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т</w:t>
      </w:r>
      <w:r w:rsidRPr="00EB754E">
        <w:rPr>
          <w:rFonts w:ascii="Times New Roman" w:eastAsia="Times New Roman" w:hAnsi="Times New Roman" w:cs="Times New Roman"/>
          <w:kern w:val="0"/>
          <w:sz w:val="28"/>
          <w:szCs w:val="28"/>
          <w:lang w:eastAsia="ru-RU"/>
        </w:rPr>
        <w:t>.</w:t>
      </w:r>
      <w:r w:rsidRPr="00EB754E">
        <w:rPr>
          <w:rFonts w:ascii="Times New Roman" w:eastAsia="Times New Roman" w:hAnsi="Times New Roman" w:cs="Times New Roman" w:hint="eastAsia"/>
          <w:kern w:val="0"/>
          <w:sz w:val="28"/>
          <w:szCs w:val="28"/>
          <w:lang w:eastAsia="ru-RU"/>
        </w:rPr>
        <w:t>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над</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горизонтом</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только</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радиолокаторы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работающие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w:t>
      </w:r>
      <w:r w:rsidRPr="00EB754E">
        <w:rPr>
          <w:rFonts w:ascii="Times New Roman" w:eastAsia="Times New Roman" w:hAnsi="Times New Roman" w:cs="Times New Roman"/>
          <w:kern w:val="0"/>
          <w:sz w:val="28"/>
          <w:szCs w:val="28"/>
          <w:lang w:eastAsia="ru-RU"/>
        </w:rPr>
        <w:t xml:space="preserve"> </w:t>
      </w:r>
      <w:proofErr w:type="gramStart"/>
      <w:r w:rsidRPr="00EB754E">
        <w:rPr>
          <w:rFonts w:ascii="Times New Roman" w:eastAsia="Times New Roman" w:hAnsi="Times New Roman" w:cs="Times New Roman" w:hint="eastAsia"/>
          <w:kern w:val="0"/>
          <w:sz w:val="28"/>
          <w:szCs w:val="28"/>
          <w:lang w:eastAsia="ru-RU"/>
        </w:rPr>
        <w:t>КВ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диапазоне</w:t>
      </w:r>
      <w:proofErr w:type="gramEnd"/>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имеют</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возможность</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наблюдать</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объекты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находящиеся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линией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горизонта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что</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предопре¬делило</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их</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название</w:t>
      </w:r>
      <w:r w:rsidRPr="00EB754E">
        <w:rPr>
          <w:rFonts w:ascii="Times New Roman" w:eastAsia="Times New Roman" w:hAnsi="Times New Roman" w:cs="Times New Roman"/>
          <w:kern w:val="0"/>
          <w:sz w:val="28"/>
          <w:szCs w:val="28"/>
          <w:lang w:eastAsia="ru-RU"/>
        </w:rPr>
        <w:t xml:space="preserve"> - </w:t>
      </w:r>
      <w:r w:rsidRPr="00EB754E">
        <w:rPr>
          <w:rFonts w:ascii="Times New Roman" w:eastAsia="Times New Roman" w:hAnsi="Times New Roman" w:cs="Times New Roman" w:hint="eastAsia"/>
          <w:kern w:val="0"/>
          <w:sz w:val="28"/>
          <w:szCs w:val="28"/>
          <w:lang w:eastAsia="ru-RU"/>
        </w:rPr>
        <w:t>загоризонтные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РЛС</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ЗГ</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РЛС</w:t>
      </w:r>
      <w:r w:rsidRPr="00EB754E">
        <w:rPr>
          <w:rFonts w:ascii="Times New Roman" w:eastAsia="Times New Roman" w:hAnsi="Times New Roman" w:cs="Times New Roman"/>
          <w:kern w:val="0"/>
          <w:sz w:val="28"/>
          <w:szCs w:val="28"/>
          <w:lang w:eastAsia="ru-RU"/>
        </w:rPr>
        <w:t>).</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Загоризонтные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РЛС</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делятся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два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вида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пространственной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волны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поверхностной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волны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ПОВ</w:t>
      </w:r>
      <w:r w:rsidRPr="00EB754E">
        <w:rPr>
          <w:rFonts w:ascii="Times New Roman" w:eastAsia="Times New Roman" w:hAnsi="Times New Roman" w:cs="Times New Roman"/>
          <w:kern w:val="0"/>
          <w:sz w:val="28"/>
          <w:szCs w:val="28"/>
          <w:lang w:eastAsia="ru-RU"/>
        </w:rPr>
        <w:t>).</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lastRenderedPageBreak/>
        <w:t>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случае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ЗГ</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РЛС</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пространственная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волна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уходящая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w:t>
      </w:r>
      <w:r w:rsidRPr="00EB754E">
        <w:rPr>
          <w:rFonts w:ascii="Times New Roman" w:eastAsia="Times New Roman" w:hAnsi="Times New Roman" w:cs="Times New Roman"/>
          <w:kern w:val="0"/>
          <w:sz w:val="28"/>
          <w:szCs w:val="28"/>
          <w:lang w:eastAsia="ru-RU"/>
        </w:rPr>
        <w:t xml:space="preserve"> </w:t>
      </w:r>
      <w:proofErr w:type="gramStart"/>
      <w:r w:rsidRPr="00EB754E">
        <w:rPr>
          <w:rFonts w:ascii="Times New Roman" w:eastAsia="Times New Roman" w:hAnsi="Times New Roman" w:cs="Times New Roman" w:hint="eastAsia"/>
          <w:kern w:val="0"/>
          <w:sz w:val="28"/>
          <w:szCs w:val="28"/>
          <w:lang w:eastAsia="ru-RU"/>
        </w:rPr>
        <w:t>на¬правлении</w:t>
      </w:r>
      <w:proofErr w:type="gramEnd"/>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ионосферы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отражается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от</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нее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возвращается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землю</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этом</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возможны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режимы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работы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как</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одним</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отражением</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от</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ионосферы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один</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«скачок»</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так</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двумя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отражениями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два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«скачка»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Работа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тремя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отражениями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тремя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«скачками»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как</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правило</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проводится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связи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большими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потерями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энергии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отражении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от</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ионосферы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земли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Редко</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используется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режим</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двумя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отражениями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поскольку</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для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его</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реализации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требуются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большие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излучаемые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мощности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Поэтому</w:t>
      </w:r>
      <w:r w:rsidRPr="00EB754E">
        <w:rPr>
          <w:rFonts w:ascii="Times New Roman" w:eastAsia="Times New Roman" w:hAnsi="Times New Roman" w:cs="Times New Roman"/>
          <w:kern w:val="0"/>
          <w:sz w:val="28"/>
          <w:szCs w:val="28"/>
          <w:lang w:eastAsia="ru-RU"/>
        </w:rPr>
        <w:t xml:space="preserve"> </w:t>
      </w:r>
      <w:proofErr w:type="gramStart"/>
      <w:r w:rsidRPr="00EB754E">
        <w:rPr>
          <w:rFonts w:ascii="Times New Roman" w:eastAsia="Times New Roman" w:hAnsi="Times New Roman" w:cs="Times New Roman" w:hint="eastAsia"/>
          <w:kern w:val="0"/>
          <w:sz w:val="28"/>
          <w:szCs w:val="28"/>
          <w:lang w:eastAsia="ru-RU"/>
        </w:rPr>
        <w:t>бу¬дем</w:t>
      </w:r>
      <w:proofErr w:type="gramEnd"/>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рассматривать</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лишь</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работу</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ЗГ</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РЛС</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одним</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«скачком»</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этом</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случае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максимальная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дальность</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действия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радиолокатора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составит</w:t>
      </w:r>
      <w:r w:rsidRPr="00EB754E">
        <w:rPr>
          <w:rFonts w:ascii="Times New Roman" w:eastAsia="Times New Roman" w:hAnsi="Times New Roman" w:cs="Times New Roman"/>
          <w:kern w:val="0"/>
          <w:sz w:val="28"/>
          <w:szCs w:val="28"/>
          <w:lang w:eastAsia="ru-RU"/>
        </w:rPr>
        <w:t xml:space="preserve"> ~ (3000 - 3500) </w:t>
      </w:r>
      <w:r w:rsidRPr="00EB754E">
        <w:rPr>
          <w:rFonts w:ascii="Times New Roman" w:eastAsia="Times New Roman" w:hAnsi="Times New Roman" w:cs="Times New Roman" w:hint="eastAsia"/>
          <w:kern w:val="0"/>
          <w:sz w:val="28"/>
          <w:szCs w:val="28"/>
          <w:lang w:eastAsia="ru-RU"/>
        </w:rPr>
        <w:t>км</w:t>
      </w:r>
      <w:r w:rsidRPr="00EB754E">
        <w:rPr>
          <w:rFonts w:ascii="Times New Roman" w:eastAsia="Times New Roman" w:hAnsi="Times New Roman" w:cs="Times New Roman"/>
          <w:kern w:val="0"/>
          <w:sz w:val="28"/>
          <w:szCs w:val="28"/>
          <w:lang w:eastAsia="ru-RU"/>
        </w:rPr>
        <w:t>.</w:t>
      </w:r>
    </w:p>
    <w:p w:rsidR="00EB754E" w:rsidRPr="00EB754E"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Поляризация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радиоволн</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для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ЗГ</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РЛС</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принципиальна</w:t>
      </w:r>
      <w:r w:rsidRPr="00EB754E">
        <w:rPr>
          <w:rFonts w:ascii="Times New Roman" w:eastAsia="Times New Roman" w:hAnsi="Times New Roman" w:cs="Times New Roman"/>
          <w:kern w:val="0"/>
          <w:sz w:val="28"/>
          <w:szCs w:val="28"/>
          <w:lang w:eastAsia="ru-RU"/>
        </w:rPr>
        <w:t xml:space="preserve">, </w:t>
      </w:r>
      <w:proofErr w:type="gramStart"/>
      <w:r w:rsidRPr="00EB754E">
        <w:rPr>
          <w:rFonts w:ascii="Times New Roman" w:eastAsia="Times New Roman" w:hAnsi="Times New Roman" w:cs="Times New Roman" w:hint="eastAsia"/>
          <w:kern w:val="0"/>
          <w:sz w:val="28"/>
          <w:szCs w:val="28"/>
          <w:lang w:eastAsia="ru-RU"/>
        </w:rPr>
        <w:t>по¬скольку</w:t>
      </w:r>
      <w:proofErr w:type="gramEnd"/>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прохождении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через</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ионосферу</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счет</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влияния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магнитного</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поля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Земли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все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равно</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происходит</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поворот</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вектора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поляризации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эффект</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Фарадея</w:t>
      </w:r>
      <w:r w:rsidRPr="00EB754E">
        <w:rPr>
          <w:rFonts w:ascii="Times New Roman" w:eastAsia="Times New Roman" w:hAnsi="Times New Roman" w:cs="Times New Roman"/>
          <w:kern w:val="0"/>
          <w:sz w:val="28"/>
          <w:szCs w:val="28"/>
          <w:lang w:eastAsia="ru-RU"/>
        </w:rPr>
        <w:t>).</w:t>
      </w:r>
    </w:p>
    <w:p w:rsidR="005D1075" w:rsidRDefault="00EB754E" w:rsidP="00EB754E">
      <w:pPr>
        <w:rPr>
          <w:rFonts w:ascii="Times New Roman" w:eastAsia="Times New Roman" w:hAnsi="Times New Roman" w:cs="Times New Roman"/>
          <w:kern w:val="0"/>
          <w:sz w:val="28"/>
          <w:szCs w:val="28"/>
          <w:lang w:eastAsia="ru-RU"/>
        </w:rPr>
      </w:pPr>
      <w:r w:rsidRPr="00EB754E">
        <w:rPr>
          <w:rFonts w:ascii="Times New Roman" w:eastAsia="Times New Roman" w:hAnsi="Times New Roman" w:cs="Times New Roman" w:hint="eastAsia"/>
          <w:kern w:val="0"/>
          <w:sz w:val="28"/>
          <w:szCs w:val="28"/>
          <w:lang w:eastAsia="ru-RU"/>
        </w:rPr>
        <w:t>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случае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ЗГ</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РЛС</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поверхностная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земная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волна</w:t>
      </w:r>
      <w:r w:rsidRPr="00EB754E">
        <w:rPr>
          <w:rFonts w:ascii="Times New Roman" w:eastAsia="Times New Roman" w:hAnsi="Times New Roman" w:cs="Times New Roman"/>
          <w:kern w:val="0"/>
          <w:sz w:val="28"/>
          <w:szCs w:val="28"/>
          <w:lang w:eastAsia="ru-RU"/>
        </w:rPr>
        <w:t xml:space="preserve"> </w:t>
      </w:r>
      <w:proofErr w:type="gramStart"/>
      <w:r w:rsidRPr="00EB754E">
        <w:rPr>
          <w:rFonts w:ascii="Times New Roman" w:eastAsia="Times New Roman" w:hAnsi="Times New Roman" w:cs="Times New Roman" w:hint="eastAsia"/>
          <w:kern w:val="0"/>
          <w:sz w:val="28"/>
          <w:szCs w:val="28"/>
          <w:lang w:eastAsia="ru-RU"/>
        </w:rPr>
        <w:t>распростра¬няется</w:t>
      </w:r>
      <w:proofErr w:type="gramEnd"/>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некотором</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слое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расположенном</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непосредственной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близости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от</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поверхности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Земли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т</w:t>
      </w:r>
      <w:r w:rsidRPr="00EB754E">
        <w:rPr>
          <w:rFonts w:ascii="Times New Roman" w:eastAsia="Times New Roman" w:hAnsi="Times New Roman" w:cs="Times New Roman"/>
          <w:kern w:val="0"/>
          <w:sz w:val="28"/>
          <w:szCs w:val="28"/>
          <w:lang w:eastAsia="ru-RU"/>
        </w:rPr>
        <w:t>.</w:t>
      </w:r>
      <w:r w:rsidRPr="00EB754E">
        <w:rPr>
          <w:rFonts w:ascii="Times New Roman" w:eastAsia="Times New Roman" w:hAnsi="Times New Roman" w:cs="Times New Roman" w:hint="eastAsia"/>
          <w:kern w:val="0"/>
          <w:sz w:val="28"/>
          <w:szCs w:val="28"/>
          <w:lang w:eastAsia="ru-RU"/>
        </w:rPr>
        <w:t>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волна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как</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бы</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прилипает</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к</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земной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или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мор¬ской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поверхности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Эти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РЛС</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работают</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вертикальной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поляризации</w:t>
      </w:r>
      <w:r w:rsidRPr="00EB754E">
        <w:rPr>
          <w:rFonts w:ascii="Times New Roman" w:eastAsia="Times New Roman" w:hAnsi="Times New Roman" w:cs="Times New Roman"/>
          <w:kern w:val="0"/>
          <w:sz w:val="28"/>
          <w:szCs w:val="28"/>
          <w:lang w:eastAsia="ru-RU"/>
        </w:rPr>
        <w:t xml:space="preserve">, </w:t>
      </w:r>
      <w:proofErr w:type="gramStart"/>
      <w:r w:rsidRPr="00EB754E">
        <w:rPr>
          <w:rFonts w:ascii="Times New Roman" w:eastAsia="Times New Roman" w:hAnsi="Times New Roman" w:cs="Times New Roman" w:hint="eastAsia"/>
          <w:kern w:val="0"/>
          <w:sz w:val="28"/>
          <w:szCs w:val="28"/>
          <w:lang w:eastAsia="ru-RU"/>
        </w:rPr>
        <w:t>по¬скольку</w:t>
      </w:r>
      <w:proofErr w:type="gramEnd"/>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именно</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этой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поляризации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электрическая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составляющая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на¬пряженности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электромагнитного</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поля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максимальна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у</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поверхности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Зем¬ли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связи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с</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достаточно</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большими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потерями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земле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w:t>
      </w:r>
      <w:r w:rsidRPr="00EB754E">
        <w:rPr>
          <w:rFonts w:ascii="Times New Roman" w:eastAsia="Times New Roman" w:hAnsi="Times New Roman" w:cs="Times New Roman"/>
          <w:kern w:val="0"/>
          <w:sz w:val="28"/>
          <w:szCs w:val="28"/>
          <w:lang w:eastAsia="ru-RU"/>
        </w:rPr>
        <w:t xml:space="preserve"> </w:t>
      </w:r>
      <w:proofErr w:type="gramStart"/>
      <w:r w:rsidRPr="00EB754E">
        <w:rPr>
          <w:rFonts w:ascii="Times New Roman" w:eastAsia="Times New Roman" w:hAnsi="Times New Roman" w:cs="Times New Roman" w:hint="eastAsia"/>
          <w:kern w:val="0"/>
          <w:sz w:val="28"/>
          <w:szCs w:val="28"/>
          <w:lang w:eastAsia="ru-RU"/>
        </w:rPr>
        <w:t>значитель¬но</w:t>
      </w:r>
      <w:proofErr w:type="gramEnd"/>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меньшими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потерями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морской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поверхности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ЗГ</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РЛС</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ПОВ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обычно</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располагаются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непосредственной</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близости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от</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незамерзающего</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моря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используются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в</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основном</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для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наблюдения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за</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морскими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объектами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или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для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изучения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геофизики</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моря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Дальность</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действия</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таких</w:t>
      </w:r>
      <w:r w:rsidRPr="00EB754E">
        <w:rPr>
          <w:rFonts w:ascii="Times New Roman" w:eastAsia="Times New Roman" w:hAnsi="Times New Roman" w:cs="Times New Roman"/>
          <w:kern w:val="0"/>
          <w:sz w:val="28"/>
          <w:szCs w:val="28"/>
          <w:lang w:eastAsia="ru-RU"/>
        </w:rPr>
        <w:t xml:space="preserve"> </w:t>
      </w:r>
      <w:proofErr w:type="gramStart"/>
      <w:r w:rsidRPr="00EB754E">
        <w:rPr>
          <w:rFonts w:ascii="Times New Roman" w:eastAsia="Times New Roman" w:hAnsi="Times New Roman" w:cs="Times New Roman" w:hint="eastAsia"/>
          <w:kern w:val="0"/>
          <w:sz w:val="28"/>
          <w:szCs w:val="28"/>
          <w:lang w:eastAsia="ru-RU"/>
        </w:rPr>
        <w:t>радиолокато¬ров</w:t>
      </w:r>
      <w:proofErr w:type="gramEnd"/>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не</w:t>
      </w:r>
      <w:r w:rsidRPr="00EB754E">
        <w:rPr>
          <w:rFonts w:ascii="Times New Roman" w:eastAsia="Times New Roman" w:hAnsi="Times New Roman" w:cs="Times New Roman"/>
          <w:kern w:val="0"/>
          <w:sz w:val="28"/>
          <w:szCs w:val="28"/>
          <w:lang w:eastAsia="ru-RU"/>
        </w:rPr>
        <w:t xml:space="preserve"> </w:t>
      </w:r>
      <w:r w:rsidRPr="00EB754E">
        <w:rPr>
          <w:rFonts w:ascii="Times New Roman" w:eastAsia="Times New Roman" w:hAnsi="Times New Roman" w:cs="Times New Roman" w:hint="eastAsia"/>
          <w:kern w:val="0"/>
          <w:sz w:val="28"/>
          <w:szCs w:val="28"/>
          <w:lang w:eastAsia="ru-RU"/>
        </w:rPr>
        <w:t>превышает</w:t>
      </w:r>
      <w:r w:rsidRPr="00EB754E">
        <w:rPr>
          <w:rFonts w:ascii="Times New Roman" w:eastAsia="Times New Roman" w:hAnsi="Times New Roman" w:cs="Times New Roman"/>
          <w:kern w:val="0"/>
          <w:sz w:val="28"/>
          <w:szCs w:val="28"/>
          <w:lang w:eastAsia="ru-RU"/>
        </w:rPr>
        <w:t xml:space="preserve"> ~ 400 </w:t>
      </w:r>
      <w:r w:rsidRPr="00EB754E">
        <w:rPr>
          <w:rFonts w:ascii="Times New Roman" w:eastAsia="Times New Roman" w:hAnsi="Times New Roman" w:cs="Times New Roman" w:hint="eastAsia"/>
          <w:kern w:val="0"/>
          <w:sz w:val="28"/>
          <w:szCs w:val="28"/>
          <w:lang w:eastAsia="ru-RU"/>
        </w:rPr>
        <w:t>км</w:t>
      </w:r>
      <w:r w:rsidRPr="00EB754E">
        <w:rPr>
          <w:rFonts w:ascii="Times New Roman" w:eastAsia="Times New Roman" w:hAnsi="Times New Roman" w:cs="Times New Roman"/>
          <w:kern w:val="0"/>
          <w:sz w:val="28"/>
          <w:szCs w:val="28"/>
          <w:lang w:eastAsia="ru-RU"/>
        </w:rPr>
        <w:t>.</w:t>
      </w:r>
    </w:p>
    <w:p w:rsidR="00EB754E" w:rsidRDefault="00EB754E" w:rsidP="00EB754E"/>
    <w:p w:rsidR="00EB754E" w:rsidRDefault="00EB754E" w:rsidP="00EB754E"/>
    <w:p w:rsidR="00EB754E" w:rsidRDefault="00EB754E" w:rsidP="00EB754E"/>
    <w:p w:rsidR="00C6485D" w:rsidRDefault="00C6485D" w:rsidP="00C6485D">
      <w:r>
        <w:rPr>
          <w:rFonts w:hint="eastAsia"/>
        </w:rPr>
        <w:t>Заключение</w:t>
      </w:r>
    </w:p>
    <w:p w:rsidR="00C6485D" w:rsidRDefault="00C6485D" w:rsidP="00C6485D">
      <w:r>
        <w:rPr>
          <w:rFonts w:hint="eastAsia"/>
        </w:rPr>
        <w:t>В</w:t>
      </w:r>
      <w:r>
        <w:t></w:t>
      </w:r>
      <w:r>
        <w:rPr>
          <w:rFonts w:hint="eastAsia"/>
        </w:rPr>
        <w:t>диссертационной</w:t>
      </w:r>
      <w:r>
        <w:t></w:t>
      </w:r>
      <w:r>
        <w:rPr>
          <w:rFonts w:hint="eastAsia"/>
        </w:rPr>
        <w:t>работе</w:t>
      </w:r>
      <w:r>
        <w:t></w:t>
      </w:r>
      <w:r>
        <w:rPr>
          <w:rFonts w:hint="eastAsia"/>
        </w:rPr>
        <w:t>рассмотрены</w:t>
      </w:r>
      <w:r>
        <w:t></w:t>
      </w:r>
      <w:r>
        <w:rPr>
          <w:rFonts w:hint="eastAsia"/>
        </w:rPr>
        <w:t>вопросы</w:t>
      </w:r>
      <w:r>
        <w:t></w:t>
      </w:r>
      <w:r>
        <w:rPr>
          <w:rFonts w:hint="eastAsia"/>
        </w:rPr>
        <w:t>оптимального</w:t>
      </w:r>
      <w:r>
        <w:t></w:t>
      </w:r>
      <w:r>
        <w:t></w:t>
      </w:r>
      <w:r>
        <w:rPr>
          <w:rFonts w:hint="eastAsia"/>
        </w:rPr>
        <w:t>с</w:t>
      </w:r>
      <w:r>
        <w:t></w:t>
      </w:r>
      <w:r>
        <w:rPr>
          <w:rFonts w:hint="eastAsia"/>
        </w:rPr>
        <w:t>точки</w:t>
      </w:r>
      <w:r>
        <w:t></w:t>
      </w:r>
      <w:r>
        <w:rPr>
          <w:rFonts w:hint="eastAsia"/>
        </w:rPr>
        <w:t>зрения</w:t>
      </w:r>
      <w:r>
        <w:t></w:t>
      </w:r>
      <w:r>
        <w:rPr>
          <w:rFonts w:hint="eastAsia"/>
        </w:rPr>
        <w:t>минимальных</w:t>
      </w:r>
      <w:r>
        <w:t></w:t>
      </w:r>
      <w:r>
        <w:rPr>
          <w:rFonts w:hint="eastAsia"/>
        </w:rPr>
        <w:t>материальных</w:t>
      </w:r>
      <w:r>
        <w:t></w:t>
      </w:r>
      <w:r>
        <w:rPr>
          <w:rFonts w:hint="eastAsia"/>
        </w:rPr>
        <w:t>затрат</w:t>
      </w:r>
      <w:r>
        <w:t></w:t>
      </w:r>
      <w:r>
        <w:rPr>
          <w:rFonts w:hint="eastAsia"/>
        </w:rPr>
        <w:t>при</w:t>
      </w:r>
      <w:r>
        <w:t></w:t>
      </w:r>
      <w:r>
        <w:rPr>
          <w:rFonts w:hint="eastAsia"/>
        </w:rPr>
        <w:t>заданных</w:t>
      </w:r>
      <w:r>
        <w:t></w:t>
      </w:r>
      <w:r>
        <w:rPr>
          <w:rFonts w:hint="eastAsia"/>
        </w:rPr>
        <w:t>требова</w:t>
      </w:r>
      <w:r>
        <w:t></w:t>
      </w:r>
      <w:r>
        <w:rPr>
          <w:rFonts w:hint="eastAsia"/>
        </w:rPr>
        <w:t>ниях</w:t>
      </w:r>
      <w:r>
        <w:t></w:t>
      </w:r>
      <w:r>
        <w:t></w:t>
      </w:r>
      <w:r>
        <w:rPr>
          <w:rFonts w:hint="eastAsia"/>
        </w:rPr>
        <w:t>проектирования</w:t>
      </w:r>
      <w:r>
        <w:t></w:t>
      </w:r>
      <w:r>
        <w:rPr>
          <w:rFonts w:hint="eastAsia"/>
        </w:rPr>
        <w:t>крупногабаритных</w:t>
      </w:r>
      <w:r>
        <w:t></w:t>
      </w:r>
      <w:r>
        <w:rPr>
          <w:rFonts w:hint="eastAsia"/>
        </w:rPr>
        <w:t>коротковолновых</w:t>
      </w:r>
      <w:r>
        <w:t></w:t>
      </w:r>
      <w:r>
        <w:rPr>
          <w:rFonts w:hint="eastAsia"/>
        </w:rPr>
        <w:t>сверхширо</w:t>
      </w:r>
      <w:r>
        <w:t></w:t>
      </w:r>
      <w:r>
        <w:t></w:t>
      </w:r>
      <w:r>
        <w:rPr>
          <w:rFonts w:hint="eastAsia"/>
        </w:rPr>
        <w:t>кополосных</w:t>
      </w:r>
      <w:r>
        <w:t></w:t>
      </w:r>
      <w:r>
        <w:rPr>
          <w:rFonts w:hint="eastAsia"/>
        </w:rPr>
        <w:t>передающих</w:t>
      </w:r>
      <w:r>
        <w:t></w:t>
      </w:r>
      <w:r>
        <w:rPr>
          <w:rFonts w:hint="eastAsia"/>
        </w:rPr>
        <w:t>и</w:t>
      </w:r>
      <w:r>
        <w:t></w:t>
      </w:r>
      <w:r>
        <w:rPr>
          <w:rFonts w:hint="eastAsia"/>
        </w:rPr>
        <w:t>приемных</w:t>
      </w:r>
      <w:r>
        <w:t></w:t>
      </w:r>
      <w:r>
        <w:rPr>
          <w:rFonts w:hint="eastAsia"/>
        </w:rPr>
        <w:t>антенн</w:t>
      </w:r>
      <w:r>
        <w:t></w:t>
      </w:r>
      <w:r>
        <w:rPr>
          <w:rFonts w:hint="eastAsia"/>
        </w:rPr>
        <w:t>и</w:t>
      </w:r>
      <w:r>
        <w:t></w:t>
      </w:r>
      <w:r>
        <w:rPr>
          <w:rFonts w:hint="eastAsia"/>
        </w:rPr>
        <w:t>активных</w:t>
      </w:r>
      <w:r>
        <w:t></w:t>
      </w:r>
      <w:r>
        <w:rPr>
          <w:rFonts w:hint="eastAsia"/>
        </w:rPr>
        <w:t>антенных</w:t>
      </w:r>
      <w:r>
        <w:t></w:t>
      </w:r>
      <w:r>
        <w:rPr>
          <w:rFonts w:hint="eastAsia"/>
        </w:rPr>
        <w:t>сис</w:t>
      </w:r>
      <w:r>
        <w:t></w:t>
      </w:r>
      <w:r>
        <w:rPr>
          <w:rFonts w:hint="eastAsia"/>
        </w:rPr>
        <w:t>тем</w:t>
      </w:r>
      <w:r>
        <w:t></w:t>
      </w:r>
      <w:r>
        <w:t></w:t>
      </w:r>
      <w:r>
        <w:rPr>
          <w:rFonts w:hint="eastAsia"/>
        </w:rPr>
        <w:t>АС</w:t>
      </w:r>
      <w:r>
        <w:t></w:t>
      </w:r>
      <w:r>
        <w:t></w:t>
      </w:r>
      <w:r>
        <w:rPr>
          <w:rFonts w:hint="eastAsia"/>
        </w:rPr>
        <w:t>для</w:t>
      </w:r>
      <w:r>
        <w:t></w:t>
      </w:r>
      <w:r>
        <w:rPr>
          <w:rFonts w:hint="eastAsia"/>
        </w:rPr>
        <w:t>загоризонтных</w:t>
      </w:r>
      <w:r>
        <w:t></w:t>
      </w:r>
      <w:r>
        <w:rPr>
          <w:rFonts w:hint="eastAsia"/>
        </w:rPr>
        <w:t>РЛС</w:t>
      </w:r>
      <w:r>
        <w:t></w:t>
      </w:r>
      <w:r>
        <w:rPr>
          <w:rFonts w:hint="eastAsia"/>
        </w:rPr>
        <w:t>пространственной</w:t>
      </w:r>
      <w:r>
        <w:t></w:t>
      </w:r>
      <w:r>
        <w:rPr>
          <w:rFonts w:hint="eastAsia"/>
        </w:rPr>
        <w:t>и</w:t>
      </w:r>
      <w:r>
        <w:t></w:t>
      </w:r>
      <w:r>
        <w:rPr>
          <w:rFonts w:hint="eastAsia"/>
        </w:rPr>
        <w:t>поверхностной</w:t>
      </w:r>
      <w:r>
        <w:t></w:t>
      </w:r>
      <w:r>
        <w:rPr>
          <w:rFonts w:hint="eastAsia"/>
        </w:rPr>
        <w:t>волны</w:t>
      </w:r>
      <w:r>
        <w:t></w:t>
      </w:r>
      <w:r>
        <w:t></w:t>
      </w:r>
      <w:r>
        <w:rPr>
          <w:rFonts w:hint="eastAsia"/>
        </w:rPr>
        <w:t>работающих</w:t>
      </w:r>
      <w:r>
        <w:t></w:t>
      </w:r>
      <w:r>
        <w:rPr>
          <w:rFonts w:hint="eastAsia"/>
        </w:rPr>
        <w:t>в</w:t>
      </w:r>
      <w:r>
        <w:t></w:t>
      </w:r>
      <w:r>
        <w:rPr>
          <w:rFonts w:hint="eastAsia"/>
        </w:rPr>
        <w:t>диапазоне</w:t>
      </w:r>
      <w:r>
        <w:t></w:t>
      </w:r>
      <w:r>
        <w:rPr>
          <w:rFonts w:hint="eastAsia"/>
        </w:rPr>
        <w:t>рабочих</w:t>
      </w:r>
      <w:r>
        <w:t></w:t>
      </w:r>
      <w:r>
        <w:rPr>
          <w:rFonts w:hint="eastAsia"/>
        </w:rPr>
        <w:t>частот</w:t>
      </w:r>
      <w:r>
        <w:t></w:t>
      </w:r>
      <w:r>
        <w:t></w:t>
      </w:r>
      <w:r>
        <w:rPr>
          <w:rFonts w:hint="eastAsia"/>
        </w:rPr>
        <w:t>ДРЧ</w:t>
      </w:r>
      <w:r>
        <w:t></w:t>
      </w:r>
      <w:r>
        <w:t></w:t>
      </w:r>
      <w:r>
        <w:rPr>
          <w:rFonts w:hint="eastAsia"/>
        </w:rPr>
        <w:t>от</w:t>
      </w:r>
      <w:r>
        <w:t></w:t>
      </w:r>
      <w:r>
        <w:t></w:t>
      </w:r>
      <w:r>
        <w:t></w:t>
      </w:r>
      <w:r>
        <w:rPr>
          <w:rFonts w:hint="eastAsia"/>
        </w:rPr>
        <w:t>до</w:t>
      </w:r>
      <w:r>
        <w:t></w:t>
      </w:r>
      <w:r>
        <w:t></w:t>
      </w:r>
      <w:r>
        <w:t></w:t>
      </w:r>
      <w:r>
        <w:t></w:t>
      </w:r>
      <w:r>
        <w:rPr>
          <w:rFonts w:hint="eastAsia"/>
        </w:rPr>
        <w:t>МГц</w:t>
      </w:r>
      <w:r>
        <w:t></w:t>
      </w:r>
    </w:p>
    <w:p w:rsidR="00C6485D" w:rsidRDefault="00C6485D" w:rsidP="00C6485D">
      <w:r>
        <w:rPr>
          <w:rFonts w:hint="eastAsia"/>
        </w:rPr>
        <w:t>Разработанная</w:t>
      </w:r>
      <w:r>
        <w:t></w:t>
      </w:r>
      <w:r>
        <w:rPr>
          <w:rFonts w:hint="eastAsia"/>
        </w:rPr>
        <w:t>в</w:t>
      </w:r>
      <w:r>
        <w:t></w:t>
      </w:r>
      <w:r>
        <w:rPr>
          <w:rFonts w:hint="eastAsia"/>
        </w:rPr>
        <w:t>диссертации</w:t>
      </w:r>
      <w:r>
        <w:t></w:t>
      </w:r>
      <w:r>
        <w:rPr>
          <w:rFonts w:hint="eastAsia"/>
        </w:rPr>
        <w:t>методология</w:t>
      </w:r>
      <w:r>
        <w:t></w:t>
      </w:r>
      <w:r>
        <w:rPr>
          <w:rFonts w:hint="eastAsia"/>
        </w:rPr>
        <w:t>этого</w:t>
      </w:r>
      <w:r>
        <w:t></w:t>
      </w:r>
      <w:r>
        <w:rPr>
          <w:rFonts w:hint="eastAsia"/>
        </w:rPr>
        <w:t>проектирования</w:t>
      </w:r>
      <w:r>
        <w:t></w:t>
      </w:r>
      <w:r>
        <w:rPr>
          <w:rFonts w:hint="eastAsia"/>
        </w:rPr>
        <w:t>базируется</w:t>
      </w:r>
      <w:r>
        <w:t></w:t>
      </w:r>
      <w:r>
        <w:rPr>
          <w:rFonts w:hint="eastAsia"/>
        </w:rPr>
        <w:t>на</w:t>
      </w:r>
      <w:r>
        <w:t></w:t>
      </w:r>
      <w:r>
        <w:rPr>
          <w:rFonts w:hint="eastAsia"/>
        </w:rPr>
        <w:t>поиске</w:t>
      </w:r>
      <w:r>
        <w:t></w:t>
      </w:r>
      <w:r>
        <w:rPr>
          <w:rFonts w:hint="eastAsia"/>
        </w:rPr>
        <w:t>минимума</w:t>
      </w:r>
      <w:r>
        <w:t></w:t>
      </w:r>
      <w:r>
        <w:rPr>
          <w:rFonts w:hint="eastAsia"/>
        </w:rPr>
        <w:t>целевой</w:t>
      </w:r>
      <w:r>
        <w:t></w:t>
      </w:r>
      <w:r>
        <w:rPr>
          <w:rFonts w:hint="eastAsia"/>
        </w:rPr>
        <w:t>функции</w:t>
      </w:r>
      <w:r>
        <w:t></w:t>
      </w:r>
      <w:r>
        <w:t></w:t>
      </w:r>
      <w:r>
        <w:rPr>
          <w:rFonts w:hint="eastAsia"/>
        </w:rPr>
        <w:t>представляющей</w:t>
      </w:r>
      <w:r>
        <w:t></w:t>
      </w:r>
      <w:r>
        <w:rPr>
          <w:rFonts w:hint="eastAsia"/>
        </w:rPr>
        <w:t>со</w:t>
      </w:r>
      <w:r>
        <w:t></w:t>
      </w:r>
      <w:r>
        <w:rPr>
          <w:rFonts w:hint="eastAsia"/>
        </w:rPr>
        <w:t>бой</w:t>
      </w:r>
      <w:r>
        <w:t></w:t>
      </w:r>
      <w:r>
        <w:rPr>
          <w:rFonts w:hint="eastAsia"/>
        </w:rPr>
        <w:t>произведение</w:t>
      </w:r>
      <w:r>
        <w:t></w:t>
      </w:r>
      <w:r>
        <w:rPr>
          <w:rFonts w:hint="eastAsia"/>
        </w:rPr>
        <w:t>относительных</w:t>
      </w:r>
      <w:r>
        <w:t></w:t>
      </w:r>
      <w:r>
        <w:rPr>
          <w:rFonts w:hint="eastAsia"/>
        </w:rPr>
        <w:t>показателей</w:t>
      </w:r>
      <w:r>
        <w:t></w:t>
      </w:r>
      <w:r>
        <w:rPr>
          <w:rFonts w:hint="eastAsia"/>
        </w:rPr>
        <w:t>качества</w:t>
      </w:r>
      <w:r>
        <w:t></w:t>
      </w:r>
      <w:r>
        <w:t></w:t>
      </w:r>
      <w:r>
        <w:rPr>
          <w:rFonts w:hint="eastAsia"/>
        </w:rPr>
        <w:t>характеризую</w:t>
      </w:r>
      <w:r>
        <w:t></w:t>
      </w:r>
      <w:r>
        <w:rPr>
          <w:rFonts w:hint="eastAsia"/>
        </w:rPr>
        <w:t>щ</w:t>
      </w:r>
      <w:r>
        <w:rPr>
          <w:rFonts w:hint="eastAsia"/>
        </w:rPr>
        <w:lastRenderedPageBreak/>
        <w:t>их</w:t>
      </w:r>
      <w:r>
        <w:t></w:t>
      </w:r>
      <w:r>
        <w:t></w:t>
      </w:r>
      <w:r>
        <w:rPr>
          <w:rFonts w:hint="eastAsia"/>
        </w:rPr>
        <w:t>стоимость</w:t>
      </w:r>
      <w:r>
        <w:t></w:t>
      </w:r>
      <w:r>
        <w:rPr>
          <w:rFonts w:hint="eastAsia"/>
        </w:rPr>
        <w:t>излучателей</w:t>
      </w:r>
      <w:r>
        <w:t></w:t>
      </w:r>
      <w:r>
        <w:t></w:t>
      </w:r>
      <w:r>
        <w:rPr>
          <w:rFonts w:hint="eastAsia"/>
        </w:rPr>
        <w:t>количество</w:t>
      </w:r>
      <w:r>
        <w:t></w:t>
      </w:r>
      <w:r>
        <w:rPr>
          <w:rFonts w:hint="eastAsia"/>
        </w:rPr>
        <w:t>активных</w:t>
      </w:r>
      <w:r>
        <w:t></w:t>
      </w:r>
      <w:r>
        <w:rPr>
          <w:rFonts w:hint="eastAsia"/>
        </w:rPr>
        <w:t>элементов</w:t>
      </w:r>
      <w:r>
        <w:t></w:t>
      </w:r>
      <w:r>
        <w:t></w:t>
      </w:r>
      <w:r>
        <w:rPr>
          <w:rFonts w:hint="eastAsia"/>
        </w:rPr>
        <w:t>передат</w:t>
      </w:r>
      <w:r>
        <w:t></w:t>
      </w:r>
      <w:r>
        <w:rPr>
          <w:rFonts w:hint="eastAsia"/>
        </w:rPr>
        <w:t>чиков</w:t>
      </w:r>
      <w:r>
        <w:t></w:t>
      </w:r>
      <w:r>
        <w:rPr>
          <w:rFonts w:hint="eastAsia"/>
        </w:rPr>
        <w:t>или</w:t>
      </w:r>
      <w:r>
        <w:t></w:t>
      </w:r>
      <w:r>
        <w:rPr>
          <w:rFonts w:hint="eastAsia"/>
        </w:rPr>
        <w:t>приёмников</w:t>
      </w:r>
      <w:r>
        <w:t></w:t>
      </w:r>
      <w:r>
        <w:t></w:t>
      </w:r>
      <w:r>
        <w:t></w:t>
      </w:r>
      <w:r>
        <w:rPr>
          <w:rFonts w:hint="eastAsia"/>
        </w:rPr>
        <w:t>длину</w:t>
      </w:r>
      <w:r>
        <w:t></w:t>
      </w:r>
      <w:r>
        <w:rPr>
          <w:rFonts w:hint="eastAsia"/>
        </w:rPr>
        <w:t>раскрыва</w:t>
      </w:r>
      <w:r>
        <w:t></w:t>
      </w:r>
      <w:r>
        <w:rPr>
          <w:rFonts w:hint="eastAsia"/>
        </w:rPr>
        <w:t>АС</w:t>
      </w:r>
      <w:r>
        <w:t></w:t>
      </w:r>
      <w:r>
        <w:rPr>
          <w:rFonts w:hint="eastAsia"/>
        </w:rPr>
        <w:t>и</w:t>
      </w:r>
      <w:r>
        <w:t></w:t>
      </w:r>
      <w:r>
        <w:rPr>
          <w:rFonts w:hint="eastAsia"/>
        </w:rPr>
        <w:t>занимаемую</w:t>
      </w:r>
      <w:r>
        <w:t></w:t>
      </w:r>
      <w:r>
        <w:rPr>
          <w:rFonts w:hint="eastAsia"/>
        </w:rPr>
        <w:t>ей</w:t>
      </w:r>
      <w:r>
        <w:t></w:t>
      </w:r>
      <w:r>
        <w:rPr>
          <w:rFonts w:hint="eastAsia"/>
        </w:rPr>
        <w:t>площадь</w:t>
      </w:r>
      <w:r>
        <w:t></w:t>
      </w:r>
      <w:r>
        <w:t></w:t>
      </w:r>
      <w:r>
        <w:rPr>
          <w:rFonts w:hint="eastAsia"/>
        </w:rPr>
        <w:t>неравномерность</w:t>
      </w:r>
      <w:r>
        <w:t></w:t>
      </w:r>
      <w:r>
        <w:rPr>
          <w:rFonts w:hint="eastAsia"/>
        </w:rPr>
        <w:t>КНД</w:t>
      </w:r>
      <w:r>
        <w:t></w:t>
      </w:r>
      <w:r>
        <w:rPr>
          <w:rFonts w:hint="eastAsia"/>
        </w:rPr>
        <w:t>и</w:t>
      </w:r>
      <w:r>
        <w:t></w:t>
      </w:r>
      <w:r>
        <w:rPr>
          <w:rFonts w:hint="eastAsia"/>
        </w:rPr>
        <w:t>стоимость</w:t>
      </w:r>
      <w:r>
        <w:t></w:t>
      </w:r>
      <w:r>
        <w:t></w:t>
      </w:r>
      <w:r>
        <w:rPr>
          <w:rFonts w:hint="eastAsia"/>
        </w:rPr>
        <w:t>длину</w:t>
      </w:r>
      <w:r>
        <w:t></w:t>
      </w:r>
      <w:r>
        <w:t></w:t>
      </w:r>
      <w:r>
        <w:rPr>
          <w:rFonts w:hint="eastAsia"/>
        </w:rPr>
        <w:t>всех</w:t>
      </w:r>
      <w:r>
        <w:t></w:t>
      </w:r>
      <w:r>
        <w:rPr>
          <w:rFonts w:hint="eastAsia"/>
        </w:rPr>
        <w:t>фидеров</w:t>
      </w:r>
      <w:r>
        <w:t></w:t>
      </w:r>
      <w:r>
        <w:rPr>
          <w:rFonts w:hint="eastAsia"/>
        </w:rPr>
        <w:t>АС</w:t>
      </w:r>
      <w:r>
        <w:t></w:t>
      </w:r>
      <w:r>
        <w:t></w:t>
      </w:r>
      <w:r>
        <w:rPr>
          <w:rFonts w:hint="eastAsia"/>
        </w:rPr>
        <w:t>При</w:t>
      </w:r>
      <w:r>
        <w:t></w:t>
      </w:r>
      <w:r>
        <w:rPr>
          <w:rFonts w:hint="eastAsia"/>
        </w:rPr>
        <w:t>этом</w:t>
      </w:r>
      <w:r>
        <w:t></w:t>
      </w:r>
      <w:r>
        <w:t></w:t>
      </w:r>
      <w:r>
        <w:rPr>
          <w:rFonts w:hint="eastAsia"/>
        </w:rPr>
        <w:t>в</w:t>
      </w:r>
      <w:r>
        <w:t></w:t>
      </w:r>
      <w:r>
        <w:rPr>
          <w:rFonts w:hint="eastAsia"/>
        </w:rPr>
        <w:t>качестве</w:t>
      </w:r>
      <w:r>
        <w:t></w:t>
      </w:r>
      <w:r>
        <w:rPr>
          <w:rFonts w:hint="eastAsia"/>
        </w:rPr>
        <w:t>условия</w:t>
      </w:r>
      <w:r>
        <w:t></w:t>
      </w:r>
      <w:r>
        <w:rPr>
          <w:rFonts w:hint="eastAsia"/>
        </w:rPr>
        <w:t>оптимизации</w:t>
      </w:r>
      <w:r>
        <w:t></w:t>
      </w:r>
      <w:r>
        <w:rPr>
          <w:rFonts w:hint="eastAsia"/>
        </w:rPr>
        <w:t>принято</w:t>
      </w:r>
      <w:r>
        <w:t></w:t>
      </w:r>
      <w:r>
        <w:rPr>
          <w:rFonts w:hint="eastAsia"/>
        </w:rPr>
        <w:t>требование</w:t>
      </w:r>
      <w:r>
        <w:t></w:t>
      </w:r>
      <w:r>
        <w:t></w:t>
      </w:r>
      <w:r>
        <w:rPr>
          <w:rFonts w:hint="eastAsia"/>
        </w:rPr>
        <w:t>что</w:t>
      </w:r>
      <w:r>
        <w:t></w:t>
      </w:r>
      <w:r>
        <w:rPr>
          <w:rFonts w:hint="eastAsia"/>
        </w:rPr>
        <w:t>ширина</w:t>
      </w:r>
      <w:r>
        <w:t></w:t>
      </w:r>
      <w:r>
        <w:rPr>
          <w:rFonts w:hint="eastAsia"/>
        </w:rPr>
        <w:t>ДН</w:t>
      </w:r>
      <w:r>
        <w:t></w:t>
      </w:r>
      <w:r>
        <w:rPr>
          <w:rFonts w:hint="eastAsia"/>
        </w:rPr>
        <w:t>во</w:t>
      </w:r>
      <w:r>
        <w:t></w:t>
      </w:r>
      <w:r>
        <w:rPr>
          <w:rFonts w:hint="eastAsia"/>
        </w:rPr>
        <w:t>всем</w:t>
      </w:r>
      <w:r>
        <w:t></w:t>
      </w:r>
      <w:r>
        <w:rPr>
          <w:rFonts w:hint="eastAsia"/>
        </w:rPr>
        <w:t>ДРЧ</w:t>
      </w:r>
      <w:r>
        <w:t></w:t>
      </w:r>
      <w:r>
        <w:rPr>
          <w:rFonts w:hint="eastAsia"/>
        </w:rPr>
        <w:t>и</w:t>
      </w:r>
      <w:r>
        <w:t></w:t>
      </w:r>
      <w:r>
        <w:rPr>
          <w:rFonts w:hint="eastAsia"/>
        </w:rPr>
        <w:t>секторе</w:t>
      </w:r>
      <w:r>
        <w:t></w:t>
      </w:r>
      <w:r>
        <w:rPr>
          <w:rFonts w:hint="eastAsia"/>
        </w:rPr>
        <w:t>обзора</w:t>
      </w:r>
      <w:r>
        <w:t></w:t>
      </w:r>
      <w:r>
        <w:rPr>
          <w:rFonts w:hint="eastAsia"/>
        </w:rPr>
        <w:t>не</w:t>
      </w:r>
      <w:r>
        <w:t></w:t>
      </w:r>
      <w:r>
        <w:rPr>
          <w:rFonts w:hint="eastAsia"/>
        </w:rPr>
        <w:t>должна</w:t>
      </w:r>
      <w:r>
        <w:t></w:t>
      </w:r>
      <w:r>
        <w:rPr>
          <w:rFonts w:hint="eastAsia"/>
        </w:rPr>
        <w:t>превышать</w:t>
      </w:r>
      <w:r>
        <w:t></w:t>
      </w:r>
      <w:r>
        <w:rPr>
          <w:rFonts w:hint="eastAsia"/>
        </w:rPr>
        <w:t>некоторой</w:t>
      </w:r>
      <w:r>
        <w:t></w:t>
      </w:r>
      <w:r>
        <w:rPr>
          <w:rFonts w:hint="eastAsia"/>
        </w:rPr>
        <w:t>наперед</w:t>
      </w:r>
      <w:r>
        <w:t></w:t>
      </w:r>
      <w:r>
        <w:rPr>
          <w:rFonts w:hint="eastAsia"/>
        </w:rPr>
        <w:t>за</w:t>
      </w:r>
      <w:r>
        <w:t></w:t>
      </w:r>
      <w:r>
        <w:rPr>
          <w:rFonts w:hint="eastAsia"/>
        </w:rPr>
        <w:t>данной</w:t>
      </w:r>
      <w:r>
        <w:t></w:t>
      </w:r>
      <w:r>
        <w:rPr>
          <w:rFonts w:hint="eastAsia"/>
        </w:rPr>
        <w:t>величины</w:t>
      </w:r>
      <w:r>
        <w:t></w:t>
      </w:r>
      <w:r>
        <w:t></w:t>
      </w:r>
      <w:r>
        <w:rPr>
          <w:rFonts w:hint="eastAsia"/>
        </w:rPr>
        <w:t>т</w:t>
      </w:r>
      <w:r>
        <w:t></w:t>
      </w:r>
      <w:r>
        <w:rPr>
          <w:rFonts w:hint="eastAsia"/>
        </w:rPr>
        <w:t>е</w:t>
      </w:r>
      <w:r>
        <w:t></w:t>
      </w:r>
      <w:r>
        <w:t></w:t>
      </w:r>
      <w:r>
        <w:t></w:t>
      </w:r>
      <w:r>
        <w:t></w:t>
      </w:r>
      <w:r>
        <w:rPr>
          <w:rFonts w:hint="eastAsia"/>
        </w:rPr>
        <w:t>ф</w:t>
      </w:r>
      <w:r>
        <w:t></w:t>
      </w:r>
      <w:r>
        <w:t></w:t>
      </w:r>
      <w:r>
        <w:t></w:t>
      </w:r>
      <w:r>
        <w:t></w:t>
      </w:r>
      <w:r>
        <w:t></w:t>
      </w:r>
      <w:r>
        <w:t></w:t>
      </w:r>
      <w:r>
        <w:rPr>
          <w:rFonts w:hint="eastAsia"/>
        </w:rPr>
        <w:t>Ф°Доп</w:t>
      </w:r>
      <w:r>
        <w:t></w:t>
      </w:r>
      <w:r>
        <w:t></w:t>
      </w:r>
      <w:r>
        <w:rPr>
          <w:rFonts w:hint="eastAsia"/>
        </w:rPr>
        <w:t>В</w:t>
      </w:r>
      <w:r>
        <w:t></w:t>
      </w:r>
      <w:r>
        <w:rPr>
          <w:rFonts w:hint="eastAsia"/>
        </w:rPr>
        <w:t>процессе</w:t>
      </w:r>
      <w:r>
        <w:t></w:t>
      </w:r>
      <w:r>
        <w:rPr>
          <w:rFonts w:hint="eastAsia"/>
        </w:rPr>
        <w:t>оптимизации</w:t>
      </w:r>
      <w:r>
        <w:t></w:t>
      </w:r>
      <w:r>
        <w:rPr>
          <w:rFonts w:hint="eastAsia"/>
        </w:rPr>
        <w:t>было</w:t>
      </w:r>
      <w:r>
        <w:t></w:t>
      </w:r>
      <w:r>
        <w:rPr>
          <w:rFonts w:hint="eastAsia"/>
        </w:rPr>
        <w:t>опре</w:t>
      </w:r>
      <w:r>
        <w:t></w:t>
      </w:r>
      <w:r>
        <w:rPr>
          <w:rFonts w:hint="eastAsia"/>
        </w:rPr>
        <w:t>делено</w:t>
      </w:r>
      <w:r>
        <w:t></w:t>
      </w:r>
      <w:r>
        <w:rPr>
          <w:rFonts w:hint="eastAsia"/>
        </w:rPr>
        <w:t>минимально</w:t>
      </w:r>
      <w:r>
        <w:t></w:t>
      </w:r>
      <w:r>
        <w:rPr>
          <w:rFonts w:hint="eastAsia"/>
        </w:rPr>
        <w:t>необходимое</w:t>
      </w:r>
      <w:r>
        <w:t></w:t>
      </w:r>
      <w:r>
        <w:rPr>
          <w:rFonts w:hint="eastAsia"/>
        </w:rPr>
        <w:t>количество</w:t>
      </w:r>
      <w:r>
        <w:t></w:t>
      </w:r>
      <w:r>
        <w:rPr>
          <w:rFonts w:hint="eastAsia"/>
        </w:rPr>
        <w:t>поддиапазонов</w:t>
      </w:r>
      <w:r>
        <w:t></w:t>
      </w:r>
      <w:r>
        <w:t></w:t>
      </w:r>
      <w:r>
        <w:rPr>
          <w:rFonts w:hint="eastAsia"/>
        </w:rPr>
        <w:t>литеров</w:t>
      </w:r>
      <w:r>
        <w:t></w:t>
      </w:r>
      <w:r>
        <w:t></w:t>
      </w:r>
      <w:r>
        <w:t></w:t>
      </w:r>
      <w:r>
        <w:rPr>
          <w:rFonts w:hint="eastAsia"/>
        </w:rPr>
        <w:t>на</w:t>
      </w:r>
      <w:r>
        <w:t></w:t>
      </w:r>
      <w:r>
        <w:rPr>
          <w:rFonts w:hint="eastAsia"/>
        </w:rPr>
        <w:t>которые</w:t>
      </w:r>
      <w:r>
        <w:t></w:t>
      </w:r>
      <w:r>
        <w:rPr>
          <w:rFonts w:hint="eastAsia"/>
        </w:rPr>
        <w:t>разбивался</w:t>
      </w:r>
      <w:r>
        <w:t></w:t>
      </w:r>
      <w:r>
        <w:rPr>
          <w:rFonts w:hint="eastAsia"/>
        </w:rPr>
        <w:t>весь</w:t>
      </w:r>
      <w:r>
        <w:t></w:t>
      </w:r>
      <w:r>
        <w:rPr>
          <w:rFonts w:hint="eastAsia"/>
        </w:rPr>
        <w:t>ДРЧ</w:t>
      </w:r>
      <w:r>
        <w:t></w:t>
      </w:r>
      <w:r>
        <w:t></w:t>
      </w:r>
      <w:r>
        <w:rPr>
          <w:rFonts w:hint="eastAsia"/>
        </w:rPr>
        <w:t>соответствующее</w:t>
      </w:r>
      <w:r>
        <w:t></w:t>
      </w:r>
      <w:r>
        <w:rPr>
          <w:rFonts w:hint="eastAsia"/>
        </w:rPr>
        <w:t>минимуму</w:t>
      </w:r>
      <w:r>
        <w:t></w:t>
      </w:r>
      <w:r>
        <w:rPr>
          <w:rFonts w:hint="eastAsia"/>
        </w:rPr>
        <w:t>целевой</w:t>
      </w:r>
      <w:r>
        <w:t></w:t>
      </w:r>
      <w:r>
        <w:rPr>
          <w:rFonts w:hint="eastAsia"/>
        </w:rPr>
        <w:t>функции</w:t>
      </w:r>
      <w:r>
        <w:t></w:t>
      </w:r>
      <w:r>
        <w:t></w:t>
      </w:r>
      <w:r>
        <w:rPr>
          <w:rFonts w:hint="eastAsia"/>
        </w:rPr>
        <w:t>Так</w:t>
      </w:r>
      <w:r>
        <w:t></w:t>
      </w:r>
      <w:r>
        <w:rPr>
          <w:rFonts w:hint="eastAsia"/>
        </w:rPr>
        <w:t>например</w:t>
      </w:r>
      <w:r>
        <w:t></w:t>
      </w:r>
      <w:r>
        <w:t></w:t>
      </w:r>
      <w:r>
        <w:rPr>
          <w:rFonts w:hint="eastAsia"/>
        </w:rPr>
        <w:t>при</w:t>
      </w:r>
      <w:r>
        <w:t></w:t>
      </w:r>
      <w:r>
        <w:rPr>
          <w:rFonts w:hint="eastAsia"/>
        </w:rPr>
        <w:t>коэффициенте</w:t>
      </w:r>
      <w:r>
        <w:t></w:t>
      </w:r>
      <w:r>
        <w:rPr>
          <w:rFonts w:hint="eastAsia"/>
        </w:rPr>
        <w:t>перекрытия</w:t>
      </w:r>
      <w:r>
        <w:t></w:t>
      </w:r>
      <w:r>
        <w:rPr>
          <w:rFonts w:hint="eastAsia"/>
        </w:rPr>
        <w:t>ДРЧ</w:t>
      </w:r>
      <w:r>
        <w:t></w:t>
      </w:r>
      <w:r>
        <w:t></w:t>
      </w:r>
      <w:r>
        <w:t></w:t>
      </w:r>
      <w:r>
        <w:t></w:t>
      </w:r>
      <w:r>
        <w:t></w:t>
      </w:r>
      <w:r>
        <w:t></w:t>
      </w:r>
      <w:r>
        <w:t></w:t>
      </w:r>
      <w:r>
        <w:t></w:t>
      </w:r>
      <w:r>
        <w:t></w:t>
      </w:r>
      <w:r>
        <w:t></w:t>
      </w:r>
      <w:r>
        <w:rPr>
          <w:rFonts w:hint="eastAsia"/>
        </w:rPr>
        <w:t>надо</w:t>
      </w:r>
      <w:r>
        <w:t></w:t>
      </w:r>
      <w:r>
        <w:t></w:t>
      </w:r>
      <w:r>
        <w:t></w:t>
      </w:r>
      <w:r>
        <w:rPr>
          <w:rFonts w:hint="eastAsia"/>
        </w:rPr>
        <w:t>литера</w:t>
      </w:r>
      <w:r>
        <w:t></w:t>
      </w:r>
      <w:r>
        <w:t></w:t>
      </w:r>
      <w:r>
        <w:rPr>
          <w:rFonts w:hint="eastAsia"/>
        </w:rPr>
        <w:t>а</w:t>
      </w:r>
      <w:r>
        <w:t></w:t>
      </w:r>
      <w:r>
        <w:rPr>
          <w:rFonts w:hint="eastAsia"/>
        </w:rPr>
        <w:t>при</w:t>
      </w:r>
      <w:r>
        <w:t></w:t>
      </w:r>
      <w:r>
        <w:t></w:t>
      </w:r>
      <w:r>
        <w:t></w:t>
      </w:r>
      <w:r>
        <w:t></w:t>
      </w:r>
      <w:r>
        <w:t></w:t>
      </w:r>
      <w:r>
        <w:t></w:t>
      </w:r>
      <w:r>
        <w:t></w:t>
      </w:r>
      <w:r>
        <w:t></w:t>
      </w:r>
      <w:r>
        <w:rPr>
          <w:rFonts w:hint="eastAsia"/>
        </w:rPr>
        <w:t>необходимо</w:t>
      </w:r>
      <w:r>
        <w:t></w:t>
      </w:r>
      <w:r>
        <w:t></w:t>
      </w:r>
      <w:r>
        <w:t></w:t>
      </w:r>
      <w:r>
        <w:rPr>
          <w:rFonts w:hint="eastAsia"/>
        </w:rPr>
        <w:t>литера</w:t>
      </w:r>
      <w:r>
        <w:t></w:t>
      </w:r>
      <w:r>
        <w:rPr>
          <w:rFonts w:hint="eastAsia"/>
        </w:rPr>
        <w:t>и</w:t>
      </w:r>
      <w:r>
        <w:t></w:t>
      </w:r>
      <w:r>
        <w:rPr>
          <w:rFonts w:hint="eastAsia"/>
        </w:rPr>
        <w:t>при</w:t>
      </w:r>
      <w:r>
        <w:t></w:t>
      </w:r>
      <w:r>
        <w:t></w:t>
      </w:r>
      <w:r>
        <w:t></w:t>
      </w:r>
      <w:r>
        <w:t></w:t>
      </w:r>
      <w:r>
        <w:t></w:t>
      </w:r>
      <w:r>
        <w:t></w:t>
      </w:r>
      <w:r>
        <w:t></w:t>
      </w:r>
      <w:r>
        <w:t></w:t>
      </w:r>
      <w:r>
        <w:rPr>
          <w:rFonts w:hint="eastAsia"/>
        </w:rPr>
        <w:t>достаточно</w:t>
      </w:r>
      <w:r>
        <w:t></w:t>
      </w:r>
      <w:r>
        <w:t></w:t>
      </w:r>
      <w:r>
        <w:t></w:t>
      </w:r>
      <w:r>
        <w:rPr>
          <w:rFonts w:hint="eastAsia"/>
        </w:rPr>
        <w:t>ли</w:t>
      </w:r>
      <w:r>
        <w:t></w:t>
      </w:r>
      <w:r>
        <w:rPr>
          <w:rFonts w:hint="eastAsia"/>
        </w:rPr>
        <w:t>тера</w:t>
      </w:r>
      <w:r>
        <w:t></w:t>
      </w:r>
      <w:r>
        <w:t></w:t>
      </w:r>
      <w:r>
        <w:rPr>
          <w:rFonts w:hint="eastAsia"/>
        </w:rPr>
        <w:t>В</w:t>
      </w:r>
      <w:r>
        <w:t></w:t>
      </w:r>
      <w:r>
        <w:rPr>
          <w:rFonts w:hint="eastAsia"/>
        </w:rPr>
        <w:t>результате</w:t>
      </w:r>
      <w:r>
        <w:t></w:t>
      </w:r>
      <w:r>
        <w:rPr>
          <w:rFonts w:hint="eastAsia"/>
        </w:rPr>
        <w:t>оптимальный</w:t>
      </w:r>
      <w:r>
        <w:t></w:t>
      </w:r>
      <w:r>
        <w:rPr>
          <w:rFonts w:hint="eastAsia"/>
        </w:rPr>
        <w:t>коэффициент</w:t>
      </w:r>
      <w:r>
        <w:t></w:t>
      </w:r>
      <w:r>
        <w:rPr>
          <w:rFonts w:hint="eastAsia"/>
        </w:rPr>
        <w:t>перекрытия</w:t>
      </w:r>
      <w:r>
        <w:t></w:t>
      </w:r>
      <w:r>
        <w:rPr>
          <w:rFonts w:hint="eastAsia"/>
        </w:rPr>
        <w:t>поддиапазона</w:t>
      </w:r>
      <w:r>
        <w:t></w:t>
      </w:r>
      <w:r>
        <w:rPr>
          <w:rFonts w:hint="eastAsia"/>
        </w:rPr>
        <w:t>равен</w:t>
      </w:r>
      <w:r>
        <w:t></w:t>
      </w:r>
      <w:r>
        <w:t></w:t>
      </w:r>
      <w:r>
        <w:t></w:t>
      </w:r>
      <w:r>
        <w:t></w:t>
      </w:r>
      <w:r>
        <w:t></w:t>
      </w:r>
      <w:r>
        <w:t></w:t>
      </w:r>
      <w:r>
        <w:t></w:t>
      </w:r>
      <w:r>
        <w:t></w:t>
      </w:r>
      <w:r>
        <w:t></w:t>
      </w:r>
      <w:r>
        <w:t></w:t>
      </w:r>
      <w:r>
        <w:t></w:t>
      </w:r>
      <w:r>
        <w:t></w:t>
      </w:r>
      <w:r>
        <w:t></w:t>
      </w:r>
      <w:r>
        <w:t></w:t>
      </w:r>
      <w:r>
        <w:t></w:t>
      </w:r>
      <w:r>
        <w:t></w:t>
      </w:r>
    </w:p>
    <w:p w:rsidR="00C6485D" w:rsidRDefault="00C6485D" w:rsidP="00C6485D">
      <w:r>
        <w:rPr>
          <w:rFonts w:hint="eastAsia"/>
        </w:rPr>
        <w:t>Полученные</w:t>
      </w:r>
      <w:r>
        <w:t></w:t>
      </w:r>
      <w:r>
        <w:rPr>
          <w:rFonts w:hint="eastAsia"/>
        </w:rPr>
        <w:t>в</w:t>
      </w:r>
      <w:r>
        <w:t></w:t>
      </w:r>
      <w:r>
        <w:rPr>
          <w:rFonts w:hint="eastAsia"/>
        </w:rPr>
        <w:t>работе</w:t>
      </w:r>
      <w:r>
        <w:t></w:t>
      </w:r>
      <w:r>
        <w:rPr>
          <w:rFonts w:hint="eastAsia"/>
        </w:rPr>
        <w:t>инженерные</w:t>
      </w:r>
      <w:r>
        <w:t></w:t>
      </w:r>
      <w:r>
        <w:rPr>
          <w:rFonts w:hint="eastAsia"/>
        </w:rPr>
        <w:t>соотношения</w:t>
      </w:r>
      <w:r>
        <w:t></w:t>
      </w:r>
      <w:r>
        <w:rPr>
          <w:rFonts w:hint="eastAsia"/>
        </w:rPr>
        <w:t>позволяют</w:t>
      </w:r>
      <w:r>
        <w:t></w:t>
      </w:r>
      <w:r>
        <w:rPr>
          <w:rFonts w:hint="eastAsia"/>
        </w:rPr>
        <w:t>на</w:t>
      </w:r>
      <w:r>
        <w:t></w:t>
      </w:r>
      <w:r>
        <w:rPr>
          <w:rFonts w:hint="eastAsia"/>
        </w:rPr>
        <w:t>практике</w:t>
      </w:r>
      <w:r>
        <w:t></w:t>
      </w:r>
      <w:r>
        <w:rPr>
          <w:rFonts w:hint="eastAsia"/>
        </w:rPr>
        <w:t>реализовать</w:t>
      </w:r>
      <w:r>
        <w:t></w:t>
      </w:r>
      <w:r>
        <w:rPr>
          <w:rFonts w:hint="eastAsia"/>
        </w:rPr>
        <w:t>процедуру</w:t>
      </w:r>
      <w:r>
        <w:t></w:t>
      </w:r>
      <w:r>
        <w:rPr>
          <w:rFonts w:hint="eastAsia"/>
        </w:rPr>
        <w:t>проектирования</w:t>
      </w:r>
      <w:r>
        <w:t></w:t>
      </w:r>
      <w:r>
        <w:rPr>
          <w:rFonts w:hint="eastAsia"/>
        </w:rPr>
        <w:t>оптимальных</w:t>
      </w:r>
      <w:r>
        <w:t></w:t>
      </w:r>
      <w:r>
        <w:rPr>
          <w:rFonts w:hint="eastAsia"/>
        </w:rPr>
        <w:t>антенных</w:t>
      </w:r>
      <w:r>
        <w:t></w:t>
      </w:r>
      <w:r>
        <w:rPr>
          <w:rFonts w:hint="eastAsia"/>
        </w:rPr>
        <w:t>систем</w:t>
      </w:r>
      <w:r>
        <w:t></w:t>
      </w:r>
    </w:p>
    <w:p w:rsidR="00C6485D" w:rsidRDefault="00C6485D" w:rsidP="00C6485D">
      <w:r>
        <w:rPr>
          <w:rFonts w:hint="eastAsia"/>
        </w:rPr>
        <w:t>Разработанная</w:t>
      </w:r>
      <w:r>
        <w:t></w:t>
      </w:r>
      <w:r>
        <w:rPr>
          <w:rFonts w:hint="eastAsia"/>
        </w:rPr>
        <w:t>методология</w:t>
      </w:r>
      <w:r>
        <w:t></w:t>
      </w:r>
      <w:r>
        <w:rPr>
          <w:rFonts w:hint="eastAsia"/>
        </w:rPr>
        <w:t>согласования</w:t>
      </w:r>
      <w:r>
        <w:t></w:t>
      </w:r>
      <w:r>
        <w:rPr>
          <w:rFonts w:hint="eastAsia"/>
        </w:rPr>
        <w:t>по</w:t>
      </w:r>
      <w:r>
        <w:t></w:t>
      </w:r>
      <w:r>
        <w:rPr>
          <w:rFonts w:hint="eastAsia"/>
        </w:rPr>
        <w:t>шумам</w:t>
      </w:r>
      <w:r>
        <w:t></w:t>
      </w:r>
      <w:r>
        <w:rPr>
          <w:rFonts w:hint="eastAsia"/>
        </w:rPr>
        <w:t>приемных</w:t>
      </w:r>
      <w:r>
        <w:t></w:t>
      </w:r>
      <w:r>
        <w:rPr>
          <w:rFonts w:hint="eastAsia"/>
        </w:rPr>
        <w:t>антенн</w:t>
      </w:r>
      <w:r>
        <w:t></w:t>
      </w:r>
      <w:r>
        <w:rPr>
          <w:rFonts w:hint="eastAsia"/>
        </w:rPr>
        <w:t>КВ</w:t>
      </w:r>
      <w:r>
        <w:t></w:t>
      </w:r>
      <w:r>
        <w:rPr>
          <w:rFonts w:hint="eastAsia"/>
        </w:rPr>
        <w:t>диапазона</w:t>
      </w:r>
      <w:r>
        <w:t></w:t>
      </w:r>
      <w:r>
        <w:t></w:t>
      </w:r>
      <w:r>
        <w:rPr>
          <w:rFonts w:hint="eastAsia"/>
        </w:rPr>
        <w:t>базирующаяся</w:t>
      </w:r>
      <w:r>
        <w:t></w:t>
      </w:r>
      <w:r>
        <w:rPr>
          <w:rFonts w:hint="eastAsia"/>
        </w:rPr>
        <w:t>на</w:t>
      </w:r>
      <w:r>
        <w:t></w:t>
      </w:r>
      <w:r>
        <w:rPr>
          <w:rFonts w:hint="eastAsia"/>
        </w:rPr>
        <w:t>значительном</w:t>
      </w:r>
      <w:r>
        <w:t></w:t>
      </w:r>
      <w:r>
        <w:rPr>
          <w:rFonts w:hint="eastAsia"/>
        </w:rPr>
        <w:t>превышении</w:t>
      </w:r>
      <w:r>
        <w:t></w:t>
      </w:r>
      <w:r>
        <w:rPr>
          <w:rFonts w:hint="eastAsia"/>
        </w:rPr>
        <w:t>внешних</w:t>
      </w:r>
      <w:r>
        <w:t></w:t>
      </w:r>
      <w:r>
        <w:t></w:t>
      </w:r>
      <w:r>
        <w:rPr>
          <w:rFonts w:hint="eastAsia"/>
        </w:rPr>
        <w:t>ат</w:t>
      </w:r>
      <w:r>
        <w:t></w:t>
      </w:r>
      <w:r>
        <w:rPr>
          <w:rFonts w:hint="eastAsia"/>
        </w:rPr>
        <w:t>мосферных</w:t>
      </w:r>
      <w:r>
        <w:t></w:t>
      </w:r>
      <w:r>
        <w:rPr>
          <w:rFonts w:hint="eastAsia"/>
        </w:rPr>
        <w:t>и</w:t>
      </w:r>
      <w:r>
        <w:t></w:t>
      </w:r>
      <w:r>
        <w:rPr>
          <w:rFonts w:hint="eastAsia"/>
        </w:rPr>
        <w:t>галактических</w:t>
      </w:r>
      <w:r>
        <w:t></w:t>
      </w:r>
      <w:r>
        <w:t></w:t>
      </w:r>
      <w:r>
        <w:rPr>
          <w:rFonts w:hint="eastAsia"/>
        </w:rPr>
        <w:t>шумов</w:t>
      </w:r>
      <w:r>
        <w:t></w:t>
      </w:r>
      <w:r>
        <w:rPr>
          <w:rFonts w:hint="eastAsia"/>
        </w:rPr>
        <w:t>над</w:t>
      </w:r>
      <w:r>
        <w:t></w:t>
      </w:r>
      <w:r>
        <w:rPr>
          <w:rFonts w:hint="eastAsia"/>
        </w:rPr>
        <w:t>собственными</w:t>
      </w:r>
      <w:r>
        <w:t></w:t>
      </w:r>
      <w:r>
        <w:rPr>
          <w:rFonts w:hint="eastAsia"/>
        </w:rPr>
        <w:t>шумами</w:t>
      </w:r>
      <w:r>
        <w:t></w:t>
      </w:r>
      <w:r>
        <w:rPr>
          <w:rFonts w:hint="eastAsia"/>
        </w:rPr>
        <w:t>приемни</w:t>
      </w:r>
      <w:r>
        <w:t></w:t>
      </w:r>
      <w:r>
        <w:rPr>
          <w:rFonts w:hint="eastAsia"/>
        </w:rPr>
        <w:t>ка</w:t>
      </w:r>
      <w:r>
        <w:t></w:t>
      </w:r>
      <w:r>
        <w:t></w:t>
      </w:r>
      <w:r>
        <w:rPr>
          <w:rFonts w:hint="eastAsia"/>
        </w:rPr>
        <w:t>позволяет</w:t>
      </w:r>
      <w:r>
        <w:t></w:t>
      </w:r>
      <w:r>
        <w:rPr>
          <w:rFonts w:hint="eastAsia"/>
        </w:rPr>
        <w:t>в</w:t>
      </w:r>
      <w:r>
        <w:t></w:t>
      </w:r>
      <w:r>
        <w:rPr>
          <w:rFonts w:hint="eastAsia"/>
        </w:rPr>
        <w:t>несколько</w:t>
      </w:r>
      <w:r>
        <w:t></w:t>
      </w:r>
      <w:r>
        <w:rPr>
          <w:rFonts w:hint="eastAsia"/>
        </w:rPr>
        <w:t>раз</w:t>
      </w:r>
      <w:r>
        <w:t></w:t>
      </w:r>
      <w:r>
        <w:rPr>
          <w:rFonts w:hint="eastAsia"/>
        </w:rPr>
        <w:t>уменьшить</w:t>
      </w:r>
      <w:r>
        <w:t></w:t>
      </w:r>
      <w:r>
        <w:rPr>
          <w:rFonts w:hint="eastAsia"/>
        </w:rPr>
        <w:t>габариты</w:t>
      </w:r>
      <w:r>
        <w:t></w:t>
      </w:r>
      <w:r>
        <w:rPr>
          <w:rFonts w:hint="eastAsia"/>
        </w:rPr>
        <w:t>вибраторов</w:t>
      </w:r>
      <w:r>
        <w:t></w:t>
      </w:r>
      <w:r>
        <w:rPr>
          <w:rFonts w:hint="eastAsia"/>
        </w:rPr>
        <w:t>и</w:t>
      </w:r>
      <w:r>
        <w:t></w:t>
      </w:r>
      <w:r>
        <w:rPr>
          <w:rFonts w:hint="eastAsia"/>
        </w:rPr>
        <w:t>тем</w:t>
      </w:r>
      <w:r>
        <w:t></w:t>
      </w:r>
      <w:r>
        <w:rPr>
          <w:rFonts w:hint="eastAsia"/>
        </w:rPr>
        <w:t>са</w:t>
      </w:r>
      <w:r>
        <w:t></w:t>
      </w:r>
      <w:r>
        <w:rPr>
          <w:rFonts w:hint="eastAsia"/>
        </w:rPr>
        <w:t>мым</w:t>
      </w:r>
      <w:r>
        <w:t></w:t>
      </w:r>
      <w:r>
        <w:rPr>
          <w:rFonts w:hint="eastAsia"/>
        </w:rPr>
        <w:t>существенно</w:t>
      </w:r>
      <w:r>
        <w:t></w:t>
      </w:r>
      <w:r>
        <w:rPr>
          <w:rFonts w:hint="eastAsia"/>
        </w:rPr>
        <w:t>снизить</w:t>
      </w:r>
      <w:r>
        <w:t></w:t>
      </w:r>
      <w:r>
        <w:rPr>
          <w:rFonts w:hint="eastAsia"/>
        </w:rPr>
        <w:t>стоимость</w:t>
      </w:r>
      <w:r>
        <w:t></w:t>
      </w:r>
      <w:r>
        <w:rPr>
          <w:rFonts w:hint="eastAsia"/>
        </w:rPr>
        <w:t>создаваемых</w:t>
      </w:r>
      <w:r>
        <w:t></w:t>
      </w:r>
      <w:r>
        <w:rPr>
          <w:rFonts w:hint="eastAsia"/>
        </w:rPr>
        <w:t>устройств</w:t>
      </w:r>
      <w:r>
        <w:t></w:t>
      </w:r>
    </w:p>
    <w:p w:rsidR="00C6485D" w:rsidRDefault="00C6485D" w:rsidP="00C6485D">
      <w:r>
        <w:rPr>
          <w:rFonts w:hint="eastAsia"/>
        </w:rPr>
        <w:t>В</w:t>
      </w:r>
      <w:r>
        <w:t></w:t>
      </w:r>
      <w:r>
        <w:rPr>
          <w:rFonts w:hint="eastAsia"/>
        </w:rPr>
        <w:t>качестве</w:t>
      </w:r>
      <w:r>
        <w:t></w:t>
      </w:r>
      <w:r>
        <w:rPr>
          <w:rFonts w:hint="eastAsia"/>
        </w:rPr>
        <w:t>исходного</w:t>
      </w:r>
      <w:r>
        <w:t></w:t>
      </w:r>
      <w:r>
        <w:rPr>
          <w:rFonts w:hint="eastAsia"/>
        </w:rPr>
        <w:t>условия</w:t>
      </w:r>
      <w:r>
        <w:t></w:t>
      </w:r>
      <w:r>
        <w:rPr>
          <w:rFonts w:hint="eastAsia"/>
        </w:rPr>
        <w:t>для</w:t>
      </w:r>
      <w:r>
        <w:t></w:t>
      </w:r>
      <w:r>
        <w:rPr>
          <w:rFonts w:hint="eastAsia"/>
        </w:rPr>
        <w:t>согласования</w:t>
      </w:r>
      <w:r>
        <w:t></w:t>
      </w:r>
      <w:r>
        <w:rPr>
          <w:rFonts w:hint="eastAsia"/>
        </w:rPr>
        <w:t>по</w:t>
      </w:r>
      <w:r>
        <w:t></w:t>
      </w:r>
      <w:r>
        <w:rPr>
          <w:rFonts w:hint="eastAsia"/>
        </w:rPr>
        <w:t>шумам</w:t>
      </w:r>
      <w:r>
        <w:t></w:t>
      </w:r>
      <w:r>
        <w:t></w:t>
      </w:r>
      <w:r>
        <w:rPr>
          <w:rFonts w:hint="eastAsia"/>
        </w:rPr>
        <w:t>исполь</w:t>
      </w:r>
      <w:r>
        <w:t></w:t>
      </w:r>
      <w:r>
        <w:rPr>
          <w:rFonts w:hint="eastAsia"/>
        </w:rPr>
        <w:t>зуется</w:t>
      </w:r>
      <w:r>
        <w:t></w:t>
      </w:r>
      <w:r>
        <w:rPr>
          <w:rFonts w:hint="eastAsia"/>
        </w:rPr>
        <w:t>допущение</w:t>
      </w:r>
      <w:r>
        <w:t></w:t>
      </w:r>
      <w:r>
        <w:t></w:t>
      </w:r>
      <w:r>
        <w:rPr>
          <w:rFonts w:hint="eastAsia"/>
        </w:rPr>
        <w:t>что</w:t>
      </w:r>
      <w:r>
        <w:t></w:t>
      </w:r>
      <w:r>
        <w:rPr>
          <w:rFonts w:hint="eastAsia"/>
        </w:rPr>
        <w:t>потери</w:t>
      </w:r>
      <w:r>
        <w:t></w:t>
      </w:r>
      <w:r>
        <w:rPr>
          <w:rFonts w:hint="eastAsia"/>
        </w:rPr>
        <w:t>полезного</w:t>
      </w:r>
      <w:r>
        <w:t></w:t>
      </w:r>
      <w:r>
        <w:rPr>
          <w:rFonts w:hint="eastAsia"/>
        </w:rPr>
        <w:t>сигнала</w:t>
      </w:r>
      <w:r>
        <w:t></w:t>
      </w:r>
      <w:r>
        <w:rPr>
          <w:rFonts w:hint="eastAsia"/>
        </w:rPr>
        <w:t>за</w:t>
      </w:r>
      <w:r>
        <w:t></w:t>
      </w:r>
      <w:r>
        <w:rPr>
          <w:rFonts w:hint="eastAsia"/>
        </w:rPr>
        <w:t>счёт</w:t>
      </w:r>
      <w:r>
        <w:t></w:t>
      </w:r>
      <w:r>
        <w:rPr>
          <w:rFonts w:hint="eastAsia"/>
        </w:rPr>
        <w:t>перехода</w:t>
      </w:r>
      <w:r>
        <w:t></w:t>
      </w:r>
      <w:r>
        <w:rPr>
          <w:rFonts w:hint="eastAsia"/>
        </w:rPr>
        <w:t>от</w:t>
      </w:r>
      <w:r>
        <w:t></w:t>
      </w:r>
      <w:r>
        <w:rPr>
          <w:rFonts w:hint="eastAsia"/>
        </w:rPr>
        <w:t>со</w:t>
      </w:r>
      <w:r>
        <w:t></w:t>
      </w:r>
      <w:r>
        <w:rPr>
          <w:rFonts w:hint="eastAsia"/>
        </w:rPr>
        <w:t>гласованных</w:t>
      </w:r>
      <w:r>
        <w:t></w:t>
      </w:r>
      <w:r>
        <w:t></w:t>
      </w:r>
      <w:r>
        <w:rPr>
          <w:rFonts w:hint="eastAsia"/>
        </w:rPr>
        <w:t>по</w:t>
      </w:r>
      <w:r>
        <w:t></w:t>
      </w:r>
      <w:r>
        <w:rPr>
          <w:rFonts w:hint="eastAsia"/>
        </w:rPr>
        <w:t>КСВ</w:t>
      </w:r>
      <w:r>
        <w:t></w:t>
      </w:r>
      <w:r>
        <w:t></w:t>
      </w:r>
      <w:r>
        <w:rPr>
          <w:rFonts w:hint="eastAsia"/>
        </w:rPr>
        <w:t>резонансных</w:t>
      </w:r>
      <w:r>
        <w:t></w:t>
      </w:r>
      <w:r>
        <w:rPr>
          <w:rFonts w:hint="eastAsia"/>
        </w:rPr>
        <w:t>вибраторов</w:t>
      </w:r>
      <w:r>
        <w:t></w:t>
      </w:r>
      <w:r>
        <w:rPr>
          <w:rFonts w:hint="eastAsia"/>
        </w:rPr>
        <w:t>к</w:t>
      </w:r>
      <w:r>
        <w:t></w:t>
      </w:r>
      <w:r>
        <w:rPr>
          <w:rFonts w:hint="eastAsia"/>
        </w:rPr>
        <w:t>укороченным</w:t>
      </w:r>
      <w:r>
        <w:t></w:t>
      </w:r>
      <w:r>
        <w:t></w:t>
      </w:r>
      <w:r>
        <w:rPr>
          <w:rFonts w:hint="eastAsia"/>
        </w:rPr>
        <w:t>рассо</w:t>
      </w:r>
      <w:r>
        <w:t></w:t>
      </w:r>
      <w:r>
        <w:rPr>
          <w:rFonts w:hint="eastAsia"/>
        </w:rPr>
        <w:t>гласованным</w:t>
      </w:r>
      <w:r>
        <w:t></w:t>
      </w:r>
      <w:r>
        <w:t></w:t>
      </w:r>
      <w:r>
        <w:rPr>
          <w:rFonts w:hint="eastAsia"/>
        </w:rPr>
        <w:t>не</w:t>
      </w:r>
      <w:r>
        <w:t></w:t>
      </w:r>
      <w:r>
        <w:rPr>
          <w:rFonts w:hint="eastAsia"/>
        </w:rPr>
        <w:t>должны</w:t>
      </w:r>
      <w:r>
        <w:t></w:t>
      </w:r>
      <w:r>
        <w:rPr>
          <w:rFonts w:hint="eastAsia"/>
        </w:rPr>
        <w:t>превышать</w:t>
      </w:r>
      <w:r>
        <w:t></w:t>
      </w:r>
      <w:r>
        <w:t></w:t>
      </w:r>
      <w:r>
        <w:t></w:t>
      </w:r>
      <w:r>
        <w:rPr>
          <w:rFonts w:hint="eastAsia"/>
        </w:rPr>
        <w:t>дБ</w:t>
      </w:r>
      <w:r>
        <w:t></w:t>
      </w:r>
      <w:r>
        <w:t></w:t>
      </w:r>
      <w:r>
        <w:rPr>
          <w:rFonts w:hint="eastAsia"/>
        </w:rPr>
        <w:t>В</w:t>
      </w:r>
      <w:r>
        <w:t></w:t>
      </w:r>
      <w:r>
        <w:rPr>
          <w:rFonts w:hint="eastAsia"/>
        </w:rPr>
        <w:t>результате</w:t>
      </w:r>
      <w:r>
        <w:t></w:t>
      </w:r>
      <w:r>
        <w:t></w:t>
      </w:r>
      <w:r>
        <w:rPr>
          <w:rFonts w:hint="eastAsia"/>
        </w:rPr>
        <w:t>с</w:t>
      </w:r>
      <w:r>
        <w:t></w:t>
      </w:r>
      <w:r>
        <w:rPr>
          <w:rFonts w:hint="eastAsia"/>
        </w:rPr>
        <w:t>учётом</w:t>
      </w:r>
      <w:r>
        <w:t></w:t>
      </w:r>
      <w:r>
        <w:rPr>
          <w:rFonts w:hint="eastAsia"/>
        </w:rPr>
        <w:t>чувст</w:t>
      </w:r>
      <w:r>
        <w:t></w:t>
      </w:r>
      <w:r>
        <w:rPr>
          <w:rFonts w:hint="eastAsia"/>
        </w:rPr>
        <w:t>вительности</w:t>
      </w:r>
      <w:r>
        <w:t></w:t>
      </w:r>
      <w:r>
        <w:rPr>
          <w:rFonts w:hint="eastAsia"/>
        </w:rPr>
        <w:t>приёмника</w:t>
      </w:r>
      <w:r>
        <w:t></w:t>
      </w:r>
      <w:r>
        <w:t></w:t>
      </w:r>
      <w:r>
        <w:rPr>
          <w:rFonts w:hint="eastAsia"/>
        </w:rPr>
        <w:t>определяются</w:t>
      </w:r>
      <w:r>
        <w:t></w:t>
      </w:r>
      <w:r>
        <w:t></w:t>
      </w:r>
      <w:r>
        <w:rPr>
          <w:rFonts w:hint="eastAsia"/>
        </w:rPr>
        <w:t>допустимое</w:t>
      </w:r>
      <w:r>
        <w:t></w:t>
      </w:r>
      <w:r>
        <w:rPr>
          <w:rFonts w:hint="eastAsia"/>
        </w:rPr>
        <w:t>значение</w:t>
      </w:r>
      <w:r>
        <w:t></w:t>
      </w:r>
      <w:r>
        <w:rPr>
          <w:rFonts w:hint="eastAsia"/>
        </w:rPr>
        <w:t>КСВ</w:t>
      </w:r>
      <w:r>
        <w:t></w:t>
      </w:r>
      <w:r>
        <w:rPr>
          <w:rFonts w:hint="eastAsia"/>
        </w:rPr>
        <w:t>для</w:t>
      </w:r>
      <w:r>
        <w:t></w:t>
      </w:r>
      <w:r>
        <w:rPr>
          <w:rFonts w:hint="eastAsia"/>
        </w:rPr>
        <w:t>укороченного</w:t>
      </w:r>
      <w:r>
        <w:t></w:t>
      </w:r>
      <w:r>
        <w:rPr>
          <w:rFonts w:hint="eastAsia"/>
        </w:rPr>
        <w:t>вибратора</w:t>
      </w:r>
      <w:r>
        <w:t></w:t>
      </w:r>
      <w:r>
        <w:rPr>
          <w:rFonts w:hint="eastAsia"/>
        </w:rPr>
        <w:t>и</w:t>
      </w:r>
      <w:r>
        <w:t></w:t>
      </w:r>
      <w:r>
        <w:rPr>
          <w:rFonts w:hint="eastAsia"/>
        </w:rPr>
        <w:t>его</w:t>
      </w:r>
      <w:r>
        <w:t></w:t>
      </w:r>
      <w:r>
        <w:rPr>
          <w:rFonts w:hint="eastAsia"/>
        </w:rPr>
        <w:t>размеры</w:t>
      </w:r>
      <w:r>
        <w:t></w:t>
      </w:r>
      <w:r>
        <w:t></w:t>
      </w:r>
      <w:r>
        <w:rPr>
          <w:rFonts w:hint="eastAsia"/>
        </w:rPr>
        <w:t>При</w:t>
      </w:r>
      <w:r>
        <w:t></w:t>
      </w:r>
      <w:r>
        <w:rPr>
          <w:rFonts w:hint="eastAsia"/>
        </w:rPr>
        <w:t>этом</w:t>
      </w:r>
      <w:r>
        <w:t></w:t>
      </w:r>
      <w:r>
        <w:t></w:t>
      </w:r>
      <w:r>
        <w:rPr>
          <w:rFonts w:hint="eastAsia"/>
        </w:rPr>
        <w:t>в</w:t>
      </w:r>
      <w:r>
        <w:t></w:t>
      </w:r>
      <w:r>
        <w:rPr>
          <w:rFonts w:hint="eastAsia"/>
        </w:rPr>
        <w:t>качестве</w:t>
      </w:r>
      <w:r>
        <w:t></w:t>
      </w:r>
      <w:r>
        <w:rPr>
          <w:rFonts w:hint="eastAsia"/>
        </w:rPr>
        <w:t>уровня</w:t>
      </w:r>
      <w:r>
        <w:t></w:t>
      </w:r>
      <w:r>
        <w:rPr>
          <w:rFonts w:hint="eastAsia"/>
        </w:rPr>
        <w:t>внешних</w:t>
      </w:r>
      <w:r>
        <w:t></w:t>
      </w:r>
      <w:r>
        <w:rPr>
          <w:rFonts w:hint="eastAsia"/>
        </w:rPr>
        <w:t>шумов</w:t>
      </w:r>
      <w:r>
        <w:t></w:t>
      </w:r>
      <w:r>
        <w:rPr>
          <w:rFonts w:hint="eastAsia"/>
        </w:rPr>
        <w:t>берётся</w:t>
      </w:r>
      <w:r>
        <w:t></w:t>
      </w:r>
      <w:r>
        <w:rPr>
          <w:rFonts w:hint="eastAsia"/>
        </w:rPr>
        <w:t>минимально</w:t>
      </w:r>
      <w:r>
        <w:t></w:t>
      </w:r>
      <w:r>
        <w:rPr>
          <w:rFonts w:hint="eastAsia"/>
        </w:rPr>
        <w:t>возможный</w:t>
      </w:r>
      <w:r>
        <w:t></w:t>
      </w:r>
      <w:r>
        <w:rPr>
          <w:rFonts w:hint="eastAsia"/>
        </w:rPr>
        <w:t>уровень</w:t>
      </w:r>
      <w:r>
        <w:t></w:t>
      </w:r>
      <w:r>
        <w:rPr>
          <w:rFonts w:hint="eastAsia"/>
        </w:rPr>
        <w:t>внешних</w:t>
      </w:r>
      <w:r>
        <w:t></w:t>
      </w:r>
      <w:r>
        <w:rPr>
          <w:rFonts w:hint="eastAsia"/>
        </w:rPr>
        <w:t>шумов</w:t>
      </w:r>
      <w:r>
        <w:t></w:t>
      </w:r>
      <w:r>
        <w:rPr>
          <w:rFonts w:hint="eastAsia"/>
        </w:rPr>
        <w:t>в</w:t>
      </w:r>
      <w:r>
        <w:t></w:t>
      </w:r>
      <w:r>
        <w:rPr>
          <w:rFonts w:hint="eastAsia"/>
        </w:rPr>
        <w:t>районе</w:t>
      </w:r>
      <w:r>
        <w:t></w:t>
      </w:r>
      <w:r>
        <w:rPr>
          <w:rFonts w:hint="eastAsia"/>
        </w:rPr>
        <w:t>дислокации</w:t>
      </w:r>
      <w:r>
        <w:t></w:t>
      </w:r>
      <w:r>
        <w:rPr>
          <w:rFonts w:hint="eastAsia"/>
        </w:rPr>
        <w:t>РЛС</w:t>
      </w:r>
      <w:r>
        <w:t></w:t>
      </w:r>
    </w:p>
    <w:p w:rsidR="00EB754E" w:rsidRPr="00EB754E" w:rsidRDefault="00C6485D" w:rsidP="00C6485D">
      <w:r>
        <w:rPr>
          <w:rFonts w:hint="eastAsia"/>
        </w:rPr>
        <w:t>Благодаря</w:t>
      </w:r>
      <w:r>
        <w:t></w:t>
      </w:r>
      <w:r>
        <w:rPr>
          <w:rFonts w:hint="eastAsia"/>
        </w:rPr>
        <w:t>использованию</w:t>
      </w:r>
      <w:r>
        <w:t></w:t>
      </w:r>
      <w:r>
        <w:rPr>
          <w:rFonts w:hint="eastAsia"/>
        </w:rPr>
        <w:t>в</w:t>
      </w:r>
      <w:r>
        <w:t></w:t>
      </w:r>
      <w:r>
        <w:rPr>
          <w:rFonts w:hint="eastAsia"/>
        </w:rPr>
        <w:t>приёмных</w:t>
      </w:r>
      <w:r>
        <w:t></w:t>
      </w:r>
      <w:r>
        <w:rPr>
          <w:rFonts w:hint="eastAsia"/>
        </w:rPr>
        <w:t>АФУ</w:t>
      </w:r>
      <w:r>
        <w:t></w:t>
      </w:r>
      <w:r>
        <w:rPr>
          <w:rFonts w:hint="eastAsia"/>
        </w:rPr>
        <w:t>однонаправленных</w:t>
      </w:r>
      <w:r>
        <w:t></w:t>
      </w:r>
      <w:r>
        <w:rPr>
          <w:rFonts w:hint="eastAsia"/>
        </w:rPr>
        <w:t>кардиоидных</w:t>
      </w:r>
      <w:r>
        <w:t></w:t>
      </w:r>
      <w:r>
        <w:rPr>
          <w:rFonts w:hint="eastAsia"/>
        </w:rPr>
        <w:t>излучателей</w:t>
      </w:r>
      <w:r>
        <w:t></w:t>
      </w:r>
      <w:r>
        <w:t></w:t>
      </w:r>
      <w:r>
        <w:rPr>
          <w:rFonts w:hint="eastAsia"/>
        </w:rPr>
        <w:t>удается</w:t>
      </w:r>
      <w:r>
        <w:t></w:t>
      </w:r>
      <w:r>
        <w:rPr>
          <w:rFonts w:hint="eastAsia"/>
        </w:rPr>
        <w:t>отказаться</w:t>
      </w:r>
      <w:r>
        <w:t></w:t>
      </w:r>
      <w:r>
        <w:rPr>
          <w:rFonts w:hint="eastAsia"/>
        </w:rPr>
        <w:t>от</w:t>
      </w:r>
      <w:r>
        <w:t></w:t>
      </w:r>
      <w:r>
        <w:rPr>
          <w:rFonts w:hint="eastAsia"/>
        </w:rPr>
        <w:t>громоздкого</w:t>
      </w:r>
      <w:r>
        <w:t></w:t>
      </w:r>
      <w:r>
        <w:rPr>
          <w:rFonts w:hint="eastAsia"/>
        </w:rPr>
        <w:t>апериоди</w:t>
      </w:r>
      <w:r>
        <w:t></w:t>
      </w:r>
      <w:r>
        <w:rPr>
          <w:rFonts w:hint="eastAsia"/>
        </w:rPr>
        <w:t>ческого</w:t>
      </w:r>
      <w:r>
        <w:t></w:t>
      </w:r>
      <w:r>
        <w:rPr>
          <w:rFonts w:hint="eastAsia"/>
        </w:rPr>
        <w:t>рефлектора</w:t>
      </w:r>
      <w:r>
        <w:t></w:t>
      </w:r>
      <w:r>
        <w:t></w:t>
      </w:r>
      <w:r>
        <w:rPr>
          <w:rFonts w:hint="eastAsia"/>
        </w:rPr>
        <w:t>что</w:t>
      </w:r>
      <w:r>
        <w:t></w:t>
      </w:r>
      <w:r>
        <w:rPr>
          <w:rFonts w:hint="eastAsia"/>
        </w:rPr>
        <w:t>также</w:t>
      </w:r>
      <w:r>
        <w:t></w:t>
      </w:r>
      <w:r>
        <w:rPr>
          <w:rFonts w:hint="eastAsia"/>
        </w:rPr>
        <w:t>значительно</w:t>
      </w:r>
      <w:r>
        <w:t></w:t>
      </w:r>
      <w:r>
        <w:rPr>
          <w:rFonts w:hint="eastAsia"/>
        </w:rPr>
        <w:t>снижает</w:t>
      </w:r>
      <w:r>
        <w:t></w:t>
      </w:r>
      <w:r>
        <w:rPr>
          <w:rFonts w:hint="eastAsia"/>
        </w:rPr>
        <w:t>стоимость</w:t>
      </w:r>
      <w:r>
        <w:t></w:t>
      </w:r>
      <w:r>
        <w:rPr>
          <w:rFonts w:hint="eastAsia"/>
        </w:rPr>
        <w:t>всего</w:t>
      </w:r>
      <w:r>
        <w:t></w:t>
      </w:r>
      <w:r>
        <w:rPr>
          <w:rFonts w:hint="eastAsia"/>
        </w:rPr>
        <w:t>АФУ</w:t>
      </w:r>
      <w:r>
        <w:t></w:t>
      </w:r>
      <w:r>
        <w:t></w:t>
      </w:r>
      <w:r>
        <w:rPr>
          <w:rFonts w:hint="eastAsia"/>
        </w:rPr>
        <w:t>Кардиоидный</w:t>
      </w:r>
      <w:r>
        <w:t></w:t>
      </w:r>
      <w:r>
        <w:rPr>
          <w:rFonts w:hint="eastAsia"/>
        </w:rPr>
        <w:t>излучатель</w:t>
      </w:r>
      <w:r>
        <w:t></w:t>
      </w:r>
      <w:r>
        <w:t></w:t>
      </w:r>
      <w:r>
        <w:rPr>
          <w:rFonts w:hint="eastAsia"/>
        </w:rPr>
        <w:t>при</w:t>
      </w:r>
      <w:r>
        <w:t></w:t>
      </w:r>
      <w:r>
        <w:rPr>
          <w:rFonts w:hint="eastAsia"/>
        </w:rPr>
        <w:t>незначительном</w:t>
      </w:r>
      <w:r>
        <w:t></w:t>
      </w:r>
      <w:r>
        <w:rPr>
          <w:rFonts w:hint="eastAsia"/>
        </w:rPr>
        <w:t>изменении</w:t>
      </w:r>
      <w:r>
        <w:t></w:t>
      </w:r>
      <w:r>
        <w:rPr>
          <w:rFonts w:hint="eastAsia"/>
        </w:rPr>
        <w:t>его</w:t>
      </w:r>
      <w:r>
        <w:t></w:t>
      </w:r>
      <w:r>
        <w:rPr>
          <w:rFonts w:hint="eastAsia"/>
        </w:rPr>
        <w:t>внешних</w:t>
      </w:r>
      <w:r>
        <w:t></w:t>
      </w:r>
      <w:r>
        <w:rPr>
          <w:rFonts w:hint="eastAsia"/>
        </w:rPr>
        <w:t>характеристик</w:t>
      </w:r>
      <w:r>
        <w:t></w:t>
      </w:r>
      <w:r>
        <w:t></w:t>
      </w:r>
      <w:r>
        <w:rPr>
          <w:rFonts w:hint="eastAsia"/>
        </w:rPr>
        <w:t>может</w:t>
      </w:r>
      <w:r>
        <w:t></w:t>
      </w:r>
      <w:r>
        <w:rPr>
          <w:rFonts w:hint="eastAsia"/>
        </w:rPr>
        <w:t>работать</w:t>
      </w:r>
      <w:r>
        <w:t></w:t>
      </w:r>
      <w:r>
        <w:rPr>
          <w:rFonts w:hint="eastAsia"/>
        </w:rPr>
        <w:t>во</w:t>
      </w:r>
      <w:r>
        <w:t></w:t>
      </w:r>
      <w:r>
        <w:rPr>
          <w:rFonts w:hint="eastAsia"/>
        </w:rPr>
        <w:t>всём</w:t>
      </w:r>
      <w:r>
        <w:t></w:t>
      </w:r>
      <w:r>
        <w:rPr>
          <w:rFonts w:hint="eastAsia"/>
        </w:rPr>
        <w:t>КВ</w:t>
      </w:r>
      <w:r>
        <w:t></w:t>
      </w:r>
      <w:r>
        <w:rPr>
          <w:rFonts w:hint="eastAsia"/>
        </w:rPr>
        <w:t>диапазоне</w:t>
      </w:r>
      <w:r>
        <w:t></w:t>
      </w:r>
      <w:r>
        <w:t></w:t>
      </w:r>
      <w:r>
        <w:rPr>
          <w:rFonts w:hint="eastAsia"/>
        </w:rPr>
        <w:t>Однако</w:t>
      </w:r>
      <w:r>
        <w:t></w:t>
      </w:r>
      <w:r>
        <w:t></w:t>
      </w:r>
      <w:r>
        <w:rPr>
          <w:rFonts w:hint="eastAsia"/>
        </w:rPr>
        <w:t>его</w:t>
      </w:r>
      <w:r>
        <w:t></w:t>
      </w:r>
      <w:r>
        <w:rPr>
          <w:rFonts w:hint="eastAsia"/>
        </w:rPr>
        <w:t>коэффициент</w:t>
      </w:r>
      <w:r>
        <w:t></w:t>
      </w:r>
      <w:r>
        <w:rPr>
          <w:rFonts w:hint="eastAsia"/>
        </w:rPr>
        <w:t>передачи</w:t>
      </w:r>
      <w:r>
        <w:t></w:t>
      </w:r>
      <w:r>
        <w:rPr>
          <w:rFonts w:hint="eastAsia"/>
        </w:rPr>
        <w:t>в</w:t>
      </w:r>
      <w:r>
        <w:t></w:t>
      </w:r>
      <w:r>
        <w:rPr>
          <w:rFonts w:hint="eastAsia"/>
        </w:rPr>
        <w:t>этом</w:t>
      </w:r>
      <w:r>
        <w:t></w:t>
      </w:r>
      <w:r>
        <w:rPr>
          <w:rFonts w:hint="eastAsia"/>
        </w:rPr>
        <w:t>случае</w:t>
      </w:r>
      <w:r>
        <w:t></w:t>
      </w:r>
      <w:r>
        <w:t></w:t>
      </w:r>
      <w:r>
        <w:rPr>
          <w:rFonts w:hint="eastAsia"/>
        </w:rPr>
        <w:t>может</w:t>
      </w:r>
      <w:r>
        <w:t></w:t>
      </w:r>
      <w:r>
        <w:rPr>
          <w:rFonts w:hint="eastAsia"/>
        </w:rPr>
        <w:t>быть</w:t>
      </w:r>
      <w:r>
        <w:t></w:t>
      </w:r>
      <w:r>
        <w:rPr>
          <w:rFonts w:hint="eastAsia"/>
        </w:rPr>
        <w:t>ослаблен</w:t>
      </w:r>
      <w:r>
        <w:t></w:t>
      </w:r>
      <w:r>
        <w:rPr>
          <w:rFonts w:hint="eastAsia"/>
        </w:rPr>
        <w:t>на</w:t>
      </w:r>
      <w:r>
        <w:t></w:t>
      </w:r>
      <w:r>
        <w:t></w:t>
      </w:r>
      <w:r>
        <w:t></w:t>
      </w:r>
      <w:r>
        <w:t></w:t>
      </w:r>
      <w:r>
        <w:rPr>
          <w:rFonts w:hint="eastAsia"/>
        </w:rPr>
        <w:t>дБ</w:t>
      </w:r>
      <w:r>
        <w:t></w:t>
      </w:r>
      <w:r>
        <w:rPr>
          <w:rFonts w:hint="eastAsia"/>
        </w:rPr>
        <w:t>и</w:t>
      </w:r>
      <w:r>
        <w:t></w:t>
      </w:r>
      <w:r>
        <w:rPr>
          <w:rFonts w:hint="eastAsia"/>
        </w:rPr>
        <w:t>более</w:t>
      </w:r>
      <w:r>
        <w:t></w:t>
      </w:r>
      <w:r>
        <w:t></w:t>
      </w:r>
      <w:r>
        <w:rPr>
          <w:rFonts w:hint="eastAsia"/>
        </w:rPr>
        <w:t>Поэтому</w:t>
      </w:r>
      <w:r>
        <w:t></w:t>
      </w:r>
      <w:r>
        <w:t></w:t>
      </w:r>
      <w:r>
        <w:rPr>
          <w:rFonts w:hint="eastAsia"/>
        </w:rPr>
        <w:t>для</w:t>
      </w:r>
      <w:r>
        <w:t></w:t>
      </w:r>
      <w:r>
        <w:rPr>
          <w:rFonts w:hint="eastAsia"/>
        </w:rPr>
        <w:t>обеспечения</w:t>
      </w:r>
      <w:r>
        <w:t></w:t>
      </w:r>
      <w:r>
        <w:rPr>
          <w:rFonts w:hint="eastAsia"/>
        </w:rPr>
        <w:t>неравномерности</w:t>
      </w:r>
      <w:r>
        <w:t></w:t>
      </w:r>
      <w:r>
        <w:rPr>
          <w:rFonts w:hint="eastAsia"/>
        </w:rPr>
        <w:t>коэффициента</w:t>
      </w:r>
      <w:r>
        <w:t></w:t>
      </w:r>
      <w:r>
        <w:rPr>
          <w:rFonts w:hint="eastAsia"/>
        </w:rPr>
        <w:t>пере</w:t>
      </w:r>
      <w:r>
        <w:t></w:t>
      </w:r>
      <w:r>
        <w:rPr>
          <w:rFonts w:hint="eastAsia"/>
        </w:rPr>
        <w:t>дачи</w:t>
      </w:r>
      <w:r>
        <w:t></w:t>
      </w:r>
      <w:r>
        <w:rPr>
          <w:rFonts w:hint="eastAsia"/>
        </w:rPr>
        <w:t>в</w:t>
      </w:r>
      <w:r>
        <w:t></w:t>
      </w:r>
      <w:r>
        <w:rPr>
          <w:rFonts w:hint="eastAsia"/>
        </w:rPr>
        <w:t>пределах</w:t>
      </w:r>
      <w:r>
        <w:t></w:t>
      </w:r>
      <w:r>
        <w:t></w:t>
      </w:r>
      <w:r>
        <w:t></w:t>
      </w:r>
      <w:r>
        <w:t></w:t>
      </w:r>
      <w:r>
        <w:t></w:t>
      </w:r>
      <w:r>
        <w:t></w:t>
      </w:r>
      <w:r>
        <w:t></w:t>
      </w:r>
      <w:r>
        <w:t></w:t>
      </w:r>
      <w:r>
        <w:rPr>
          <w:rFonts w:hint="eastAsia"/>
        </w:rPr>
        <w:t>дБ</w:t>
      </w:r>
      <w:r>
        <w:t></w:t>
      </w:r>
      <w:r>
        <w:t></w:t>
      </w:r>
      <w:r>
        <w:rPr>
          <w:rFonts w:hint="eastAsia"/>
        </w:rPr>
        <w:t>кардиоидный</w:t>
      </w:r>
      <w:r>
        <w:t></w:t>
      </w:r>
      <w:r>
        <w:rPr>
          <w:rFonts w:hint="eastAsia"/>
        </w:rPr>
        <w:t>излучатель</w:t>
      </w:r>
      <w:r>
        <w:t></w:t>
      </w:r>
      <w:r>
        <w:rPr>
          <w:rFonts w:hint="eastAsia"/>
        </w:rPr>
        <w:t>также</w:t>
      </w:r>
      <w:r>
        <w:t></w:t>
      </w:r>
      <w:r>
        <w:rPr>
          <w:rFonts w:hint="eastAsia"/>
        </w:rPr>
        <w:t>должен</w:t>
      </w:r>
      <w:r>
        <w:t></w:t>
      </w:r>
      <w:r>
        <w:rPr>
          <w:rFonts w:hint="eastAsia"/>
        </w:rPr>
        <w:t>выпол</w:t>
      </w:r>
      <w:r>
        <w:t></w:t>
      </w:r>
      <w:r>
        <w:rPr>
          <w:rFonts w:hint="eastAsia"/>
        </w:rPr>
        <w:t>няться</w:t>
      </w:r>
      <w:r>
        <w:t></w:t>
      </w:r>
      <w:r>
        <w:rPr>
          <w:rFonts w:hint="eastAsia"/>
        </w:rPr>
        <w:t>по</w:t>
      </w:r>
      <w:r>
        <w:t></w:t>
      </w:r>
      <w:r>
        <w:rPr>
          <w:rFonts w:hint="eastAsia"/>
        </w:rPr>
        <w:t>литерной</w:t>
      </w:r>
      <w:r>
        <w:t></w:t>
      </w:r>
      <w:r>
        <w:rPr>
          <w:rFonts w:hint="eastAsia"/>
        </w:rPr>
        <w:t>схеме</w:t>
      </w:r>
      <w:r>
        <w:t></w:t>
      </w:r>
      <w:bookmarkStart w:id="0" w:name="_GoBack"/>
      <w:bookmarkEnd w:id="0"/>
    </w:p>
    <w:sectPr w:rsidR="00EB754E" w:rsidRPr="00EB754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2C9" w:rsidRDefault="004A02C9">
      <w:pPr>
        <w:spacing w:after="0" w:line="240" w:lineRule="auto"/>
      </w:pPr>
      <w:r>
        <w:separator/>
      </w:r>
    </w:p>
  </w:endnote>
  <w:endnote w:type="continuationSeparator" w:id="0">
    <w:p w:rsidR="004A02C9" w:rsidRDefault="004A0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4A02C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4A02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4A02C9">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4A02C9">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2C9" w:rsidRDefault="004A02C9"/>
    <w:p w:rsidR="004A02C9" w:rsidRDefault="004A02C9"/>
    <w:p w:rsidR="004A02C9" w:rsidRDefault="004A02C9"/>
    <w:p w:rsidR="004A02C9" w:rsidRDefault="004A02C9"/>
    <w:p w:rsidR="004A02C9" w:rsidRDefault="004A02C9"/>
    <w:p w:rsidR="004A02C9" w:rsidRDefault="004A02C9"/>
    <w:p w:rsidR="004A02C9" w:rsidRDefault="004A02C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4A02C9" w:rsidRDefault="004A02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4A02C9" w:rsidRDefault="004A02C9"/>
    <w:p w:rsidR="004A02C9" w:rsidRDefault="004A02C9"/>
    <w:p w:rsidR="004A02C9" w:rsidRDefault="004A02C9">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4A02C9" w:rsidRDefault="004A02C9"/>
                <w:p w:rsidR="004A02C9" w:rsidRDefault="004A02C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4A02C9" w:rsidRDefault="004A02C9"/>
    <w:p w:rsidR="004A02C9" w:rsidRDefault="004A02C9">
      <w:pPr>
        <w:rPr>
          <w:sz w:val="2"/>
          <w:szCs w:val="2"/>
        </w:rPr>
      </w:pPr>
    </w:p>
    <w:p w:rsidR="004A02C9" w:rsidRDefault="004A02C9"/>
    <w:p w:rsidR="004A02C9" w:rsidRDefault="004A02C9">
      <w:pPr>
        <w:spacing w:after="0" w:line="240" w:lineRule="auto"/>
      </w:pPr>
    </w:p>
  </w:footnote>
  <w:footnote w:type="continuationSeparator" w:id="0">
    <w:p w:rsidR="004A02C9" w:rsidRDefault="004A0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2C9"/>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374E7-4252-4FCC-9BF3-13503B0B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4471</TotalTime>
  <Pages>4</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228</cp:revision>
  <cp:lastPrinted>2009-02-06T05:36:00Z</cp:lastPrinted>
  <dcterms:created xsi:type="dcterms:W3CDTF">2022-11-21T19:25:00Z</dcterms:created>
  <dcterms:modified xsi:type="dcterms:W3CDTF">2023-04-08T15:33:00Z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