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1C0B" w14:textId="0B5413F7" w:rsidR="00F137D6" w:rsidRDefault="00B60DD3" w:rsidP="00B60DD3">
      <w:r w:rsidRPr="00B60DD3">
        <w:rPr>
          <w:rFonts w:hint="eastAsia"/>
        </w:rPr>
        <w:t>Назарова</w:t>
      </w:r>
      <w:r w:rsidRPr="00B60DD3">
        <w:t xml:space="preserve"> </w:t>
      </w:r>
      <w:r w:rsidRPr="00B60DD3">
        <w:rPr>
          <w:rFonts w:hint="eastAsia"/>
        </w:rPr>
        <w:t>Любовь</w:t>
      </w:r>
      <w:r w:rsidRPr="00B60DD3">
        <w:t xml:space="preserve"> </w:t>
      </w:r>
      <w:r w:rsidRPr="00B60DD3">
        <w:rPr>
          <w:rFonts w:hint="eastAsia"/>
        </w:rPr>
        <w:t>Александровна</w:t>
      </w:r>
      <w:r>
        <w:t xml:space="preserve"> </w:t>
      </w:r>
      <w:r w:rsidRPr="00B60DD3">
        <w:rPr>
          <w:rFonts w:hint="eastAsia"/>
        </w:rPr>
        <w:t>Разработка</w:t>
      </w:r>
      <w:r w:rsidRPr="00B60DD3">
        <w:t xml:space="preserve"> </w:t>
      </w:r>
      <w:r w:rsidRPr="00B60DD3">
        <w:rPr>
          <w:rFonts w:hint="eastAsia"/>
        </w:rPr>
        <w:t>механизма</w:t>
      </w:r>
      <w:r w:rsidRPr="00B60DD3">
        <w:t xml:space="preserve"> </w:t>
      </w:r>
      <w:r w:rsidRPr="00B60DD3">
        <w:rPr>
          <w:rFonts w:hint="eastAsia"/>
        </w:rPr>
        <w:t>управления</w:t>
      </w:r>
      <w:r w:rsidRPr="00B60DD3">
        <w:t xml:space="preserve"> </w:t>
      </w:r>
      <w:r w:rsidRPr="00B60DD3">
        <w:rPr>
          <w:rFonts w:hint="eastAsia"/>
        </w:rPr>
        <w:t>инновационной</w:t>
      </w:r>
      <w:r w:rsidRPr="00B60DD3">
        <w:t xml:space="preserve"> </w:t>
      </w:r>
      <w:r w:rsidRPr="00B60DD3">
        <w:rPr>
          <w:rFonts w:hint="eastAsia"/>
        </w:rPr>
        <w:t>деятельностью</w:t>
      </w:r>
      <w:r w:rsidRPr="00B60DD3">
        <w:t xml:space="preserve"> </w:t>
      </w:r>
      <w:r w:rsidRPr="00B60DD3">
        <w:rPr>
          <w:rFonts w:hint="eastAsia"/>
        </w:rPr>
        <w:t>предприятия</w:t>
      </w:r>
      <w:r w:rsidRPr="00B60DD3">
        <w:t xml:space="preserve"> </w:t>
      </w:r>
      <w:r w:rsidRPr="00B60DD3">
        <w:rPr>
          <w:rFonts w:hint="eastAsia"/>
        </w:rPr>
        <w:t>с</w:t>
      </w:r>
      <w:r w:rsidRPr="00B60DD3">
        <w:t xml:space="preserve"> </w:t>
      </w:r>
      <w:r w:rsidRPr="00B60DD3">
        <w:rPr>
          <w:rFonts w:hint="eastAsia"/>
        </w:rPr>
        <w:t>учетом</w:t>
      </w:r>
      <w:r w:rsidRPr="00B60DD3">
        <w:t xml:space="preserve"> </w:t>
      </w:r>
      <w:r w:rsidRPr="00B60DD3">
        <w:rPr>
          <w:rFonts w:hint="eastAsia"/>
        </w:rPr>
        <w:t>нематериальных</w:t>
      </w:r>
      <w:r w:rsidRPr="00B60DD3">
        <w:t xml:space="preserve"> </w:t>
      </w:r>
      <w:r w:rsidRPr="00B60DD3">
        <w:rPr>
          <w:rFonts w:hint="eastAsia"/>
        </w:rPr>
        <w:t>результатов</w:t>
      </w:r>
    </w:p>
    <w:p w14:paraId="57709827" w14:textId="77777777" w:rsidR="00B60DD3" w:rsidRDefault="00B60DD3" w:rsidP="00B60DD3">
      <w:r>
        <w:rPr>
          <w:rFonts w:hint="eastAsia"/>
        </w:rPr>
        <w:t>ОГЛАВЛЕНИЕ</w:t>
      </w:r>
      <w:r>
        <w:t xml:space="preserve"> </w:t>
      </w:r>
      <w:r>
        <w:rPr>
          <w:rFonts w:hint="eastAsia"/>
        </w:rPr>
        <w:t>ДИССЕРТАЦИИ</w:t>
      </w:r>
    </w:p>
    <w:p w14:paraId="158A0249" w14:textId="77777777" w:rsidR="00B60DD3" w:rsidRDefault="00B60DD3" w:rsidP="00B60DD3">
      <w:r>
        <w:rPr>
          <w:rFonts w:hint="eastAsia"/>
        </w:rPr>
        <w:t>кандидат</w:t>
      </w:r>
      <w:r>
        <w:t xml:space="preserve"> </w:t>
      </w:r>
      <w:r>
        <w:rPr>
          <w:rFonts w:hint="eastAsia"/>
        </w:rPr>
        <w:t>наук</w:t>
      </w:r>
      <w:r>
        <w:t xml:space="preserve"> </w:t>
      </w:r>
      <w:r>
        <w:rPr>
          <w:rFonts w:hint="eastAsia"/>
        </w:rPr>
        <w:t>Назарова</w:t>
      </w:r>
      <w:r>
        <w:t xml:space="preserve"> </w:t>
      </w:r>
      <w:r>
        <w:rPr>
          <w:rFonts w:hint="eastAsia"/>
        </w:rPr>
        <w:t>Любовь</w:t>
      </w:r>
      <w:r>
        <w:t xml:space="preserve"> </w:t>
      </w:r>
      <w:r>
        <w:rPr>
          <w:rFonts w:hint="eastAsia"/>
        </w:rPr>
        <w:t>Александровна</w:t>
      </w:r>
    </w:p>
    <w:p w14:paraId="6A86767F" w14:textId="77777777" w:rsidR="00B60DD3" w:rsidRDefault="00B60DD3" w:rsidP="00B60DD3">
      <w:r>
        <w:rPr>
          <w:rFonts w:hint="eastAsia"/>
        </w:rPr>
        <w:t>ВВЕДЕНИЕ</w:t>
      </w:r>
    </w:p>
    <w:p w14:paraId="437CC705" w14:textId="77777777" w:rsidR="00B60DD3" w:rsidRDefault="00B60DD3" w:rsidP="00B60DD3"/>
    <w:p w14:paraId="24EBDF56" w14:textId="77777777" w:rsidR="00B60DD3" w:rsidRDefault="00B60DD3" w:rsidP="00B60DD3">
      <w:r>
        <w:rPr>
          <w:rFonts w:hint="eastAsia"/>
        </w:rPr>
        <w:t>ГЛАВА</w:t>
      </w:r>
      <w:r>
        <w:t xml:space="preserve"> 1. </w:t>
      </w:r>
      <w:r>
        <w:rPr>
          <w:rFonts w:hint="eastAsia"/>
        </w:rPr>
        <w:t>ТЕОРЕТИКО</w:t>
      </w:r>
      <w:r>
        <w:t>-</w:t>
      </w:r>
      <w:r>
        <w:rPr>
          <w:rFonts w:hint="eastAsia"/>
        </w:rPr>
        <w:t>МЕТОДОЛОГИЧЕСКОЕ</w:t>
      </w:r>
      <w:r>
        <w:t xml:space="preserve"> </w:t>
      </w:r>
      <w:r>
        <w:rPr>
          <w:rFonts w:hint="eastAsia"/>
        </w:rPr>
        <w:t>ОБОСНОВАНИЕ</w:t>
      </w:r>
      <w:r>
        <w:t xml:space="preserve"> </w:t>
      </w:r>
      <w:r>
        <w:rPr>
          <w:rFonts w:hint="eastAsia"/>
        </w:rPr>
        <w:t>НЕМАТЕРИАЛЬНЫХ</w:t>
      </w:r>
      <w:r>
        <w:t xml:space="preserve"> </w:t>
      </w:r>
      <w:r>
        <w:rPr>
          <w:rFonts w:hint="eastAsia"/>
        </w:rPr>
        <w:t>РЕЗУЛЬТАТОВ</w:t>
      </w:r>
      <w:r>
        <w:t xml:space="preserve"> </w:t>
      </w:r>
      <w:r>
        <w:rPr>
          <w:rFonts w:hint="eastAsia"/>
        </w:rPr>
        <w:t>ИННОВАЦИОННОЙ</w:t>
      </w:r>
      <w:r>
        <w:t xml:space="preserve"> </w:t>
      </w:r>
      <w:r>
        <w:rPr>
          <w:rFonts w:hint="eastAsia"/>
        </w:rPr>
        <w:t>ДЕЯТЕЛЬНОСТИ</w:t>
      </w:r>
    </w:p>
    <w:p w14:paraId="07E3BBE4" w14:textId="77777777" w:rsidR="00B60DD3" w:rsidRDefault="00B60DD3" w:rsidP="00B60DD3"/>
    <w:p w14:paraId="46ABBE8B" w14:textId="77777777" w:rsidR="00B60DD3" w:rsidRDefault="00B60DD3" w:rsidP="00B60DD3">
      <w:r>
        <w:t xml:space="preserve">1.1. </w:t>
      </w:r>
      <w:r>
        <w:rPr>
          <w:rFonts w:hint="eastAsia"/>
        </w:rPr>
        <w:t>Концептуальные</w:t>
      </w:r>
      <w:r>
        <w:t xml:space="preserve"> </w:t>
      </w:r>
      <w:r>
        <w:rPr>
          <w:rFonts w:hint="eastAsia"/>
        </w:rPr>
        <w:t>характеристики</w:t>
      </w:r>
      <w:r>
        <w:t xml:space="preserve"> </w:t>
      </w:r>
      <w:r>
        <w:rPr>
          <w:rFonts w:hint="eastAsia"/>
        </w:rPr>
        <w:t>результатов</w:t>
      </w:r>
      <w:r>
        <w:t xml:space="preserve"> </w:t>
      </w:r>
      <w:r>
        <w:rPr>
          <w:rFonts w:hint="eastAsia"/>
        </w:rPr>
        <w:t>инновационной</w:t>
      </w:r>
      <w:r>
        <w:t xml:space="preserve"> </w:t>
      </w:r>
      <w:r>
        <w:rPr>
          <w:rFonts w:hint="eastAsia"/>
        </w:rPr>
        <w:t>деятельности</w:t>
      </w:r>
      <w:r>
        <w:t xml:space="preserve"> </w:t>
      </w:r>
      <w:r>
        <w:rPr>
          <w:rFonts w:hint="eastAsia"/>
        </w:rPr>
        <w:t>организации</w:t>
      </w:r>
    </w:p>
    <w:p w14:paraId="45B9B47C" w14:textId="77777777" w:rsidR="00B60DD3" w:rsidRDefault="00B60DD3" w:rsidP="00B60DD3"/>
    <w:p w14:paraId="004DD8A9" w14:textId="77777777" w:rsidR="00B60DD3" w:rsidRDefault="00B60DD3" w:rsidP="00B60DD3">
      <w:r>
        <w:t xml:space="preserve">1.2. </w:t>
      </w:r>
      <w:r>
        <w:rPr>
          <w:rFonts w:hint="eastAsia"/>
        </w:rPr>
        <w:t>Нематериальные</w:t>
      </w:r>
      <w:r>
        <w:t xml:space="preserve"> </w:t>
      </w:r>
      <w:r>
        <w:rPr>
          <w:rFonts w:hint="eastAsia"/>
        </w:rPr>
        <w:t>результаты</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соотношении</w:t>
      </w:r>
      <w:r>
        <w:t xml:space="preserve"> </w:t>
      </w:r>
      <w:r>
        <w:rPr>
          <w:rFonts w:hint="eastAsia"/>
        </w:rPr>
        <w:t>со</w:t>
      </w:r>
      <w:r>
        <w:t xml:space="preserve"> </w:t>
      </w:r>
      <w:r>
        <w:rPr>
          <w:rFonts w:hint="eastAsia"/>
        </w:rPr>
        <w:t>смежными</w:t>
      </w:r>
      <w:r>
        <w:t xml:space="preserve"> </w:t>
      </w:r>
      <w:r>
        <w:rPr>
          <w:rFonts w:hint="eastAsia"/>
        </w:rPr>
        <w:t>экономическими</w:t>
      </w:r>
      <w:r>
        <w:t xml:space="preserve"> </w:t>
      </w:r>
      <w:r>
        <w:rPr>
          <w:rFonts w:hint="eastAsia"/>
        </w:rPr>
        <w:t>категориями</w:t>
      </w:r>
    </w:p>
    <w:p w14:paraId="457D762E" w14:textId="77777777" w:rsidR="00B60DD3" w:rsidRDefault="00B60DD3" w:rsidP="00B60DD3"/>
    <w:p w14:paraId="792B91AF" w14:textId="77777777" w:rsidR="00B60DD3" w:rsidRDefault="00B60DD3" w:rsidP="00B60DD3">
      <w:r>
        <w:t xml:space="preserve">1.3. </w:t>
      </w:r>
      <w:r>
        <w:rPr>
          <w:rFonts w:hint="eastAsia"/>
        </w:rPr>
        <w:t>Классификация</w:t>
      </w:r>
      <w:r>
        <w:t xml:space="preserve"> </w:t>
      </w:r>
      <w:r>
        <w:rPr>
          <w:rFonts w:hint="eastAsia"/>
        </w:rPr>
        <w:t>и</w:t>
      </w:r>
      <w:r>
        <w:t xml:space="preserve"> </w:t>
      </w:r>
      <w:r>
        <w:rPr>
          <w:rFonts w:hint="eastAsia"/>
        </w:rPr>
        <w:t>основные</w:t>
      </w:r>
      <w:r>
        <w:t xml:space="preserve"> </w:t>
      </w:r>
      <w:r>
        <w:rPr>
          <w:rFonts w:hint="eastAsia"/>
        </w:rPr>
        <w:t>характеристики</w:t>
      </w:r>
      <w:r>
        <w:t xml:space="preserve"> </w:t>
      </w:r>
      <w:r>
        <w:rPr>
          <w:rFonts w:hint="eastAsia"/>
        </w:rPr>
        <w:t>нематериальных</w:t>
      </w:r>
      <w:r>
        <w:t xml:space="preserve"> </w:t>
      </w:r>
      <w:r>
        <w:rPr>
          <w:rFonts w:hint="eastAsia"/>
        </w:rPr>
        <w:t>результатов</w:t>
      </w:r>
      <w:r>
        <w:t xml:space="preserve"> </w:t>
      </w:r>
      <w:r>
        <w:rPr>
          <w:rFonts w:hint="eastAsia"/>
        </w:rPr>
        <w:t>инновационной</w:t>
      </w:r>
      <w:r>
        <w:t xml:space="preserve"> </w:t>
      </w:r>
      <w:r>
        <w:rPr>
          <w:rFonts w:hint="eastAsia"/>
        </w:rPr>
        <w:t>деятельности</w:t>
      </w:r>
    </w:p>
    <w:p w14:paraId="1780E009" w14:textId="77777777" w:rsidR="00B60DD3" w:rsidRDefault="00B60DD3" w:rsidP="00B60DD3"/>
    <w:p w14:paraId="461F7DAE" w14:textId="77777777" w:rsidR="00B60DD3" w:rsidRDefault="00B60DD3" w:rsidP="00B60DD3">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ИДЕНТИФИКАЦИИ</w:t>
      </w:r>
      <w:r>
        <w:t xml:space="preserve"> </w:t>
      </w:r>
      <w:r>
        <w:rPr>
          <w:rFonts w:hint="eastAsia"/>
        </w:rPr>
        <w:t>НЕМАТЕРИАЛЬНЫХ</w:t>
      </w:r>
      <w:r>
        <w:t xml:space="preserve"> </w:t>
      </w:r>
      <w:r>
        <w:rPr>
          <w:rFonts w:hint="eastAsia"/>
        </w:rPr>
        <w:t>РЕЗУЛЬТАТОВ</w:t>
      </w:r>
      <w:r>
        <w:t xml:space="preserve"> </w:t>
      </w:r>
      <w:r>
        <w:rPr>
          <w:rFonts w:hint="eastAsia"/>
        </w:rPr>
        <w:t>ИННОВАЦИОННОЙ</w:t>
      </w:r>
      <w:r>
        <w:t xml:space="preserve"> </w:t>
      </w:r>
      <w:r>
        <w:rPr>
          <w:rFonts w:hint="eastAsia"/>
        </w:rPr>
        <w:t>ДЕЯТЕЛЬНОСТИ</w:t>
      </w:r>
    </w:p>
    <w:p w14:paraId="41254FD5" w14:textId="77777777" w:rsidR="00B60DD3" w:rsidRDefault="00B60DD3" w:rsidP="00B60DD3"/>
    <w:p w14:paraId="4F746D21" w14:textId="77777777" w:rsidR="00B60DD3" w:rsidRDefault="00B60DD3" w:rsidP="00B60DD3">
      <w:r>
        <w:t xml:space="preserve">2.1. </w:t>
      </w:r>
      <w:r>
        <w:rPr>
          <w:rFonts w:hint="eastAsia"/>
        </w:rPr>
        <w:t>Нематериальные</w:t>
      </w:r>
      <w:r>
        <w:t xml:space="preserve"> </w:t>
      </w:r>
      <w:r>
        <w:rPr>
          <w:rFonts w:hint="eastAsia"/>
        </w:rPr>
        <w:t>результаты</w:t>
      </w:r>
      <w:r>
        <w:t xml:space="preserve"> </w:t>
      </w:r>
      <w:r>
        <w:rPr>
          <w:rFonts w:hint="eastAsia"/>
        </w:rPr>
        <w:t>инновационной</w:t>
      </w:r>
      <w:r>
        <w:t xml:space="preserve"> </w:t>
      </w:r>
      <w:r>
        <w:rPr>
          <w:rFonts w:hint="eastAsia"/>
        </w:rPr>
        <w:t>деятельности</w:t>
      </w:r>
      <w:r>
        <w:t xml:space="preserve"> </w:t>
      </w:r>
      <w:r>
        <w:rPr>
          <w:rFonts w:hint="eastAsia"/>
        </w:rPr>
        <w:t>как</w:t>
      </w:r>
      <w:r>
        <w:t xml:space="preserve"> </w:t>
      </w:r>
      <w:r>
        <w:rPr>
          <w:rFonts w:hint="eastAsia"/>
        </w:rPr>
        <w:t>дополнительный</w:t>
      </w:r>
      <w:r>
        <w:t xml:space="preserve"> </w:t>
      </w:r>
      <w:r>
        <w:rPr>
          <w:rFonts w:hint="eastAsia"/>
        </w:rPr>
        <w:t>инструментарий</w:t>
      </w:r>
      <w:r>
        <w:t xml:space="preserve"> </w:t>
      </w:r>
      <w:r>
        <w:rPr>
          <w:rFonts w:hint="eastAsia"/>
        </w:rPr>
        <w:t>управления</w:t>
      </w:r>
    </w:p>
    <w:p w14:paraId="408B6128" w14:textId="77777777" w:rsidR="00B60DD3" w:rsidRDefault="00B60DD3" w:rsidP="00B60DD3"/>
    <w:p w14:paraId="3E1B1106" w14:textId="77777777" w:rsidR="00B60DD3" w:rsidRDefault="00B60DD3" w:rsidP="00B60DD3">
      <w:r>
        <w:t xml:space="preserve">2.2. </w:t>
      </w:r>
      <w:r>
        <w:rPr>
          <w:rFonts w:hint="eastAsia"/>
        </w:rPr>
        <w:t>Методика</w:t>
      </w:r>
      <w:r>
        <w:t xml:space="preserve"> </w:t>
      </w:r>
      <w:r>
        <w:rPr>
          <w:rFonts w:hint="eastAsia"/>
        </w:rPr>
        <w:t>идентификации</w:t>
      </w:r>
      <w:r>
        <w:t xml:space="preserve"> </w:t>
      </w:r>
      <w:r>
        <w:rPr>
          <w:rFonts w:hint="eastAsia"/>
        </w:rPr>
        <w:t>нематериальных</w:t>
      </w:r>
      <w:r>
        <w:t xml:space="preserve"> </w:t>
      </w:r>
      <w:r>
        <w:rPr>
          <w:rFonts w:hint="eastAsia"/>
        </w:rPr>
        <w:t>результатов</w:t>
      </w:r>
      <w:r>
        <w:t xml:space="preserve"> </w:t>
      </w:r>
      <w:r>
        <w:rPr>
          <w:rFonts w:hint="eastAsia"/>
        </w:rPr>
        <w:t>инновационной</w:t>
      </w:r>
      <w:r>
        <w:t xml:space="preserve"> </w:t>
      </w:r>
      <w:r>
        <w:rPr>
          <w:rFonts w:hint="eastAsia"/>
        </w:rPr>
        <w:t>деятельности</w:t>
      </w:r>
    </w:p>
    <w:p w14:paraId="2F68F6B0" w14:textId="77777777" w:rsidR="00B60DD3" w:rsidRDefault="00B60DD3" w:rsidP="00B60DD3"/>
    <w:p w14:paraId="68CC79CE" w14:textId="77777777" w:rsidR="00B60DD3" w:rsidRDefault="00B60DD3" w:rsidP="00B60DD3">
      <w:r>
        <w:t xml:space="preserve">2.3. </w:t>
      </w:r>
      <w:r>
        <w:rPr>
          <w:rFonts w:hint="eastAsia"/>
        </w:rPr>
        <w:t>Разработка</w:t>
      </w:r>
      <w:r>
        <w:t xml:space="preserve"> </w:t>
      </w:r>
      <w:r>
        <w:rPr>
          <w:rFonts w:hint="eastAsia"/>
        </w:rPr>
        <w:t>факторной</w:t>
      </w:r>
      <w:r>
        <w:t xml:space="preserve"> </w:t>
      </w:r>
      <w:r>
        <w:rPr>
          <w:rFonts w:hint="eastAsia"/>
        </w:rPr>
        <w:t>модели</w:t>
      </w:r>
      <w:r>
        <w:t xml:space="preserve"> </w:t>
      </w:r>
      <w:r>
        <w:rPr>
          <w:rFonts w:hint="eastAsia"/>
        </w:rPr>
        <w:t>расчета</w:t>
      </w:r>
      <w:r>
        <w:t xml:space="preserve"> </w:t>
      </w:r>
      <w:r>
        <w:rPr>
          <w:rFonts w:hint="eastAsia"/>
        </w:rPr>
        <w:t>премии</w:t>
      </w:r>
      <w:r>
        <w:t xml:space="preserve"> </w:t>
      </w:r>
      <w:r>
        <w:rPr>
          <w:rFonts w:hint="eastAsia"/>
        </w:rPr>
        <w:t>за</w:t>
      </w:r>
      <w:r>
        <w:t xml:space="preserve"> </w:t>
      </w:r>
      <w:r>
        <w:rPr>
          <w:rFonts w:hint="eastAsia"/>
        </w:rPr>
        <w:t>риск</w:t>
      </w:r>
      <w:r>
        <w:t xml:space="preserve"> </w:t>
      </w:r>
      <w:r>
        <w:rPr>
          <w:rFonts w:hint="eastAsia"/>
        </w:rPr>
        <w:t>с</w:t>
      </w:r>
      <w:r>
        <w:t xml:space="preserve"> </w:t>
      </w:r>
      <w:r>
        <w:rPr>
          <w:rFonts w:hint="eastAsia"/>
        </w:rPr>
        <w:t>учетом</w:t>
      </w:r>
      <w:r>
        <w:t xml:space="preserve"> </w:t>
      </w:r>
      <w:r>
        <w:rPr>
          <w:rFonts w:hint="eastAsia"/>
        </w:rPr>
        <w:t>нематериальных</w:t>
      </w:r>
      <w:r>
        <w:t xml:space="preserve"> </w:t>
      </w:r>
      <w:r>
        <w:rPr>
          <w:rFonts w:hint="eastAsia"/>
        </w:rPr>
        <w:t>результатов</w:t>
      </w:r>
      <w:r>
        <w:t xml:space="preserve"> </w:t>
      </w:r>
      <w:r>
        <w:rPr>
          <w:rFonts w:hint="eastAsia"/>
        </w:rPr>
        <w:t>инновационной</w:t>
      </w:r>
      <w:r>
        <w:t xml:space="preserve"> </w:t>
      </w:r>
      <w:r>
        <w:rPr>
          <w:rFonts w:hint="eastAsia"/>
        </w:rPr>
        <w:t>деятельности</w:t>
      </w:r>
    </w:p>
    <w:p w14:paraId="0769B2B3" w14:textId="77777777" w:rsidR="00B60DD3" w:rsidRDefault="00B60DD3" w:rsidP="00B60DD3"/>
    <w:p w14:paraId="7CF92EDA" w14:textId="77777777" w:rsidR="00B60DD3" w:rsidRDefault="00B60DD3" w:rsidP="00B60DD3">
      <w:r>
        <w:rPr>
          <w:rFonts w:hint="eastAsia"/>
        </w:rPr>
        <w:lastRenderedPageBreak/>
        <w:t>ГЛАВА</w:t>
      </w:r>
      <w:r>
        <w:t xml:space="preserve"> 3. </w:t>
      </w:r>
      <w:r>
        <w:rPr>
          <w:rFonts w:hint="eastAsia"/>
        </w:rPr>
        <w:t>МЕХАНИЗМ</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ПРЕДПРИТЯТИЯ</w:t>
      </w:r>
      <w:r>
        <w:t xml:space="preserve"> </w:t>
      </w:r>
      <w:r>
        <w:rPr>
          <w:rFonts w:hint="eastAsia"/>
        </w:rPr>
        <w:t>С</w:t>
      </w:r>
      <w:r>
        <w:t xml:space="preserve"> </w:t>
      </w:r>
      <w:r>
        <w:rPr>
          <w:rFonts w:hint="eastAsia"/>
        </w:rPr>
        <w:t>УЧЕТОМ</w:t>
      </w:r>
      <w:r>
        <w:t xml:space="preserve"> </w:t>
      </w:r>
      <w:r>
        <w:rPr>
          <w:rFonts w:hint="eastAsia"/>
        </w:rPr>
        <w:t>НЕМАТЕРИАЛЬНЫХ</w:t>
      </w:r>
      <w:r>
        <w:t xml:space="preserve"> </w:t>
      </w:r>
      <w:r>
        <w:rPr>
          <w:rFonts w:hint="eastAsia"/>
        </w:rPr>
        <w:t>РЕЗУЛЬТАТОВ</w:t>
      </w:r>
    </w:p>
    <w:p w14:paraId="7E875960" w14:textId="77777777" w:rsidR="00B60DD3" w:rsidRDefault="00B60DD3" w:rsidP="00B60DD3"/>
    <w:p w14:paraId="297CC591" w14:textId="77777777" w:rsidR="00B60DD3" w:rsidRDefault="00B60DD3" w:rsidP="00B60DD3">
      <w:r>
        <w:t xml:space="preserve">3.1. </w:t>
      </w:r>
      <w:r>
        <w:rPr>
          <w:rFonts w:hint="eastAsia"/>
        </w:rPr>
        <w:t>Совершенствование</w:t>
      </w:r>
      <w:r>
        <w:t xml:space="preserve"> </w:t>
      </w:r>
      <w:r>
        <w:rPr>
          <w:rFonts w:hint="eastAsia"/>
        </w:rPr>
        <w:t>механизма</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предприятия</w:t>
      </w:r>
      <w:r>
        <w:t xml:space="preserve"> </w:t>
      </w:r>
      <w:r>
        <w:rPr>
          <w:rFonts w:hint="eastAsia"/>
        </w:rPr>
        <w:t>с</w:t>
      </w:r>
      <w:r>
        <w:t xml:space="preserve"> </w:t>
      </w:r>
      <w:r>
        <w:rPr>
          <w:rFonts w:hint="eastAsia"/>
        </w:rPr>
        <w:t>учетом</w:t>
      </w:r>
      <w:r>
        <w:t xml:space="preserve"> </w:t>
      </w:r>
      <w:r>
        <w:rPr>
          <w:rFonts w:hint="eastAsia"/>
        </w:rPr>
        <w:t>созданного</w:t>
      </w:r>
      <w:r>
        <w:t xml:space="preserve"> </w:t>
      </w:r>
      <w:r>
        <w:rPr>
          <w:rFonts w:hint="eastAsia"/>
        </w:rPr>
        <w:t>инструментария</w:t>
      </w:r>
      <w:r>
        <w:t xml:space="preserve"> </w:t>
      </w:r>
      <w:r>
        <w:rPr>
          <w:rFonts w:hint="eastAsia"/>
        </w:rPr>
        <w:t>НРИД</w:t>
      </w:r>
    </w:p>
    <w:p w14:paraId="32B411BC" w14:textId="77777777" w:rsidR="00B60DD3" w:rsidRDefault="00B60DD3" w:rsidP="00B60DD3"/>
    <w:p w14:paraId="41192CC4" w14:textId="77777777" w:rsidR="00B60DD3" w:rsidRDefault="00B60DD3" w:rsidP="00B60DD3">
      <w:r>
        <w:t xml:space="preserve">3.2. </w:t>
      </w:r>
      <w:r>
        <w:rPr>
          <w:rFonts w:hint="eastAsia"/>
        </w:rPr>
        <w:t>Валидация</w:t>
      </w:r>
      <w:r>
        <w:t xml:space="preserve"> </w:t>
      </w:r>
      <w:r>
        <w:rPr>
          <w:rFonts w:hint="eastAsia"/>
        </w:rPr>
        <w:t>инструментария</w:t>
      </w:r>
      <w:r>
        <w:t xml:space="preserve"> </w:t>
      </w:r>
      <w:r>
        <w:rPr>
          <w:rFonts w:hint="eastAsia"/>
        </w:rPr>
        <w:t>идентификации</w:t>
      </w:r>
      <w:r>
        <w:t xml:space="preserve"> </w:t>
      </w:r>
      <w:r>
        <w:rPr>
          <w:rFonts w:hint="eastAsia"/>
        </w:rPr>
        <w:t>нематериальных</w:t>
      </w:r>
    </w:p>
    <w:p w14:paraId="7DD74260" w14:textId="77777777" w:rsidR="00B60DD3" w:rsidRDefault="00B60DD3" w:rsidP="00B60DD3"/>
    <w:p w14:paraId="461A61A6" w14:textId="77777777" w:rsidR="00B60DD3" w:rsidRDefault="00B60DD3" w:rsidP="00B60DD3">
      <w:r>
        <w:rPr>
          <w:rFonts w:hint="eastAsia"/>
        </w:rPr>
        <w:t>результатов</w:t>
      </w:r>
      <w:r>
        <w:t xml:space="preserve"> </w:t>
      </w:r>
      <w:r>
        <w:rPr>
          <w:rFonts w:hint="eastAsia"/>
        </w:rPr>
        <w:t>инновационной</w:t>
      </w:r>
      <w:r>
        <w:t xml:space="preserve"> </w:t>
      </w:r>
      <w:r>
        <w:rPr>
          <w:rFonts w:hint="eastAsia"/>
        </w:rPr>
        <w:t>деятельности</w:t>
      </w:r>
    </w:p>
    <w:p w14:paraId="7D20F20C" w14:textId="77777777" w:rsidR="00B60DD3" w:rsidRDefault="00B60DD3" w:rsidP="00B60DD3"/>
    <w:p w14:paraId="73F2A0E8" w14:textId="77777777" w:rsidR="00B60DD3" w:rsidRDefault="00B60DD3" w:rsidP="00B60DD3">
      <w:r>
        <w:t xml:space="preserve">3.3. </w:t>
      </w:r>
      <w:r>
        <w:rPr>
          <w:rFonts w:hint="eastAsia"/>
        </w:rPr>
        <w:t>Обоснование</w:t>
      </w:r>
      <w:r>
        <w:t xml:space="preserve"> </w:t>
      </w:r>
      <w:r>
        <w:rPr>
          <w:rFonts w:hint="eastAsia"/>
        </w:rPr>
        <w:t>расчета</w:t>
      </w:r>
      <w:r>
        <w:t xml:space="preserve"> </w:t>
      </w:r>
      <w:r>
        <w:rPr>
          <w:rFonts w:hint="eastAsia"/>
        </w:rPr>
        <w:t>премий</w:t>
      </w:r>
      <w:r>
        <w:t xml:space="preserve"> </w:t>
      </w:r>
      <w:r>
        <w:rPr>
          <w:rFonts w:hint="eastAsia"/>
        </w:rPr>
        <w:t>за</w:t>
      </w:r>
      <w:r>
        <w:t xml:space="preserve"> </w:t>
      </w:r>
      <w:r>
        <w:rPr>
          <w:rFonts w:hint="eastAsia"/>
        </w:rPr>
        <w:t>риск</w:t>
      </w:r>
      <w:r>
        <w:t xml:space="preserve"> </w:t>
      </w:r>
      <w:r>
        <w:rPr>
          <w:rFonts w:hint="eastAsia"/>
        </w:rPr>
        <w:t>на</w:t>
      </w:r>
      <w:r>
        <w:t xml:space="preserve"> </w:t>
      </w:r>
      <w:r>
        <w:rPr>
          <w:rFonts w:hint="eastAsia"/>
        </w:rPr>
        <w:t>основе</w:t>
      </w:r>
      <w:r>
        <w:t xml:space="preserve"> </w:t>
      </w:r>
      <w:r>
        <w:rPr>
          <w:rFonts w:hint="eastAsia"/>
        </w:rPr>
        <w:t>инструментов</w:t>
      </w:r>
      <w:r>
        <w:t xml:space="preserve"> </w:t>
      </w:r>
      <w:r>
        <w:rPr>
          <w:rFonts w:hint="eastAsia"/>
        </w:rPr>
        <w:t>учета</w:t>
      </w:r>
      <w:r>
        <w:t xml:space="preserve"> </w:t>
      </w:r>
      <w:r>
        <w:rPr>
          <w:rFonts w:hint="eastAsia"/>
        </w:rPr>
        <w:t>НРИД</w:t>
      </w:r>
    </w:p>
    <w:p w14:paraId="3E13C983" w14:textId="77777777" w:rsidR="00B60DD3" w:rsidRDefault="00B60DD3" w:rsidP="00B60DD3"/>
    <w:p w14:paraId="1826695B" w14:textId="77777777" w:rsidR="00B60DD3" w:rsidRDefault="00B60DD3" w:rsidP="00B60DD3">
      <w:r>
        <w:rPr>
          <w:rFonts w:hint="eastAsia"/>
        </w:rPr>
        <w:t>ЗАКЛЮЧЕНИЕ</w:t>
      </w:r>
    </w:p>
    <w:p w14:paraId="14A47578" w14:textId="77777777" w:rsidR="00B60DD3" w:rsidRDefault="00B60DD3" w:rsidP="00B60DD3"/>
    <w:p w14:paraId="043B32EC" w14:textId="77777777" w:rsidR="00B60DD3" w:rsidRDefault="00B60DD3" w:rsidP="00B60DD3">
      <w:r>
        <w:rPr>
          <w:rFonts w:hint="eastAsia"/>
        </w:rPr>
        <w:t>СПИСОК</w:t>
      </w:r>
      <w:r>
        <w:t xml:space="preserve"> </w:t>
      </w:r>
      <w:r>
        <w:rPr>
          <w:rFonts w:hint="eastAsia"/>
        </w:rPr>
        <w:t>ЛИТЕРАТУРЫ</w:t>
      </w:r>
    </w:p>
    <w:p w14:paraId="6E1D2F4B" w14:textId="77777777" w:rsidR="00B60DD3" w:rsidRDefault="00B60DD3" w:rsidP="00B60DD3"/>
    <w:p w14:paraId="00301640" w14:textId="70AC4CD9" w:rsidR="00B60DD3" w:rsidRPr="00B60DD3" w:rsidRDefault="00B60DD3" w:rsidP="00B60DD3">
      <w:r>
        <w:rPr>
          <w:rFonts w:hint="eastAsia"/>
        </w:rPr>
        <w:t>ПРИЛОЖЕНИЯ</w:t>
      </w:r>
    </w:p>
    <w:sectPr w:rsidR="00B60DD3" w:rsidRPr="00B60DD3" w:rsidSect="00F729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E9E0" w14:textId="77777777" w:rsidR="00F7299B" w:rsidRDefault="00F7299B">
      <w:pPr>
        <w:spacing w:after="0" w:line="240" w:lineRule="auto"/>
      </w:pPr>
      <w:r>
        <w:separator/>
      </w:r>
    </w:p>
  </w:endnote>
  <w:endnote w:type="continuationSeparator" w:id="0">
    <w:p w14:paraId="37362727" w14:textId="77777777" w:rsidR="00F7299B" w:rsidRDefault="00F7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5A75" w14:textId="77777777" w:rsidR="00F7299B" w:rsidRDefault="00F7299B"/>
    <w:p w14:paraId="6CA12354" w14:textId="77777777" w:rsidR="00F7299B" w:rsidRDefault="00F7299B"/>
    <w:p w14:paraId="7CD52BC6" w14:textId="77777777" w:rsidR="00F7299B" w:rsidRDefault="00F7299B"/>
    <w:p w14:paraId="18FD3841" w14:textId="77777777" w:rsidR="00F7299B" w:rsidRDefault="00F7299B"/>
    <w:p w14:paraId="4563C9B0" w14:textId="77777777" w:rsidR="00F7299B" w:rsidRDefault="00F7299B"/>
    <w:p w14:paraId="203D47FF" w14:textId="77777777" w:rsidR="00F7299B" w:rsidRDefault="00F7299B"/>
    <w:p w14:paraId="69FFBA0E" w14:textId="77777777" w:rsidR="00F7299B" w:rsidRDefault="00F729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F6110F" wp14:editId="25F939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A04F2" w14:textId="77777777" w:rsidR="00F7299B" w:rsidRDefault="00F729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611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AA04F2" w14:textId="77777777" w:rsidR="00F7299B" w:rsidRDefault="00F729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91A2AD" w14:textId="77777777" w:rsidR="00F7299B" w:rsidRDefault="00F7299B"/>
    <w:p w14:paraId="781A766D" w14:textId="77777777" w:rsidR="00F7299B" w:rsidRDefault="00F7299B"/>
    <w:p w14:paraId="2A3E1A8D" w14:textId="77777777" w:rsidR="00F7299B" w:rsidRDefault="00F729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0D8D72" wp14:editId="53F828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DF6BD" w14:textId="77777777" w:rsidR="00F7299B" w:rsidRDefault="00F7299B"/>
                          <w:p w14:paraId="366F9776" w14:textId="77777777" w:rsidR="00F7299B" w:rsidRDefault="00F729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D8D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7DF6BD" w14:textId="77777777" w:rsidR="00F7299B" w:rsidRDefault="00F7299B"/>
                    <w:p w14:paraId="366F9776" w14:textId="77777777" w:rsidR="00F7299B" w:rsidRDefault="00F729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8D5CE1" w14:textId="77777777" w:rsidR="00F7299B" w:rsidRDefault="00F7299B"/>
    <w:p w14:paraId="6930EC6B" w14:textId="77777777" w:rsidR="00F7299B" w:rsidRDefault="00F7299B">
      <w:pPr>
        <w:rPr>
          <w:sz w:val="2"/>
          <w:szCs w:val="2"/>
        </w:rPr>
      </w:pPr>
    </w:p>
    <w:p w14:paraId="14EAA60E" w14:textId="77777777" w:rsidR="00F7299B" w:rsidRDefault="00F7299B"/>
    <w:p w14:paraId="08F1311E" w14:textId="77777777" w:rsidR="00F7299B" w:rsidRDefault="00F7299B">
      <w:pPr>
        <w:spacing w:after="0" w:line="240" w:lineRule="auto"/>
      </w:pPr>
    </w:p>
  </w:footnote>
  <w:footnote w:type="continuationSeparator" w:id="0">
    <w:p w14:paraId="35298ECD" w14:textId="77777777" w:rsidR="00F7299B" w:rsidRDefault="00F7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B"/>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7485</TotalTime>
  <Pages>2</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909</cp:revision>
  <cp:lastPrinted>2009-02-06T05:36:00Z</cp:lastPrinted>
  <dcterms:created xsi:type="dcterms:W3CDTF">2024-04-09T10:20:00Z</dcterms:created>
  <dcterms:modified xsi:type="dcterms:W3CDTF">2024-04-20T08:02:00Z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