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88B7" w14:textId="3B18E269" w:rsidR="00BD63CC" w:rsidRDefault="00372CE3" w:rsidP="00372CE3">
      <w:r w:rsidRPr="00372CE3">
        <w:rPr>
          <w:rFonts w:hint="eastAsia"/>
        </w:rPr>
        <w:t>Меркулов</w:t>
      </w:r>
      <w:r w:rsidRPr="00372CE3">
        <w:t xml:space="preserve"> </w:t>
      </w:r>
      <w:r w:rsidRPr="00372CE3">
        <w:rPr>
          <w:rFonts w:hint="eastAsia"/>
        </w:rPr>
        <w:t>Алексей</w:t>
      </w:r>
      <w:r w:rsidRPr="00372CE3">
        <w:t xml:space="preserve"> </w:t>
      </w:r>
      <w:r w:rsidRPr="00372CE3">
        <w:rPr>
          <w:rFonts w:hint="eastAsia"/>
        </w:rPr>
        <w:t>Вячеславович</w:t>
      </w:r>
      <w:r>
        <w:t xml:space="preserve"> </w:t>
      </w:r>
      <w:r w:rsidRPr="00372CE3">
        <w:rPr>
          <w:rFonts w:hint="eastAsia"/>
        </w:rPr>
        <w:t>Организация</w:t>
      </w:r>
      <w:r w:rsidRPr="00372CE3">
        <w:t xml:space="preserve"> </w:t>
      </w:r>
      <w:r w:rsidRPr="00372CE3">
        <w:rPr>
          <w:rFonts w:hint="eastAsia"/>
        </w:rPr>
        <w:t>партизанско</w:t>
      </w:r>
      <w:r w:rsidRPr="00372CE3">
        <w:t>-</w:t>
      </w:r>
      <w:r w:rsidRPr="00372CE3">
        <w:rPr>
          <w:rFonts w:hint="eastAsia"/>
        </w:rPr>
        <w:t>диверсионной</w:t>
      </w:r>
      <w:r w:rsidRPr="00372CE3">
        <w:t xml:space="preserve"> </w:t>
      </w:r>
      <w:r w:rsidRPr="00372CE3">
        <w:rPr>
          <w:rFonts w:hint="eastAsia"/>
        </w:rPr>
        <w:t>деятельности</w:t>
      </w:r>
      <w:r w:rsidRPr="00372CE3">
        <w:t xml:space="preserve"> </w:t>
      </w:r>
      <w:r w:rsidRPr="00372CE3">
        <w:rPr>
          <w:rFonts w:hint="eastAsia"/>
        </w:rPr>
        <w:t>на</w:t>
      </w:r>
      <w:r w:rsidRPr="00372CE3">
        <w:t xml:space="preserve"> </w:t>
      </w:r>
      <w:r w:rsidRPr="00372CE3">
        <w:rPr>
          <w:rFonts w:hint="eastAsia"/>
        </w:rPr>
        <w:t>территории</w:t>
      </w:r>
      <w:r w:rsidRPr="00372CE3">
        <w:t xml:space="preserve"> </w:t>
      </w:r>
      <w:r w:rsidRPr="00372CE3">
        <w:rPr>
          <w:rFonts w:hint="eastAsia"/>
        </w:rPr>
        <w:t>СССР</w:t>
      </w:r>
      <w:r w:rsidRPr="00372CE3">
        <w:t xml:space="preserve"> </w:t>
      </w:r>
      <w:r w:rsidRPr="00372CE3">
        <w:rPr>
          <w:rFonts w:hint="eastAsia"/>
        </w:rPr>
        <w:t>и</w:t>
      </w:r>
      <w:r w:rsidRPr="00372CE3">
        <w:t xml:space="preserve"> </w:t>
      </w:r>
      <w:r w:rsidRPr="00372CE3">
        <w:rPr>
          <w:rFonts w:hint="eastAsia"/>
        </w:rPr>
        <w:t>Европы</w:t>
      </w:r>
      <w:r w:rsidRPr="00372CE3">
        <w:t xml:space="preserve"> </w:t>
      </w:r>
      <w:r w:rsidRPr="00372CE3">
        <w:rPr>
          <w:rFonts w:hint="eastAsia"/>
        </w:rPr>
        <w:t>в</w:t>
      </w:r>
      <w:r w:rsidRPr="00372CE3">
        <w:t xml:space="preserve"> 1930-1940-</w:t>
      </w:r>
      <w:r w:rsidRPr="00372CE3">
        <w:rPr>
          <w:rFonts w:hint="eastAsia"/>
        </w:rPr>
        <w:t>е</w:t>
      </w:r>
      <w:r w:rsidRPr="00372CE3">
        <w:t xml:space="preserve"> </w:t>
      </w:r>
      <w:r w:rsidRPr="00372CE3">
        <w:rPr>
          <w:rFonts w:hint="eastAsia"/>
        </w:rPr>
        <w:t>гг</w:t>
      </w:r>
      <w:r w:rsidRPr="00372CE3">
        <w:t xml:space="preserve">. </w:t>
      </w:r>
      <w:r w:rsidRPr="00372CE3">
        <w:rPr>
          <w:rFonts w:hint="eastAsia"/>
        </w:rPr>
        <w:t>полковником</w:t>
      </w:r>
      <w:r w:rsidRPr="00372CE3">
        <w:t xml:space="preserve"> </w:t>
      </w:r>
      <w:r w:rsidRPr="00372CE3">
        <w:rPr>
          <w:rFonts w:hint="eastAsia"/>
        </w:rPr>
        <w:t>И</w:t>
      </w:r>
      <w:r w:rsidRPr="00372CE3">
        <w:t>.</w:t>
      </w:r>
      <w:r w:rsidRPr="00372CE3">
        <w:rPr>
          <w:rFonts w:hint="eastAsia"/>
        </w:rPr>
        <w:t>Г</w:t>
      </w:r>
      <w:r w:rsidRPr="00372CE3">
        <w:t xml:space="preserve">. </w:t>
      </w:r>
      <w:r w:rsidRPr="00372CE3">
        <w:rPr>
          <w:rFonts w:hint="eastAsia"/>
        </w:rPr>
        <w:t>Стариновым</w:t>
      </w:r>
    </w:p>
    <w:p w14:paraId="3626FACF" w14:textId="77777777" w:rsidR="00372CE3" w:rsidRDefault="00372CE3" w:rsidP="00372CE3">
      <w:r>
        <w:rPr>
          <w:rFonts w:hint="eastAsia"/>
        </w:rPr>
        <w:t>ОГЛАВЛЕНИЕ</w:t>
      </w:r>
      <w:r>
        <w:t xml:space="preserve"> </w:t>
      </w:r>
      <w:r>
        <w:rPr>
          <w:rFonts w:hint="eastAsia"/>
        </w:rPr>
        <w:t>ДИССЕРТАЦИИ</w:t>
      </w:r>
    </w:p>
    <w:p w14:paraId="1070B935" w14:textId="77777777" w:rsidR="00372CE3" w:rsidRDefault="00372CE3" w:rsidP="00372CE3">
      <w:r>
        <w:rPr>
          <w:rFonts w:hint="eastAsia"/>
        </w:rPr>
        <w:t>кандидат</w:t>
      </w:r>
      <w:r>
        <w:t xml:space="preserve"> </w:t>
      </w:r>
      <w:r>
        <w:rPr>
          <w:rFonts w:hint="eastAsia"/>
        </w:rPr>
        <w:t>наук</w:t>
      </w:r>
      <w:r>
        <w:t xml:space="preserve"> </w:t>
      </w:r>
      <w:r>
        <w:rPr>
          <w:rFonts w:hint="eastAsia"/>
        </w:rPr>
        <w:t>Меркулов</w:t>
      </w:r>
      <w:r>
        <w:t xml:space="preserve"> </w:t>
      </w:r>
      <w:r>
        <w:rPr>
          <w:rFonts w:hint="eastAsia"/>
        </w:rPr>
        <w:t>Алексей</w:t>
      </w:r>
      <w:r>
        <w:t xml:space="preserve"> </w:t>
      </w:r>
      <w:r>
        <w:rPr>
          <w:rFonts w:hint="eastAsia"/>
        </w:rPr>
        <w:t>Вячеславович</w:t>
      </w:r>
    </w:p>
    <w:p w14:paraId="4F7DF035" w14:textId="77777777" w:rsidR="00372CE3" w:rsidRDefault="00372CE3" w:rsidP="00372CE3">
      <w:r>
        <w:rPr>
          <w:rFonts w:hint="eastAsia"/>
        </w:rPr>
        <w:t>Введение</w:t>
      </w:r>
    </w:p>
    <w:p w14:paraId="2D7505CF" w14:textId="77777777" w:rsidR="00372CE3" w:rsidRDefault="00372CE3" w:rsidP="00372CE3"/>
    <w:p w14:paraId="7D6CA6E5" w14:textId="77777777" w:rsidR="00372CE3" w:rsidRDefault="00372CE3" w:rsidP="00372CE3">
      <w:r>
        <w:rPr>
          <w:rFonts w:hint="eastAsia"/>
        </w:rPr>
        <w:t>Глава</w:t>
      </w:r>
      <w:r>
        <w:t xml:space="preserve"> 1. </w:t>
      </w:r>
      <w:r>
        <w:rPr>
          <w:rFonts w:hint="eastAsia"/>
        </w:rPr>
        <w:t>Деятельность</w:t>
      </w:r>
      <w:r>
        <w:t xml:space="preserve"> </w:t>
      </w:r>
      <w:r>
        <w:rPr>
          <w:rFonts w:hint="eastAsia"/>
        </w:rPr>
        <w:t>И</w:t>
      </w:r>
      <w:r>
        <w:t>.</w:t>
      </w:r>
      <w:r>
        <w:rPr>
          <w:rFonts w:hint="eastAsia"/>
        </w:rPr>
        <w:t>Г</w:t>
      </w:r>
      <w:r>
        <w:t xml:space="preserve">. </w:t>
      </w:r>
      <w:r>
        <w:rPr>
          <w:rFonts w:hint="eastAsia"/>
        </w:rPr>
        <w:t>Старинова</w:t>
      </w:r>
      <w:r>
        <w:t xml:space="preserve"> </w:t>
      </w:r>
      <w:r>
        <w:rPr>
          <w:rFonts w:hint="eastAsia"/>
        </w:rPr>
        <w:t>по</w:t>
      </w:r>
      <w:r>
        <w:t xml:space="preserve"> </w:t>
      </w:r>
      <w:r>
        <w:rPr>
          <w:rFonts w:hint="eastAsia"/>
        </w:rPr>
        <w:t>развитию</w:t>
      </w:r>
      <w:r>
        <w:t xml:space="preserve"> </w:t>
      </w:r>
      <w:r>
        <w:rPr>
          <w:rFonts w:hint="eastAsia"/>
        </w:rPr>
        <w:t>теории</w:t>
      </w:r>
      <w:r>
        <w:t xml:space="preserve"> </w:t>
      </w:r>
      <w:r>
        <w:rPr>
          <w:rFonts w:hint="eastAsia"/>
        </w:rPr>
        <w:t>и</w:t>
      </w:r>
      <w:r>
        <w:t xml:space="preserve"> </w:t>
      </w:r>
      <w:r>
        <w:rPr>
          <w:rFonts w:hint="eastAsia"/>
        </w:rPr>
        <w:t>практики</w:t>
      </w:r>
      <w:r>
        <w:t xml:space="preserve"> </w:t>
      </w:r>
      <w:r>
        <w:rPr>
          <w:rFonts w:hint="eastAsia"/>
        </w:rPr>
        <w:t>партизанского</w:t>
      </w:r>
      <w:r>
        <w:t xml:space="preserve"> </w:t>
      </w:r>
      <w:r>
        <w:rPr>
          <w:rFonts w:hint="eastAsia"/>
        </w:rPr>
        <w:t>движения</w:t>
      </w:r>
      <w:r>
        <w:t xml:space="preserve"> </w:t>
      </w:r>
      <w:r>
        <w:rPr>
          <w:rFonts w:hint="eastAsia"/>
        </w:rPr>
        <w:t>в</w:t>
      </w:r>
      <w:r>
        <w:t xml:space="preserve"> </w:t>
      </w:r>
      <w:r>
        <w:rPr>
          <w:rFonts w:hint="eastAsia"/>
        </w:rPr>
        <w:t>СССР</w:t>
      </w:r>
      <w:r>
        <w:t xml:space="preserve"> </w:t>
      </w:r>
      <w:r>
        <w:rPr>
          <w:rFonts w:hint="eastAsia"/>
        </w:rPr>
        <w:t>и</w:t>
      </w:r>
      <w:r>
        <w:t xml:space="preserve"> </w:t>
      </w:r>
      <w:r>
        <w:rPr>
          <w:rFonts w:hint="eastAsia"/>
        </w:rPr>
        <w:t>Европе</w:t>
      </w:r>
      <w:r>
        <w:t xml:space="preserve"> </w:t>
      </w:r>
      <w:r>
        <w:rPr>
          <w:rFonts w:hint="eastAsia"/>
        </w:rPr>
        <w:t>в</w:t>
      </w:r>
      <w:r>
        <w:t xml:space="preserve"> 1930-</w:t>
      </w:r>
      <w:r>
        <w:rPr>
          <w:rFonts w:hint="eastAsia"/>
        </w:rPr>
        <w:t>е</w:t>
      </w:r>
      <w:r>
        <w:t xml:space="preserve"> </w:t>
      </w:r>
      <w:r>
        <w:rPr>
          <w:rFonts w:hint="eastAsia"/>
        </w:rPr>
        <w:t>гг</w:t>
      </w:r>
    </w:p>
    <w:p w14:paraId="4C4B9115" w14:textId="77777777" w:rsidR="00372CE3" w:rsidRDefault="00372CE3" w:rsidP="00372CE3"/>
    <w:p w14:paraId="0A09B011" w14:textId="77777777" w:rsidR="00372CE3" w:rsidRDefault="00372CE3" w:rsidP="00372CE3">
      <w:r>
        <w:t xml:space="preserve">1.1. </w:t>
      </w:r>
      <w:r>
        <w:rPr>
          <w:rFonts w:hint="eastAsia"/>
        </w:rPr>
        <w:t>Методологические</w:t>
      </w:r>
      <w:r>
        <w:t xml:space="preserve"> </w:t>
      </w:r>
      <w:r>
        <w:rPr>
          <w:rFonts w:hint="eastAsia"/>
        </w:rPr>
        <w:t>и</w:t>
      </w:r>
      <w:r>
        <w:t xml:space="preserve"> </w:t>
      </w:r>
      <w:r>
        <w:rPr>
          <w:rFonts w:hint="eastAsia"/>
        </w:rPr>
        <w:t>теоретические</w:t>
      </w:r>
      <w:r>
        <w:t xml:space="preserve"> </w:t>
      </w:r>
      <w:r>
        <w:rPr>
          <w:rFonts w:hint="eastAsia"/>
        </w:rPr>
        <w:t>проблемы</w:t>
      </w:r>
      <w:r>
        <w:t xml:space="preserve"> </w:t>
      </w:r>
      <w:r>
        <w:rPr>
          <w:rFonts w:hint="eastAsia"/>
        </w:rPr>
        <w:t>изучения</w:t>
      </w:r>
      <w:r>
        <w:t xml:space="preserve"> </w:t>
      </w:r>
      <w:r>
        <w:rPr>
          <w:rFonts w:hint="eastAsia"/>
        </w:rPr>
        <w:t>теории</w:t>
      </w:r>
      <w:r>
        <w:t xml:space="preserve"> </w:t>
      </w:r>
      <w:r>
        <w:rPr>
          <w:rFonts w:hint="eastAsia"/>
        </w:rPr>
        <w:t>и</w:t>
      </w:r>
      <w:r>
        <w:t xml:space="preserve"> </w:t>
      </w:r>
      <w:r>
        <w:rPr>
          <w:rFonts w:hint="eastAsia"/>
        </w:rPr>
        <w:t>истории</w:t>
      </w:r>
      <w:r>
        <w:t xml:space="preserve"> </w:t>
      </w:r>
      <w:r>
        <w:rPr>
          <w:rFonts w:hint="eastAsia"/>
        </w:rPr>
        <w:t>партизанского</w:t>
      </w:r>
      <w:r>
        <w:t xml:space="preserve"> </w:t>
      </w:r>
      <w:r>
        <w:rPr>
          <w:rFonts w:hint="eastAsia"/>
        </w:rPr>
        <w:t>движения</w:t>
      </w:r>
    </w:p>
    <w:p w14:paraId="30B4430F" w14:textId="77777777" w:rsidR="00372CE3" w:rsidRDefault="00372CE3" w:rsidP="00372CE3"/>
    <w:p w14:paraId="0E7D69D9" w14:textId="77777777" w:rsidR="00372CE3" w:rsidRDefault="00372CE3" w:rsidP="00372CE3">
      <w:r>
        <w:t xml:space="preserve">1.2. </w:t>
      </w:r>
      <w:r>
        <w:rPr>
          <w:rFonts w:hint="eastAsia"/>
        </w:rPr>
        <w:t>Роль</w:t>
      </w:r>
      <w:r>
        <w:t xml:space="preserve"> </w:t>
      </w:r>
      <w:r>
        <w:rPr>
          <w:rFonts w:hint="eastAsia"/>
        </w:rPr>
        <w:t>И</w:t>
      </w:r>
      <w:r>
        <w:t>.</w:t>
      </w:r>
      <w:r>
        <w:rPr>
          <w:rFonts w:hint="eastAsia"/>
        </w:rPr>
        <w:t>Г</w:t>
      </w:r>
      <w:r>
        <w:t xml:space="preserve">. </w:t>
      </w:r>
      <w:r>
        <w:rPr>
          <w:rFonts w:hint="eastAsia"/>
        </w:rPr>
        <w:t>Старинова</w:t>
      </w:r>
      <w:r>
        <w:t xml:space="preserve"> </w:t>
      </w:r>
      <w:r>
        <w:rPr>
          <w:rFonts w:hint="eastAsia"/>
        </w:rPr>
        <w:t>в</w:t>
      </w:r>
      <w:r>
        <w:t xml:space="preserve"> </w:t>
      </w:r>
      <w:r>
        <w:rPr>
          <w:rFonts w:hint="eastAsia"/>
        </w:rPr>
        <w:t>обучении</w:t>
      </w:r>
      <w:r>
        <w:t xml:space="preserve"> </w:t>
      </w:r>
      <w:r>
        <w:rPr>
          <w:rFonts w:hint="eastAsia"/>
        </w:rPr>
        <w:t>партизанско</w:t>
      </w:r>
      <w:r>
        <w:t>-</w:t>
      </w:r>
      <w:r>
        <w:rPr>
          <w:rFonts w:hint="eastAsia"/>
        </w:rPr>
        <w:t>диверсионных</w:t>
      </w:r>
      <w:r>
        <w:t xml:space="preserve"> </w:t>
      </w:r>
      <w:r>
        <w:rPr>
          <w:rFonts w:hint="eastAsia"/>
        </w:rPr>
        <w:t>кадров</w:t>
      </w:r>
      <w:r>
        <w:t xml:space="preserve"> </w:t>
      </w:r>
      <w:r>
        <w:rPr>
          <w:rFonts w:hint="eastAsia"/>
        </w:rPr>
        <w:t>в</w:t>
      </w:r>
      <w:r>
        <w:t xml:space="preserve"> </w:t>
      </w:r>
      <w:r>
        <w:rPr>
          <w:rFonts w:hint="eastAsia"/>
        </w:rPr>
        <w:t>СССР</w:t>
      </w:r>
      <w:r>
        <w:t xml:space="preserve"> </w:t>
      </w:r>
      <w:r>
        <w:rPr>
          <w:rFonts w:hint="eastAsia"/>
        </w:rPr>
        <w:t>и</w:t>
      </w:r>
      <w:r>
        <w:t xml:space="preserve"> </w:t>
      </w:r>
      <w:r>
        <w:rPr>
          <w:rFonts w:hint="eastAsia"/>
        </w:rPr>
        <w:t>Коминтерне</w:t>
      </w:r>
      <w:r>
        <w:t xml:space="preserve"> </w:t>
      </w:r>
      <w:r>
        <w:rPr>
          <w:rFonts w:hint="eastAsia"/>
        </w:rPr>
        <w:t>в</w:t>
      </w:r>
      <w:r>
        <w:t xml:space="preserve"> </w:t>
      </w:r>
      <w:r>
        <w:rPr>
          <w:rFonts w:hint="eastAsia"/>
        </w:rPr>
        <w:t>рамках</w:t>
      </w:r>
      <w:r>
        <w:t xml:space="preserve"> </w:t>
      </w:r>
      <w:r>
        <w:rPr>
          <w:rFonts w:hint="eastAsia"/>
        </w:rPr>
        <w:t>подготовки</w:t>
      </w:r>
      <w:r>
        <w:t xml:space="preserve"> </w:t>
      </w:r>
      <w:r>
        <w:rPr>
          <w:rFonts w:hint="eastAsia"/>
        </w:rPr>
        <w:t>«</w:t>
      </w:r>
      <w:r>
        <w:rPr>
          <w:rFonts w:hint="eastAsia"/>
        </w:rPr>
        <w:t>мировой</w:t>
      </w:r>
      <w:r>
        <w:t xml:space="preserve"> </w:t>
      </w:r>
      <w:r>
        <w:rPr>
          <w:rFonts w:hint="eastAsia"/>
        </w:rPr>
        <w:t>революции</w:t>
      </w:r>
      <w:r>
        <w:rPr>
          <w:rFonts w:hint="eastAsia"/>
        </w:rPr>
        <w:t>»</w:t>
      </w:r>
    </w:p>
    <w:p w14:paraId="7C5263AC" w14:textId="77777777" w:rsidR="00372CE3" w:rsidRDefault="00372CE3" w:rsidP="00372CE3"/>
    <w:p w14:paraId="7FC6C660" w14:textId="77777777" w:rsidR="00372CE3" w:rsidRDefault="00372CE3" w:rsidP="00372CE3">
      <w:r>
        <w:t xml:space="preserve">1.3. </w:t>
      </w:r>
      <w:r>
        <w:rPr>
          <w:rFonts w:hint="eastAsia"/>
        </w:rPr>
        <w:t>Участие</w:t>
      </w:r>
      <w:r>
        <w:t xml:space="preserve"> </w:t>
      </w:r>
      <w:r>
        <w:rPr>
          <w:rFonts w:hint="eastAsia"/>
        </w:rPr>
        <w:t>И</w:t>
      </w:r>
      <w:r>
        <w:t>.</w:t>
      </w:r>
      <w:r>
        <w:rPr>
          <w:rFonts w:hint="eastAsia"/>
        </w:rPr>
        <w:t>Г</w:t>
      </w:r>
      <w:r>
        <w:t xml:space="preserve">. </w:t>
      </w:r>
      <w:r>
        <w:rPr>
          <w:rFonts w:hint="eastAsia"/>
        </w:rPr>
        <w:t>Старинова</w:t>
      </w:r>
      <w:r>
        <w:t xml:space="preserve"> </w:t>
      </w:r>
      <w:r>
        <w:rPr>
          <w:rFonts w:hint="eastAsia"/>
        </w:rPr>
        <w:t>в</w:t>
      </w:r>
      <w:r>
        <w:t xml:space="preserve"> </w:t>
      </w:r>
      <w:r>
        <w:rPr>
          <w:rFonts w:hint="eastAsia"/>
        </w:rPr>
        <w:t>партизанско</w:t>
      </w:r>
      <w:r>
        <w:t>-</w:t>
      </w:r>
      <w:r>
        <w:rPr>
          <w:rFonts w:hint="eastAsia"/>
        </w:rPr>
        <w:t>диверсионной</w:t>
      </w:r>
      <w:r>
        <w:t xml:space="preserve"> </w:t>
      </w:r>
      <w:r>
        <w:rPr>
          <w:rFonts w:hint="eastAsia"/>
        </w:rPr>
        <w:t>работе</w:t>
      </w:r>
      <w:r>
        <w:t xml:space="preserve"> </w:t>
      </w:r>
      <w:r>
        <w:rPr>
          <w:rFonts w:hint="eastAsia"/>
        </w:rPr>
        <w:t>в</w:t>
      </w:r>
      <w:r>
        <w:t xml:space="preserve"> </w:t>
      </w:r>
      <w:r>
        <w:rPr>
          <w:rFonts w:hint="eastAsia"/>
        </w:rPr>
        <w:t>ходе</w:t>
      </w:r>
      <w:r>
        <w:t xml:space="preserve"> </w:t>
      </w:r>
      <w:r>
        <w:rPr>
          <w:rFonts w:hint="eastAsia"/>
        </w:rPr>
        <w:t>Гражданской</w:t>
      </w:r>
      <w:r>
        <w:t xml:space="preserve"> </w:t>
      </w:r>
      <w:r>
        <w:rPr>
          <w:rFonts w:hint="eastAsia"/>
        </w:rPr>
        <w:t>войны</w:t>
      </w:r>
      <w:r>
        <w:t xml:space="preserve"> </w:t>
      </w:r>
      <w:r>
        <w:rPr>
          <w:rFonts w:hint="eastAsia"/>
        </w:rPr>
        <w:t>в</w:t>
      </w:r>
      <w:r>
        <w:t xml:space="preserve"> </w:t>
      </w:r>
      <w:r>
        <w:rPr>
          <w:rFonts w:hint="eastAsia"/>
        </w:rPr>
        <w:t>Испании</w:t>
      </w:r>
      <w:r>
        <w:t xml:space="preserve"> </w:t>
      </w:r>
      <w:r>
        <w:rPr>
          <w:rFonts w:hint="eastAsia"/>
        </w:rPr>
        <w:t>в</w:t>
      </w:r>
      <w:r>
        <w:t xml:space="preserve"> 1936-1939 </w:t>
      </w:r>
      <w:r>
        <w:rPr>
          <w:rFonts w:hint="eastAsia"/>
        </w:rPr>
        <w:t>гг</w:t>
      </w:r>
    </w:p>
    <w:p w14:paraId="07B54BB0" w14:textId="77777777" w:rsidR="00372CE3" w:rsidRDefault="00372CE3" w:rsidP="00372CE3"/>
    <w:p w14:paraId="51254753" w14:textId="77777777" w:rsidR="00372CE3" w:rsidRDefault="00372CE3" w:rsidP="00372CE3">
      <w:r>
        <w:rPr>
          <w:rFonts w:hint="eastAsia"/>
        </w:rPr>
        <w:t>Глава</w:t>
      </w:r>
      <w:r>
        <w:t xml:space="preserve"> 2. </w:t>
      </w:r>
      <w:r>
        <w:rPr>
          <w:rFonts w:hint="eastAsia"/>
        </w:rPr>
        <w:t>Вклад</w:t>
      </w:r>
      <w:r>
        <w:t xml:space="preserve"> </w:t>
      </w:r>
      <w:r>
        <w:rPr>
          <w:rFonts w:hint="eastAsia"/>
        </w:rPr>
        <w:t>И</w:t>
      </w:r>
      <w:r>
        <w:t>.</w:t>
      </w:r>
      <w:r>
        <w:rPr>
          <w:rFonts w:hint="eastAsia"/>
        </w:rPr>
        <w:t>Г</w:t>
      </w:r>
      <w:r>
        <w:t xml:space="preserve">. </w:t>
      </w:r>
      <w:r>
        <w:rPr>
          <w:rFonts w:hint="eastAsia"/>
        </w:rPr>
        <w:t>Старинова</w:t>
      </w:r>
      <w:r>
        <w:t xml:space="preserve"> </w:t>
      </w:r>
      <w:r>
        <w:rPr>
          <w:rFonts w:hint="eastAsia"/>
        </w:rPr>
        <w:t>в</w:t>
      </w:r>
      <w:r>
        <w:t xml:space="preserve"> </w:t>
      </w:r>
      <w:r>
        <w:rPr>
          <w:rFonts w:hint="eastAsia"/>
        </w:rPr>
        <w:t>развитии</w:t>
      </w:r>
      <w:r>
        <w:t xml:space="preserve"> </w:t>
      </w:r>
      <w:r>
        <w:rPr>
          <w:rFonts w:hint="eastAsia"/>
        </w:rPr>
        <w:t>теории</w:t>
      </w:r>
      <w:r>
        <w:t xml:space="preserve"> </w:t>
      </w:r>
      <w:r>
        <w:rPr>
          <w:rFonts w:hint="eastAsia"/>
        </w:rPr>
        <w:t>и</w:t>
      </w:r>
      <w:r>
        <w:t xml:space="preserve"> </w:t>
      </w:r>
      <w:r>
        <w:rPr>
          <w:rFonts w:hint="eastAsia"/>
        </w:rPr>
        <w:t>практики</w:t>
      </w:r>
      <w:r>
        <w:t xml:space="preserve"> </w:t>
      </w:r>
      <w:r>
        <w:rPr>
          <w:rFonts w:hint="eastAsia"/>
        </w:rPr>
        <w:t>партизанско</w:t>
      </w:r>
      <w:r>
        <w:t>-</w:t>
      </w:r>
      <w:r>
        <w:rPr>
          <w:rFonts w:hint="eastAsia"/>
        </w:rPr>
        <w:t>диверсионного</w:t>
      </w:r>
      <w:r>
        <w:t xml:space="preserve"> </w:t>
      </w:r>
      <w:r>
        <w:rPr>
          <w:rFonts w:hint="eastAsia"/>
        </w:rPr>
        <w:t>движения</w:t>
      </w:r>
      <w:r>
        <w:t xml:space="preserve"> </w:t>
      </w:r>
      <w:r>
        <w:rPr>
          <w:rFonts w:hint="eastAsia"/>
        </w:rPr>
        <w:t>в</w:t>
      </w:r>
      <w:r>
        <w:t xml:space="preserve"> </w:t>
      </w:r>
      <w:r>
        <w:rPr>
          <w:rFonts w:hint="eastAsia"/>
        </w:rPr>
        <w:t>СССР</w:t>
      </w:r>
      <w:r>
        <w:t xml:space="preserve"> </w:t>
      </w:r>
      <w:r>
        <w:rPr>
          <w:rFonts w:hint="eastAsia"/>
        </w:rPr>
        <w:t>в</w:t>
      </w:r>
      <w:r>
        <w:t xml:space="preserve"> 1941-1944 </w:t>
      </w:r>
      <w:r>
        <w:rPr>
          <w:rFonts w:hint="eastAsia"/>
        </w:rPr>
        <w:t>гг</w:t>
      </w:r>
    </w:p>
    <w:p w14:paraId="1E2E1153" w14:textId="77777777" w:rsidR="00372CE3" w:rsidRDefault="00372CE3" w:rsidP="00372CE3"/>
    <w:p w14:paraId="685B4C48" w14:textId="77777777" w:rsidR="00372CE3" w:rsidRDefault="00372CE3" w:rsidP="00372CE3">
      <w:r>
        <w:t xml:space="preserve">2.1. </w:t>
      </w:r>
      <w:r>
        <w:rPr>
          <w:rFonts w:hint="eastAsia"/>
        </w:rPr>
        <w:t>Роль</w:t>
      </w:r>
      <w:r>
        <w:t xml:space="preserve"> </w:t>
      </w:r>
      <w:r>
        <w:rPr>
          <w:rFonts w:hint="eastAsia"/>
        </w:rPr>
        <w:t>полковника</w:t>
      </w:r>
      <w:r>
        <w:t xml:space="preserve"> </w:t>
      </w:r>
      <w:r>
        <w:rPr>
          <w:rFonts w:hint="eastAsia"/>
        </w:rPr>
        <w:t>И</w:t>
      </w:r>
      <w:r>
        <w:t>.</w:t>
      </w:r>
      <w:r>
        <w:rPr>
          <w:rFonts w:hint="eastAsia"/>
        </w:rPr>
        <w:t>Г</w:t>
      </w:r>
      <w:r>
        <w:t xml:space="preserve">. </w:t>
      </w:r>
      <w:r>
        <w:rPr>
          <w:rFonts w:hint="eastAsia"/>
        </w:rPr>
        <w:t>Старинова</w:t>
      </w:r>
      <w:r>
        <w:t xml:space="preserve"> </w:t>
      </w:r>
      <w:r>
        <w:rPr>
          <w:rFonts w:hint="eastAsia"/>
        </w:rPr>
        <w:t>в</w:t>
      </w:r>
      <w:r>
        <w:t xml:space="preserve"> </w:t>
      </w:r>
      <w:r>
        <w:rPr>
          <w:rFonts w:hint="eastAsia"/>
        </w:rPr>
        <w:t>организации</w:t>
      </w:r>
      <w:r>
        <w:t xml:space="preserve"> </w:t>
      </w:r>
      <w:r>
        <w:rPr>
          <w:rFonts w:hint="eastAsia"/>
        </w:rPr>
        <w:t>и</w:t>
      </w:r>
      <w:r>
        <w:t xml:space="preserve"> </w:t>
      </w:r>
      <w:r>
        <w:rPr>
          <w:rFonts w:hint="eastAsia"/>
        </w:rPr>
        <w:t>руководстве</w:t>
      </w:r>
      <w:r>
        <w:t xml:space="preserve"> </w:t>
      </w:r>
      <w:r>
        <w:rPr>
          <w:rFonts w:hint="eastAsia"/>
        </w:rPr>
        <w:t>партизанско</w:t>
      </w:r>
      <w:r>
        <w:t>-</w:t>
      </w:r>
      <w:r>
        <w:rPr>
          <w:rFonts w:hint="eastAsia"/>
        </w:rPr>
        <w:t>диверсионным</w:t>
      </w:r>
      <w:r>
        <w:t xml:space="preserve"> </w:t>
      </w:r>
      <w:r>
        <w:rPr>
          <w:rFonts w:hint="eastAsia"/>
        </w:rPr>
        <w:t>движением</w:t>
      </w:r>
      <w:r>
        <w:t xml:space="preserve"> </w:t>
      </w:r>
      <w:r>
        <w:rPr>
          <w:rFonts w:hint="eastAsia"/>
        </w:rPr>
        <w:t>на</w:t>
      </w:r>
      <w:r>
        <w:t xml:space="preserve"> </w:t>
      </w:r>
      <w:r>
        <w:rPr>
          <w:rFonts w:hint="eastAsia"/>
        </w:rPr>
        <w:t>начальном</w:t>
      </w:r>
      <w:r>
        <w:t xml:space="preserve"> </w:t>
      </w:r>
      <w:r>
        <w:rPr>
          <w:rFonts w:hint="eastAsia"/>
        </w:rPr>
        <w:t>этапе</w:t>
      </w:r>
      <w:r>
        <w:t xml:space="preserve"> </w:t>
      </w:r>
      <w:r>
        <w:rPr>
          <w:rFonts w:hint="eastAsia"/>
        </w:rPr>
        <w:t>Великой</w:t>
      </w:r>
      <w:r>
        <w:t xml:space="preserve"> </w:t>
      </w:r>
      <w:r>
        <w:rPr>
          <w:rFonts w:hint="eastAsia"/>
        </w:rPr>
        <w:t>Отечественной</w:t>
      </w:r>
      <w:r>
        <w:t xml:space="preserve"> </w:t>
      </w:r>
      <w:r>
        <w:rPr>
          <w:rFonts w:hint="eastAsia"/>
        </w:rPr>
        <w:t>войны</w:t>
      </w:r>
    </w:p>
    <w:p w14:paraId="118A49AA" w14:textId="77777777" w:rsidR="00372CE3" w:rsidRDefault="00372CE3" w:rsidP="00372CE3"/>
    <w:p w14:paraId="0138BAA1" w14:textId="77777777" w:rsidR="00372CE3" w:rsidRDefault="00372CE3" w:rsidP="00372CE3">
      <w:r>
        <w:t xml:space="preserve">2.2. </w:t>
      </w:r>
      <w:r>
        <w:rPr>
          <w:rFonts w:hint="eastAsia"/>
        </w:rPr>
        <w:t>Деятельность</w:t>
      </w:r>
      <w:r>
        <w:t xml:space="preserve"> </w:t>
      </w:r>
      <w:r>
        <w:rPr>
          <w:rFonts w:hint="eastAsia"/>
        </w:rPr>
        <w:t>полковника</w:t>
      </w:r>
      <w:r>
        <w:t xml:space="preserve"> </w:t>
      </w:r>
      <w:r>
        <w:rPr>
          <w:rFonts w:hint="eastAsia"/>
        </w:rPr>
        <w:t>И</w:t>
      </w:r>
      <w:r>
        <w:t>.</w:t>
      </w:r>
      <w:r>
        <w:rPr>
          <w:rFonts w:hint="eastAsia"/>
        </w:rPr>
        <w:t>Г</w:t>
      </w:r>
      <w:r>
        <w:t xml:space="preserve">. </w:t>
      </w:r>
      <w:r>
        <w:rPr>
          <w:rFonts w:hint="eastAsia"/>
        </w:rPr>
        <w:t>Старинова</w:t>
      </w:r>
      <w:r>
        <w:t xml:space="preserve"> </w:t>
      </w:r>
      <w:r>
        <w:rPr>
          <w:rFonts w:hint="eastAsia"/>
        </w:rPr>
        <w:t>в</w:t>
      </w:r>
      <w:r>
        <w:t xml:space="preserve"> </w:t>
      </w:r>
      <w:r>
        <w:rPr>
          <w:rFonts w:hint="eastAsia"/>
        </w:rPr>
        <w:t>Центральном</w:t>
      </w:r>
      <w:r>
        <w:t xml:space="preserve"> </w:t>
      </w:r>
      <w:r>
        <w:rPr>
          <w:rFonts w:hint="eastAsia"/>
        </w:rPr>
        <w:t>штабе</w:t>
      </w:r>
      <w:r>
        <w:t xml:space="preserve"> </w:t>
      </w:r>
      <w:r>
        <w:rPr>
          <w:rFonts w:hint="eastAsia"/>
        </w:rPr>
        <w:t>партизанского</w:t>
      </w:r>
      <w:r>
        <w:t xml:space="preserve"> </w:t>
      </w:r>
      <w:r>
        <w:rPr>
          <w:rFonts w:hint="eastAsia"/>
        </w:rPr>
        <w:t>движения</w:t>
      </w:r>
    </w:p>
    <w:p w14:paraId="785C6AFB" w14:textId="77777777" w:rsidR="00372CE3" w:rsidRDefault="00372CE3" w:rsidP="00372CE3"/>
    <w:p w14:paraId="0C811DBE" w14:textId="77777777" w:rsidR="00372CE3" w:rsidRDefault="00372CE3" w:rsidP="00372CE3">
      <w:r>
        <w:t xml:space="preserve">2.3. </w:t>
      </w:r>
      <w:r>
        <w:rPr>
          <w:rFonts w:hint="eastAsia"/>
        </w:rPr>
        <w:t>Работа</w:t>
      </w:r>
      <w:r>
        <w:t xml:space="preserve"> </w:t>
      </w:r>
      <w:r>
        <w:rPr>
          <w:rFonts w:hint="eastAsia"/>
        </w:rPr>
        <w:t>полковника</w:t>
      </w:r>
      <w:r>
        <w:t xml:space="preserve"> </w:t>
      </w:r>
      <w:r>
        <w:rPr>
          <w:rFonts w:hint="eastAsia"/>
        </w:rPr>
        <w:t>И</w:t>
      </w:r>
      <w:r>
        <w:t>.</w:t>
      </w:r>
      <w:r>
        <w:rPr>
          <w:rFonts w:hint="eastAsia"/>
        </w:rPr>
        <w:t>Г</w:t>
      </w:r>
      <w:r>
        <w:t xml:space="preserve">. </w:t>
      </w:r>
      <w:r>
        <w:rPr>
          <w:rFonts w:hint="eastAsia"/>
        </w:rPr>
        <w:t>Старинова</w:t>
      </w:r>
      <w:r>
        <w:t xml:space="preserve"> </w:t>
      </w:r>
      <w:r>
        <w:rPr>
          <w:rFonts w:hint="eastAsia"/>
        </w:rPr>
        <w:t>в</w:t>
      </w:r>
      <w:r>
        <w:t xml:space="preserve"> </w:t>
      </w:r>
      <w:r>
        <w:rPr>
          <w:rFonts w:hint="eastAsia"/>
        </w:rPr>
        <w:t>Украинском</w:t>
      </w:r>
      <w:r>
        <w:t xml:space="preserve"> </w:t>
      </w:r>
      <w:r>
        <w:rPr>
          <w:rFonts w:hint="eastAsia"/>
        </w:rPr>
        <w:t>штабе</w:t>
      </w:r>
      <w:r>
        <w:t xml:space="preserve"> </w:t>
      </w:r>
      <w:r>
        <w:rPr>
          <w:rFonts w:hint="eastAsia"/>
        </w:rPr>
        <w:t>партизанского</w:t>
      </w:r>
      <w:r>
        <w:t xml:space="preserve"> </w:t>
      </w:r>
      <w:r>
        <w:rPr>
          <w:rFonts w:hint="eastAsia"/>
        </w:rPr>
        <w:t>движения</w:t>
      </w:r>
    </w:p>
    <w:p w14:paraId="505EB918" w14:textId="77777777" w:rsidR="00372CE3" w:rsidRDefault="00372CE3" w:rsidP="00372CE3"/>
    <w:p w14:paraId="5CEFBAF6" w14:textId="77777777" w:rsidR="00372CE3" w:rsidRDefault="00372CE3" w:rsidP="00372CE3">
      <w:r>
        <w:rPr>
          <w:rFonts w:hint="eastAsia"/>
        </w:rPr>
        <w:lastRenderedPageBreak/>
        <w:t>Глава</w:t>
      </w:r>
      <w:r>
        <w:t xml:space="preserve"> 3. </w:t>
      </w:r>
      <w:r>
        <w:rPr>
          <w:rFonts w:hint="eastAsia"/>
        </w:rPr>
        <w:t>Участие</w:t>
      </w:r>
      <w:r>
        <w:t xml:space="preserve"> </w:t>
      </w:r>
      <w:r>
        <w:rPr>
          <w:rFonts w:hint="eastAsia"/>
        </w:rPr>
        <w:t>полковника</w:t>
      </w:r>
      <w:r>
        <w:t xml:space="preserve"> </w:t>
      </w:r>
      <w:r>
        <w:rPr>
          <w:rFonts w:hint="eastAsia"/>
        </w:rPr>
        <w:t>И</w:t>
      </w:r>
      <w:r>
        <w:t>.</w:t>
      </w:r>
      <w:r>
        <w:rPr>
          <w:rFonts w:hint="eastAsia"/>
        </w:rPr>
        <w:t>Г</w:t>
      </w:r>
      <w:r>
        <w:t xml:space="preserve">. </w:t>
      </w:r>
      <w:r>
        <w:rPr>
          <w:rFonts w:hint="eastAsia"/>
        </w:rPr>
        <w:t>Старинова</w:t>
      </w:r>
      <w:r>
        <w:t xml:space="preserve"> </w:t>
      </w:r>
      <w:r>
        <w:rPr>
          <w:rFonts w:hint="eastAsia"/>
        </w:rPr>
        <w:t>в</w:t>
      </w:r>
      <w:r>
        <w:t xml:space="preserve"> </w:t>
      </w:r>
      <w:r>
        <w:rPr>
          <w:rFonts w:hint="eastAsia"/>
        </w:rPr>
        <w:t>организации</w:t>
      </w:r>
      <w:r>
        <w:t xml:space="preserve"> </w:t>
      </w:r>
      <w:r>
        <w:rPr>
          <w:rFonts w:hint="eastAsia"/>
        </w:rPr>
        <w:t>партизанского</w:t>
      </w:r>
      <w:r>
        <w:t xml:space="preserve"> </w:t>
      </w:r>
      <w:r>
        <w:rPr>
          <w:rFonts w:hint="eastAsia"/>
        </w:rPr>
        <w:t>движения</w:t>
      </w:r>
      <w:r>
        <w:t xml:space="preserve"> </w:t>
      </w:r>
      <w:r>
        <w:rPr>
          <w:rFonts w:hint="eastAsia"/>
        </w:rPr>
        <w:t>в</w:t>
      </w:r>
      <w:r>
        <w:t xml:space="preserve"> </w:t>
      </w:r>
      <w:r>
        <w:rPr>
          <w:rFonts w:hint="eastAsia"/>
        </w:rPr>
        <w:t>Европе</w:t>
      </w:r>
      <w:r>
        <w:t xml:space="preserve"> </w:t>
      </w:r>
      <w:r>
        <w:rPr>
          <w:rFonts w:hint="eastAsia"/>
        </w:rPr>
        <w:t>в</w:t>
      </w:r>
      <w:r>
        <w:t xml:space="preserve"> 1944 </w:t>
      </w:r>
      <w:r>
        <w:rPr>
          <w:rFonts w:hint="eastAsia"/>
        </w:rPr>
        <w:t>г</w:t>
      </w:r>
    </w:p>
    <w:p w14:paraId="73E4691F" w14:textId="77777777" w:rsidR="00372CE3" w:rsidRDefault="00372CE3" w:rsidP="00372CE3"/>
    <w:p w14:paraId="1CA1D0D6" w14:textId="77777777" w:rsidR="00372CE3" w:rsidRDefault="00372CE3" w:rsidP="00372CE3">
      <w:r>
        <w:t xml:space="preserve">3.1. </w:t>
      </w:r>
      <w:r>
        <w:rPr>
          <w:rFonts w:hint="eastAsia"/>
        </w:rPr>
        <w:t>Проблемы</w:t>
      </w:r>
      <w:r>
        <w:t xml:space="preserve"> </w:t>
      </w:r>
      <w:r>
        <w:rPr>
          <w:rFonts w:hint="eastAsia"/>
        </w:rPr>
        <w:t>развития</w:t>
      </w:r>
      <w:r>
        <w:t xml:space="preserve"> </w:t>
      </w:r>
      <w:r>
        <w:rPr>
          <w:rFonts w:hint="eastAsia"/>
        </w:rPr>
        <w:t>партизанского</w:t>
      </w:r>
      <w:r>
        <w:t xml:space="preserve"> </w:t>
      </w:r>
      <w:r>
        <w:rPr>
          <w:rFonts w:hint="eastAsia"/>
        </w:rPr>
        <w:t>движения</w:t>
      </w:r>
      <w:r>
        <w:t xml:space="preserve"> </w:t>
      </w:r>
      <w:r>
        <w:rPr>
          <w:rFonts w:hint="eastAsia"/>
        </w:rPr>
        <w:t>в</w:t>
      </w:r>
      <w:r>
        <w:t xml:space="preserve"> </w:t>
      </w:r>
      <w:r>
        <w:rPr>
          <w:rFonts w:hint="eastAsia"/>
        </w:rPr>
        <w:t>Польше</w:t>
      </w:r>
      <w:r>
        <w:t xml:space="preserve"> </w:t>
      </w:r>
      <w:r>
        <w:rPr>
          <w:rFonts w:hint="eastAsia"/>
        </w:rPr>
        <w:t>и</w:t>
      </w:r>
      <w:r>
        <w:t xml:space="preserve"> </w:t>
      </w:r>
      <w:r>
        <w:rPr>
          <w:rFonts w:hint="eastAsia"/>
        </w:rPr>
        <w:t>роль</w:t>
      </w:r>
      <w:r>
        <w:t xml:space="preserve"> </w:t>
      </w:r>
      <w:r>
        <w:rPr>
          <w:rFonts w:hint="eastAsia"/>
        </w:rPr>
        <w:t>полковника</w:t>
      </w:r>
      <w:r>
        <w:t xml:space="preserve"> </w:t>
      </w:r>
      <w:r>
        <w:rPr>
          <w:rFonts w:hint="eastAsia"/>
        </w:rPr>
        <w:t>И</w:t>
      </w:r>
      <w:r>
        <w:t>.</w:t>
      </w:r>
      <w:r>
        <w:rPr>
          <w:rFonts w:hint="eastAsia"/>
        </w:rPr>
        <w:t>Г</w:t>
      </w:r>
      <w:r>
        <w:t xml:space="preserve">. </w:t>
      </w:r>
      <w:r>
        <w:rPr>
          <w:rFonts w:hint="eastAsia"/>
        </w:rPr>
        <w:t>Старинова</w:t>
      </w:r>
      <w:r>
        <w:t xml:space="preserve"> </w:t>
      </w:r>
      <w:r>
        <w:rPr>
          <w:rFonts w:hint="eastAsia"/>
        </w:rPr>
        <w:t>в</w:t>
      </w:r>
      <w:r>
        <w:t xml:space="preserve"> </w:t>
      </w:r>
      <w:r>
        <w:rPr>
          <w:rFonts w:hint="eastAsia"/>
        </w:rPr>
        <w:t>их</w:t>
      </w:r>
      <w:r>
        <w:t xml:space="preserve"> </w:t>
      </w:r>
      <w:r>
        <w:rPr>
          <w:rFonts w:hint="eastAsia"/>
        </w:rPr>
        <w:t>разрешении</w:t>
      </w:r>
    </w:p>
    <w:p w14:paraId="06D55DEA" w14:textId="77777777" w:rsidR="00372CE3" w:rsidRDefault="00372CE3" w:rsidP="00372CE3"/>
    <w:p w14:paraId="42808804" w14:textId="77777777" w:rsidR="00372CE3" w:rsidRDefault="00372CE3" w:rsidP="00372CE3">
      <w:r>
        <w:t xml:space="preserve">3.2. </w:t>
      </w:r>
      <w:r>
        <w:rPr>
          <w:rFonts w:hint="eastAsia"/>
        </w:rPr>
        <w:t>Деятельность</w:t>
      </w:r>
      <w:r>
        <w:t xml:space="preserve"> </w:t>
      </w:r>
      <w:r>
        <w:rPr>
          <w:rFonts w:hint="eastAsia"/>
        </w:rPr>
        <w:t>И</w:t>
      </w:r>
      <w:r>
        <w:t>.</w:t>
      </w:r>
      <w:r>
        <w:rPr>
          <w:rFonts w:hint="eastAsia"/>
        </w:rPr>
        <w:t>Г</w:t>
      </w:r>
      <w:r>
        <w:t xml:space="preserve">. </w:t>
      </w:r>
      <w:r>
        <w:rPr>
          <w:rFonts w:hint="eastAsia"/>
        </w:rPr>
        <w:t>Старинова</w:t>
      </w:r>
      <w:r>
        <w:t xml:space="preserve"> </w:t>
      </w:r>
      <w:r>
        <w:rPr>
          <w:rFonts w:hint="eastAsia"/>
        </w:rPr>
        <w:t>в</w:t>
      </w:r>
      <w:r>
        <w:t xml:space="preserve"> </w:t>
      </w:r>
      <w:r>
        <w:rPr>
          <w:rFonts w:hint="eastAsia"/>
        </w:rPr>
        <w:t>национально</w:t>
      </w:r>
      <w:r>
        <w:t>-</w:t>
      </w:r>
      <w:r>
        <w:rPr>
          <w:rFonts w:hint="eastAsia"/>
        </w:rPr>
        <w:t>освободительном</w:t>
      </w:r>
      <w:r>
        <w:t xml:space="preserve"> </w:t>
      </w:r>
      <w:r>
        <w:rPr>
          <w:rFonts w:hint="eastAsia"/>
        </w:rPr>
        <w:t>движении</w:t>
      </w:r>
      <w:r>
        <w:t xml:space="preserve"> </w:t>
      </w:r>
      <w:r>
        <w:rPr>
          <w:rFonts w:hint="eastAsia"/>
        </w:rPr>
        <w:t>Югославии</w:t>
      </w:r>
      <w:r>
        <w:t xml:space="preserve"> </w:t>
      </w:r>
      <w:r>
        <w:rPr>
          <w:rFonts w:hint="eastAsia"/>
        </w:rPr>
        <w:t>в</w:t>
      </w:r>
      <w:r>
        <w:t xml:space="preserve"> 1944-1945 </w:t>
      </w:r>
      <w:r>
        <w:rPr>
          <w:rFonts w:hint="eastAsia"/>
        </w:rPr>
        <w:t>гг</w:t>
      </w:r>
    </w:p>
    <w:p w14:paraId="57EEC929" w14:textId="77777777" w:rsidR="00372CE3" w:rsidRDefault="00372CE3" w:rsidP="00372CE3"/>
    <w:p w14:paraId="7EA7FD36" w14:textId="77777777" w:rsidR="00372CE3" w:rsidRDefault="00372CE3" w:rsidP="00372CE3">
      <w:r>
        <w:t xml:space="preserve">3.3. </w:t>
      </w:r>
      <w:r>
        <w:rPr>
          <w:rFonts w:hint="eastAsia"/>
        </w:rPr>
        <w:t>Развитие</w:t>
      </w:r>
      <w:r>
        <w:t xml:space="preserve"> </w:t>
      </w:r>
      <w:r>
        <w:rPr>
          <w:rFonts w:hint="eastAsia"/>
        </w:rPr>
        <w:t>И</w:t>
      </w:r>
      <w:r>
        <w:t>.</w:t>
      </w:r>
      <w:r>
        <w:rPr>
          <w:rFonts w:hint="eastAsia"/>
        </w:rPr>
        <w:t>Г</w:t>
      </w:r>
      <w:r>
        <w:t xml:space="preserve">. </w:t>
      </w:r>
      <w:r>
        <w:rPr>
          <w:rFonts w:hint="eastAsia"/>
        </w:rPr>
        <w:t>Стариновым</w:t>
      </w:r>
      <w:r>
        <w:t xml:space="preserve"> </w:t>
      </w:r>
      <w:r>
        <w:rPr>
          <w:rFonts w:hint="eastAsia"/>
        </w:rPr>
        <w:t>опыта</w:t>
      </w:r>
      <w:r>
        <w:t xml:space="preserve"> </w:t>
      </w:r>
      <w:r>
        <w:rPr>
          <w:rFonts w:hint="eastAsia"/>
        </w:rPr>
        <w:t>партизанско</w:t>
      </w:r>
      <w:r>
        <w:t>-</w:t>
      </w:r>
      <w:r>
        <w:rPr>
          <w:rFonts w:hint="eastAsia"/>
        </w:rPr>
        <w:t>диверсионной</w:t>
      </w:r>
      <w:r>
        <w:t xml:space="preserve"> </w:t>
      </w:r>
      <w:r>
        <w:rPr>
          <w:rFonts w:hint="eastAsia"/>
        </w:rPr>
        <w:t>работы</w:t>
      </w:r>
      <w:r>
        <w:t xml:space="preserve"> </w:t>
      </w:r>
      <w:r>
        <w:rPr>
          <w:rFonts w:hint="eastAsia"/>
        </w:rPr>
        <w:t>в</w:t>
      </w:r>
      <w:r>
        <w:t xml:space="preserve"> </w:t>
      </w:r>
      <w:r>
        <w:rPr>
          <w:rFonts w:hint="eastAsia"/>
        </w:rPr>
        <w:t>послевоенные</w:t>
      </w:r>
      <w:r>
        <w:t xml:space="preserve"> </w:t>
      </w:r>
      <w:r>
        <w:rPr>
          <w:rFonts w:hint="eastAsia"/>
        </w:rPr>
        <w:t>годы</w:t>
      </w:r>
    </w:p>
    <w:p w14:paraId="0DAA0039" w14:textId="77777777" w:rsidR="00372CE3" w:rsidRDefault="00372CE3" w:rsidP="00372CE3"/>
    <w:p w14:paraId="4DD74B12" w14:textId="77777777" w:rsidR="00372CE3" w:rsidRDefault="00372CE3" w:rsidP="00372CE3">
      <w:r>
        <w:rPr>
          <w:rFonts w:hint="eastAsia"/>
        </w:rPr>
        <w:t>Заключение</w:t>
      </w:r>
    </w:p>
    <w:p w14:paraId="5767CC80" w14:textId="77777777" w:rsidR="00372CE3" w:rsidRDefault="00372CE3" w:rsidP="00372CE3"/>
    <w:p w14:paraId="14CB9718" w14:textId="441D37F8" w:rsidR="00372CE3" w:rsidRPr="00372CE3" w:rsidRDefault="00372CE3" w:rsidP="00372CE3">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372CE3" w:rsidRPr="00372CE3" w:rsidSect="00EC081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DA527" w14:textId="77777777" w:rsidR="00EC081F" w:rsidRDefault="00EC081F">
      <w:pPr>
        <w:spacing w:after="0" w:line="240" w:lineRule="auto"/>
      </w:pPr>
      <w:r>
        <w:separator/>
      </w:r>
    </w:p>
  </w:endnote>
  <w:endnote w:type="continuationSeparator" w:id="0">
    <w:p w14:paraId="2DE4144B" w14:textId="77777777" w:rsidR="00EC081F" w:rsidRDefault="00EC0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EAC00" w14:textId="77777777" w:rsidR="00EC081F" w:rsidRDefault="00EC081F"/>
    <w:p w14:paraId="10A93CAB" w14:textId="77777777" w:rsidR="00EC081F" w:rsidRDefault="00EC081F"/>
    <w:p w14:paraId="4789163B" w14:textId="77777777" w:rsidR="00EC081F" w:rsidRDefault="00EC081F"/>
    <w:p w14:paraId="7126B26B" w14:textId="77777777" w:rsidR="00EC081F" w:rsidRDefault="00EC081F"/>
    <w:p w14:paraId="74979CAB" w14:textId="77777777" w:rsidR="00EC081F" w:rsidRDefault="00EC081F"/>
    <w:p w14:paraId="7762383D" w14:textId="77777777" w:rsidR="00EC081F" w:rsidRDefault="00EC081F"/>
    <w:p w14:paraId="0E148090" w14:textId="77777777" w:rsidR="00EC081F" w:rsidRDefault="00EC081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982442" wp14:editId="57B3BA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54E5B" w14:textId="77777777" w:rsidR="00EC081F" w:rsidRDefault="00EC08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9824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354E5B" w14:textId="77777777" w:rsidR="00EC081F" w:rsidRDefault="00EC08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94C64A" w14:textId="77777777" w:rsidR="00EC081F" w:rsidRDefault="00EC081F"/>
    <w:p w14:paraId="3D87E4A4" w14:textId="77777777" w:rsidR="00EC081F" w:rsidRDefault="00EC081F"/>
    <w:p w14:paraId="215B46AA" w14:textId="77777777" w:rsidR="00EC081F" w:rsidRDefault="00EC081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FE7935" wp14:editId="517CB5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016CB" w14:textId="77777777" w:rsidR="00EC081F" w:rsidRDefault="00EC081F"/>
                          <w:p w14:paraId="48C73187" w14:textId="77777777" w:rsidR="00EC081F" w:rsidRDefault="00EC08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FE79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9016CB" w14:textId="77777777" w:rsidR="00EC081F" w:rsidRDefault="00EC081F"/>
                    <w:p w14:paraId="48C73187" w14:textId="77777777" w:rsidR="00EC081F" w:rsidRDefault="00EC08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B2AE7D" w14:textId="77777777" w:rsidR="00EC081F" w:rsidRDefault="00EC081F"/>
    <w:p w14:paraId="72DCDD3B" w14:textId="77777777" w:rsidR="00EC081F" w:rsidRDefault="00EC081F">
      <w:pPr>
        <w:rPr>
          <w:sz w:val="2"/>
          <w:szCs w:val="2"/>
        </w:rPr>
      </w:pPr>
    </w:p>
    <w:p w14:paraId="1E2008E3" w14:textId="77777777" w:rsidR="00EC081F" w:rsidRDefault="00EC081F"/>
    <w:p w14:paraId="4E01A808" w14:textId="77777777" w:rsidR="00EC081F" w:rsidRDefault="00EC081F">
      <w:pPr>
        <w:spacing w:after="0" w:line="240" w:lineRule="auto"/>
      </w:pPr>
    </w:p>
  </w:footnote>
  <w:footnote w:type="continuationSeparator" w:id="0">
    <w:p w14:paraId="2CE58777" w14:textId="77777777" w:rsidR="00EC081F" w:rsidRDefault="00EC0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1F"/>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51503</TotalTime>
  <Pages>2</Pages>
  <Words>232</Words>
  <Characters>1324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743</cp:revision>
  <cp:lastPrinted>2009-02-06T05:36:00Z</cp:lastPrinted>
  <dcterms:created xsi:type="dcterms:W3CDTF">2024-01-07T13:43:00Z</dcterms:created>
  <dcterms:modified xsi:type="dcterms:W3CDTF">2024-03-29T01:26:00Z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