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62FD" w14:textId="1DF18F5D" w:rsidR="00BC1E1B" w:rsidRDefault="00EA0875" w:rsidP="00EA0875">
      <w:r w:rsidRPr="00EA0875">
        <w:rPr>
          <w:rFonts w:hint="eastAsia"/>
        </w:rPr>
        <w:t>Свинцов</w:t>
      </w:r>
      <w:r w:rsidRPr="00EA0875">
        <w:t xml:space="preserve">, </w:t>
      </w:r>
      <w:r w:rsidRPr="00EA0875">
        <w:rPr>
          <w:rFonts w:hint="eastAsia"/>
        </w:rPr>
        <w:t>Игорь</w:t>
      </w:r>
      <w:r w:rsidRPr="00EA0875">
        <w:t xml:space="preserve"> </w:t>
      </w:r>
      <w:r w:rsidRPr="00EA0875">
        <w:rPr>
          <w:rFonts w:hint="eastAsia"/>
        </w:rPr>
        <w:t>Валерьевич</w:t>
      </w:r>
      <w:r>
        <w:t xml:space="preserve"> </w:t>
      </w:r>
      <w:r w:rsidRPr="00EA0875">
        <w:rPr>
          <w:rFonts w:hint="eastAsia"/>
        </w:rPr>
        <w:t>Обеспечение</w:t>
      </w:r>
      <w:r w:rsidRPr="00EA0875">
        <w:t xml:space="preserve"> </w:t>
      </w:r>
      <w:r w:rsidRPr="00EA0875">
        <w:rPr>
          <w:rFonts w:hint="eastAsia"/>
        </w:rPr>
        <w:t>конкурентоспособности</w:t>
      </w:r>
      <w:r w:rsidRPr="00EA0875">
        <w:t xml:space="preserve"> </w:t>
      </w:r>
      <w:r w:rsidRPr="00EA0875">
        <w:rPr>
          <w:rFonts w:hint="eastAsia"/>
        </w:rPr>
        <w:t>предприятий</w:t>
      </w:r>
      <w:r w:rsidRPr="00EA0875">
        <w:t xml:space="preserve"> </w:t>
      </w:r>
      <w:r w:rsidRPr="00EA0875">
        <w:rPr>
          <w:rFonts w:hint="eastAsia"/>
        </w:rPr>
        <w:t>сферы</w:t>
      </w:r>
      <w:r w:rsidRPr="00EA0875">
        <w:t xml:space="preserve"> </w:t>
      </w:r>
      <w:r w:rsidRPr="00EA0875">
        <w:rPr>
          <w:rFonts w:hint="eastAsia"/>
        </w:rPr>
        <w:t>консультационных</w:t>
      </w:r>
      <w:r w:rsidRPr="00EA0875">
        <w:t xml:space="preserve"> </w:t>
      </w:r>
      <w:r w:rsidRPr="00EA0875">
        <w:rPr>
          <w:rFonts w:hint="eastAsia"/>
        </w:rPr>
        <w:t>услуг</w:t>
      </w:r>
      <w:r w:rsidRPr="00EA0875">
        <w:t xml:space="preserve"> </w:t>
      </w:r>
      <w:r w:rsidRPr="00EA0875">
        <w:rPr>
          <w:rFonts w:hint="eastAsia"/>
        </w:rPr>
        <w:t>в</w:t>
      </w:r>
      <w:r w:rsidRPr="00EA0875">
        <w:t xml:space="preserve"> </w:t>
      </w:r>
      <w:r w:rsidRPr="00EA0875">
        <w:rPr>
          <w:rFonts w:hint="eastAsia"/>
        </w:rPr>
        <w:t>области</w:t>
      </w:r>
      <w:r w:rsidRPr="00EA0875">
        <w:t xml:space="preserve"> </w:t>
      </w:r>
      <w:r w:rsidRPr="00EA0875">
        <w:rPr>
          <w:rFonts w:hint="eastAsia"/>
        </w:rPr>
        <w:t>менеджмента</w:t>
      </w:r>
    </w:p>
    <w:p w14:paraId="6504EF7B" w14:textId="77777777" w:rsidR="00EA0875" w:rsidRDefault="00EA0875" w:rsidP="00EA0875">
      <w:r>
        <w:rPr>
          <w:rFonts w:hint="eastAsia"/>
        </w:rPr>
        <w:t>ОГЛАВЛЕНИЕ</w:t>
      </w:r>
      <w:r>
        <w:t xml:space="preserve"> </w:t>
      </w:r>
      <w:r>
        <w:rPr>
          <w:rFonts w:hint="eastAsia"/>
        </w:rPr>
        <w:t>ДИССЕРТАЦИИ</w:t>
      </w:r>
    </w:p>
    <w:p w14:paraId="09642C03" w14:textId="77777777" w:rsidR="00EA0875" w:rsidRDefault="00EA0875" w:rsidP="00EA0875">
      <w:r>
        <w:rPr>
          <w:rFonts w:hint="eastAsia"/>
        </w:rPr>
        <w:t>кандидат</w:t>
      </w:r>
      <w:r>
        <w:t xml:space="preserve"> </w:t>
      </w:r>
      <w:r>
        <w:rPr>
          <w:rFonts w:hint="eastAsia"/>
        </w:rPr>
        <w:t>наук</w:t>
      </w:r>
      <w:r>
        <w:t xml:space="preserve"> </w:t>
      </w:r>
      <w:r>
        <w:rPr>
          <w:rFonts w:hint="eastAsia"/>
        </w:rPr>
        <w:t>Свинцов</w:t>
      </w:r>
      <w:r>
        <w:t xml:space="preserve">, </w:t>
      </w:r>
      <w:r>
        <w:rPr>
          <w:rFonts w:hint="eastAsia"/>
        </w:rPr>
        <w:t>Игорь</w:t>
      </w:r>
      <w:r>
        <w:t xml:space="preserve"> </w:t>
      </w:r>
      <w:r>
        <w:rPr>
          <w:rFonts w:hint="eastAsia"/>
        </w:rPr>
        <w:t>Валерьевич</w:t>
      </w:r>
    </w:p>
    <w:p w14:paraId="62F918E6" w14:textId="77777777" w:rsidR="00EA0875" w:rsidRDefault="00EA0875" w:rsidP="00EA0875">
      <w:r>
        <w:rPr>
          <w:rFonts w:hint="eastAsia"/>
        </w:rPr>
        <w:t>СОДЕРЖАНИЕ</w:t>
      </w:r>
    </w:p>
    <w:p w14:paraId="093D1709" w14:textId="77777777" w:rsidR="00EA0875" w:rsidRDefault="00EA0875" w:rsidP="00EA0875"/>
    <w:p w14:paraId="07A961D4" w14:textId="77777777" w:rsidR="00EA0875" w:rsidRDefault="00EA0875" w:rsidP="00EA0875">
      <w:r>
        <w:rPr>
          <w:rFonts w:hint="eastAsia"/>
        </w:rPr>
        <w:t>ВВЕДЕНИЕ</w:t>
      </w:r>
    </w:p>
    <w:p w14:paraId="081AC647" w14:textId="77777777" w:rsidR="00EA0875" w:rsidRDefault="00EA0875" w:rsidP="00EA0875"/>
    <w:p w14:paraId="0635577B" w14:textId="77777777" w:rsidR="00EA0875" w:rsidRDefault="00EA0875" w:rsidP="00EA0875">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предприятий</w:t>
      </w:r>
      <w:r>
        <w:t xml:space="preserve"> </w:t>
      </w:r>
      <w:r>
        <w:rPr>
          <w:rFonts w:hint="eastAsia"/>
        </w:rPr>
        <w:t>сферы</w:t>
      </w:r>
      <w:r>
        <w:t xml:space="preserve"> </w:t>
      </w:r>
      <w:r>
        <w:rPr>
          <w:rFonts w:hint="eastAsia"/>
        </w:rPr>
        <w:t>консультационных</w:t>
      </w:r>
      <w:r>
        <w:t xml:space="preserve"> </w:t>
      </w:r>
      <w:r>
        <w:rPr>
          <w:rFonts w:hint="eastAsia"/>
        </w:rPr>
        <w:t>услуг</w:t>
      </w:r>
      <w:r>
        <w:t xml:space="preserve"> </w:t>
      </w:r>
      <w:r>
        <w:rPr>
          <w:rFonts w:hint="eastAsia"/>
        </w:rPr>
        <w:t>в</w:t>
      </w:r>
      <w:r>
        <w:t xml:space="preserve"> </w:t>
      </w:r>
      <w:r>
        <w:rPr>
          <w:rFonts w:hint="eastAsia"/>
        </w:rPr>
        <w:t>области</w:t>
      </w:r>
      <w:r>
        <w:t xml:space="preserve"> </w:t>
      </w:r>
      <w:r>
        <w:rPr>
          <w:rFonts w:hint="eastAsia"/>
        </w:rPr>
        <w:t>менеджмента</w:t>
      </w:r>
    </w:p>
    <w:p w14:paraId="4769BA50" w14:textId="77777777" w:rsidR="00EA0875" w:rsidRDefault="00EA0875" w:rsidP="00EA0875"/>
    <w:p w14:paraId="3E1D647B" w14:textId="77777777" w:rsidR="00EA0875" w:rsidRDefault="00EA0875" w:rsidP="00EA0875">
      <w:r>
        <w:t xml:space="preserve">1.1. </w:t>
      </w:r>
      <w:r>
        <w:rPr>
          <w:rFonts w:hint="eastAsia"/>
        </w:rPr>
        <w:t>Функционал</w:t>
      </w:r>
      <w:r>
        <w:t xml:space="preserve"> </w:t>
      </w:r>
      <w:r>
        <w:rPr>
          <w:rFonts w:hint="eastAsia"/>
        </w:rPr>
        <w:t>управленческого</w:t>
      </w:r>
      <w:r>
        <w:t xml:space="preserve"> </w:t>
      </w:r>
      <w:r>
        <w:rPr>
          <w:rFonts w:hint="eastAsia"/>
        </w:rPr>
        <w:t>консультирования</w:t>
      </w:r>
    </w:p>
    <w:p w14:paraId="08A49F39" w14:textId="77777777" w:rsidR="00EA0875" w:rsidRDefault="00EA0875" w:rsidP="00EA0875"/>
    <w:p w14:paraId="2E7D0DB2" w14:textId="77777777" w:rsidR="00EA0875" w:rsidRDefault="00EA0875" w:rsidP="00EA0875">
      <w:r>
        <w:t xml:space="preserve">1.2. </w:t>
      </w:r>
      <w:r>
        <w:rPr>
          <w:rFonts w:hint="eastAsia"/>
        </w:rPr>
        <w:t>Институциональные</w:t>
      </w:r>
      <w:r>
        <w:t xml:space="preserve"> </w:t>
      </w:r>
      <w:r>
        <w:rPr>
          <w:rFonts w:hint="eastAsia"/>
        </w:rPr>
        <w:t>регламенты</w:t>
      </w:r>
      <w:r>
        <w:t xml:space="preserve"> </w:t>
      </w:r>
      <w:r>
        <w:rPr>
          <w:rFonts w:hint="eastAsia"/>
        </w:rPr>
        <w:t>консультационных</w:t>
      </w:r>
      <w:r>
        <w:t xml:space="preserve"> </w:t>
      </w:r>
      <w:r>
        <w:rPr>
          <w:rFonts w:hint="eastAsia"/>
        </w:rPr>
        <w:t>услуг</w:t>
      </w:r>
      <w:r>
        <w:t xml:space="preserve"> </w:t>
      </w:r>
      <w:r>
        <w:rPr>
          <w:rFonts w:hint="eastAsia"/>
        </w:rPr>
        <w:t>по</w:t>
      </w:r>
      <w:r>
        <w:t xml:space="preserve"> </w:t>
      </w:r>
      <w:r>
        <w:rPr>
          <w:rFonts w:hint="eastAsia"/>
        </w:rPr>
        <w:t>вопросам</w:t>
      </w:r>
      <w:r>
        <w:t xml:space="preserve"> </w:t>
      </w:r>
      <w:r>
        <w:rPr>
          <w:rFonts w:hint="eastAsia"/>
        </w:rPr>
        <w:t>управления</w:t>
      </w:r>
      <w:r>
        <w:t xml:space="preserve"> </w:t>
      </w:r>
      <w:r>
        <w:rPr>
          <w:rFonts w:hint="eastAsia"/>
        </w:rPr>
        <w:t>предприятиями</w:t>
      </w:r>
    </w:p>
    <w:p w14:paraId="0E834427" w14:textId="77777777" w:rsidR="00EA0875" w:rsidRDefault="00EA0875" w:rsidP="00EA0875"/>
    <w:p w14:paraId="5CDA4184" w14:textId="77777777" w:rsidR="00EA0875" w:rsidRDefault="00EA0875" w:rsidP="00EA0875">
      <w:r>
        <w:t xml:space="preserve">1.3. </w:t>
      </w:r>
      <w:r>
        <w:rPr>
          <w:rFonts w:hint="eastAsia"/>
        </w:rPr>
        <w:t>Факторы</w:t>
      </w:r>
      <w:r>
        <w:t xml:space="preserve"> </w:t>
      </w:r>
      <w:r>
        <w:rPr>
          <w:rFonts w:hint="eastAsia"/>
        </w:rPr>
        <w:t>конкурентоспособности</w:t>
      </w:r>
      <w:r>
        <w:t xml:space="preserve"> </w:t>
      </w:r>
      <w:r>
        <w:rPr>
          <w:rFonts w:hint="eastAsia"/>
        </w:rPr>
        <w:t>предприятий</w:t>
      </w:r>
      <w:r>
        <w:t xml:space="preserve"> </w:t>
      </w:r>
      <w:r>
        <w:rPr>
          <w:rFonts w:hint="eastAsia"/>
        </w:rPr>
        <w:t>сферы</w:t>
      </w:r>
      <w:r>
        <w:t xml:space="preserve"> </w:t>
      </w:r>
      <w:r>
        <w:rPr>
          <w:rFonts w:hint="eastAsia"/>
        </w:rPr>
        <w:t>консультационных</w:t>
      </w:r>
    </w:p>
    <w:p w14:paraId="3C104B61" w14:textId="77777777" w:rsidR="00EA0875" w:rsidRDefault="00EA0875" w:rsidP="00EA0875"/>
    <w:p w14:paraId="5828ADB1" w14:textId="77777777" w:rsidR="00EA0875" w:rsidRDefault="00EA0875" w:rsidP="00EA0875">
      <w:r>
        <w:rPr>
          <w:rFonts w:hint="eastAsia"/>
        </w:rPr>
        <w:t>услуг</w:t>
      </w:r>
      <w:r>
        <w:t xml:space="preserve"> </w:t>
      </w:r>
      <w:r>
        <w:rPr>
          <w:rFonts w:hint="eastAsia"/>
        </w:rPr>
        <w:t>в</w:t>
      </w:r>
      <w:r>
        <w:t xml:space="preserve"> </w:t>
      </w:r>
      <w:r>
        <w:rPr>
          <w:rFonts w:hint="eastAsia"/>
        </w:rPr>
        <w:t>области</w:t>
      </w:r>
      <w:r>
        <w:t xml:space="preserve"> </w:t>
      </w:r>
      <w:r>
        <w:rPr>
          <w:rFonts w:hint="eastAsia"/>
        </w:rPr>
        <w:t>менеджмента</w:t>
      </w:r>
    </w:p>
    <w:p w14:paraId="2B9C36E5" w14:textId="77777777" w:rsidR="00EA0875" w:rsidRDefault="00EA0875" w:rsidP="00EA0875"/>
    <w:p w14:paraId="22F2AFA2" w14:textId="77777777" w:rsidR="00EA0875" w:rsidRDefault="00EA0875" w:rsidP="00EA0875">
      <w:r>
        <w:rPr>
          <w:rFonts w:hint="eastAsia"/>
        </w:rPr>
        <w:t>Глава</w:t>
      </w:r>
      <w:r>
        <w:t xml:space="preserve"> 2. </w:t>
      </w:r>
      <w:r>
        <w:rPr>
          <w:rFonts w:hint="eastAsia"/>
        </w:rPr>
        <w:t>Организационно</w:t>
      </w:r>
      <w:r>
        <w:t>-</w:t>
      </w:r>
      <w:r>
        <w:rPr>
          <w:rFonts w:hint="eastAsia"/>
        </w:rPr>
        <w:t>экономические</w:t>
      </w:r>
      <w:r>
        <w:t xml:space="preserve"> </w:t>
      </w:r>
      <w:r>
        <w:rPr>
          <w:rFonts w:hint="eastAsia"/>
        </w:rPr>
        <w:t>особенности</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предприятий</w:t>
      </w:r>
      <w:r>
        <w:t xml:space="preserve"> </w:t>
      </w:r>
      <w:r>
        <w:rPr>
          <w:rFonts w:hint="eastAsia"/>
        </w:rPr>
        <w:t>сферы</w:t>
      </w:r>
      <w:r>
        <w:t xml:space="preserve"> </w:t>
      </w:r>
      <w:r>
        <w:rPr>
          <w:rFonts w:hint="eastAsia"/>
        </w:rPr>
        <w:t>консультационных</w:t>
      </w:r>
      <w:r>
        <w:t xml:space="preserve"> </w:t>
      </w:r>
      <w:r>
        <w:rPr>
          <w:rFonts w:hint="eastAsia"/>
        </w:rPr>
        <w:t>услуг</w:t>
      </w:r>
      <w:r>
        <w:t xml:space="preserve"> </w:t>
      </w:r>
      <w:r>
        <w:rPr>
          <w:rFonts w:hint="eastAsia"/>
        </w:rPr>
        <w:t>в</w:t>
      </w:r>
      <w:r>
        <w:t xml:space="preserve"> </w:t>
      </w:r>
      <w:r>
        <w:rPr>
          <w:rFonts w:hint="eastAsia"/>
        </w:rPr>
        <w:t>области</w:t>
      </w:r>
      <w:r>
        <w:t xml:space="preserve"> </w:t>
      </w:r>
      <w:r>
        <w:rPr>
          <w:rFonts w:hint="eastAsia"/>
        </w:rPr>
        <w:t>менеджмента</w:t>
      </w:r>
    </w:p>
    <w:p w14:paraId="5348956B" w14:textId="77777777" w:rsidR="00EA0875" w:rsidRDefault="00EA0875" w:rsidP="00EA0875"/>
    <w:p w14:paraId="22991339" w14:textId="77777777" w:rsidR="00EA0875" w:rsidRDefault="00EA0875" w:rsidP="00EA0875">
      <w:r>
        <w:t xml:space="preserve">2.1.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управленческого</w:t>
      </w:r>
      <w:r>
        <w:t xml:space="preserve"> </w:t>
      </w:r>
      <w:r>
        <w:rPr>
          <w:rFonts w:hint="eastAsia"/>
        </w:rPr>
        <w:t>консалтинга</w:t>
      </w:r>
      <w:r>
        <w:t xml:space="preserve"> </w:t>
      </w:r>
      <w:r>
        <w:rPr>
          <w:rFonts w:hint="eastAsia"/>
        </w:rPr>
        <w:t>в</w:t>
      </w:r>
      <w:r>
        <w:t xml:space="preserve"> </w:t>
      </w:r>
      <w:r>
        <w:rPr>
          <w:rFonts w:hint="eastAsia"/>
        </w:rPr>
        <w:t>России</w:t>
      </w:r>
    </w:p>
    <w:p w14:paraId="65833404" w14:textId="77777777" w:rsidR="00EA0875" w:rsidRDefault="00EA0875" w:rsidP="00EA0875"/>
    <w:p w14:paraId="756F7423" w14:textId="77777777" w:rsidR="00EA0875" w:rsidRDefault="00EA0875" w:rsidP="00EA0875">
      <w:r>
        <w:t xml:space="preserve">2.2. </w:t>
      </w:r>
      <w:r>
        <w:rPr>
          <w:rFonts w:hint="eastAsia"/>
        </w:rPr>
        <w:t>Механизмы</w:t>
      </w:r>
      <w:r>
        <w:t xml:space="preserve"> </w:t>
      </w:r>
      <w:r>
        <w:rPr>
          <w:rFonts w:hint="eastAsia"/>
        </w:rPr>
        <w:t>повышения</w:t>
      </w:r>
      <w:r>
        <w:t xml:space="preserve"> </w:t>
      </w:r>
      <w:r>
        <w:rPr>
          <w:rFonts w:hint="eastAsia"/>
        </w:rPr>
        <w:t>результативности</w:t>
      </w:r>
      <w:r>
        <w:t xml:space="preserve"> </w:t>
      </w:r>
      <w:r>
        <w:rPr>
          <w:rFonts w:hint="eastAsia"/>
        </w:rPr>
        <w:t>управленческого</w:t>
      </w:r>
      <w:r>
        <w:t xml:space="preserve"> </w:t>
      </w:r>
      <w:r>
        <w:rPr>
          <w:rFonts w:hint="eastAsia"/>
        </w:rPr>
        <w:t>консультирования</w:t>
      </w:r>
    </w:p>
    <w:p w14:paraId="4FC75820" w14:textId="77777777" w:rsidR="00EA0875" w:rsidRDefault="00EA0875" w:rsidP="00EA0875"/>
    <w:p w14:paraId="2D8CB5BE" w14:textId="77777777" w:rsidR="00EA0875" w:rsidRDefault="00EA0875" w:rsidP="00EA0875">
      <w:r>
        <w:lastRenderedPageBreak/>
        <w:t xml:space="preserve">2.3. </w:t>
      </w:r>
      <w:r>
        <w:rPr>
          <w:rFonts w:hint="eastAsia"/>
        </w:rPr>
        <w:t>Совершенствование</w:t>
      </w:r>
      <w:r>
        <w:t xml:space="preserve"> </w:t>
      </w:r>
      <w:r>
        <w:rPr>
          <w:rFonts w:hint="eastAsia"/>
        </w:rPr>
        <w:t>управление</w:t>
      </w:r>
      <w:r>
        <w:t xml:space="preserve"> </w:t>
      </w:r>
      <w:r>
        <w:rPr>
          <w:rFonts w:hint="eastAsia"/>
        </w:rPr>
        <w:t>консалтинговыми</w:t>
      </w:r>
      <w:r>
        <w:t xml:space="preserve"> </w:t>
      </w:r>
      <w:r>
        <w:rPr>
          <w:rFonts w:hint="eastAsia"/>
        </w:rPr>
        <w:t>проектами</w:t>
      </w:r>
      <w:r>
        <w:t xml:space="preserve"> </w:t>
      </w:r>
      <w:r>
        <w:rPr>
          <w:rFonts w:hint="eastAsia"/>
        </w:rPr>
        <w:t>в</w:t>
      </w:r>
      <w:r>
        <w:t xml:space="preserve"> </w:t>
      </w:r>
      <w:r>
        <w:rPr>
          <w:rFonts w:hint="eastAsia"/>
        </w:rPr>
        <w:t>области</w:t>
      </w:r>
    </w:p>
    <w:p w14:paraId="0A250601" w14:textId="77777777" w:rsidR="00EA0875" w:rsidRDefault="00EA0875" w:rsidP="00EA0875"/>
    <w:p w14:paraId="49640EE2" w14:textId="77777777" w:rsidR="00EA0875" w:rsidRDefault="00EA0875" w:rsidP="00EA0875">
      <w:r>
        <w:rPr>
          <w:rFonts w:hint="eastAsia"/>
        </w:rPr>
        <w:t>менеджмента</w:t>
      </w:r>
    </w:p>
    <w:p w14:paraId="1E9BC89F" w14:textId="77777777" w:rsidR="00EA0875" w:rsidRDefault="00EA0875" w:rsidP="00EA0875"/>
    <w:p w14:paraId="596C5167" w14:textId="77777777" w:rsidR="00EA0875" w:rsidRDefault="00EA0875" w:rsidP="00EA0875">
      <w:r>
        <w:rPr>
          <w:rFonts w:hint="eastAsia"/>
        </w:rPr>
        <w:t>Глава</w:t>
      </w:r>
      <w:r>
        <w:t xml:space="preserve"> 3. </w:t>
      </w:r>
      <w:r>
        <w:rPr>
          <w:rFonts w:hint="eastAsia"/>
        </w:rPr>
        <w:t>Рекомендации</w:t>
      </w:r>
      <w:r>
        <w:t xml:space="preserve"> </w:t>
      </w:r>
      <w:r>
        <w:rPr>
          <w:rFonts w:hint="eastAsia"/>
        </w:rPr>
        <w:t>по</w:t>
      </w:r>
      <w:r>
        <w:t xml:space="preserve"> </w:t>
      </w:r>
      <w:r>
        <w:rPr>
          <w:rFonts w:hint="eastAsia"/>
        </w:rPr>
        <w:t>обеспечению</w:t>
      </w:r>
      <w:r>
        <w:t xml:space="preserve"> </w:t>
      </w:r>
      <w:r>
        <w:rPr>
          <w:rFonts w:hint="eastAsia"/>
        </w:rPr>
        <w:t>конкурентоспособности</w:t>
      </w:r>
      <w:r>
        <w:t xml:space="preserve"> </w:t>
      </w:r>
      <w:r>
        <w:rPr>
          <w:rFonts w:hint="eastAsia"/>
        </w:rPr>
        <w:t>предприятий</w:t>
      </w:r>
      <w:r>
        <w:t xml:space="preserve"> </w:t>
      </w:r>
      <w:r>
        <w:rPr>
          <w:rFonts w:hint="eastAsia"/>
        </w:rPr>
        <w:t>сферы</w:t>
      </w:r>
      <w:r>
        <w:t xml:space="preserve"> </w:t>
      </w:r>
      <w:r>
        <w:rPr>
          <w:rFonts w:hint="eastAsia"/>
        </w:rPr>
        <w:t>консультационных</w:t>
      </w:r>
      <w:r>
        <w:t xml:space="preserve"> </w:t>
      </w:r>
      <w:r>
        <w:rPr>
          <w:rFonts w:hint="eastAsia"/>
        </w:rPr>
        <w:t>услуг</w:t>
      </w:r>
      <w:r>
        <w:t xml:space="preserve"> </w:t>
      </w:r>
      <w:r>
        <w:rPr>
          <w:rFonts w:hint="eastAsia"/>
        </w:rPr>
        <w:t>в</w:t>
      </w:r>
      <w:r>
        <w:t xml:space="preserve"> </w:t>
      </w:r>
      <w:r>
        <w:rPr>
          <w:rFonts w:hint="eastAsia"/>
        </w:rPr>
        <w:t>области</w:t>
      </w:r>
      <w:r>
        <w:t xml:space="preserve"> </w:t>
      </w:r>
      <w:r>
        <w:rPr>
          <w:rFonts w:hint="eastAsia"/>
        </w:rPr>
        <w:t>менеджмента</w:t>
      </w:r>
    </w:p>
    <w:p w14:paraId="2B7BCDDC" w14:textId="77777777" w:rsidR="00EA0875" w:rsidRDefault="00EA0875" w:rsidP="00EA0875"/>
    <w:p w14:paraId="47954AE9" w14:textId="77777777" w:rsidR="00EA0875" w:rsidRDefault="00EA0875" w:rsidP="00EA0875">
      <w:r>
        <w:t xml:space="preserve">3.1. </w:t>
      </w:r>
      <w:r>
        <w:rPr>
          <w:rFonts w:hint="eastAsia"/>
        </w:rPr>
        <w:t>Обоснование</w:t>
      </w:r>
      <w:r>
        <w:t xml:space="preserve"> </w:t>
      </w:r>
      <w:r>
        <w:rPr>
          <w:rFonts w:hint="eastAsia"/>
        </w:rPr>
        <w:t>сервисных</w:t>
      </w:r>
      <w:r>
        <w:t xml:space="preserve"> </w:t>
      </w:r>
      <w:r>
        <w:rPr>
          <w:rFonts w:hint="eastAsia"/>
        </w:rPr>
        <w:t>гарантий</w:t>
      </w:r>
      <w:r>
        <w:t xml:space="preserve"> </w:t>
      </w:r>
      <w:r>
        <w:rPr>
          <w:rFonts w:hint="eastAsia"/>
        </w:rPr>
        <w:t>на</w:t>
      </w:r>
      <w:r>
        <w:t xml:space="preserve"> </w:t>
      </w:r>
      <w:r>
        <w:rPr>
          <w:rFonts w:hint="eastAsia"/>
        </w:rPr>
        <w:t>консультационные</w:t>
      </w:r>
      <w:r>
        <w:t xml:space="preserve"> </w:t>
      </w:r>
      <w:r>
        <w:rPr>
          <w:rFonts w:hint="eastAsia"/>
        </w:rPr>
        <w:t>услуги</w:t>
      </w:r>
      <w:r>
        <w:t xml:space="preserve"> </w:t>
      </w:r>
      <w:r>
        <w:rPr>
          <w:rFonts w:hint="eastAsia"/>
        </w:rPr>
        <w:t>по</w:t>
      </w:r>
      <w:r>
        <w:t xml:space="preserve"> </w:t>
      </w:r>
      <w:r>
        <w:rPr>
          <w:rFonts w:hint="eastAsia"/>
        </w:rPr>
        <w:t>вопросам</w:t>
      </w:r>
      <w:r>
        <w:t xml:space="preserve"> </w:t>
      </w:r>
      <w:r>
        <w:rPr>
          <w:rFonts w:hint="eastAsia"/>
        </w:rPr>
        <w:t>управления</w:t>
      </w:r>
      <w:r>
        <w:t xml:space="preserve"> </w:t>
      </w:r>
      <w:r>
        <w:rPr>
          <w:rFonts w:hint="eastAsia"/>
        </w:rPr>
        <w:t>предприятиями</w:t>
      </w:r>
    </w:p>
    <w:p w14:paraId="4567AC41" w14:textId="77777777" w:rsidR="00EA0875" w:rsidRDefault="00EA0875" w:rsidP="00EA0875"/>
    <w:p w14:paraId="35480AC3" w14:textId="77777777" w:rsidR="00EA0875" w:rsidRDefault="00EA0875" w:rsidP="00EA0875">
      <w:r>
        <w:t xml:space="preserve">3.2. </w:t>
      </w:r>
      <w:r>
        <w:rPr>
          <w:rFonts w:hint="eastAsia"/>
        </w:rPr>
        <w:t>Стратегия</w:t>
      </w:r>
      <w:r>
        <w:t xml:space="preserve"> </w:t>
      </w:r>
      <w:r>
        <w:rPr>
          <w:rFonts w:hint="eastAsia"/>
        </w:rPr>
        <w:t>управленческого</w:t>
      </w:r>
      <w:r>
        <w:t xml:space="preserve"> </w:t>
      </w:r>
      <w:r>
        <w:rPr>
          <w:rFonts w:hint="eastAsia"/>
        </w:rPr>
        <w:t>консультирования</w:t>
      </w:r>
      <w:r>
        <w:t xml:space="preserve"> </w:t>
      </w:r>
      <w:r>
        <w:rPr>
          <w:rFonts w:hint="eastAsia"/>
        </w:rPr>
        <w:t>в</w:t>
      </w:r>
      <w:r>
        <w:t xml:space="preserve"> </w:t>
      </w:r>
      <w:r>
        <w:rPr>
          <w:rFonts w:hint="eastAsia"/>
        </w:rPr>
        <w:t>сфере</w:t>
      </w:r>
      <w:r>
        <w:t xml:space="preserve"> </w:t>
      </w:r>
      <w:r>
        <w:rPr>
          <w:rFonts w:hint="eastAsia"/>
        </w:rPr>
        <w:t>услуг</w:t>
      </w:r>
    </w:p>
    <w:p w14:paraId="27D1A9D1" w14:textId="77777777" w:rsidR="00EA0875" w:rsidRDefault="00EA0875" w:rsidP="00EA0875"/>
    <w:p w14:paraId="316C7BA3" w14:textId="77777777" w:rsidR="00EA0875" w:rsidRDefault="00EA0875" w:rsidP="00EA0875">
      <w:r>
        <w:rPr>
          <w:rFonts w:hint="eastAsia"/>
        </w:rPr>
        <w:t>ЗАКЛЮЧЕНИЕ</w:t>
      </w:r>
    </w:p>
    <w:p w14:paraId="29CFE559" w14:textId="77777777" w:rsidR="00EA0875" w:rsidRDefault="00EA0875" w:rsidP="00EA0875"/>
    <w:p w14:paraId="754BB651" w14:textId="279E4599" w:rsidR="00EA0875" w:rsidRPr="00EA0875" w:rsidRDefault="00EA0875" w:rsidP="00EA0875">
      <w:r>
        <w:rPr>
          <w:rFonts w:hint="eastAsia"/>
        </w:rPr>
        <w:t>БИБЛИОГРАФИЧЕСКИЙ</w:t>
      </w:r>
      <w:r>
        <w:t xml:space="preserve"> </w:t>
      </w:r>
      <w:r>
        <w:rPr>
          <w:rFonts w:hint="eastAsia"/>
        </w:rPr>
        <w:t>СПИСОК</w:t>
      </w:r>
    </w:p>
    <w:sectPr w:rsidR="00EA0875" w:rsidRPr="00EA0875" w:rsidSect="009F2B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777F" w14:textId="77777777" w:rsidR="009F2B07" w:rsidRDefault="009F2B07">
      <w:pPr>
        <w:spacing w:after="0" w:line="240" w:lineRule="auto"/>
      </w:pPr>
      <w:r>
        <w:separator/>
      </w:r>
    </w:p>
  </w:endnote>
  <w:endnote w:type="continuationSeparator" w:id="0">
    <w:p w14:paraId="007F1A34" w14:textId="77777777" w:rsidR="009F2B07" w:rsidRDefault="009F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D60C" w14:textId="77777777" w:rsidR="009F2B07" w:rsidRDefault="009F2B07"/>
    <w:p w14:paraId="5E2C6C4A" w14:textId="77777777" w:rsidR="009F2B07" w:rsidRDefault="009F2B07"/>
    <w:p w14:paraId="69433C3B" w14:textId="77777777" w:rsidR="009F2B07" w:rsidRDefault="009F2B07"/>
    <w:p w14:paraId="536A8C1C" w14:textId="77777777" w:rsidR="009F2B07" w:rsidRDefault="009F2B07"/>
    <w:p w14:paraId="398DDE7F" w14:textId="77777777" w:rsidR="009F2B07" w:rsidRDefault="009F2B07"/>
    <w:p w14:paraId="129D7D30" w14:textId="77777777" w:rsidR="009F2B07" w:rsidRDefault="009F2B07"/>
    <w:p w14:paraId="3ED8661E" w14:textId="77777777" w:rsidR="009F2B07" w:rsidRDefault="009F2B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A78F2E" wp14:editId="702C9D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4B0ED" w14:textId="77777777" w:rsidR="009F2B07" w:rsidRDefault="009F2B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A78F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74B0ED" w14:textId="77777777" w:rsidR="009F2B07" w:rsidRDefault="009F2B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D251E9" w14:textId="77777777" w:rsidR="009F2B07" w:rsidRDefault="009F2B07"/>
    <w:p w14:paraId="359D1649" w14:textId="77777777" w:rsidR="009F2B07" w:rsidRDefault="009F2B07"/>
    <w:p w14:paraId="666CC2A9" w14:textId="77777777" w:rsidR="009F2B07" w:rsidRDefault="009F2B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AA822A" wp14:editId="7A5070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5FB10" w14:textId="77777777" w:rsidR="009F2B07" w:rsidRDefault="009F2B07"/>
                          <w:p w14:paraId="33BD7A44" w14:textId="77777777" w:rsidR="009F2B07" w:rsidRDefault="009F2B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A82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45FB10" w14:textId="77777777" w:rsidR="009F2B07" w:rsidRDefault="009F2B07"/>
                    <w:p w14:paraId="33BD7A44" w14:textId="77777777" w:rsidR="009F2B07" w:rsidRDefault="009F2B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74CCEB" w14:textId="77777777" w:rsidR="009F2B07" w:rsidRDefault="009F2B07"/>
    <w:p w14:paraId="1CE6596C" w14:textId="77777777" w:rsidR="009F2B07" w:rsidRDefault="009F2B07">
      <w:pPr>
        <w:rPr>
          <w:sz w:val="2"/>
          <w:szCs w:val="2"/>
        </w:rPr>
      </w:pPr>
    </w:p>
    <w:p w14:paraId="4C013610" w14:textId="77777777" w:rsidR="009F2B07" w:rsidRDefault="009F2B07"/>
    <w:p w14:paraId="6583D5A2" w14:textId="77777777" w:rsidR="009F2B07" w:rsidRDefault="009F2B07">
      <w:pPr>
        <w:spacing w:after="0" w:line="240" w:lineRule="auto"/>
      </w:pPr>
    </w:p>
  </w:footnote>
  <w:footnote w:type="continuationSeparator" w:id="0">
    <w:p w14:paraId="722B56DC" w14:textId="77777777" w:rsidR="009F2B07" w:rsidRDefault="009F2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07"/>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13195</TotalTime>
  <Pages>2</Pages>
  <Words>192</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1953</cp:revision>
  <cp:lastPrinted>2009-02-06T05:36:00Z</cp:lastPrinted>
  <dcterms:created xsi:type="dcterms:W3CDTF">2024-04-09T10:20:00Z</dcterms:created>
  <dcterms:modified xsi:type="dcterms:W3CDTF">2024-04-25T09:59:00Z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