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78717"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Арутюнян, Зорий Робертович.</w:t>
      </w:r>
    </w:p>
    <w:p w14:paraId="62B636D3"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Влияние гелия на захват ионов дейтерия в вольфраме и вольфрамовых сплавах W-Cr-Y : диссертация ... кандидата физико-математических наук : 01.04.08 / Арутюнян Зорий Робертович; [Место защиты: ФГАОУ ВО «Национальный исследовательский ядерный университет «МИФИ»]. - Москва, 2022. - 147 с. : ил.</w:t>
      </w:r>
    </w:p>
    <w:p w14:paraId="036222B5"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Оглавление диссертациикандидат наук Арутюнян Зорий Робертович</w:t>
      </w:r>
    </w:p>
    <w:p w14:paraId="66DA3C5D"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Введение</w:t>
      </w:r>
    </w:p>
    <w:p w14:paraId="5D4AA7FB"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Глава 1. Обзор современного состояния исследований взаимодействия изотопов водорода и гелия с поверхностью материалов в ТЯУ</w:t>
      </w:r>
    </w:p>
    <w:p w14:paraId="141B2D1D"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1.1. Взаимодействие плазмы с поверхностью материалов в ТЯУ</w:t>
      </w:r>
    </w:p>
    <w:p w14:paraId="719E7EB5"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1.2. Перспективные материалы ОПЭ</w:t>
      </w:r>
    </w:p>
    <w:p w14:paraId="686FE967"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1.3. SMART сплавы как материал первой стенки</w:t>
      </w:r>
    </w:p>
    <w:p w14:paraId="2859F3CE"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1.3.1. Проблема использования вольфрама при аварийных ситуациях</w:t>
      </w:r>
    </w:p>
    <w:p w14:paraId="1DEAE215"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1.3.2. Концепция SMART сплавов</w:t>
      </w:r>
    </w:p>
    <w:p w14:paraId="56EFF49A"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1.3.3. Тонкие пленки SMART сплавов</w:t>
      </w:r>
    </w:p>
    <w:p w14:paraId="4E87A1E5"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1.3.4. Массивные SMART сплавы</w:t>
      </w:r>
    </w:p>
    <w:p w14:paraId="445AA1E3"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1.3.5. Взаимодействие плазмы со SMART сплавом W-Cr-Y</w:t>
      </w:r>
    </w:p>
    <w:p w14:paraId="6401572E"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1.4. Взаимодействие изотопов водорода с вольфрамом</w:t>
      </w:r>
    </w:p>
    <w:p w14:paraId="227A781F"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1.4.1 Диффузия, растворимость и рекомбинация водорода</w:t>
      </w:r>
    </w:p>
    <w:p w14:paraId="4F5F1321"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1.4.2 Энергия связи водорода с дефектами</w:t>
      </w:r>
    </w:p>
    <w:p w14:paraId="0D6DB8FA"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1.4.3 Накопление дейтерия в зависимости от дозы облучения</w:t>
      </w:r>
    </w:p>
    <w:p w14:paraId="455DF615"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1.5. Взаимодействие гелия с вольфрамом</w:t>
      </w:r>
    </w:p>
    <w:p w14:paraId="40B6645D"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1.6. Влияние гелия на захват дейтерия в вольфраме</w:t>
      </w:r>
    </w:p>
    <w:p w14:paraId="30350A5E"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Выводы к главе</w:t>
      </w:r>
    </w:p>
    <w:p w14:paraId="7DDB9608"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Глава 2. Методы исследования и экспериментальные установки</w:t>
      </w:r>
    </w:p>
    <w:p w14:paraId="6C17A199"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2.1. Методы исследования захвата гелия и водорода в твердом теле</w:t>
      </w:r>
    </w:p>
    <w:p w14:paraId="619F4B9D"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2.2. Ионно-пучковая установка МЕДИОН</w:t>
      </w:r>
    </w:p>
    <w:p w14:paraId="3724A891"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2.3. Вспомогательные установки</w:t>
      </w:r>
    </w:p>
    <w:p w14:paraId="1463970C"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2.3.1. ТДС-стенд</w:t>
      </w:r>
    </w:p>
    <w:p w14:paraId="4BA66F11"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2.3.2. Установка ППР</w:t>
      </w:r>
    </w:p>
    <w:p w14:paraId="4AFFB27F"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2.3.3. Установка ВЧИ-разряд</w:t>
      </w:r>
    </w:p>
    <w:p w14:paraId="4E6F8B60"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2.4. Разделение сигналов О2 / 4Не и НО / 3Не</w:t>
      </w:r>
    </w:p>
    <w:p w14:paraId="2842C887"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lastRenderedPageBreak/>
        <w:t>2.5. Калибровка сигналов масс-спектрометра</w:t>
      </w:r>
    </w:p>
    <w:p w14:paraId="2513B70A"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Глава 3. Взаимодействие гелия с вольфрамом</w:t>
      </w:r>
    </w:p>
    <w:p w14:paraId="0061C5DD"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3.1. Детали экспериментов</w:t>
      </w:r>
    </w:p>
    <w:p w14:paraId="41F070D9"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3.2. Облучение пучком ионов гелия</w:t>
      </w:r>
    </w:p>
    <w:p w14:paraId="40260C33"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3.2.1. Облучение при комнатной температуре</w:t>
      </w:r>
    </w:p>
    <w:p w14:paraId="0EAEE0D0"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3.2.2. Облучение при повышенных температурах</w:t>
      </w:r>
    </w:p>
    <w:p w14:paraId="65F34EB2"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3.3. Плазменное облучение</w:t>
      </w:r>
    </w:p>
    <w:p w14:paraId="421EF947"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3.4. Дозовая зависимость интегрального накопления</w:t>
      </w:r>
    </w:p>
    <w:p w14:paraId="394DE0E0"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3.5. Изотопный обмен</w:t>
      </w:r>
    </w:p>
    <w:p w14:paraId="7BB8C12C"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3.5.1. Термодесорбционные спектры изотопов гелия</w:t>
      </w:r>
    </w:p>
    <w:p w14:paraId="79D79FFB"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3.5.2. Изотопный обмен при комнатной температуре</w:t>
      </w:r>
    </w:p>
    <w:p w14:paraId="602148B5"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3.5.3. Изотопный обмен при повышенных температурах</w:t>
      </w:r>
    </w:p>
    <w:p w14:paraId="77EF3093"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3.5.4. Математическая модель изотопного обмена</w:t>
      </w:r>
    </w:p>
    <w:p w14:paraId="2E277C07"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Выводы к главе</w:t>
      </w:r>
    </w:p>
    <w:p w14:paraId="3BCDDF80"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Глава 4. Дейтерий в вольфраме, предоблученном ионами гелия</w:t>
      </w:r>
    </w:p>
    <w:p w14:paraId="64040BDD"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4.1. Детали экспериментов</w:t>
      </w:r>
    </w:p>
    <w:p w14:paraId="0A47F960"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4.2. Накопление дейтерия при облучении малой дозой 1019 О/м2</w:t>
      </w:r>
    </w:p>
    <w:p w14:paraId="0636946C"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4.3. Моделирование десорбции дейтерия в вольфраме в присутствии гелия</w:t>
      </w:r>
    </w:p>
    <w:p w14:paraId="76E89DB7"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4.4. Накопление дейтерия при облучении дозой 1021 О/м2</w:t>
      </w:r>
    </w:p>
    <w:p w14:paraId="54F7754F"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Выводы к главе</w:t>
      </w:r>
    </w:p>
    <w:p w14:paraId="345C2D0B"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Глава 5. Накопление дейтерия в вольфраме с наноструктурированной поверхностью</w:t>
      </w:r>
    </w:p>
    <w:p w14:paraId="4F38D490"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5.1. Детали экспериментов</w:t>
      </w:r>
    </w:p>
    <w:p w14:paraId="523F82C9"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5.2. Модификация поверхности вольфрама с пухом после отжига</w:t>
      </w:r>
    </w:p>
    <w:p w14:paraId="69893721"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5.4. Захват дейтерия при дозе облучения 1021 О/м2</w:t>
      </w:r>
    </w:p>
    <w:p w14:paraId="5014CC39"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Выводы к главе</w:t>
      </w:r>
    </w:p>
    <w:p w14:paraId="48EB7B60"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Глава 6. Гелий и дейтерий в вольфрамовых сплавах W-Cr-Y</w:t>
      </w:r>
    </w:p>
    <w:p w14:paraId="0CE8F575"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6.1. Детали экспериментов</w:t>
      </w:r>
    </w:p>
    <w:p w14:paraId="601D4C57"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6.2. ТДС спектры выхода дейтерия из SMART сплава W-11.6Cr-0.6Y</w:t>
      </w:r>
    </w:p>
    <w:p w14:paraId="5F068058"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6.3. Сравнительный анализ ловушек в разных сплавах W-Cr-Y</w:t>
      </w:r>
    </w:p>
    <w:p w14:paraId="17768889"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6.4. Особенности накопления дейтерия в сплаве W-11.6Cr-0.6Y</w:t>
      </w:r>
    </w:p>
    <w:p w14:paraId="3960BE12"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6.5. Влияние гелия на накопление дейтерия в сплаве W-11.6Cr-0.6Y</w:t>
      </w:r>
    </w:p>
    <w:p w14:paraId="4F688B42"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lastRenderedPageBreak/>
        <w:t>Выводы к главе</w:t>
      </w:r>
    </w:p>
    <w:p w14:paraId="78B35131"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Заключение</w:t>
      </w:r>
    </w:p>
    <w:p w14:paraId="123ECC6D"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Список литературы</w:t>
      </w:r>
    </w:p>
    <w:p w14:paraId="0E351C63"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ПРИЛОЖЕНИЕ А</w:t>
      </w:r>
    </w:p>
    <w:p w14:paraId="268EAA94"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ПРИЛОЖЕНИЕ Б</w:t>
      </w:r>
    </w:p>
    <w:p w14:paraId="4A32B479"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Список сокращений и условных обозначений</w:t>
      </w:r>
    </w:p>
    <w:p w14:paraId="16427574"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ТЯУ - термоядерная установка ОПЭ - обращенные к плазме элементы</w:t>
      </w:r>
    </w:p>
    <w:p w14:paraId="0EA0A169"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DEMO - демонстрационный термоядерный реактор (DEMOnstration power plant)</w:t>
      </w:r>
    </w:p>
    <w:p w14:paraId="435CEA73"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СЭМ - сканирующая электронная микроскопия</w:t>
      </w:r>
    </w:p>
    <w:p w14:paraId="5E9B052F"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ТДС - термодесорбционная спектроскопия</w:t>
      </w:r>
    </w:p>
    <w:p w14:paraId="7C22B9E2"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РФЭС - рентгеновская фотоэлектронная спектроскопия</w:t>
      </w:r>
    </w:p>
    <w:p w14:paraId="5B41FCD3"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SMART - самопассивируемые сплавы металлов с пониженным термоокислением (Self-passivating Metal Alloys with Reduced Thermo-oxidation)</w:t>
      </w:r>
    </w:p>
    <w:p w14:paraId="0D8D0FE2"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LOCA - авария с потерей теплоносителя (Loss of coolant accident)</w:t>
      </w:r>
    </w:p>
    <w:p w14:paraId="77A713C9"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FIB - фокусированный ионный пучок (Focused Ion Beam)</w:t>
      </w:r>
    </w:p>
    <w:p w14:paraId="5FAEF92F"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DFT - теория функционала плотности (Density functional theory)</w:t>
      </w:r>
    </w:p>
    <w:p w14:paraId="569A60F5"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QMS - квадрупольный масс-спектрометр (Quadrupole Mass Spectrometer)</w:t>
      </w:r>
    </w:p>
    <w:p w14:paraId="7B866B85" w14:textId="77777777" w:rsidR="007758BA" w:rsidRPr="007758BA" w:rsidRDefault="007758BA" w:rsidP="007758BA">
      <w:pPr>
        <w:rPr>
          <w:rFonts w:ascii="Helvetica" w:eastAsia="Symbol" w:hAnsi="Helvetica" w:cs="Helvetica"/>
          <w:b/>
          <w:bCs/>
          <w:color w:val="222222"/>
          <w:kern w:val="0"/>
          <w:sz w:val="21"/>
          <w:szCs w:val="21"/>
          <w:lang w:eastAsia="ru-RU"/>
        </w:rPr>
      </w:pPr>
      <w:r w:rsidRPr="007758BA">
        <w:rPr>
          <w:rFonts w:ascii="Helvetica" w:eastAsia="Symbol" w:hAnsi="Helvetica" w:cs="Helvetica"/>
          <w:b/>
          <w:bCs/>
          <w:color w:val="222222"/>
          <w:kern w:val="0"/>
          <w:sz w:val="21"/>
          <w:szCs w:val="21"/>
          <w:lang w:eastAsia="ru-RU"/>
        </w:rPr>
        <w:t>Введение</w:t>
      </w:r>
    </w:p>
    <w:p w14:paraId="3869883D" w14:textId="5FB83710" w:rsidR="00F11235" w:rsidRPr="007758BA" w:rsidRDefault="00F11235" w:rsidP="007758BA"/>
    <w:sectPr w:rsidR="00F11235" w:rsidRPr="007758B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99D2E" w14:textId="77777777" w:rsidR="005535F3" w:rsidRDefault="005535F3">
      <w:pPr>
        <w:spacing w:after="0" w:line="240" w:lineRule="auto"/>
      </w:pPr>
      <w:r>
        <w:separator/>
      </w:r>
    </w:p>
  </w:endnote>
  <w:endnote w:type="continuationSeparator" w:id="0">
    <w:p w14:paraId="7BF324F3" w14:textId="77777777" w:rsidR="005535F3" w:rsidRDefault="0055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B1888" w14:textId="77777777" w:rsidR="005535F3" w:rsidRDefault="005535F3"/>
    <w:p w14:paraId="5398DBF1" w14:textId="77777777" w:rsidR="005535F3" w:rsidRDefault="005535F3"/>
    <w:p w14:paraId="2A3A91C8" w14:textId="77777777" w:rsidR="005535F3" w:rsidRDefault="005535F3"/>
    <w:p w14:paraId="23F76858" w14:textId="77777777" w:rsidR="005535F3" w:rsidRDefault="005535F3"/>
    <w:p w14:paraId="656AC4C5" w14:textId="77777777" w:rsidR="005535F3" w:rsidRDefault="005535F3"/>
    <w:p w14:paraId="4C0B9A60" w14:textId="77777777" w:rsidR="005535F3" w:rsidRDefault="005535F3"/>
    <w:p w14:paraId="742E226C" w14:textId="77777777" w:rsidR="005535F3" w:rsidRDefault="005535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0785B8" wp14:editId="4CA1AD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71B0C" w14:textId="77777777" w:rsidR="005535F3" w:rsidRDefault="005535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0785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371B0C" w14:textId="77777777" w:rsidR="005535F3" w:rsidRDefault="005535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EB895D" w14:textId="77777777" w:rsidR="005535F3" w:rsidRDefault="005535F3"/>
    <w:p w14:paraId="6F017FA3" w14:textId="77777777" w:rsidR="005535F3" w:rsidRDefault="005535F3"/>
    <w:p w14:paraId="278A7BAA" w14:textId="77777777" w:rsidR="005535F3" w:rsidRDefault="005535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926FCA" wp14:editId="19D793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86739" w14:textId="77777777" w:rsidR="005535F3" w:rsidRDefault="005535F3"/>
                          <w:p w14:paraId="104CAE5C" w14:textId="77777777" w:rsidR="005535F3" w:rsidRDefault="005535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926F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686739" w14:textId="77777777" w:rsidR="005535F3" w:rsidRDefault="005535F3"/>
                    <w:p w14:paraId="104CAE5C" w14:textId="77777777" w:rsidR="005535F3" w:rsidRDefault="005535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B6EE85" w14:textId="77777777" w:rsidR="005535F3" w:rsidRDefault="005535F3"/>
    <w:p w14:paraId="32E91BEA" w14:textId="77777777" w:rsidR="005535F3" w:rsidRDefault="005535F3">
      <w:pPr>
        <w:rPr>
          <w:sz w:val="2"/>
          <w:szCs w:val="2"/>
        </w:rPr>
      </w:pPr>
    </w:p>
    <w:p w14:paraId="33E0B14E" w14:textId="77777777" w:rsidR="005535F3" w:rsidRDefault="005535F3"/>
    <w:p w14:paraId="4DFEDA3F" w14:textId="77777777" w:rsidR="005535F3" w:rsidRDefault="005535F3">
      <w:pPr>
        <w:spacing w:after="0" w:line="240" w:lineRule="auto"/>
      </w:pPr>
    </w:p>
  </w:footnote>
  <w:footnote w:type="continuationSeparator" w:id="0">
    <w:p w14:paraId="353E61F9" w14:textId="77777777" w:rsidR="005535F3" w:rsidRDefault="0055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5F3"/>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168549</TotalTime>
  <Pages>3</Pages>
  <Words>542</Words>
  <Characters>3091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5294</cp:revision>
  <cp:lastPrinted>2009-02-06T05:36:00Z</cp:lastPrinted>
  <dcterms:created xsi:type="dcterms:W3CDTF">2024-01-07T13:43:00Z</dcterms:created>
  <dcterms:modified xsi:type="dcterms:W3CDTF">2025-09-23T13:27:00Z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