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13316A08" w:rsidR="00410372" w:rsidRPr="002A3BD2" w:rsidRDefault="002A3BD2" w:rsidP="002A3BD2">
      <w:r w:rsidRPr="002A3BD2">
        <w:rPr>
          <w:rFonts w:ascii="Helvetica" w:eastAsia="Symbol" w:hAnsi="Helvetica" w:cs="Helvetica"/>
          <w:b/>
          <w:color w:val="222222"/>
          <w:kern w:val="0"/>
          <w:sz w:val="21"/>
          <w:szCs w:val="21"/>
          <w:lang w:eastAsia="ru-RU"/>
        </w:rPr>
        <w:t>Сухарников Володимир Ігорович, тимчасово непрацюючий. Назва дисертації: «Реалізація механізмів публічного адміністрування в Україні в умовах євроінтеграції». Шифр та назва спеціальності ‒ 25.00.02 – механізми державного управління. Спецрада Д 64.707.03 Національного університету цивільного захисту України (18000, м. Черкаси, вул. Онопрієнко, 8; тел. (0472) 55-09-39). Науковий керівник: Домбровська Світлана Миколаївна, доктор наук з державного управління, професор, Заслужений працівник освіти України, в.о. проректора з наукової роботи Національного університету цивільного захисту України. Офіційні опоненти: Антонова Людмила Володимирівна, доктор наук з державного управління, професор, професор кафедри обліку і аудиту Чорноморського національного університету імені Петра Могили; Орлова Наталія Сергіївна, доктор наук з державного управління, професор, професор кафедри публічного управління та адміністрування Університету Григорія Сковороди в Переяславі.</w:t>
      </w:r>
    </w:p>
    <w:sectPr w:rsidR="00410372" w:rsidRPr="002A3B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B624" w14:textId="77777777" w:rsidR="00DD38F7" w:rsidRDefault="00DD38F7">
      <w:pPr>
        <w:spacing w:after="0" w:line="240" w:lineRule="auto"/>
      </w:pPr>
      <w:r>
        <w:separator/>
      </w:r>
    </w:p>
  </w:endnote>
  <w:endnote w:type="continuationSeparator" w:id="0">
    <w:p w14:paraId="4480405A" w14:textId="77777777" w:rsidR="00DD38F7" w:rsidRDefault="00DD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88F7" w14:textId="77777777" w:rsidR="00DD38F7" w:rsidRDefault="00DD38F7"/>
    <w:p w14:paraId="12CF44D3" w14:textId="77777777" w:rsidR="00DD38F7" w:rsidRDefault="00DD38F7"/>
    <w:p w14:paraId="34900501" w14:textId="77777777" w:rsidR="00DD38F7" w:rsidRDefault="00DD38F7"/>
    <w:p w14:paraId="141CD39A" w14:textId="77777777" w:rsidR="00DD38F7" w:rsidRDefault="00DD38F7"/>
    <w:p w14:paraId="30EE856D" w14:textId="77777777" w:rsidR="00DD38F7" w:rsidRDefault="00DD38F7"/>
    <w:p w14:paraId="49816F34" w14:textId="77777777" w:rsidR="00DD38F7" w:rsidRDefault="00DD38F7"/>
    <w:p w14:paraId="0593F81C" w14:textId="77777777" w:rsidR="00DD38F7" w:rsidRDefault="00DD38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F895C4" wp14:editId="669625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116E0" w14:textId="77777777" w:rsidR="00DD38F7" w:rsidRDefault="00DD38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F895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6116E0" w14:textId="77777777" w:rsidR="00DD38F7" w:rsidRDefault="00DD38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A1F1F6" w14:textId="77777777" w:rsidR="00DD38F7" w:rsidRDefault="00DD38F7"/>
    <w:p w14:paraId="17CC2F27" w14:textId="77777777" w:rsidR="00DD38F7" w:rsidRDefault="00DD38F7"/>
    <w:p w14:paraId="0F39BB45" w14:textId="77777777" w:rsidR="00DD38F7" w:rsidRDefault="00DD38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1BC4F9" wp14:editId="296057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C04E4" w14:textId="77777777" w:rsidR="00DD38F7" w:rsidRDefault="00DD38F7"/>
                          <w:p w14:paraId="2DF47AD7" w14:textId="77777777" w:rsidR="00DD38F7" w:rsidRDefault="00DD38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1BC4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1C04E4" w14:textId="77777777" w:rsidR="00DD38F7" w:rsidRDefault="00DD38F7"/>
                    <w:p w14:paraId="2DF47AD7" w14:textId="77777777" w:rsidR="00DD38F7" w:rsidRDefault="00DD38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D20036" w14:textId="77777777" w:rsidR="00DD38F7" w:rsidRDefault="00DD38F7"/>
    <w:p w14:paraId="775EEFA8" w14:textId="77777777" w:rsidR="00DD38F7" w:rsidRDefault="00DD38F7">
      <w:pPr>
        <w:rPr>
          <w:sz w:val="2"/>
          <w:szCs w:val="2"/>
        </w:rPr>
      </w:pPr>
    </w:p>
    <w:p w14:paraId="101CEA48" w14:textId="77777777" w:rsidR="00DD38F7" w:rsidRDefault="00DD38F7"/>
    <w:p w14:paraId="40549583" w14:textId="77777777" w:rsidR="00DD38F7" w:rsidRDefault="00DD38F7">
      <w:pPr>
        <w:spacing w:after="0" w:line="240" w:lineRule="auto"/>
      </w:pPr>
    </w:p>
  </w:footnote>
  <w:footnote w:type="continuationSeparator" w:id="0">
    <w:p w14:paraId="669C4C2A" w14:textId="77777777" w:rsidR="00DD38F7" w:rsidRDefault="00DD3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8F7"/>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135403</TotalTime>
  <Pages>1</Pages>
  <Words>144</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3593</cp:revision>
  <cp:lastPrinted>2009-02-06T05:36:00Z</cp:lastPrinted>
  <dcterms:created xsi:type="dcterms:W3CDTF">2024-01-07T13:43:00Z</dcterms:created>
  <dcterms:modified xsi:type="dcterms:W3CDTF">2025-07-19T10:58:00Z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