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E88E" w14:textId="77777777" w:rsidR="005625FB" w:rsidRDefault="005625FB" w:rsidP="005625F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Жужунашвили</w:t>
      </w:r>
      <w:proofErr w:type="spellEnd"/>
      <w:r>
        <w:rPr>
          <w:rFonts w:ascii="Helvetica" w:hAnsi="Helvetica" w:cs="Helvetica"/>
          <w:b/>
          <w:bCs w:val="0"/>
          <w:color w:val="222222"/>
          <w:sz w:val="21"/>
          <w:szCs w:val="21"/>
        </w:rPr>
        <w:t>, Абрам Шалвович.</w:t>
      </w:r>
      <w:r>
        <w:rPr>
          <w:rFonts w:ascii="Helvetica" w:hAnsi="Helvetica" w:cs="Helvetica"/>
          <w:color w:val="222222"/>
          <w:sz w:val="21"/>
          <w:szCs w:val="21"/>
        </w:rPr>
        <w:br/>
        <w:t xml:space="preserve">Численное решение некоторых нелинейных задач математического </w:t>
      </w:r>
      <w:proofErr w:type="gramStart"/>
      <w:r>
        <w:rPr>
          <w:rFonts w:ascii="Helvetica" w:hAnsi="Helvetica" w:cs="Helvetica"/>
          <w:color w:val="222222"/>
          <w:sz w:val="21"/>
          <w:szCs w:val="21"/>
        </w:rPr>
        <w:t>программирования :</w:t>
      </w:r>
      <w:proofErr w:type="gramEnd"/>
      <w:r>
        <w:rPr>
          <w:rFonts w:ascii="Helvetica" w:hAnsi="Helvetica" w:cs="Helvetica"/>
          <w:color w:val="222222"/>
          <w:sz w:val="21"/>
          <w:szCs w:val="21"/>
        </w:rPr>
        <w:t xml:space="preserve"> диссертация ... кандидата физико-математических наук : 01.01.07. - Тбилиси, 1984. - 115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16567B1D" w14:textId="77777777" w:rsidR="005625FB" w:rsidRDefault="005625FB" w:rsidP="005625FB">
      <w:pPr>
        <w:pStyle w:val="20"/>
        <w:spacing w:before="0" w:after="312"/>
        <w:rPr>
          <w:rFonts w:ascii="Arial" w:hAnsi="Arial" w:cs="Arial"/>
          <w:caps/>
          <w:color w:val="333333"/>
          <w:sz w:val="27"/>
          <w:szCs w:val="27"/>
        </w:rPr>
      </w:pPr>
    </w:p>
    <w:p w14:paraId="0EBDC4C1" w14:textId="77777777" w:rsidR="005625FB" w:rsidRDefault="005625FB" w:rsidP="005625F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Жужунашвили</w:t>
      </w:r>
      <w:proofErr w:type="spellEnd"/>
      <w:r>
        <w:rPr>
          <w:rFonts w:ascii="Arial" w:hAnsi="Arial" w:cs="Arial"/>
          <w:color w:val="646B71"/>
          <w:sz w:val="18"/>
          <w:szCs w:val="18"/>
        </w:rPr>
        <w:t>, Абрам Шалвович</w:t>
      </w:r>
    </w:p>
    <w:p w14:paraId="2131E2F4" w14:textId="77777777" w:rsidR="005625FB" w:rsidRDefault="005625FB" w:rsidP="005625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DC5F05" w14:textId="77777777" w:rsidR="005625FB" w:rsidRDefault="005625FB" w:rsidP="005625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ШВА I. ПОСТАНОВКА ЗАДАЧ И ОСНОВНЫЕ ОПРЕДЕЛЕНИЙ</w:t>
      </w:r>
    </w:p>
    <w:p w14:paraId="4E35F505" w14:textId="77777777" w:rsidR="005625FB" w:rsidRDefault="005625FB" w:rsidP="005625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Квадратичные задачи </w:t>
      </w:r>
      <w:proofErr w:type="gramStart"/>
      <w:r>
        <w:rPr>
          <w:rFonts w:ascii="Arial" w:hAnsi="Arial" w:cs="Arial"/>
          <w:color w:val="333333"/>
          <w:sz w:val="21"/>
          <w:szCs w:val="21"/>
        </w:rPr>
        <w:t>и</w:t>
      </w:r>
      <w:proofErr w:type="gramEnd"/>
      <w:r>
        <w:rPr>
          <w:rFonts w:ascii="Arial" w:hAnsi="Arial" w:cs="Arial"/>
          <w:color w:val="333333"/>
          <w:sz w:val="21"/>
          <w:szCs w:val="21"/>
        </w:rPr>
        <w:t xml:space="preserve"> а там этического программирования</w:t>
      </w:r>
    </w:p>
    <w:p w14:paraId="07058F1F" w14:textId="77777777" w:rsidR="005625FB" w:rsidRDefault="005625FB" w:rsidP="005625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Постановка вопроса устойчивости в задачах математического программирования</w:t>
      </w:r>
    </w:p>
    <w:p w14:paraId="7B50449E" w14:textId="77777777" w:rsidR="005625FB" w:rsidRDefault="005625FB" w:rsidP="005625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Одно обобщение некоторых экстремальных задач</w:t>
      </w:r>
    </w:p>
    <w:p w14:paraId="51654F9E" w14:textId="77777777" w:rsidR="005625FB" w:rsidRDefault="005625FB" w:rsidP="005625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ИССЛЕДОВАНИЕ УСТОЙЧИВОСТИ В ЗАДАЧАХ МАТЕМАТИЧЕСКОГО ПРОГРАММИРОВАНИЯ.</w:t>
      </w:r>
    </w:p>
    <w:p w14:paraId="36AC41BB" w14:textId="77777777" w:rsidR="005625FB" w:rsidRDefault="005625FB" w:rsidP="005625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Устойчивость в конечномерных задачах математического программирования</w:t>
      </w:r>
    </w:p>
    <w:p w14:paraId="09627AE7" w14:textId="77777777" w:rsidR="005625FB" w:rsidRDefault="005625FB" w:rsidP="005625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Устойчивость в бесконечномерных задачах с ограничениями типа неравенств и равенств</w:t>
      </w:r>
    </w:p>
    <w:p w14:paraId="2211ACD6" w14:textId="77777777" w:rsidR="005625FB" w:rsidRDefault="005625FB" w:rsidP="005625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Устойчивость в задачах с ограничением, заданным с помощью непрерывного оператора</w:t>
      </w:r>
    </w:p>
    <w:p w14:paraId="1B205B12" w14:textId="77777777" w:rsidR="005625FB" w:rsidRDefault="005625FB" w:rsidP="005625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ЧИСЛЕННЫЕ МЕТОДЫ РЕШЕНИЯ РАССМАТРИВАЕМЫХ ЗАДАЧ.</w:t>
      </w:r>
    </w:p>
    <w:p w14:paraId="43528666" w14:textId="77777777" w:rsidR="005625FB" w:rsidRDefault="005625FB" w:rsidP="005625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Нахождение глобального минимума невыпуклых функций посредством выпуклых огибающих.</w:t>
      </w:r>
    </w:p>
    <w:p w14:paraId="4FFACE1F" w14:textId="77777777" w:rsidR="005625FB" w:rsidRDefault="005625FB" w:rsidP="005625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Метод нахождения локальных минимумов квадратичных задач математического программирования</w:t>
      </w:r>
    </w:p>
    <w:p w14:paraId="63C257A5" w14:textId="77777777" w:rsidR="005625FB" w:rsidRDefault="005625FB" w:rsidP="005625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Расстояние по направлению между двумя множествами и алгоритмы его нахождения</w:t>
      </w:r>
    </w:p>
    <w:p w14:paraId="54F2B699" w14:textId="0B6A49C2" w:rsidR="00F505A7" w:rsidRPr="005625FB" w:rsidRDefault="00F505A7" w:rsidP="005625FB"/>
    <w:sectPr w:rsidR="00F505A7" w:rsidRPr="005625F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5B3DC" w14:textId="77777777" w:rsidR="00D14CE2" w:rsidRDefault="00D14CE2">
      <w:pPr>
        <w:spacing w:after="0" w:line="240" w:lineRule="auto"/>
      </w:pPr>
      <w:r>
        <w:separator/>
      </w:r>
    </w:p>
  </w:endnote>
  <w:endnote w:type="continuationSeparator" w:id="0">
    <w:p w14:paraId="2C3F71E7" w14:textId="77777777" w:rsidR="00D14CE2" w:rsidRDefault="00D1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1AD50" w14:textId="77777777" w:rsidR="00D14CE2" w:rsidRDefault="00D14CE2"/>
    <w:p w14:paraId="69829E5E" w14:textId="77777777" w:rsidR="00D14CE2" w:rsidRDefault="00D14CE2"/>
    <w:p w14:paraId="530260DA" w14:textId="77777777" w:rsidR="00D14CE2" w:rsidRDefault="00D14CE2"/>
    <w:p w14:paraId="1D4A69D5" w14:textId="77777777" w:rsidR="00D14CE2" w:rsidRDefault="00D14CE2"/>
    <w:p w14:paraId="4ACAD3AA" w14:textId="77777777" w:rsidR="00D14CE2" w:rsidRDefault="00D14CE2"/>
    <w:p w14:paraId="6226FEF1" w14:textId="77777777" w:rsidR="00D14CE2" w:rsidRDefault="00D14CE2"/>
    <w:p w14:paraId="0D0F49C2" w14:textId="77777777" w:rsidR="00D14CE2" w:rsidRDefault="00D14C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5A26B9" wp14:editId="1B8C33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44936" w14:textId="77777777" w:rsidR="00D14CE2" w:rsidRDefault="00D14C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5A26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A44936" w14:textId="77777777" w:rsidR="00D14CE2" w:rsidRDefault="00D14C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8D41AA" w14:textId="77777777" w:rsidR="00D14CE2" w:rsidRDefault="00D14CE2"/>
    <w:p w14:paraId="2C1CD45A" w14:textId="77777777" w:rsidR="00D14CE2" w:rsidRDefault="00D14CE2"/>
    <w:p w14:paraId="690B4002" w14:textId="77777777" w:rsidR="00D14CE2" w:rsidRDefault="00D14C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8EEA6F" wp14:editId="41C4A2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08D20" w14:textId="77777777" w:rsidR="00D14CE2" w:rsidRDefault="00D14CE2"/>
                          <w:p w14:paraId="2D82ED73" w14:textId="77777777" w:rsidR="00D14CE2" w:rsidRDefault="00D14C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8EEA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908D20" w14:textId="77777777" w:rsidR="00D14CE2" w:rsidRDefault="00D14CE2"/>
                    <w:p w14:paraId="2D82ED73" w14:textId="77777777" w:rsidR="00D14CE2" w:rsidRDefault="00D14C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A37938" w14:textId="77777777" w:rsidR="00D14CE2" w:rsidRDefault="00D14CE2"/>
    <w:p w14:paraId="6D6E5A25" w14:textId="77777777" w:rsidR="00D14CE2" w:rsidRDefault="00D14CE2">
      <w:pPr>
        <w:rPr>
          <w:sz w:val="2"/>
          <w:szCs w:val="2"/>
        </w:rPr>
      </w:pPr>
    </w:p>
    <w:p w14:paraId="3D852092" w14:textId="77777777" w:rsidR="00D14CE2" w:rsidRDefault="00D14CE2"/>
    <w:p w14:paraId="373F66DE" w14:textId="77777777" w:rsidR="00D14CE2" w:rsidRDefault="00D14CE2">
      <w:pPr>
        <w:spacing w:after="0" w:line="240" w:lineRule="auto"/>
      </w:pPr>
    </w:p>
  </w:footnote>
  <w:footnote w:type="continuationSeparator" w:id="0">
    <w:p w14:paraId="7AB9B0CC" w14:textId="77777777" w:rsidR="00D14CE2" w:rsidRDefault="00D1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CE2"/>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106254</TotalTime>
  <Pages>1</Pages>
  <Words>180</Words>
  <Characters>1028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1428</cp:revision>
  <cp:lastPrinted>2009-02-06T05:36:00Z</cp:lastPrinted>
  <dcterms:created xsi:type="dcterms:W3CDTF">2024-01-07T13:43:00Z</dcterms:created>
  <dcterms:modified xsi:type="dcterms:W3CDTF">2025-06-04T08:56:00Z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