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3D3F" w14:textId="577478E4" w:rsidR="00D46C25" w:rsidRDefault="00A14B28" w:rsidP="00A14B28">
      <w:r w:rsidRPr="00A14B28">
        <w:rPr>
          <w:rFonts w:hint="eastAsia"/>
        </w:rPr>
        <w:t>Терпугов</w:t>
      </w:r>
      <w:r w:rsidRPr="00A14B28">
        <w:t xml:space="preserve"> </w:t>
      </w:r>
      <w:r w:rsidRPr="00A14B28">
        <w:rPr>
          <w:rFonts w:hint="eastAsia"/>
        </w:rPr>
        <w:t>Артем</w:t>
      </w:r>
      <w:r w:rsidRPr="00A14B28">
        <w:t xml:space="preserve"> </w:t>
      </w:r>
      <w:r w:rsidRPr="00A14B28">
        <w:rPr>
          <w:rFonts w:hint="eastAsia"/>
        </w:rPr>
        <w:t>Евгеньевич</w:t>
      </w:r>
      <w:r>
        <w:t xml:space="preserve"> </w:t>
      </w:r>
      <w:r w:rsidRPr="00A14B28">
        <w:rPr>
          <w:rFonts w:hint="eastAsia"/>
        </w:rPr>
        <w:t>Развитие</w:t>
      </w:r>
      <w:r w:rsidRPr="00A14B28">
        <w:t xml:space="preserve"> </w:t>
      </w:r>
      <w:r w:rsidRPr="00A14B28">
        <w:rPr>
          <w:rFonts w:hint="eastAsia"/>
        </w:rPr>
        <w:t>методов</w:t>
      </w:r>
      <w:r w:rsidRPr="00A14B28">
        <w:t xml:space="preserve"> </w:t>
      </w:r>
      <w:r w:rsidRPr="00A14B28">
        <w:rPr>
          <w:rFonts w:hint="eastAsia"/>
        </w:rPr>
        <w:t>оценки</w:t>
      </w:r>
      <w:r w:rsidRPr="00A14B28">
        <w:t xml:space="preserve"> </w:t>
      </w:r>
      <w:r w:rsidRPr="00A14B28">
        <w:rPr>
          <w:rFonts w:hint="eastAsia"/>
        </w:rPr>
        <w:t>эффективности</w:t>
      </w:r>
      <w:r w:rsidRPr="00A14B28">
        <w:t xml:space="preserve"> </w:t>
      </w:r>
      <w:r w:rsidRPr="00A14B28">
        <w:rPr>
          <w:rFonts w:hint="eastAsia"/>
        </w:rPr>
        <w:t>инновационно</w:t>
      </w:r>
      <w:r w:rsidRPr="00A14B28">
        <w:t>-</w:t>
      </w:r>
      <w:r w:rsidRPr="00A14B28">
        <w:rPr>
          <w:rFonts w:hint="eastAsia"/>
        </w:rPr>
        <w:t>инвестиционных</w:t>
      </w:r>
      <w:r w:rsidRPr="00A14B28">
        <w:t xml:space="preserve"> </w:t>
      </w:r>
      <w:r w:rsidRPr="00A14B28">
        <w:rPr>
          <w:rFonts w:hint="eastAsia"/>
        </w:rPr>
        <w:t>проектов</w:t>
      </w:r>
      <w:r w:rsidRPr="00A14B28">
        <w:t xml:space="preserve"> </w:t>
      </w:r>
      <w:r w:rsidRPr="00A14B28">
        <w:rPr>
          <w:rFonts w:hint="eastAsia"/>
        </w:rPr>
        <w:t>в</w:t>
      </w:r>
      <w:r w:rsidRPr="00A14B28">
        <w:t xml:space="preserve"> </w:t>
      </w:r>
      <w:r w:rsidRPr="00A14B28">
        <w:rPr>
          <w:rFonts w:hint="eastAsia"/>
        </w:rPr>
        <w:t>машиностроении</w:t>
      </w:r>
    </w:p>
    <w:p w14:paraId="795767B2" w14:textId="77777777" w:rsidR="00A14B28" w:rsidRDefault="00A14B28" w:rsidP="00A14B28">
      <w:r>
        <w:rPr>
          <w:rFonts w:hint="eastAsia"/>
        </w:rPr>
        <w:t>ОГЛАВЛЕНИЕ</w:t>
      </w:r>
      <w:r>
        <w:t xml:space="preserve"> </w:t>
      </w:r>
      <w:r>
        <w:rPr>
          <w:rFonts w:hint="eastAsia"/>
        </w:rPr>
        <w:t>ДИССЕРТАЦИИ</w:t>
      </w:r>
    </w:p>
    <w:p w14:paraId="29321732" w14:textId="77777777" w:rsidR="00A14B28" w:rsidRDefault="00A14B28" w:rsidP="00A14B28">
      <w:r>
        <w:rPr>
          <w:rFonts w:hint="eastAsia"/>
        </w:rPr>
        <w:t>кандидат</w:t>
      </w:r>
      <w:r>
        <w:t xml:space="preserve"> </w:t>
      </w:r>
      <w:r>
        <w:rPr>
          <w:rFonts w:hint="eastAsia"/>
        </w:rPr>
        <w:t>наук</w:t>
      </w:r>
      <w:r>
        <w:t xml:space="preserve"> </w:t>
      </w:r>
      <w:r>
        <w:rPr>
          <w:rFonts w:hint="eastAsia"/>
        </w:rPr>
        <w:t>Терпугов</w:t>
      </w:r>
      <w:r>
        <w:t xml:space="preserve"> </w:t>
      </w:r>
      <w:r>
        <w:rPr>
          <w:rFonts w:hint="eastAsia"/>
        </w:rPr>
        <w:t>Артем</w:t>
      </w:r>
      <w:r>
        <w:t xml:space="preserve"> </w:t>
      </w:r>
      <w:r>
        <w:rPr>
          <w:rFonts w:hint="eastAsia"/>
        </w:rPr>
        <w:t>Евгеньевич</w:t>
      </w:r>
    </w:p>
    <w:p w14:paraId="01B092A3" w14:textId="77777777" w:rsidR="00A14B28" w:rsidRDefault="00A14B28" w:rsidP="00A14B28">
      <w:r>
        <w:rPr>
          <w:rFonts w:hint="eastAsia"/>
        </w:rPr>
        <w:t>ВВЕДЕНИЕ</w:t>
      </w:r>
    </w:p>
    <w:p w14:paraId="6DF636E7" w14:textId="77777777" w:rsidR="00A14B28" w:rsidRDefault="00A14B28" w:rsidP="00A14B28"/>
    <w:p w14:paraId="19A524E6" w14:textId="77777777" w:rsidR="00A14B28" w:rsidRDefault="00A14B28" w:rsidP="00A14B28">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ИННОВАЦИОННО</w:t>
      </w:r>
      <w:r>
        <w:t>-</w:t>
      </w:r>
      <w:r>
        <w:rPr>
          <w:rFonts w:hint="eastAsia"/>
        </w:rPr>
        <w:t>ИНВЕСТИЦИОННЫХ</w:t>
      </w:r>
      <w:r>
        <w:t xml:space="preserve"> </w:t>
      </w:r>
      <w:r>
        <w:rPr>
          <w:rFonts w:hint="eastAsia"/>
        </w:rPr>
        <w:t>ПРОЕКТОВ</w:t>
      </w:r>
      <w:r>
        <w:t xml:space="preserve"> </w:t>
      </w:r>
      <w:r>
        <w:rPr>
          <w:rFonts w:hint="eastAsia"/>
        </w:rPr>
        <w:t>ПРЕДПРИЯТИЙ</w:t>
      </w:r>
    </w:p>
    <w:p w14:paraId="6F854206" w14:textId="77777777" w:rsidR="00A14B28" w:rsidRDefault="00A14B28" w:rsidP="00A14B28"/>
    <w:p w14:paraId="6642E267" w14:textId="77777777" w:rsidR="00A14B28" w:rsidRDefault="00A14B28" w:rsidP="00A14B28">
      <w:r>
        <w:rPr>
          <w:rFonts w:hint="eastAsia"/>
        </w:rPr>
        <w:t>МАШИНОСТРОЕНИЯ</w:t>
      </w:r>
    </w:p>
    <w:p w14:paraId="2EF47DEF" w14:textId="77777777" w:rsidR="00A14B28" w:rsidRDefault="00A14B28" w:rsidP="00A14B28"/>
    <w:p w14:paraId="748FFE9B" w14:textId="77777777" w:rsidR="00A14B28" w:rsidRDefault="00A14B28" w:rsidP="00A14B28">
      <w:r>
        <w:t xml:space="preserve">1.1 </w:t>
      </w:r>
      <w:r>
        <w:rPr>
          <w:rFonts w:hint="eastAsia"/>
        </w:rPr>
        <w:t>Экономическая</w:t>
      </w:r>
      <w:r>
        <w:t xml:space="preserve"> </w:t>
      </w:r>
      <w:r>
        <w:rPr>
          <w:rFonts w:hint="eastAsia"/>
        </w:rPr>
        <w:t>сущность</w:t>
      </w:r>
      <w:r>
        <w:t xml:space="preserve"> </w:t>
      </w:r>
      <w:r>
        <w:rPr>
          <w:rFonts w:hint="eastAsia"/>
        </w:rPr>
        <w:t>и</w:t>
      </w:r>
      <w:r>
        <w:t xml:space="preserve"> </w:t>
      </w:r>
      <w:r>
        <w:rPr>
          <w:rFonts w:hint="eastAsia"/>
        </w:rPr>
        <w:t>понятие</w:t>
      </w:r>
      <w:r>
        <w:t xml:space="preserve"> </w:t>
      </w:r>
      <w:r>
        <w:rPr>
          <w:rFonts w:hint="eastAsia"/>
        </w:rPr>
        <w:t>инновационно</w:t>
      </w:r>
      <w:r>
        <w:t>-</w:t>
      </w:r>
      <w:r>
        <w:rPr>
          <w:rFonts w:hint="eastAsia"/>
        </w:rPr>
        <w:t>инвестиционных</w:t>
      </w:r>
      <w:r>
        <w:t xml:space="preserve"> </w:t>
      </w:r>
      <w:r>
        <w:rPr>
          <w:rFonts w:hint="eastAsia"/>
        </w:rPr>
        <w:t>проектов</w:t>
      </w:r>
      <w:r>
        <w:t xml:space="preserve"> </w:t>
      </w:r>
      <w:r>
        <w:rPr>
          <w:rFonts w:hint="eastAsia"/>
        </w:rPr>
        <w:t>в</w:t>
      </w:r>
      <w:r>
        <w:t xml:space="preserve"> </w:t>
      </w:r>
      <w:r>
        <w:rPr>
          <w:rFonts w:hint="eastAsia"/>
        </w:rPr>
        <w:t>промышленности</w:t>
      </w:r>
    </w:p>
    <w:p w14:paraId="532776C5" w14:textId="77777777" w:rsidR="00A14B28" w:rsidRDefault="00A14B28" w:rsidP="00A14B28"/>
    <w:p w14:paraId="2C044427" w14:textId="77777777" w:rsidR="00A14B28" w:rsidRDefault="00A14B28" w:rsidP="00A14B28">
      <w:r>
        <w:t xml:space="preserve">1.2 </w:t>
      </w:r>
      <w:r>
        <w:rPr>
          <w:rFonts w:hint="eastAsia"/>
        </w:rPr>
        <w:t>Структура</w:t>
      </w:r>
      <w:r>
        <w:t xml:space="preserve"> </w:t>
      </w:r>
      <w:r>
        <w:rPr>
          <w:rFonts w:hint="eastAsia"/>
        </w:rPr>
        <w:t>и</w:t>
      </w:r>
      <w:r>
        <w:t xml:space="preserve"> </w:t>
      </w:r>
      <w:r>
        <w:rPr>
          <w:rFonts w:hint="eastAsia"/>
        </w:rPr>
        <w:t>разработка</w:t>
      </w:r>
      <w:r>
        <w:t xml:space="preserve"> </w:t>
      </w:r>
      <w:r>
        <w:rPr>
          <w:rFonts w:hint="eastAsia"/>
        </w:rPr>
        <w:t>инновационно</w:t>
      </w:r>
      <w:r>
        <w:t>-</w:t>
      </w:r>
      <w:r>
        <w:rPr>
          <w:rFonts w:hint="eastAsia"/>
        </w:rPr>
        <w:t>инвестиционных</w:t>
      </w:r>
      <w:r>
        <w:t xml:space="preserve"> </w:t>
      </w:r>
      <w:r>
        <w:rPr>
          <w:rFonts w:hint="eastAsia"/>
        </w:rPr>
        <w:t>проектов</w:t>
      </w:r>
    </w:p>
    <w:p w14:paraId="3AB744D0" w14:textId="77777777" w:rsidR="00A14B28" w:rsidRDefault="00A14B28" w:rsidP="00A14B28"/>
    <w:p w14:paraId="23D7C5B1" w14:textId="77777777" w:rsidR="00A14B28" w:rsidRDefault="00A14B28" w:rsidP="00A14B28">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и</w:t>
      </w:r>
      <w:r>
        <w:t xml:space="preserve"> </w:t>
      </w:r>
      <w:r>
        <w:rPr>
          <w:rFonts w:hint="eastAsia"/>
        </w:rPr>
        <w:t>оценке</w:t>
      </w:r>
      <w:r>
        <w:t xml:space="preserve"> </w:t>
      </w:r>
      <w:r>
        <w:rPr>
          <w:rFonts w:hint="eastAsia"/>
        </w:rPr>
        <w:t>эффективности</w:t>
      </w:r>
      <w:r>
        <w:t xml:space="preserve"> </w:t>
      </w:r>
      <w:r>
        <w:rPr>
          <w:rFonts w:hint="eastAsia"/>
        </w:rPr>
        <w:t>инновационно</w:t>
      </w:r>
      <w:r>
        <w:t>-</w:t>
      </w:r>
      <w:r>
        <w:rPr>
          <w:rFonts w:hint="eastAsia"/>
        </w:rPr>
        <w:t>инвестиционных</w:t>
      </w:r>
      <w:r>
        <w:t xml:space="preserve"> </w:t>
      </w:r>
      <w:r>
        <w:rPr>
          <w:rFonts w:hint="eastAsia"/>
        </w:rPr>
        <w:t>проектов</w:t>
      </w:r>
      <w:r>
        <w:t xml:space="preserve"> </w:t>
      </w:r>
      <w:r>
        <w:rPr>
          <w:rFonts w:hint="eastAsia"/>
        </w:rPr>
        <w:t>на</w:t>
      </w:r>
      <w:r>
        <w:t xml:space="preserve"> </w:t>
      </w:r>
      <w:r>
        <w:rPr>
          <w:rFonts w:hint="eastAsia"/>
        </w:rPr>
        <w:t>машиностроительных</w:t>
      </w:r>
    </w:p>
    <w:p w14:paraId="27C7E0E2" w14:textId="77777777" w:rsidR="00A14B28" w:rsidRDefault="00A14B28" w:rsidP="00A14B28"/>
    <w:p w14:paraId="3A0AFFD0" w14:textId="77777777" w:rsidR="00A14B28" w:rsidRDefault="00A14B28" w:rsidP="00A14B28">
      <w:r>
        <w:rPr>
          <w:rFonts w:hint="eastAsia"/>
        </w:rPr>
        <w:t>предприятиях</w:t>
      </w:r>
    </w:p>
    <w:p w14:paraId="5304B3DD" w14:textId="77777777" w:rsidR="00A14B28" w:rsidRDefault="00A14B28" w:rsidP="00A14B28"/>
    <w:p w14:paraId="7675154D" w14:textId="77777777" w:rsidR="00A14B28" w:rsidRDefault="00A14B28" w:rsidP="00A14B28">
      <w:r>
        <w:rPr>
          <w:rFonts w:hint="eastAsia"/>
        </w:rPr>
        <w:t>ГЛАВА</w:t>
      </w:r>
      <w:r>
        <w:t xml:space="preserve"> 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ПОКАЗАТЕЛЕЙ</w:t>
      </w:r>
      <w:r>
        <w:t xml:space="preserve"> </w:t>
      </w:r>
      <w:r>
        <w:rPr>
          <w:rFonts w:hint="eastAsia"/>
        </w:rPr>
        <w:t>ИННОВАЦИОННО</w:t>
      </w:r>
      <w:r>
        <w:t>-</w:t>
      </w:r>
      <w:r>
        <w:rPr>
          <w:rFonts w:hint="eastAsia"/>
        </w:rPr>
        <w:t>ИНВЕСТИЦИОННЫХ</w:t>
      </w:r>
      <w:r>
        <w:t xml:space="preserve"> </w:t>
      </w:r>
      <w:r>
        <w:rPr>
          <w:rFonts w:hint="eastAsia"/>
        </w:rPr>
        <w:t>ПРОЕКТОВ</w:t>
      </w:r>
      <w:r>
        <w:t xml:space="preserve"> </w:t>
      </w:r>
      <w:r>
        <w:rPr>
          <w:rFonts w:hint="eastAsia"/>
        </w:rPr>
        <w:t>НА</w:t>
      </w:r>
      <w:r>
        <w:t xml:space="preserve"> </w:t>
      </w:r>
      <w:r>
        <w:rPr>
          <w:rFonts w:hint="eastAsia"/>
        </w:rPr>
        <w:t>ПРЕДПРИЯТИЯХ</w:t>
      </w:r>
    </w:p>
    <w:p w14:paraId="04BF1A05" w14:textId="77777777" w:rsidR="00A14B28" w:rsidRDefault="00A14B28" w:rsidP="00A14B28"/>
    <w:p w14:paraId="3255ECC9" w14:textId="77777777" w:rsidR="00A14B28" w:rsidRDefault="00A14B28" w:rsidP="00A14B28">
      <w:r>
        <w:rPr>
          <w:rFonts w:hint="eastAsia"/>
        </w:rPr>
        <w:t>МАШИНОСТРОЕНИЯ</w:t>
      </w:r>
    </w:p>
    <w:p w14:paraId="2569B2FD" w14:textId="77777777" w:rsidR="00A14B28" w:rsidRDefault="00A14B28" w:rsidP="00A14B28"/>
    <w:p w14:paraId="630450D3" w14:textId="77777777" w:rsidR="00A14B28" w:rsidRDefault="00A14B28" w:rsidP="00A14B28">
      <w:r>
        <w:t xml:space="preserve">2.1 </w:t>
      </w:r>
      <w:r>
        <w:rPr>
          <w:rFonts w:hint="eastAsia"/>
        </w:rPr>
        <w:t>Анализ</w:t>
      </w:r>
      <w:r>
        <w:t xml:space="preserve"> </w:t>
      </w:r>
      <w:r>
        <w:rPr>
          <w:rFonts w:hint="eastAsia"/>
        </w:rPr>
        <w:t>инновационных</w:t>
      </w:r>
      <w:r>
        <w:t xml:space="preserve"> </w:t>
      </w:r>
      <w:r>
        <w:rPr>
          <w:rFonts w:hint="eastAsia"/>
        </w:rPr>
        <w:t>проектов</w:t>
      </w:r>
      <w:r>
        <w:t xml:space="preserve"> </w:t>
      </w:r>
      <w:r>
        <w:rPr>
          <w:rFonts w:hint="eastAsia"/>
        </w:rPr>
        <w:t>и</w:t>
      </w:r>
      <w:r>
        <w:t xml:space="preserve"> </w:t>
      </w:r>
      <w:r>
        <w:rPr>
          <w:rFonts w:hint="eastAsia"/>
        </w:rPr>
        <w:t>условий</w:t>
      </w:r>
      <w:r>
        <w:t xml:space="preserve"> </w:t>
      </w:r>
      <w:r>
        <w:rPr>
          <w:rFonts w:hint="eastAsia"/>
        </w:rPr>
        <w:t>реализации</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машиностроении</w:t>
      </w:r>
    </w:p>
    <w:p w14:paraId="379DA258" w14:textId="77777777" w:rsidR="00A14B28" w:rsidRDefault="00A14B28" w:rsidP="00A14B28"/>
    <w:p w14:paraId="3569CED4" w14:textId="77777777" w:rsidR="00A14B28" w:rsidRDefault="00A14B28" w:rsidP="00A14B28">
      <w:r>
        <w:t xml:space="preserve">2.2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реализации</w:t>
      </w:r>
      <w:r>
        <w:t xml:space="preserve"> </w:t>
      </w:r>
      <w:r>
        <w:rPr>
          <w:rFonts w:hint="eastAsia"/>
        </w:rPr>
        <w:t>инно</w:t>
      </w:r>
      <w:r>
        <w:rPr>
          <w:rFonts w:hint="eastAsia"/>
        </w:rPr>
        <w:lastRenderedPageBreak/>
        <w:t>вационно</w:t>
      </w:r>
      <w:r>
        <w:t>-</w:t>
      </w:r>
      <w:r>
        <w:rPr>
          <w:rFonts w:hint="eastAsia"/>
        </w:rPr>
        <w:t>инвестиционных</w:t>
      </w:r>
      <w:r>
        <w:t xml:space="preserve"> </w:t>
      </w:r>
      <w:r>
        <w:rPr>
          <w:rFonts w:hint="eastAsia"/>
        </w:rPr>
        <w:t>проектов</w:t>
      </w:r>
      <w:r>
        <w:t xml:space="preserve"> </w:t>
      </w:r>
      <w:r>
        <w:rPr>
          <w:rFonts w:hint="eastAsia"/>
        </w:rPr>
        <w:t>на</w:t>
      </w:r>
      <w:r>
        <w:t xml:space="preserve"> </w:t>
      </w:r>
      <w:r>
        <w:rPr>
          <w:rFonts w:hint="eastAsia"/>
        </w:rPr>
        <w:t>предприятиях</w:t>
      </w:r>
      <w:r>
        <w:t xml:space="preserve"> </w:t>
      </w:r>
      <w:r>
        <w:rPr>
          <w:rFonts w:hint="eastAsia"/>
        </w:rPr>
        <w:t>машиностроения</w:t>
      </w:r>
      <w:r>
        <w:t xml:space="preserve"> </w:t>
      </w:r>
      <w:r>
        <w:rPr>
          <w:rFonts w:hint="eastAsia"/>
        </w:rPr>
        <w:t>РФ</w:t>
      </w:r>
    </w:p>
    <w:p w14:paraId="37307215" w14:textId="77777777" w:rsidR="00A14B28" w:rsidRDefault="00A14B28" w:rsidP="00A14B28"/>
    <w:p w14:paraId="58956C04" w14:textId="77777777" w:rsidR="00A14B28" w:rsidRDefault="00A14B28" w:rsidP="00A14B28">
      <w:r>
        <w:t xml:space="preserve">2.3 </w:t>
      </w:r>
      <w:r>
        <w:rPr>
          <w:rFonts w:hint="eastAsia"/>
        </w:rPr>
        <w:t>Инструментарий</w:t>
      </w:r>
      <w:r>
        <w:t xml:space="preserve"> </w:t>
      </w:r>
      <w:r>
        <w:rPr>
          <w:rFonts w:hint="eastAsia"/>
        </w:rPr>
        <w:t>финансирования</w:t>
      </w:r>
      <w:r>
        <w:t xml:space="preserve"> </w:t>
      </w:r>
      <w:r>
        <w:rPr>
          <w:rFonts w:hint="eastAsia"/>
        </w:rPr>
        <w:t>инновационно</w:t>
      </w:r>
      <w:r>
        <w:t>-</w:t>
      </w:r>
      <w:r>
        <w:rPr>
          <w:rFonts w:hint="eastAsia"/>
        </w:rPr>
        <w:t>инвестиционных</w:t>
      </w:r>
    </w:p>
    <w:p w14:paraId="775DADDE" w14:textId="77777777" w:rsidR="00A14B28" w:rsidRDefault="00A14B28" w:rsidP="00A14B28"/>
    <w:p w14:paraId="5FE40460" w14:textId="77777777" w:rsidR="00A14B28" w:rsidRDefault="00A14B28" w:rsidP="00A14B28">
      <w:r>
        <w:rPr>
          <w:rFonts w:hint="eastAsia"/>
        </w:rPr>
        <w:t>проектов</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жизненного</w:t>
      </w:r>
      <w:r>
        <w:t xml:space="preserve"> </w:t>
      </w:r>
      <w:r>
        <w:rPr>
          <w:rFonts w:hint="eastAsia"/>
        </w:rPr>
        <w:t>цикла</w:t>
      </w:r>
      <w:r>
        <w:t xml:space="preserve"> </w:t>
      </w:r>
      <w:r>
        <w:rPr>
          <w:rFonts w:hint="eastAsia"/>
        </w:rPr>
        <w:t>проекта</w:t>
      </w:r>
    </w:p>
    <w:p w14:paraId="4988B1EA" w14:textId="77777777" w:rsidR="00A14B28" w:rsidRDefault="00A14B28" w:rsidP="00A14B28"/>
    <w:p w14:paraId="1C1E2C16" w14:textId="77777777" w:rsidR="00A14B28" w:rsidRDefault="00A14B28" w:rsidP="00A14B28">
      <w:r>
        <w:rPr>
          <w:rFonts w:hint="eastAsia"/>
        </w:rPr>
        <w:t>ГЛАВА</w:t>
      </w:r>
      <w:r>
        <w:t xml:space="preserve"> 3 </w:t>
      </w:r>
      <w:r>
        <w:rPr>
          <w:rFonts w:hint="eastAsia"/>
        </w:rPr>
        <w:t>СОВЕРШЕНСТВОВАНИЕ</w:t>
      </w:r>
      <w:r>
        <w:t xml:space="preserve"> </w:t>
      </w:r>
      <w:r>
        <w:rPr>
          <w:rFonts w:hint="eastAsia"/>
        </w:rPr>
        <w:t>МЕТОДОВ</w:t>
      </w:r>
      <w:r>
        <w:t xml:space="preserve"> </w:t>
      </w:r>
      <w:r>
        <w:rPr>
          <w:rFonts w:hint="eastAsia"/>
        </w:rPr>
        <w:t>АНАЛИЗА</w:t>
      </w:r>
      <w:r>
        <w:t xml:space="preserve"> </w:t>
      </w:r>
      <w:r>
        <w:rPr>
          <w:rFonts w:hint="eastAsia"/>
        </w:rPr>
        <w:t>И</w:t>
      </w:r>
      <w:r>
        <w:t xml:space="preserve"> </w:t>
      </w:r>
      <w:r>
        <w:rPr>
          <w:rFonts w:hint="eastAsia"/>
        </w:rPr>
        <w:t>ОЦЕНКИ</w:t>
      </w:r>
      <w:r>
        <w:t xml:space="preserve"> </w:t>
      </w:r>
      <w:r>
        <w:rPr>
          <w:rFonts w:hint="eastAsia"/>
        </w:rPr>
        <w:t>ИННОВАЦИОННО</w:t>
      </w:r>
      <w:r>
        <w:t>-</w:t>
      </w:r>
      <w:r>
        <w:rPr>
          <w:rFonts w:hint="eastAsia"/>
        </w:rPr>
        <w:t>ИНВЕСТИЦИОННЫХ</w:t>
      </w:r>
      <w:r>
        <w:t xml:space="preserve"> </w:t>
      </w:r>
      <w:r>
        <w:rPr>
          <w:rFonts w:hint="eastAsia"/>
        </w:rPr>
        <w:t>ПРОЕКТОВ</w:t>
      </w:r>
    </w:p>
    <w:p w14:paraId="4C8E05CF" w14:textId="77777777" w:rsidR="00A14B28" w:rsidRDefault="00A14B28" w:rsidP="00A14B28"/>
    <w:p w14:paraId="7F81AA6A" w14:textId="77777777" w:rsidR="00A14B28" w:rsidRDefault="00A14B28" w:rsidP="00A14B28">
      <w:r>
        <w:rPr>
          <w:rFonts w:hint="eastAsia"/>
        </w:rPr>
        <w:t>МАШИНОСТРОИТЕЛЬНЫХ</w:t>
      </w:r>
      <w:r>
        <w:t xml:space="preserve"> </w:t>
      </w:r>
      <w:r>
        <w:rPr>
          <w:rFonts w:hint="eastAsia"/>
        </w:rPr>
        <w:t>ПРЕДПРИЯТИЙ</w:t>
      </w:r>
    </w:p>
    <w:p w14:paraId="2C73AB01" w14:textId="77777777" w:rsidR="00A14B28" w:rsidRDefault="00A14B28" w:rsidP="00A14B28"/>
    <w:p w14:paraId="6C742100" w14:textId="77777777" w:rsidR="00A14B28" w:rsidRDefault="00A14B28" w:rsidP="00A14B28">
      <w:r>
        <w:t xml:space="preserve">3.1 </w:t>
      </w:r>
      <w:r>
        <w:rPr>
          <w:rFonts w:hint="eastAsia"/>
        </w:rPr>
        <w:t>Разработка</w:t>
      </w:r>
      <w:r>
        <w:t xml:space="preserve"> </w:t>
      </w:r>
      <w:r>
        <w:rPr>
          <w:rFonts w:hint="eastAsia"/>
        </w:rPr>
        <w:t>модели</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деятельности</w:t>
      </w:r>
      <w:r>
        <w:t xml:space="preserve"> </w:t>
      </w:r>
      <w:r>
        <w:rPr>
          <w:rFonts w:hint="eastAsia"/>
        </w:rPr>
        <w:t>машиностроительных</w:t>
      </w:r>
      <w:r>
        <w:t xml:space="preserve"> </w:t>
      </w:r>
      <w:r>
        <w:rPr>
          <w:rFonts w:hint="eastAsia"/>
        </w:rPr>
        <w:t>предприятий</w:t>
      </w:r>
      <w:r>
        <w:t xml:space="preserve"> </w:t>
      </w:r>
      <w:r>
        <w:rPr>
          <w:rFonts w:hint="eastAsia"/>
        </w:rPr>
        <w:t>при</w:t>
      </w:r>
      <w:r>
        <w:t xml:space="preserve"> </w:t>
      </w:r>
      <w:r>
        <w:rPr>
          <w:rFonts w:hint="eastAsia"/>
        </w:rPr>
        <w:t>внедрении</w:t>
      </w:r>
      <w:r>
        <w:t xml:space="preserve"> </w:t>
      </w:r>
      <w:r>
        <w:rPr>
          <w:rFonts w:hint="eastAsia"/>
        </w:rPr>
        <w:t>инновационно</w:t>
      </w:r>
      <w:r>
        <w:t>-</w:t>
      </w:r>
      <w:r>
        <w:rPr>
          <w:rFonts w:hint="eastAsia"/>
        </w:rPr>
        <w:t>инвестиционных</w:t>
      </w:r>
      <w:r>
        <w:t xml:space="preserve"> </w:t>
      </w:r>
      <w:r>
        <w:rPr>
          <w:rFonts w:hint="eastAsia"/>
        </w:rPr>
        <w:t>проектов</w:t>
      </w:r>
    </w:p>
    <w:p w14:paraId="3E22DC76" w14:textId="77777777" w:rsidR="00A14B28" w:rsidRDefault="00A14B28" w:rsidP="00A14B28"/>
    <w:p w14:paraId="5A705E3A" w14:textId="77777777" w:rsidR="00A14B28" w:rsidRDefault="00A14B28" w:rsidP="00A14B28">
      <w:r>
        <w:t xml:space="preserve">3.2 </w:t>
      </w:r>
      <w:r>
        <w:rPr>
          <w:rFonts w:hint="eastAsia"/>
        </w:rPr>
        <w:t>Модификация</w:t>
      </w:r>
      <w:r>
        <w:t xml:space="preserve"> </w:t>
      </w:r>
      <w:r>
        <w:rPr>
          <w:rFonts w:hint="eastAsia"/>
        </w:rPr>
        <w:t>оценки</w:t>
      </w:r>
      <w:r>
        <w:t xml:space="preserve"> </w:t>
      </w:r>
      <w:r>
        <w:rPr>
          <w:rFonts w:hint="eastAsia"/>
        </w:rPr>
        <w:t>рисков</w:t>
      </w:r>
      <w:r>
        <w:t xml:space="preserve"> </w:t>
      </w:r>
      <w:r>
        <w:rPr>
          <w:rFonts w:hint="eastAsia"/>
        </w:rPr>
        <w:t>инновационно</w:t>
      </w:r>
      <w:r>
        <w:t>-</w:t>
      </w:r>
      <w:r>
        <w:rPr>
          <w:rFonts w:hint="eastAsia"/>
        </w:rPr>
        <w:t>инвестиционных</w:t>
      </w:r>
      <w:r>
        <w:t xml:space="preserve"> </w:t>
      </w:r>
      <w:r>
        <w:rPr>
          <w:rFonts w:hint="eastAsia"/>
        </w:rPr>
        <w:t>проектов</w:t>
      </w:r>
    </w:p>
    <w:p w14:paraId="23DBBC3A" w14:textId="77777777" w:rsidR="00A14B28" w:rsidRDefault="00A14B28" w:rsidP="00A14B28"/>
    <w:p w14:paraId="3FD0B8CA" w14:textId="77777777" w:rsidR="00A14B28" w:rsidRDefault="00A14B28" w:rsidP="00A14B28">
      <w:r>
        <w:rPr>
          <w:rFonts w:hint="eastAsia"/>
        </w:rPr>
        <w:t>в</w:t>
      </w:r>
      <w:r>
        <w:t xml:space="preserve"> </w:t>
      </w:r>
      <w:r>
        <w:rPr>
          <w:rFonts w:hint="eastAsia"/>
        </w:rPr>
        <w:t>машиностроении</w:t>
      </w:r>
    </w:p>
    <w:p w14:paraId="454DEE4E" w14:textId="77777777" w:rsidR="00A14B28" w:rsidRDefault="00A14B28" w:rsidP="00A14B28"/>
    <w:p w14:paraId="59BC06C4" w14:textId="77777777" w:rsidR="00A14B28" w:rsidRDefault="00A14B28" w:rsidP="00A14B28">
      <w:r>
        <w:t xml:space="preserve">3.3 </w:t>
      </w:r>
      <w:r>
        <w:rPr>
          <w:rFonts w:hint="eastAsia"/>
        </w:rPr>
        <w:t>Развитие</w:t>
      </w:r>
      <w:r>
        <w:t xml:space="preserve"> </w:t>
      </w:r>
      <w:r>
        <w:rPr>
          <w:rFonts w:hint="eastAsia"/>
        </w:rPr>
        <w:t>инструментария</w:t>
      </w:r>
      <w:r>
        <w:t xml:space="preserve"> </w:t>
      </w:r>
      <w:r>
        <w:rPr>
          <w:rFonts w:hint="eastAsia"/>
        </w:rPr>
        <w:t>оценки</w:t>
      </w:r>
      <w:r>
        <w:t xml:space="preserve"> </w:t>
      </w:r>
      <w:r>
        <w:rPr>
          <w:rFonts w:hint="eastAsia"/>
        </w:rPr>
        <w:t>эффективности</w:t>
      </w:r>
      <w:r>
        <w:t xml:space="preserve"> </w:t>
      </w:r>
      <w:r>
        <w:rPr>
          <w:rFonts w:hint="eastAsia"/>
        </w:rPr>
        <w:t>инновационно</w:t>
      </w:r>
      <w:r>
        <w:t>-</w:t>
      </w:r>
    </w:p>
    <w:p w14:paraId="1D5C84A4" w14:textId="77777777" w:rsidR="00A14B28" w:rsidRDefault="00A14B28" w:rsidP="00A14B28"/>
    <w:p w14:paraId="01594F97" w14:textId="77777777" w:rsidR="00A14B28" w:rsidRDefault="00A14B28" w:rsidP="00A14B28">
      <w:r>
        <w:rPr>
          <w:rFonts w:hint="eastAsia"/>
        </w:rPr>
        <w:t>инвестиционных</w:t>
      </w:r>
      <w:r>
        <w:t xml:space="preserve"> </w:t>
      </w:r>
      <w:r>
        <w:rPr>
          <w:rFonts w:hint="eastAsia"/>
        </w:rPr>
        <w:t>проектов</w:t>
      </w:r>
      <w:r>
        <w:t xml:space="preserve"> </w:t>
      </w:r>
      <w:r>
        <w:rPr>
          <w:rFonts w:hint="eastAsia"/>
        </w:rPr>
        <w:t>в</w:t>
      </w:r>
      <w:r>
        <w:t xml:space="preserve"> </w:t>
      </w:r>
      <w:r>
        <w:rPr>
          <w:rFonts w:hint="eastAsia"/>
        </w:rPr>
        <w:t>машиностроении</w:t>
      </w:r>
    </w:p>
    <w:p w14:paraId="5A4EF652" w14:textId="77777777" w:rsidR="00A14B28" w:rsidRDefault="00A14B28" w:rsidP="00A14B28"/>
    <w:p w14:paraId="224C96E9" w14:textId="77777777" w:rsidR="00A14B28" w:rsidRDefault="00A14B28" w:rsidP="00A14B28">
      <w:r>
        <w:rPr>
          <w:rFonts w:hint="eastAsia"/>
        </w:rPr>
        <w:t>ЗАКЛЮЧЕНИЕ</w:t>
      </w:r>
    </w:p>
    <w:p w14:paraId="6F4635E5" w14:textId="77777777" w:rsidR="00A14B28" w:rsidRDefault="00A14B28" w:rsidP="00A14B28"/>
    <w:p w14:paraId="738E7671" w14:textId="77777777" w:rsidR="00A14B28" w:rsidRDefault="00A14B28" w:rsidP="00A14B28">
      <w:r>
        <w:rPr>
          <w:rFonts w:hint="eastAsia"/>
        </w:rPr>
        <w:t>СПИСОК</w:t>
      </w:r>
      <w:r>
        <w:t xml:space="preserve"> </w:t>
      </w:r>
      <w:r>
        <w:rPr>
          <w:rFonts w:hint="eastAsia"/>
        </w:rPr>
        <w:t>ЛИТЕРАТУРЫ</w:t>
      </w:r>
    </w:p>
    <w:p w14:paraId="3B62CEC1" w14:textId="77777777" w:rsidR="00A14B28" w:rsidRDefault="00A14B28" w:rsidP="00A14B28"/>
    <w:p w14:paraId="281338CF" w14:textId="58A285C6" w:rsidR="00A14B28" w:rsidRPr="00A14B28" w:rsidRDefault="00A14B28" w:rsidP="00A14B28">
      <w:r>
        <w:rPr>
          <w:rFonts w:hint="eastAsia"/>
        </w:rPr>
        <w:t>ПРИЛОЖЕНИЯ</w:t>
      </w:r>
    </w:p>
    <w:sectPr w:rsidR="00A14B28" w:rsidRPr="00A14B28" w:rsidSect="002466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1D0FE" w14:textId="77777777" w:rsidR="002466FE" w:rsidRDefault="002466FE">
      <w:pPr>
        <w:spacing w:after="0" w:line="240" w:lineRule="auto"/>
      </w:pPr>
      <w:r>
        <w:separator/>
      </w:r>
    </w:p>
  </w:endnote>
  <w:endnote w:type="continuationSeparator" w:id="0">
    <w:p w14:paraId="7B0BC1C0" w14:textId="77777777" w:rsidR="002466FE" w:rsidRDefault="0024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7B8B" w14:textId="77777777" w:rsidR="002466FE" w:rsidRDefault="002466FE"/>
    <w:p w14:paraId="72143911" w14:textId="77777777" w:rsidR="002466FE" w:rsidRDefault="002466FE"/>
    <w:p w14:paraId="0CDE3C83" w14:textId="77777777" w:rsidR="002466FE" w:rsidRDefault="002466FE"/>
    <w:p w14:paraId="44C42077" w14:textId="77777777" w:rsidR="002466FE" w:rsidRDefault="002466FE"/>
    <w:p w14:paraId="331E5BE2" w14:textId="77777777" w:rsidR="002466FE" w:rsidRDefault="002466FE"/>
    <w:p w14:paraId="2EB7C119" w14:textId="77777777" w:rsidR="002466FE" w:rsidRDefault="002466FE"/>
    <w:p w14:paraId="5A77A74F" w14:textId="77777777" w:rsidR="002466FE" w:rsidRDefault="002466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658D09" wp14:editId="5DE042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A8191" w14:textId="77777777" w:rsidR="002466FE" w:rsidRDefault="002466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658D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DA8191" w14:textId="77777777" w:rsidR="002466FE" w:rsidRDefault="002466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5A69A0" w14:textId="77777777" w:rsidR="002466FE" w:rsidRDefault="002466FE"/>
    <w:p w14:paraId="1692F67F" w14:textId="77777777" w:rsidR="002466FE" w:rsidRDefault="002466FE"/>
    <w:p w14:paraId="1F0711AC" w14:textId="77777777" w:rsidR="002466FE" w:rsidRDefault="002466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5C4801" wp14:editId="12434B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DB236" w14:textId="77777777" w:rsidR="002466FE" w:rsidRDefault="002466FE"/>
                          <w:p w14:paraId="2EEAA5DF" w14:textId="77777777" w:rsidR="002466FE" w:rsidRDefault="002466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5C48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3DB236" w14:textId="77777777" w:rsidR="002466FE" w:rsidRDefault="002466FE"/>
                    <w:p w14:paraId="2EEAA5DF" w14:textId="77777777" w:rsidR="002466FE" w:rsidRDefault="002466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3DBB6A" w14:textId="77777777" w:rsidR="002466FE" w:rsidRDefault="002466FE"/>
    <w:p w14:paraId="744BB9BB" w14:textId="77777777" w:rsidR="002466FE" w:rsidRDefault="002466FE">
      <w:pPr>
        <w:rPr>
          <w:sz w:val="2"/>
          <w:szCs w:val="2"/>
        </w:rPr>
      </w:pPr>
    </w:p>
    <w:p w14:paraId="18212E40" w14:textId="77777777" w:rsidR="002466FE" w:rsidRDefault="002466FE"/>
    <w:p w14:paraId="4BF815B5" w14:textId="77777777" w:rsidR="002466FE" w:rsidRDefault="002466FE">
      <w:pPr>
        <w:spacing w:after="0" w:line="240" w:lineRule="auto"/>
      </w:pPr>
    </w:p>
  </w:footnote>
  <w:footnote w:type="continuationSeparator" w:id="0">
    <w:p w14:paraId="4EF94587" w14:textId="77777777" w:rsidR="002466FE" w:rsidRDefault="0024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6FE"/>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9666</TotalTime>
  <Pages>2</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1278</cp:revision>
  <cp:lastPrinted>2009-02-06T05:36:00Z</cp:lastPrinted>
  <dcterms:created xsi:type="dcterms:W3CDTF">2024-04-09T10:20:00Z</dcterms:created>
  <dcterms:modified xsi:type="dcterms:W3CDTF">2024-04-22T08:03:00Z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