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5001DB" w:rsidRDefault="005001DB" w:rsidP="005001DB">
      <w:r w:rsidRPr="005001DB">
        <w:rPr>
          <w:rFonts w:ascii="Calibri" w:eastAsia="Calibri" w:hAnsi="Calibri" w:cs="Times New Roman"/>
          <w:b/>
          <w:color w:val="000000"/>
          <w:kern w:val="0"/>
          <w:sz w:val="24"/>
          <w:szCs w:val="24"/>
          <w:lang w:val="uk-UA" w:eastAsia="en-US"/>
        </w:rPr>
        <w:t>Кислий Роман Володимирович,</w:t>
      </w:r>
      <w:r w:rsidRPr="005001DB">
        <w:rPr>
          <w:rFonts w:ascii="Calibri" w:eastAsia="Calibri" w:hAnsi="Calibri" w:cs="Times New Roman"/>
          <w:color w:val="000000"/>
          <w:kern w:val="0"/>
          <w:sz w:val="24"/>
          <w:szCs w:val="24"/>
          <w:lang w:val="uk-UA" w:eastAsia="en-US"/>
        </w:rPr>
        <w:t xml:space="preserve"> асистент кафедри системного проектування ННК ІПСА КПІ ім. Ігоря Сікорського. Назва дисертації: «Розпізнавання людських активних дій за допомогою методів штучного інтелекту». Шифр та назва спеціальності – 01.05.03 – Математичне та програмне забезпечення обчислювальних машин і систем. Спецрада К 26.139.03 Відкритого міжнародного університету розвитку людини «Україна»</w:t>
      </w:r>
    </w:p>
    <w:sectPr w:rsidR="00B97607" w:rsidRPr="005001D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5001DB" w:rsidRPr="005001D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030A6-601E-4483-84B9-1712DE9B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1864</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147</cp:revision>
  <cp:lastPrinted>2009-02-06T05:36:00Z</cp:lastPrinted>
  <dcterms:created xsi:type="dcterms:W3CDTF">2021-05-22T21:02:00Z</dcterms:created>
  <dcterms:modified xsi:type="dcterms:W3CDTF">2021-05-28T10:22:00Z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