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85" w:rsidRDefault="00E47A85" w:rsidP="00E47A85">
      <w:r>
        <w:rPr>
          <w:rFonts w:hint="eastAsia"/>
        </w:rPr>
        <w:t>СЕЛИНА</w:t>
      </w:r>
      <w:r>
        <w:t></w:t>
      </w:r>
      <w:r>
        <w:rPr>
          <w:rFonts w:hint="eastAsia"/>
        </w:rPr>
        <w:t>ВИКТОРИЯ</w:t>
      </w:r>
      <w:r>
        <w:t></w:t>
      </w:r>
      <w:r>
        <w:rPr>
          <w:rFonts w:hint="eastAsia"/>
        </w:rPr>
        <w:t>ВЛАДИМИРОВНА</w:t>
      </w:r>
    </w:p>
    <w:p w:rsidR="00E47A85" w:rsidRDefault="00E47A85" w:rsidP="00E47A85">
      <w:r>
        <w:t></w:t>
      </w:r>
    </w:p>
    <w:p w:rsidR="00E47A85" w:rsidRDefault="00E47A85" w:rsidP="00E47A85"/>
    <w:p w:rsidR="00E47A85" w:rsidRDefault="00E47A85" w:rsidP="00E47A85">
      <w:r>
        <w:t></w:t>
      </w:r>
    </w:p>
    <w:p w:rsidR="00E47A85" w:rsidRDefault="00E47A85" w:rsidP="00E47A85">
      <w:r>
        <w:rPr>
          <w:rFonts w:hint="eastAsia"/>
        </w:rPr>
        <w:t>РАЗВИТИЕ</w:t>
      </w:r>
      <w:r>
        <w:t></w:t>
      </w:r>
      <w:r>
        <w:rPr>
          <w:rFonts w:hint="eastAsia"/>
        </w:rPr>
        <w:t>ПЕДАГОГИЧЕСКОЙ</w:t>
      </w:r>
      <w:r>
        <w:t></w:t>
      </w:r>
      <w:r>
        <w:rPr>
          <w:rFonts w:hint="eastAsia"/>
        </w:rPr>
        <w:t>КОМПЕТЕНТНОСТИ</w:t>
      </w:r>
    </w:p>
    <w:p w:rsidR="00E47A85" w:rsidRDefault="00E47A85" w:rsidP="00E47A85">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p>
    <w:p w:rsidR="00E47A85" w:rsidRDefault="00E47A85" w:rsidP="00E47A85">
      <w:r>
        <w:t></w:t>
      </w:r>
      <w:r>
        <w:t></w:t>
      </w:r>
      <w:r>
        <w:t></w:t>
      </w:r>
      <w:r>
        <w:t></w:t>
      </w:r>
      <w:r>
        <w:t></w:t>
      </w:r>
      <w:r>
        <w:t></w:t>
      </w:r>
      <w:r>
        <w:t></w:t>
      </w:r>
      <w:r>
        <w:t></w:t>
      </w:r>
      <w:r>
        <w:t></w:t>
      </w:r>
      <w:r>
        <w:t></w:t>
      </w:r>
      <w:r>
        <w:t></w:t>
      </w:r>
      <w:r>
        <w:rPr>
          <w:rFonts w:hint="eastAsia"/>
        </w:rPr>
        <w:t>общая</w:t>
      </w:r>
      <w:r>
        <w:t></w:t>
      </w:r>
      <w:r>
        <w:rPr>
          <w:rFonts w:hint="eastAsia"/>
        </w:rPr>
        <w:t>педагогика</w:t>
      </w:r>
      <w:r>
        <w:t></w:t>
      </w:r>
      <w:r>
        <w:t></w:t>
      </w:r>
      <w:r>
        <w:rPr>
          <w:rFonts w:hint="eastAsia"/>
        </w:rPr>
        <w:t>история</w:t>
      </w:r>
      <w:r>
        <w:t></w:t>
      </w:r>
      <w:r>
        <w:rPr>
          <w:rFonts w:hint="eastAsia"/>
        </w:rPr>
        <w:t>педагогики</w:t>
      </w:r>
      <w:r>
        <w:t></w:t>
      </w:r>
      <w:r>
        <w:rPr>
          <w:rFonts w:hint="eastAsia"/>
        </w:rPr>
        <w:t>и</w:t>
      </w:r>
      <w:r>
        <w:t></w:t>
      </w:r>
      <w:r>
        <w:rPr>
          <w:rFonts w:hint="eastAsia"/>
        </w:rPr>
        <w:t>образования</w:t>
      </w:r>
    </w:p>
    <w:p w:rsidR="00E47A85" w:rsidRDefault="00E47A85" w:rsidP="00E47A85">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E47A85" w:rsidRDefault="00E47A85" w:rsidP="00E47A85">
      <w:r>
        <w:rPr>
          <w:rFonts w:hint="eastAsia"/>
        </w:rPr>
        <w:t>НАУЧНЫЙ</w:t>
      </w:r>
      <w:r>
        <w:t></w:t>
      </w:r>
      <w:r>
        <w:rPr>
          <w:rFonts w:hint="eastAsia"/>
        </w:rPr>
        <w:t>РУКОВОДИТЕЛЬ</w:t>
      </w:r>
      <w:r>
        <w:t></w:t>
      </w:r>
    </w:p>
    <w:p w:rsidR="00E47A85" w:rsidRDefault="00E47A85" w:rsidP="00E47A85">
      <w:r>
        <w:rPr>
          <w:rFonts w:hint="eastAsia"/>
        </w:rPr>
        <w:t>кандидат</w:t>
      </w:r>
      <w:r>
        <w:t></w:t>
      </w:r>
      <w:r>
        <w:rPr>
          <w:rFonts w:hint="eastAsia"/>
        </w:rPr>
        <w:t>психологических</w:t>
      </w:r>
      <w:r>
        <w:t></w:t>
      </w:r>
      <w:r>
        <w:rPr>
          <w:rFonts w:hint="eastAsia"/>
        </w:rPr>
        <w:t>наук</w:t>
      </w:r>
      <w:r>
        <w:t></w:t>
      </w:r>
      <w:r>
        <w:t></w:t>
      </w:r>
      <w:r>
        <w:rPr>
          <w:rFonts w:hint="eastAsia"/>
        </w:rPr>
        <w:t>доцент</w:t>
      </w:r>
    </w:p>
    <w:p w:rsidR="00E47A85" w:rsidRDefault="00E47A85" w:rsidP="00E47A85">
      <w:r>
        <w:t></w:t>
      </w:r>
      <w:r>
        <w:t></w:t>
      </w:r>
      <w:r>
        <w:t></w:t>
      </w:r>
      <w:r>
        <w:t></w:t>
      </w:r>
      <w:r>
        <w:t></w:t>
      </w:r>
      <w:r>
        <w:rPr>
          <w:rFonts w:hint="eastAsia"/>
        </w:rPr>
        <w:t>Щетинина</w:t>
      </w:r>
    </w:p>
    <w:p w:rsidR="00E47A85" w:rsidRDefault="00E47A85" w:rsidP="00E47A85">
      <w:r>
        <w:rPr>
          <w:rFonts w:hint="eastAsia"/>
        </w:rPr>
        <w:t>Великий</w:t>
      </w:r>
      <w:r>
        <w:t></w:t>
      </w:r>
      <w:r>
        <w:rPr>
          <w:rFonts w:hint="eastAsia"/>
        </w:rPr>
        <w:t>Новгород</w:t>
      </w:r>
      <w:r>
        <w:t></w:t>
      </w:r>
      <w:r>
        <w:t></w:t>
      </w:r>
      <w:r>
        <w:t></w:t>
      </w:r>
      <w:r>
        <w:t></w:t>
      </w:r>
      <w:r>
        <w:t></w:t>
      </w:r>
    </w:p>
    <w:p w:rsidR="00E47A85" w:rsidRDefault="00E47A85" w:rsidP="00E47A85">
      <w:r>
        <w:t></w:t>
      </w:r>
    </w:p>
    <w:p w:rsidR="00E47A85" w:rsidRDefault="00E47A85" w:rsidP="00E47A85">
      <w:r>
        <w:t></w:t>
      </w:r>
    </w:p>
    <w:p w:rsidR="00E47A85" w:rsidRDefault="00E47A85" w:rsidP="00E47A85">
      <w:r>
        <w:rPr>
          <w:rFonts w:hint="eastAsia"/>
        </w:rPr>
        <w:t>СОДЕРЖАНИЕ</w:t>
      </w:r>
    </w:p>
    <w:p w:rsidR="00E47A85" w:rsidRDefault="00E47A85" w:rsidP="00E47A85">
      <w:r>
        <w:rPr>
          <w:rFonts w:hint="eastAsia"/>
        </w:rPr>
        <w:t>ВВЕДЕНИЕ</w:t>
      </w:r>
      <w:r>
        <w:tab/>
      </w:r>
      <w:r>
        <w:t></w:t>
      </w:r>
    </w:p>
    <w:p w:rsidR="00E47A85" w:rsidRDefault="00E47A85" w:rsidP="00E47A85">
      <w:r>
        <w:rPr>
          <w:rFonts w:hint="eastAsia"/>
        </w:rPr>
        <w:t>ГЛАВА</w:t>
      </w:r>
      <w:r>
        <w:t></w:t>
      </w:r>
      <w:r>
        <w:t></w:t>
      </w:r>
      <w:r>
        <w:t></w:t>
      </w:r>
      <w:r>
        <w:t></w:t>
      </w:r>
      <w:r>
        <w:rPr>
          <w:rFonts w:hint="eastAsia"/>
        </w:rPr>
        <w:t>ТЕОРЕТИЧЕСКИЕ</w:t>
      </w:r>
      <w:r>
        <w:t></w:t>
      </w:r>
      <w:r>
        <w:rPr>
          <w:rFonts w:hint="eastAsia"/>
        </w:rPr>
        <w:t>ОСНОВЫ</w:t>
      </w:r>
      <w:r>
        <w:t></w:t>
      </w:r>
      <w:r>
        <w:rPr>
          <w:rFonts w:hint="eastAsia"/>
        </w:rPr>
        <w:t>ИССЛЕДОВАНИЯ</w:t>
      </w:r>
    </w:p>
    <w:p w:rsidR="00E47A85" w:rsidRDefault="00E47A85" w:rsidP="00E47A85">
      <w:r>
        <w:rPr>
          <w:rFonts w:hint="eastAsia"/>
        </w:rPr>
        <w:t>ПРОБЛЕМЫ</w:t>
      </w:r>
      <w:r>
        <w:t></w:t>
      </w:r>
      <w:r>
        <w:rPr>
          <w:rFonts w:hint="eastAsia"/>
        </w:rPr>
        <w:t>РАЗВИТИЯ</w:t>
      </w:r>
      <w:r>
        <w:t></w:t>
      </w:r>
      <w:r>
        <w:rPr>
          <w:rFonts w:hint="eastAsia"/>
        </w:rPr>
        <w:t>ПЕДАГОГИЧЕСКОЙ</w:t>
      </w:r>
    </w:p>
    <w:p w:rsidR="00E47A85" w:rsidRDefault="00E47A85" w:rsidP="00E47A85">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ab/>
      </w:r>
      <w:r>
        <w:t></w:t>
      </w:r>
      <w:r>
        <w:t></w:t>
      </w:r>
    </w:p>
    <w:p w:rsidR="00E47A85" w:rsidRDefault="00E47A85" w:rsidP="00E47A85">
      <w:r>
        <w:t></w:t>
      </w:r>
      <w:r>
        <w:t></w:t>
      </w:r>
      <w:r>
        <w:t></w:t>
      </w:r>
      <w:r>
        <w:tab/>
      </w:r>
      <w:r>
        <w:rPr>
          <w:rFonts w:hint="eastAsia"/>
        </w:rPr>
        <w:t>СУЩНОСТЬ</w:t>
      </w:r>
      <w:r>
        <w:t></w:t>
      </w:r>
      <w:r>
        <w:rPr>
          <w:rFonts w:hint="eastAsia"/>
        </w:rPr>
        <w:t>ПЕДАГОГИЧЕСКОЙ</w:t>
      </w:r>
      <w:r>
        <w:t></w:t>
      </w:r>
      <w:r>
        <w:rPr>
          <w:rFonts w:hint="eastAsia"/>
        </w:rPr>
        <w:t>КОМПЕТЕНТНОСТИ</w:t>
      </w:r>
      <w:r>
        <w:t></w:t>
      </w:r>
      <w:r>
        <w:rPr>
          <w:rFonts w:hint="eastAsia"/>
        </w:rPr>
        <w:t>РОДИТЕЛЕЙ</w:t>
      </w:r>
      <w:r>
        <w:tab/>
      </w:r>
      <w:r>
        <w:t></w:t>
      </w:r>
      <w:r>
        <w:t></w:t>
      </w:r>
    </w:p>
    <w:p w:rsidR="00E47A85" w:rsidRDefault="00E47A85" w:rsidP="00E47A85">
      <w:r>
        <w:t></w:t>
      </w:r>
      <w:r>
        <w:t></w:t>
      </w:r>
      <w:r>
        <w:t></w:t>
      </w:r>
      <w:r>
        <w:tab/>
      </w:r>
      <w:r>
        <w:rPr>
          <w:rFonts w:hint="eastAsia"/>
        </w:rPr>
        <w:t>КОНЦЕПЦИЯ</w:t>
      </w:r>
      <w:r>
        <w:t></w:t>
      </w:r>
      <w:r>
        <w:rPr>
          <w:rFonts w:hint="eastAsia"/>
        </w:rPr>
        <w:t>ПЕДАГОГИЧЕСКОЙ</w:t>
      </w:r>
      <w:r>
        <w:t></w:t>
      </w:r>
      <w:r>
        <w:rPr>
          <w:rFonts w:hint="eastAsia"/>
        </w:rPr>
        <w:t>СИСТЕМЫ</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ab/>
      </w:r>
      <w:r>
        <w:t></w:t>
      </w:r>
      <w:r>
        <w:t></w:t>
      </w:r>
    </w:p>
    <w:p w:rsidR="00E47A85" w:rsidRDefault="00E47A85" w:rsidP="00E47A85">
      <w:r>
        <w:t></w:t>
      </w:r>
      <w:r>
        <w:t></w:t>
      </w:r>
      <w:r>
        <w:t></w:t>
      </w:r>
      <w:r>
        <w:tab/>
      </w:r>
      <w:r>
        <w:rPr>
          <w:rFonts w:hint="eastAsia"/>
        </w:rPr>
        <w:t>КРИТЕРИАЛЬНО</w:t>
      </w:r>
      <w:r>
        <w:t></w:t>
      </w:r>
      <w:r>
        <w:rPr>
          <w:rFonts w:hint="eastAsia"/>
        </w:rPr>
        <w:t>УРОВНЕВАЯ</w:t>
      </w:r>
      <w:r>
        <w:t></w:t>
      </w:r>
      <w:r>
        <w:rPr>
          <w:rFonts w:hint="eastAsia"/>
        </w:rPr>
        <w:t>МОДЕЛЬ</w:t>
      </w:r>
      <w:r>
        <w:t></w:t>
      </w:r>
      <w:proofErr w:type="gramStart"/>
      <w:r>
        <w:rPr>
          <w:rFonts w:hint="eastAsia"/>
        </w:rPr>
        <w:t>ОЦЕНКИ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proofErr w:type="gramEnd"/>
      <w:r>
        <w:tab/>
      </w:r>
      <w:r>
        <w:t></w:t>
      </w:r>
      <w:r>
        <w:t></w:t>
      </w:r>
    </w:p>
    <w:p w:rsidR="00E47A85" w:rsidRDefault="00E47A85" w:rsidP="00E47A85">
      <w:r>
        <w:rPr>
          <w:rFonts w:hint="eastAsia"/>
        </w:rPr>
        <w:t>ВЫВОДЫ</w:t>
      </w:r>
      <w:r>
        <w:t></w:t>
      </w:r>
      <w:r>
        <w:rPr>
          <w:rFonts w:hint="eastAsia"/>
        </w:rPr>
        <w:t>ПО</w:t>
      </w:r>
      <w:r>
        <w:t></w:t>
      </w:r>
      <w:r>
        <w:rPr>
          <w:rFonts w:hint="eastAsia"/>
        </w:rPr>
        <w:t>ПЕРВОЙ</w:t>
      </w:r>
      <w:r>
        <w:t></w:t>
      </w:r>
      <w:r>
        <w:rPr>
          <w:rFonts w:hint="eastAsia"/>
        </w:rPr>
        <w:t>ГЛАВЕ</w:t>
      </w:r>
      <w:r>
        <w:tab/>
      </w:r>
      <w:r>
        <w:t></w:t>
      </w:r>
      <w:r>
        <w:t></w:t>
      </w:r>
    </w:p>
    <w:p w:rsidR="00E47A85" w:rsidRDefault="00E47A85" w:rsidP="00E47A85">
      <w:r>
        <w:rPr>
          <w:rFonts w:hint="eastAsia"/>
        </w:rPr>
        <w:t>ГЛАВА</w:t>
      </w:r>
      <w:r>
        <w:t></w:t>
      </w:r>
      <w:r>
        <w:t></w:t>
      </w:r>
      <w:r>
        <w:t></w:t>
      </w:r>
      <w:r>
        <w:t></w:t>
      </w:r>
      <w:r>
        <w:rPr>
          <w:rFonts w:hint="eastAsia"/>
        </w:rPr>
        <w:t>ЭКСПЕРИМЕНТАЛЬНАЯ</w:t>
      </w:r>
      <w:r>
        <w:t></w:t>
      </w:r>
      <w:r>
        <w:rPr>
          <w:rFonts w:hint="eastAsia"/>
        </w:rPr>
        <w:t>АПРОБАЦИЯ</w:t>
      </w:r>
    </w:p>
    <w:p w:rsidR="00E47A85" w:rsidRDefault="00E47A85" w:rsidP="00E47A85">
      <w:r>
        <w:rPr>
          <w:rFonts w:hint="eastAsia"/>
        </w:rPr>
        <w:t>КОНЦЕПЦИИ</w:t>
      </w:r>
      <w:r>
        <w:t></w:t>
      </w:r>
      <w:r>
        <w:rPr>
          <w:rFonts w:hint="eastAsia"/>
        </w:rPr>
        <w:t>ПЕДАГОГИЧЕСКОЙ</w:t>
      </w:r>
      <w:r>
        <w:t></w:t>
      </w:r>
      <w:r>
        <w:rPr>
          <w:rFonts w:hint="eastAsia"/>
        </w:rPr>
        <w:t>СИСТЕМЫ</w:t>
      </w:r>
      <w:r>
        <w:t></w:t>
      </w:r>
      <w:r>
        <w:rPr>
          <w:rFonts w:hint="eastAsia"/>
        </w:rPr>
        <w:t>РАЗВИТИЯ</w:t>
      </w:r>
    </w:p>
    <w:p w:rsidR="00E47A85" w:rsidRDefault="00E47A85" w:rsidP="00E47A85">
      <w:r>
        <w:rPr>
          <w:rFonts w:hint="eastAsia"/>
        </w:rPr>
        <w:t>ПЕДАГОГИЧЕСКОЙ</w:t>
      </w:r>
      <w:r>
        <w:t></w:t>
      </w:r>
      <w:r>
        <w:rPr>
          <w:rFonts w:hint="eastAsia"/>
        </w:rPr>
        <w:t>КОМПЕТЕНТНОСТИ</w:t>
      </w:r>
      <w:r>
        <w:t></w:t>
      </w:r>
      <w:r>
        <w:rPr>
          <w:rFonts w:hint="eastAsia"/>
        </w:rPr>
        <w:t>РОДИТЕЛЕЙ</w:t>
      </w:r>
    </w:p>
    <w:p w:rsidR="00E47A85" w:rsidRDefault="00E47A85" w:rsidP="00E47A85">
      <w:r>
        <w:rPr>
          <w:rFonts w:hint="eastAsia"/>
        </w:rPr>
        <w:t>ДЕТЕЙ</w:t>
      </w:r>
      <w:r>
        <w:t></w:t>
      </w:r>
      <w:r>
        <w:rPr>
          <w:rFonts w:hint="eastAsia"/>
        </w:rPr>
        <w:t>РАННЕГО</w:t>
      </w:r>
      <w:r>
        <w:t></w:t>
      </w:r>
      <w:r>
        <w:rPr>
          <w:rFonts w:hint="eastAsia"/>
        </w:rPr>
        <w:t>ВОЗРАСТА</w:t>
      </w:r>
      <w:r>
        <w:tab/>
      </w:r>
      <w:r>
        <w:t></w:t>
      </w:r>
      <w:r>
        <w:t></w:t>
      </w:r>
    </w:p>
    <w:p w:rsidR="00E47A85" w:rsidRDefault="00E47A85" w:rsidP="00E47A85">
      <w:r>
        <w:t></w:t>
      </w:r>
      <w:r>
        <w:t></w:t>
      </w:r>
      <w:r>
        <w:t></w:t>
      </w:r>
      <w:r>
        <w:tab/>
      </w:r>
      <w:r>
        <w:rPr>
          <w:rFonts w:hint="eastAsia"/>
        </w:rPr>
        <w:t>РЕЗУЛЬТАТЫ</w:t>
      </w:r>
      <w:r>
        <w:t></w:t>
      </w:r>
      <w:proofErr w:type="gramStart"/>
      <w:r>
        <w:rPr>
          <w:rFonts w:hint="eastAsia"/>
        </w:rPr>
        <w:t>ИЗУЧЕНИЯ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proofErr w:type="gramEnd"/>
      <w:r>
        <w:tab/>
      </w:r>
      <w:r>
        <w:t></w:t>
      </w:r>
      <w:r>
        <w:t></w:t>
      </w:r>
    </w:p>
    <w:p w:rsidR="00E47A85" w:rsidRDefault="00E47A85" w:rsidP="00E47A85">
      <w:r>
        <w:t></w:t>
      </w:r>
      <w:r>
        <w:t></w:t>
      </w:r>
      <w:r>
        <w:t></w:t>
      </w:r>
      <w:r>
        <w:tab/>
      </w:r>
      <w:r>
        <w:rPr>
          <w:rFonts w:hint="eastAsia"/>
        </w:rPr>
        <w:t>ПЕДАГОГИЧЕСКАЯ</w:t>
      </w:r>
      <w:r>
        <w:t></w:t>
      </w:r>
      <w:r>
        <w:rPr>
          <w:rFonts w:hint="eastAsia"/>
        </w:rPr>
        <w:t>СИСТЕМА</w:t>
      </w:r>
      <w:r>
        <w:t></w:t>
      </w:r>
      <w:proofErr w:type="gramStart"/>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proofErr w:type="gramEnd"/>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ab/>
      </w:r>
      <w:r>
        <w:t></w:t>
      </w:r>
      <w:r>
        <w:t></w:t>
      </w:r>
    </w:p>
    <w:p w:rsidR="00E47A85" w:rsidRDefault="00E47A85" w:rsidP="00E47A85">
      <w:r>
        <w:t></w:t>
      </w:r>
      <w:r>
        <w:t></w:t>
      </w:r>
      <w:r>
        <w:t></w:t>
      </w:r>
      <w:r>
        <w:tab/>
      </w:r>
      <w:r>
        <w:rPr>
          <w:rFonts w:hint="eastAsia"/>
        </w:rPr>
        <w:t>РЕЗУЛЬТАТИВНОСТЬ</w:t>
      </w:r>
      <w:r>
        <w:t></w:t>
      </w:r>
      <w:r>
        <w:rPr>
          <w:rFonts w:hint="eastAsia"/>
        </w:rPr>
        <w:t>ПЕДАГОГИЧЕСКОЙ</w:t>
      </w:r>
      <w:r>
        <w:t></w:t>
      </w:r>
      <w:r>
        <w:rPr>
          <w:rFonts w:hint="eastAsia"/>
        </w:rPr>
        <w:t>СИСТЕМЫ</w:t>
      </w:r>
    </w:p>
    <w:p w:rsidR="00E47A85" w:rsidRDefault="00E47A85" w:rsidP="00E47A85">
      <w:r>
        <w:rPr>
          <w:rFonts w:hint="eastAsia"/>
        </w:rPr>
        <w:t>в</w:t>
      </w:r>
      <w:r>
        <w:t></w:t>
      </w:r>
      <w:r>
        <w:rPr>
          <w:rFonts w:hint="eastAsia"/>
        </w:rPr>
        <w:t>РАЗВИТИИ</w:t>
      </w:r>
      <w:r>
        <w:t></w:t>
      </w:r>
      <w:r>
        <w:rPr>
          <w:rFonts w:hint="eastAsia"/>
        </w:rPr>
        <w:t>ПЕДАГОГИЧЕСКОЙ</w:t>
      </w:r>
      <w:r>
        <w:t></w:t>
      </w:r>
      <w:r>
        <w:rPr>
          <w:rFonts w:hint="eastAsia"/>
        </w:rPr>
        <w:t>КОМПЕТЕНТНОСТИ</w:t>
      </w:r>
      <w:r>
        <w:t></w:t>
      </w:r>
      <w:r>
        <w:rPr>
          <w:rFonts w:hint="eastAsia"/>
        </w:rPr>
        <w:t>РОДИТЕЛЕЙ</w:t>
      </w:r>
      <w:r>
        <w:t></w:t>
      </w:r>
    </w:p>
    <w:p w:rsidR="00E47A85" w:rsidRDefault="00E47A85" w:rsidP="00E47A85">
      <w:r>
        <w:rPr>
          <w:rFonts w:hint="eastAsia"/>
        </w:rPr>
        <w:t>ВОСПИТЫВАЮЩИХ</w:t>
      </w:r>
      <w:r>
        <w:t></w:t>
      </w:r>
      <w:r>
        <w:rPr>
          <w:rFonts w:hint="eastAsia"/>
        </w:rPr>
        <w:t>ДЕТЕЙ</w:t>
      </w:r>
      <w:r>
        <w:t></w:t>
      </w:r>
      <w:r>
        <w:rPr>
          <w:rFonts w:hint="eastAsia"/>
        </w:rPr>
        <w:t>РАННЕГО</w:t>
      </w:r>
      <w:r>
        <w:t></w:t>
      </w:r>
      <w:r>
        <w:rPr>
          <w:rFonts w:hint="eastAsia"/>
        </w:rPr>
        <w:t>ВОЗРАСТА</w:t>
      </w:r>
      <w:r>
        <w:tab/>
      </w:r>
      <w:r>
        <w:t></w:t>
      </w:r>
      <w:r>
        <w:t></w:t>
      </w:r>
      <w:r>
        <w:t></w:t>
      </w:r>
    </w:p>
    <w:p w:rsidR="00E47A85" w:rsidRDefault="00E47A85" w:rsidP="00E47A85">
      <w:r>
        <w:rPr>
          <w:rFonts w:hint="eastAsia"/>
        </w:rPr>
        <w:t>ВЫВОДЫ</w:t>
      </w:r>
      <w:r>
        <w:t></w:t>
      </w:r>
      <w:r>
        <w:rPr>
          <w:rFonts w:hint="eastAsia"/>
        </w:rPr>
        <w:t>ПО</w:t>
      </w:r>
      <w:r>
        <w:t></w:t>
      </w:r>
      <w:r>
        <w:rPr>
          <w:rFonts w:hint="eastAsia"/>
        </w:rPr>
        <w:t>ВТОРОЙ</w:t>
      </w:r>
      <w:r>
        <w:t></w:t>
      </w:r>
      <w:r>
        <w:rPr>
          <w:rFonts w:hint="eastAsia"/>
        </w:rPr>
        <w:t>ГЛАВЕ</w:t>
      </w:r>
      <w:r>
        <w:tab/>
      </w:r>
      <w:r>
        <w:t></w:t>
      </w:r>
      <w:r>
        <w:t></w:t>
      </w:r>
      <w:r>
        <w:t></w:t>
      </w:r>
    </w:p>
    <w:p w:rsidR="00E47A85" w:rsidRDefault="00E47A85" w:rsidP="00E47A85">
      <w:r>
        <w:rPr>
          <w:rFonts w:hint="eastAsia"/>
        </w:rPr>
        <w:t>ЗАКЛЮЧЕНИЕ</w:t>
      </w:r>
      <w:r>
        <w:tab/>
      </w:r>
      <w:r>
        <w:t></w:t>
      </w:r>
      <w:r>
        <w:t></w:t>
      </w:r>
      <w:r>
        <w:t></w:t>
      </w:r>
    </w:p>
    <w:p w:rsidR="00E47A85" w:rsidRDefault="00E47A85" w:rsidP="00E47A85">
      <w:r>
        <w:rPr>
          <w:rFonts w:hint="eastAsia"/>
        </w:rPr>
        <w:t>БИБЛИОГРАФИЯ</w:t>
      </w:r>
      <w:r>
        <w:tab/>
      </w:r>
      <w:r>
        <w:t></w:t>
      </w:r>
      <w:r>
        <w:t></w:t>
      </w:r>
      <w:r>
        <w:t></w:t>
      </w:r>
    </w:p>
    <w:p w:rsidR="00E47A85" w:rsidRDefault="00E47A85" w:rsidP="00E47A85">
      <w:r>
        <w:rPr>
          <w:rFonts w:hint="eastAsia"/>
        </w:rPr>
        <w:t>ПРИЛОЖЕНИЯ</w:t>
      </w:r>
      <w:r>
        <w:tab/>
      </w:r>
      <w:r>
        <w:t></w:t>
      </w:r>
      <w:r>
        <w:t></w:t>
      </w:r>
      <w:r>
        <w:t></w:t>
      </w:r>
    </w:p>
    <w:p w:rsidR="00E47A85" w:rsidRDefault="00E47A85" w:rsidP="00E47A85">
      <w:r>
        <w:t></w:t>
      </w:r>
    </w:p>
    <w:p w:rsidR="00E47A85" w:rsidRDefault="00E47A85" w:rsidP="00E47A85">
      <w:r>
        <w:rPr>
          <w:rFonts w:hint="eastAsia"/>
        </w:rPr>
        <w:t>з</w:t>
      </w:r>
    </w:p>
    <w:p w:rsidR="00E47A85" w:rsidRDefault="00E47A85" w:rsidP="00E47A85">
      <w:r>
        <w:rPr>
          <w:rFonts w:hint="eastAsia"/>
        </w:rPr>
        <w:t>ВВЕДЕНИЕ</w:t>
      </w:r>
    </w:p>
    <w:p w:rsidR="00E47A85" w:rsidRDefault="00E47A85" w:rsidP="00E47A85">
      <w:r>
        <w:rPr>
          <w:rFonts w:hint="eastAsia"/>
        </w:rPr>
        <w:t>Актуальность</w:t>
      </w:r>
      <w:r>
        <w:t></w:t>
      </w:r>
      <w:r>
        <w:rPr>
          <w:rFonts w:hint="eastAsia"/>
        </w:rPr>
        <w:t>исследования</w:t>
      </w:r>
      <w:r>
        <w:t></w:t>
      </w:r>
      <w:r>
        <w:t></w:t>
      </w:r>
      <w:r>
        <w:rPr>
          <w:rFonts w:hint="eastAsia"/>
        </w:rPr>
        <w:t>Современная</w:t>
      </w:r>
      <w:r>
        <w:t></w:t>
      </w:r>
      <w:r>
        <w:rPr>
          <w:rFonts w:hint="eastAsia"/>
        </w:rPr>
        <w:t>политика</w:t>
      </w:r>
      <w:r>
        <w:t></w:t>
      </w:r>
      <w:r>
        <w:rPr>
          <w:rFonts w:hint="eastAsia"/>
        </w:rPr>
        <w:t>нашего</w:t>
      </w:r>
      <w:r>
        <w:t></w:t>
      </w:r>
      <w:r>
        <w:rPr>
          <w:rFonts w:hint="eastAsia"/>
        </w:rPr>
        <w:t>государст</w:t>
      </w:r>
      <w:r>
        <w:t></w:t>
      </w:r>
      <w:r>
        <w:rPr>
          <w:rFonts w:hint="eastAsia"/>
        </w:rPr>
        <w:t>ва</w:t>
      </w:r>
      <w:r>
        <w:t></w:t>
      </w:r>
      <w:r>
        <w:rPr>
          <w:rFonts w:hint="eastAsia"/>
        </w:rPr>
        <w:t>направлена</w:t>
      </w:r>
      <w:r>
        <w:t></w:t>
      </w:r>
      <w:r>
        <w:rPr>
          <w:rFonts w:hint="eastAsia"/>
        </w:rPr>
        <w:t>на</w:t>
      </w:r>
      <w:r>
        <w:t></w:t>
      </w:r>
      <w:r>
        <w:rPr>
          <w:rFonts w:hint="eastAsia"/>
        </w:rPr>
        <w:t>социальную</w:t>
      </w:r>
      <w:r>
        <w:t></w:t>
      </w:r>
      <w:r>
        <w:rPr>
          <w:rFonts w:hint="eastAsia"/>
        </w:rPr>
        <w:t>поддержку</w:t>
      </w:r>
      <w:r>
        <w:t></w:t>
      </w:r>
      <w:r>
        <w:rPr>
          <w:rFonts w:hint="eastAsia"/>
        </w:rPr>
        <w:t>семьи</w:t>
      </w:r>
      <w:r>
        <w:t></w:t>
      </w:r>
      <w:r>
        <w:rPr>
          <w:rFonts w:hint="eastAsia"/>
        </w:rPr>
        <w:t>и</w:t>
      </w:r>
      <w:r>
        <w:t></w:t>
      </w:r>
      <w:r>
        <w:rPr>
          <w:rFonts w:hint="eastAsia"/>
        </w:rPr>
        <w:t>признание</w:t>
      </w:r>
      <w:r>
        <w:t></w:t>
      </w:r>
      <w:r>
        <w:rPr>
          <w:rFonts w:hint="eastAsia"/>
        </w:rPr>
        <w:t>ее</w:t>
      </w:r>
      <w:r>
        <w:t></w:t>
      </w:r>
      <w:r>
        <w:rPr>
          <w:rFonts w:hint="eastAsia"/>
        </w:rPr>
        <w:t>первостепенной</w:t>
      </w:r>
      <w:r>
        <w:t></w:t>
      </w:r>
      <w:r>
        <w:rPr>
          <w:rFonts w:hint="eastAsia"/>
        </w:rPr>
        <w:t>роли</w:t>
      </w:r>
      <w:r>
        <w:t></w:t>
      </w:r>
      <w:r>
        <w:rPr>
          <w:rFonts w:hint="eastAsia"/>
        </w:rPr>
        <w:t>в</w:t>
      </w:r>
      <w:r>
        <w:t></w:t>
      </w:r>
      <w:r>
        <w:rPr>
          <w:rFonts w:hint="eastAsia"/>
        </w:rPr>
        <w:t>физическом</w:t>
      </w:r>
      <w:r>
        <w:t></w:t>
      </w:r>
      <w:r>
        <w:t></w:t>
      </w:r>
      <w:r>
        <w:rPr>
          <w:rFonts w:hint="eastAsia"/>
        </w:rPr>
        <w:t>нравственном</w:t>
      </w:r>
      <w:r>
        <w:t></w:t>
      </w:r>
      <w:r>
        <w:rPr>
          <w:rFonts w:hint="eastAsia"/>
        </w:rPr>
        <w:t>и</w:t>
      </w:r>
      <w:r>
        <w:t></w:t>
      </w:r>
      <w:r>
        <w:rPr>
          <w:rFonts w:hint="eastAsia"/>
        </w:rPr>
        <w:t>интеллектуальном</w:t>
      </w:r>
      <w:r>
        <w:t></w:t>
      </w:r>
      <w:r>
        <w:rPr>
          <w:rFonts w:hint="eastAsia"/>
        </w:rPr>
        <w:t>становлении</w:t>
      </w:r>
      <w:r>
        <w:t></w:t>
      </w:r>
      <w:r>
        <w:rPr>
          <w:rFonts w:hint="eastAsia"/>
        </w:rPr>
        <w:t>личности</w:t>
      </w:r>
      <w:r>
        <w:t></w:t>
      </w:r>
      <w:r>
        <w:rPr>
          <w:rFonts w:hint="eastAsia"/>
        </w:rPr>
        <w:t>ребенка</w:t>
      </w:r>
      <w:r>
        <w:t></w:t>
      </w:r>
      <w:r>
        <w:t></w:t>
      </w:r>
      <w:r>
        <w:rPr>
          <w:rFonts w:hint="eastAsia"/>
        </w:rPr>
        <w:t>В</w:t>
      </w:r>
      <w:r>
        <w:t></w:t>
      </w:r>
      <w:r>
        <w:rPr>
          <w:rFonts w:hint="eastAsia"/>
        </w:rPr>
        <w:t>последние</w:t>
      </w:r>
      <w:r>
        <w:t></w:t>
      </w:r>
      <w:r>
        <w:rPr>
          <w:rFonts w:hint="eastAsia"/>
        </w:rPr>
        <w:t>годы</w:t>
      </w:r>
      <w:r>
        <w:t></w:t>
      </w:r>
      <w:r>
        <w:rPr>
          <w:rFonts w:hint="eastAsia"/>
        </w:rPr>
        <w:t>как</w:t>
      </w:r>
      <w:r>
        <w:t></w:t>
      </w:r>
      <w:r>
        <w:rPr>
          <w:rFonts w:hint="eastAsia"/>
        </w:rPr>
        <w:t>в</w:t>
      </w:r>
      <w:r>
        <w:t></w:t>
      </w:r>
      <w:r>
        <w:rPr>
          <w:rFonts w:hint="eastAsia"/>
        </w:rPr>
        <w:t>науке</w:t>
      </w:r>
      <w:r>
        <w:t></w:t>
      </w:r>
      <w:r>
        <w:t></w:t>
      </w:r>
      <w:r>
        <w:rPr>
          <w:rFonts w:hint="eastAsia"/>
        </w:rPr>
        <w:t>так</w:t>
      </w:r>
      <w:r>
        <w:t></w:t>
      </w:r>
      <w:r>
        <w:rPr>
          <w:rFonts w:hint="eastAsia"/>
        </w:rPr>
        <w:t>и</w:t>
      </w:r>
      <w:r>
        <w:t></w:t>
      </w:r>
      <w:r>
        <w:rPr>
          <w:rFonts w:hint="eastAsia"/>
        </w:rPr>
        <w:t>в</w:t>
      </w:r>
      <w:r>
        <w:t></w:t>
      </w:r>
      <w:r>
        <w:rPr>
          <w:rFonts w:hint="eastAsia"/>
        </w:rPr>
        <w:t>образовательной</w:t>
      </w:r>
      <w:r>
        <w:t></w:t>
      </w:r>
      <w:r>
        <w:rPr>
          <w:rFonts w:hint="eastAsia"/>
        </w:rPr>
        <w:t>практике</w:t>
      </w:r>
      <w:r>
        <w:t></w:t>
      </w:r>
      <w:r>
        <w:rPr>
          <w:rFonts w:hint="eastAsia"/>
        </w:rPr>
        <w:t>уде</w:t>
      </w:r>
      <w:r>
        <w:t></w:t>
      </w:r>
      <w:r>
        <w:rPr>
          <w:rFonts w:hint="eastAsia"/>
        </w:rPr>
        <w:t>ляется</w:t>
      </w:r>
      <w:r>
        <w:t></w:t>
      </w:r>
      <w:r>
        <w:rPr>
          <w:rFonts w:hint="eastAsia"/>
        </w:rPr>
        <w:t>большое</w:t>
      </w:r>
      <w:r>
        <w:t></w:t>
      </w:r>
      <w:r>
        <w:rPr>
          <w:rFonts w:hint="eastAsia"/>
        </w:rPr>
        <w:t>внимание</w:t>
      </w:r>
      <w:r>
        <w:t></w:t>
      </w:r>
      <w:r>
        <w:rPr>
          <w:rFonts w:hint="eastAsia"/>
        </w:rPr>
        <w:t>проблемам</w:t>
      </w:r>
      <w:r>
        <w:t></w:t>
      </w:r>
      <w:r>
        <w:rPr>
          <w:rFonts w:hint="eastAsia"/>
        </w:rPr>
        <w:t>семьи</w:t>
      </w:r>
      <w:r>
        <w:t></w:t>
      </w:r>
      <w:r>
        <w:t></w:t>
      </w:r>
      <w:r>
        <w:rPr>
          <w:rFonts w:hint="eastAsia"/>
        </w:rPr>
        <w:t>родительства</w:t>
      </w:r>
      <w:r>
        <w:t></w:t>
      </w:r>
      <w:r>
        <w:t></w:t>
      </w:r>
      <w:r>
        <w:rPr>
          <w:rFonts w:hint="eastAsia"/>
        </w:rPr>
        <w:t>сотрудничества</w:t>
      </w:r>
      <w:r>
        <w:t></w:t>
      </w:r>
      <w:r>
        <w:rPr>
          <w:rFonts w:hint="eastAsia"/>
        </w:rPr>
        <w:t>се</w:t>
      </w:r>
      <w:r>
        <w:t></w:t>
      </w:r>
      <w:r>
        <w:rPr>
          <w:rFonts w:hint="eastAsia"/>
        </w:rPr>
        <w:t>мьи</w:t>
      </w:r>
      <w:r>
        <w:t></w:t>
      </w:r>
      <w:r>
        <w:rPr>
          <w:rFonts w:hint="eastAsia"/>
        </w:rPr>
        <w:t>и</w:t>
      </w:r>
      <w:r>
        <w:t></w:t>
      </w:r>
      <w:r>
        <w:rPr>
          <w:rFonts w:hint="eastAsia"/>
        </w:rPr>
        <w:t>образовательных</w:t>
      </w:r>
      <w:r>
        <w:t></w:t>
      </w:r>
      <w:r>
        <w:rPr>
          <w:rFonts w:hint="eastAsia"/>
        </w:rPr>
        <w:t>учреждений</w:t>
      </w:r>
      <w:r>
        <w:t></w:t>
      </w:r>
      <w:r>
        <w:t></w:t>
      </w:r>
      <w:r>
        <w:rPr>
          <w:rFonts w:hint="eastAsia"/>
        </w:rPr>
        <w:t>Т</w:t>
      </w:r>
      <w:r>
        <w:t></w:t>
      </w:r>
      <w:r>
        <w:rPr>
          <w:rFonts w:hint="eastAsia"/>
        </w:rPr>
        <w:t>В</w:t>
      </w:r>
      <w:r>
        <w:t></w:t>
      </w:r>
      <w:r>
        <w:rPr>
          <w:rFonts w:hint="eastAsia"/>
        </w:rPr>
        <w:t>Архиреева</w:t>
      </w:r>
      <w:r>
        <w:t></w:t>
      </w:r>
      <w:r>
        <w:t></w:t>
      </w:r>
      <w:r>
        <w:rPr>
          <w:rFonts w:hint="eastAsia"/>
        </w:rPr>
        <w:t>Л</w:t>
      </w:r>
      <w:r>
        <w:t></w:t>
      </w:r>
      <w:r>
        <w:rPr>
          <w:rFonts w:hint="eastAsia"/>
        </w:rPr>
        <w:t>Я</w:t>
      </w:r>
      <w:r>
        <w:t></w:t>
      </w:r>
      <w:r>
        <w:t></w:t>
      </w:r>
      <w:r>
        <w:rPr>
          <w:rFonts w:hint="eastAsia"/>
        </w:rPr>
        <w:t>Верб</w:t>
      </w:r>
      <w:r>
        <w:t></w:t>
      </w:r>
      <w:r>
        <w:t></w:t>
      </w:r>
      <w:r>
        <w:rPr>
          <w:rFonts w:hint="eastAsia"/>
        </w:rPr>
        <w:t>Е</w:t>
      </w:r>
      <w:r>
        <w:t></w:t>
      </w:r>
      <w:r>
        <w:rPr>
          <w:rFonts w:hint="eastAsia"/>
        </w:rPr>
        <w:t>А</w:t>
      </w:r>
      <w:r>
        <w:t></w:t>
      </w:r>
      <w:r>
        <w:t></w:t>
      </w:r>
      <w:r>
        <w:rPr>
          <w:rFonts w:hint="eastAsia"/>
        </w:rPr>
        <w:t>Галко</w:t>
      </w:r>
      <w:r>
        <w:t></w:t>
      </w:r>
      <w:r>
        <w:t></w:t>
      </w:r>
      <w:r>
        <w:rPr>
          <w:rFonts w:hint="eastAsia"/>
        </w:rPr>
        <w:t>Т</w:t>
      </w:r>
      <w:r>
        <w:t></w:t>
      </w:r>
      <w:r>
        <w:rPr>
          <w:rFonts w:hint="eastAsia"/>
        </w:rPr>
        <w:t>М</w:t>
      </w:r>
      <w:r>
        <w:t></w:t>
      </w:r>
      <w:r>
        <w:t></w:t>
      </w:r>
      <w:r>
        <w:rPr>
          <w:rFonts w:hint="eastAsia"/>
        </w:rPr>
        <w:t>Зенкова</w:t>
      </w:r>
      <w:r>
        <w:t></w:t>
      </w:r>
      <w:r>
        <w:t></w:t>
      </w:r>
      <w:r>
        <w:rPr>
          <w:rFonts w:hint="eastAsia"/>
        </w:rPr>
        <w:t>И</w:t>
      </w:r>
      <w:r>
        <w:t></w:t>
      </w:r>
      <w:r>
        <w:rPr>
          <w:rFonts w:hint="eastAsia"/>
        </w:rPr>
        <w:t>С</w:t>
      </w:r>
      <w:r>
        <w:t></w:t>
      </w:r>
      <w:r>
        <w:t></w:t>
      </w:r>
      <w:r>
        <w:rPr>
          <w:rFonts w:hint="eastAsia"/>
        </w:rPr>
        <w:t>Кон</w:t>
      </w:r>
      <w:r>
        <w:t></w:t>
      </w:r>
      <w:r>
        <w:t></w:t>
      </w:r>
      <w:r>
        <w:rPr>
          <w:rFonts w:hint="eastAsia"/>
        </w:rPr>
        <w:t>Ю</w:t>
      </w:r>
      <w:r>
        <w:t></w:t>
      </w:r>
      <w:r>
        <w:rPr>
          <w:rFonts w:hint="eastAsia"/>
        </w:rPr>
        <w:t>Г</w:t>
      </w:r>
      <w:r>
        <w:t></w:t>
      </w:r>
      <w:r>
        <w:t></w:t>
      </w:r>
      <w:r>
        <w:rPr>
          <w:rFonts w:hint="eastAsia"/>
        </w:rPr>
        <w:t>Королева</w:t>
      </w:r>
      <w:r>
        <w:t></w:t>
      </w:r>
      <w:r>
        <w:t></w:t>
      </w:r>
      <w:r>
        <w:rPr>
          <w:rFonts w:hint="eastAsia"/>
        </w:rPr>
        <w:t>Е</w:t>
      </w:r>
      <w:r>
        <w:t></w:t>
      </w:r>
      <w:r>
        <w:rPr>
          <w:rFonts w:hint="eastAsia"/>
        </w:rPr>
        <w:t>А</w:t>
      </w:r>
      <w:r>
        <w:t></w:t>
      </w:r>
      <w:r>
        <w:t></w:t>
      </w:r>
      <w:r>
        <w:rPr>
          <w:rFonts w:hint="eastAsia"/>
        </w:rPr>
        <w:t>Лукьяненко</w:t>
      </w:r>
      <w:r>
        <w:t></w:t>
      </w:r>
      <w:r>
        <w:t></w:t>
      </w:r>
      <w:r>
        <w:rPr>
          <w:rFonts w:hint="eastAsia"/>
        </w:rPr>
        <w:t>Л</w:t>
      </w:r>
      <w:r>
        <w:t></w:t>
      </w:r>
      <w:r>
        <w:rPr>
          <w:rFonts w:hint="eastAsia"/>
        </w:rPr>
        <w:t>Р</w:t>
      </w:r>
      <w:r>
        <w:t></w:t>
      </w:r>
      <w:r>
        <w:t></w:t>
      </w:r>
      <w:r>
        <w:rPr>
          <w:rFonts w:hint="eastAsia"/>
        </w:rPr>
        <w:t>Миронова</w:t>
      </w:r>
      <w:r>
        <w:t></w:t>
      </w:r>
      <w:r>
        <w:t></w:t>
      </w:r>
      <w:r>
        <w:rPr>
          <w:rFonts w:hint="eastAsia"/>
        </w:rPr>
        <w:t>Н</w:t>
      </w:r>
      <w:r>
        <w:t></w:t>
      </w:r>
      <w:r>
        <w:rPr>
          <w:rFonts w:hint="eastAsia"/>
        </w:rPr>
        <w:t>Л</w:t>
      </w:r>
      <w:r>
        <w:t></w:t>
      </w:r>
      <w:r>
        <w:t></w:t>
      </w:r>
      <w:r>
        <w:rPr>
          <w:rFonts w:hint="eastAsia"/>
        </w:rPr>
        <w:t>Мудрова</w:t>
      </w:r>
      <w:r>
        <w:t></w:t>
      </w:r>
      <w:r>
        <w:t></w:t>
      </w:r>
      <w:r>
        <w:rPr>
          <w:rFonts w:hint="eastAsia"/>
        </w:rPr>
        <w:t>Р</w:t>
      </w:r>
      <w:r>
        <w:t></w:t>
      </w:r>
      <w:r>
        <w:rPr>
          <w:rFonts w:hint="eastAsia"/>
        </w:rPr>
        <w:t>В</w:t>
      </w:r>
      <w:r>
        <w:t></w:t>
      </w:r>
      <w:r>
        <w:t></w:t>
      </w:r>
      <w:r>
        <w:rPr>
          <w:rFonts w:hint="eastAsia"/>
        </w:rPr>
        <w:t>Овчарова</w:t>
      </w:r>
      <w:r>
        <w:t></w:t>
      </w:r>
      <w:r>
        <w:t></w:t>
      </w:r>
      <w:r>
        <w:rPr>
          <w:rFonts w:hint="eastAsia"/>
        </w:rPr>
        <w:t>Ю</w:t>
      </w:r>
      <w:r>
        <w:t></w:t>
      </w:r>
      <w:r>
        <w:rPr>
          <w:rFonts w:hint="eastAsia"/>
        </w:rPr>
        <w:t>Е</w:t>
      </w:r>
      <w:r>
        <w:t></w:t>
      </w:r>
      <w:r>
        <w:t></w:t>
      </w:r>
      <w:r>
        <w:rPr>
          <w:rFonts w:hint="eastAsia"/>
        </w:rPr>
        <w:t>Скоромная</w:t>
      </w:r>
      <w:r>
        <w:t></w:t>
      </w:r>
      <w:r>
        <w:t></w:t>
      </w:r>
      <w:r>
        <w:rPr>
          <w:rFonts w:hint="eastAsia"/>
        </w:rPr>
        <w:t>И</w:t>
      </w:r>
      <w:r>
        <w:t></w:t>
      </w:r>
      <w:r>
        <w:rPr>
          <w:rFonts w:hint="eastAsia"/>
        </w:rPr>
        <w:t>А</w:t>
      </w:r>
      <w:r>
        <w:t></w:t>
      </w:r>
      <w:r>
        <w:t></w:t>
      </w:r>
      <w:r>
        <w:rPr>
          <w:rFonts w:hint="eastAsia"/>
        </w:rPr>
        <w:t>Стародубцева</w:t>
      </w:r>
      <w:r>
        <w:t></w:t>
      </w:r>
      <w:r>
        <w:t></w:t>
      </w:r>
      <w:r>
        <w:rPr>
          <w:rFonts w:hint="eastAsia"/>
        </w:rPr>
        <w:t>Н</w:t>
      </w:r>
      <w:r>
        <w:t></w:t>
      </w:r>
      <w:r>
        <w:rPr>
          <w:rFonts w:hint="eastAsia"/>
        </w:rPr>
        <w:t>А</w:t>
      </w:r>
      <w:r>
        <w:t></w:t>
      </w:r>
      <w:r>
        <w:t></w:t>
      </w:r>
      <w:r>
        <w:rPr>
          <w:rFonts w:hint="eastAsia"/>
        </w:rPr>
        <w:t>Тыр</w:t>
      </w:r>
      <w:r>
        <w:t></w:t>
      </w:r>
      <w:r>
        <w:rPr>
          <w:rFonts w:hint="eastAsia"/>
        </w:rPr>
        <w:t>нова</w:t>
      </w:r>
      <w:r>
        <w:t></w:t>
      </w:r>
      <w:r>
        <w:t></w:t>
      </w:r>
      <w:r>
        <w:rPr>
          <w:rFonts w:hint="eastAsia"/>
        </w:rPr>
        <w:t>Е</w:t>
      </w:r>
      <w:r>
        <w:t></w:t>
      </w:r>
      <w:r>
        <w:rPr>
          <w:rFonts w:hint="eastAsia"/>
        </w:rPr>
        <w:t>К</w:t>
      </w:r>
      <w:r>
        <w:t></w:t>
      </w:r>
      <w:r>
        <w:t></w:t>
      </w:r>
      <w:r>
        <w:rPr>
          <w:rFonts w:hint="eastAsia"/>
        </w:rPr>
        <w:t>Узденова</w:t>
      </w:r>
      <w:r>
        <w:t></w:t>
      </w:r>
      <w:r>
        <w:rPr>
          <w:rFonts w:hint="eastAsia"/>
        </w:rPr>
        <w:t>и</w:t>
      </w:r>
      <w:r>
        <w:t></w:t>
      </w:r>
      <w:r>
        <w:rPr>
          <w:rFonts w:hint="eastAsia"/>
        </w:rPr>
        <w:t>др</w:t>
      </w:r>
      <w:r>
        <w:t></w:t>
      </w:r>
      <w:r>
        <w:t></w:t>
      </w:r>
      <w:r>
        <w:t></w:t>
      </w:r>
      <w:r>
        <w:t></w:t>
      </w:r>
      <w:r>
        <w:rPr>
          <w:rFonts w:hint="eastAsia"/>
        </w:rPr>
        <w:t>Учеными</w:t>
      </w:r>
      <w:r>
        <w:t></w:t>
      </w:r>
      <w:r>
        <w:rPr>
          <w:rFonts w:hint="eastAsia"/>
        </w:rPr>
        <w:t>определены</w:t>
      </w:r>
      <w:r>
        <w:t></w:t>
      </w:r>
      <w:r>
        <w:rPr>
          <w:rFonts w:hint="eastAsia"/>
        </w:rPr>
        <w:t>ценности</w:t>
      </w:r>
      <w:r>
        <w:t></w:t>
      </w:r>
      <w:r>
        <w:rPr>
          <w:rFonts w:hint="eastAsia"/>
        </w:rPr>
        <w:t>семьи</w:t>
      </w:r>
      <w:r>
        <w:t></w:t>
      </w:r>
      <w:r>
        <w:t></w:t>
      </w:r>
      <w:r>
        <w:rPr>
          <w:rFonts w:hint="eastAsia"/>
        </w:rPr>
        <w:t>ее</w:t>
      </w:r>
      <w:r>
        <w:t></w:t>
      </w:r>
      <w:r>
        <w:rPr>
          <w:rFonts w:hint="eastAsia"/>
        </w:rPr>
        <w:t>основные</w:t>
      </w:r>
      <w:r>
        <w:t></w:t>
      </w:r>
      <w:r>
        <w:rPr>
          <w:rFonts w:hint="eastAsia"/>
        </w:rPr>
        <w:t>функции</w:t>
      </w:r>
      <w:r>
        <w:t></w:t>
      </w:r>
      <w:r>
        <w:t></w:t>
      </w:r>
      <w:r>
        <w:rPr>
          <w:rFonts w:hint="eastAsia"/>
        </w:rPr>
        <w:t>подходы</w:t>
      </w:r>
      <w:r>
        <w:t></w:t>
      </w:r>
      <w:r>
        <w:rPr>
          <w:rFonts w:hint="eastAsia"/>
        </w:rPr>
        <w:t>и</w:t>
      </w:r>
      <w:r>
        <w:t></w:t>
      </w:r>
      <w:r>
        <w:rPr>
          <w:rFonts w:hint="eastAsia"/>
        </w:rPr>
        <w:t>принципы</w:t>
      </w:r>
      <w:r>
        <w:t></w:t>
      </w:r>
      <w:r>
        <w:rPr>
          <w:rFonts w:hint="eastAsia"/>
        </w:rPr>
        <w:t>взаимодействия</w:t>
      </w:r>
      <w:r>
        <w:t></w:t>
      </w:r>
      <w:r>
        <w:rPr>
          <w:rFonts w:hint="eastAsia"/>
        </w:rPr>
        <w:t>с</w:t>
      </w:r>
      <w:r>
        <w:t></w:t>
      </w:r>
      <w:r>
        <w:rPr>
          <w:rFonts w:hint="eastAsia"/>
        </w:rPr>
        <w:t>семьей</w:t>
      </w:r>
      <w:r>
        <w:t></w:t>
      </w:r>
      <w:r>
        <w:t></w:t>
      </w:r>
      <w:r>
        <w:rPr>
          <w:rFonts w:hint="eastAsia"/>
        </w:rPr>
        <w:t>раскрываются</w:t>
      </w:r>
      <w:r>
        <w:t></w:t>
      </w:r>
      <w:r>
        <w:rPr>
          <w:rFonts w:hint="eastAsia"/>
        </w:rPr>
        <w:t>на</w:t>
      </w:r>
      <w:r>
        <w:t></w:t>
      </w:r>
      <w:r>
        <w:rPr>
          <w:rFonts w:hint="eastAsia"/>
        </w:rPr>
        <w:t>правления</w:t>
      </w:r>
      <w:r>
        <w:t></w:t>
      </w:r>
      <w:r>
        <w:t></w:t>
      </w:r>
      <w:r>
        <w:rPr>
          <w:rFonts w:hint="eastAsia"/>
        </w:rPr>
        <w:t>содержание</w:t>
      </w:r>
      <w:r>
        <w:t></w:t>
      </w:r>
      <w:r>
        <w:t></w:t>
      </w:r>
      <w:r>
        <w:rPr>
          <w:rFonts w:hint="eastAsia"/>
        </w:rPr>
        <w:t>формы</w:t>
      </w:r>
      <w:r>
        <w:t></w:t>
      </w:r>
      <w:r>
        <w:rPr>
          <w:rFonts w:hint="eastAsia"/>
        </w:rPr>
        <w:t>и</w:t>
      </w:r>
      <w:r>
        <w:t></w:t>
      </w:r>
      <w:r>
        <w:rPr>
          <w:rFonts w:hint="eastAsia"/>
        </w:rPr>
        <w:t>методы</w:t>
      </w:r>
      <w:r>
        <w:t></w:t>
      </w:r>
      <w:r>
        <w:rPr>
          <w:rFonts w:hint="eastAsia"/>
        </w:rPr>
        <w:t>работы</w:t>
      </w:r>
      <w:r>
        <w:t></w:t>
      </w:r>
      <w:r>
        <w:rPr>
          <w:rFonts w:hint="eastAsia"/>
        </w:rPr>
        <w:t>с</w:t>
      </w:r>
      <w:r>
        <w:t></w:t>
      </w:r>
      <w:r>
        <w:rPr>
          <w:rFonts w:hint="eastAsia"/>
        </w:rPr>
        <w:t>родителями</w:t>
      </w:r>
      <w:r>
        <w:t></w:t>
      </w:r>
    </w:p>
    <w:p w:rsidR="00E47A85" w:rsidRDefault="00E47A85" w:rsidP="00E47A85">
      <w:r>
        <w:rPr>
          <w:rFonts w:hint="eastAsia"/>
        </w:rPr>
        <w:t>Установлено</w:t>
      </w:r>
      <w:r>
        <w:t></w:t>
      </w:r>
      <w:r>
        <w:t></w:t>
      </w:r>
      <w:r>
        <w:rPr>
          <w:rFonts w:hint="eastAsia"/>
        </w:rPr>
        <w:t>что</w:t>
      </w:r>
      <w:r>
        <w:t></w:t>
      </w:r>
      <w:r>
        <w:rPr>
          <w:rFonts w:hint="eastAsia"/>
        </w:rPr>
        <w:t>эффективность</w:t>
      </w:r>
      <w:r>
        <w:t></w:t>
      </w:r>
      <w:r>
        <w:rPr>
          <w:rFonts w:hint="eastAsia"/>
        </w:rPr>
        <w:t>деятельности</w:t>
      </w:r>
      <w:r>
        <w:t></w:t>
      </w:r>
      <w:r>
        <w:rPr>
          <w:rFonts w:hint="eastAsia"/>
        </w:rPr>
        <w:t>родителей</w:t>
      </w:r>
      <w:r>
        <w:t></w:t>
      </w:r>
      <w:r>
        <w:rPr>
          <w:rFonts w:hint="eastAsia"/>
        </w:rPr>
        <w:t>как</w:t>
      </w:r>
      <w:r>
        <w:t></w:t>
      </w:r>
      <w:r>
        <w:rPr>
          <w:rFonts w:hint="eastAsia"/>
        </w:rPr>
        <w:t>воспита</w:t>
      </w:r>
      <w:r>
        <w:t></w:t>
      </w:r>
      <w:r>
        <w:rPr>
          <w:rFonts w:hint="eastAsia"/>
        </w:rPr>
        <w:t>телей</w:t>
      </w:r>
      <w:r>
        <w:t></w:t>
      </w:r>
      <w:r>
        <w:rPr>
          <w:rFonts w:hint="eastAsia"/>
        </w:rPr>
        <w:t>зависит</w:t>
      </w:r>
      <w:r>
        <w:t></w:t>
      </w:r>
      <w:r>
        <w:rPr>
          <w:rFonts w:hint="eastAsia"/>
        </w:rPr>
        <w:t>от</w:t>
      </w:r>
      <w:r>
        <w:t></w:t>
      </w:r>
      <w:r>
        <w:rPr>
          <w:rFonts w:hint="eastAsia"/>
        </w:rPr>
        <w:t>уровня</w:t>
      </w:r>
      <w:r>
        <w:t></w:t>
      </w:r>
      <w:r>
        <w:rPr>
          <w:rFonts w:hint="eastAsia"/>
        </w:rPr>
        <w:t>педагогической</w:t>
      </w:r>
      <w:r>
        <w:t></w:t>
      </w:r>
      <w:r>
        <w:rPr>
          <w:rFonts w:hint="eastAsia"/>
        </w:rPr>
        <w:t>грамотности</w:t>
      </w:r>
      <w:r>
        <w:t></w:t>
      </w:r>
      <w:r>
        <w:t></w:t>
      </w:r>
      <w:r>
        <w:rPr>
          <w:rFonts w:hint="eastAsia"/>
        </w:rPr>
        <w:t>педагогической</w:t>
      </w:r>
      <w:r>
        <w:t></w:t>
      </w:r>
      <w:r>
        <w:rPr>
          <w:rFonts w:hint="eastAsia"/>
        </w:rPr>
        <w:t>куль</w:t>
      </w:r>
      <w:r>
        <w:t></w:t>
      </w:r>
      <w:r>
        <w:rPr>
          <w:rFonts w:hint="eastAsia"/>
        </w:rPr>
        <w:t>туры</w:t>
      </w:r>
      <w:r>
        <w:t></w:t>
      </w:r>
      <w:r>
        <w:t></w:t>
      </w:r>
      <w:r>
        <w:rPr>
          <w:rFonts w:hint="eastAsia"/>
        </w:rPr>
        <w:t>педагогической</w:t>
      </w:r>
      <w:r>
        <w:t></w:t>
      </w:r>
      <w:r>
        <w:rPr>
          <w:rFonts w:hint="eastAsia"/>
        </w:rPr>
        <w:t>образованности</w:t>
      </w:r>
      <w:r>
        <w:t></w:t>
      </w:r>
      <w:r>
        <w:t></w:t>
      </w:r>
      <w:r>
        <w:rPr>
          <w:rFonts w:hint="eastAsia"/>
        </w:rPr>
        <w:t>личностной</w:t>
      </w:r>
      <w:r>
        <w:t></w:t>
      </w:r>
      <w:r>
        <w:rPr>
          <w:rFonts w:hint="eastAsia"/>
        </w:rPr>
        <w:t>зрелости</w:t>
      </w:r>
      <w:r>
        <w:t></w:t>
      </w:r>
      <w:r>
        <w:rPr>
          <w:rFonts w:hint="eastAsia"/>
        </w:rPr>
        <w:t>и</w:t>
      </w:r>
      <w:r>
        <w:t></w:t>
      </w:r>
      <w:r>
        <w:rPr>
          <w:rFonts w:hint="eastAsia"/>
        </w:rPr>
        <w:t>компетентно</w:t>
      </w:r>
      <w:r>
        <w:t></w:t>
      </w:r>
      <w:r>
        <w:rPr>
          <w:rFonts w:hint="eastAsia"/>
        </w:rPr>
        <w:t>сти</w:t>
      </w:r>
      <w:r>
        <w:t></w:t>
      </w:r>
      <w:r>
        <w:rPr>
          <w:rFonts w:hint="eastAsia"/>
        </w:rPr>
        <w:t>родителей</w:t>
      </w:r>
      <w:r>
        <w:t></w:t>
      </w:r>
      <w:r>
        <w:t></w:t>
      </w:r>
      <w:r>
        <w:rPr>
          <w:rFonts w:hint="eastAsia"/>
        </w:rPr>
        <w:t>Л</w:t>
      </w:r>
      <w:r>
        <w:t></w:t>
      </w:r>
      <w:r>
        <w:rPr>
          <w:rFonts w:hint="eastAsia"/>
        </w:rPr>
        <w:t>К</w:t>
      </w:r>
      <w:r>
        <w:t></w:t>
      </w:r>
      <w:r>
        <w:t></w:t>
      </w:r>
      <w:r>
        <w:rPr>
          <w:rFonts w:hint="eastAsia"/>
        </w:rPr>
        <w:t>Адамова</w:t>
      </w:r>
      <w:r>
        <w:t></w:t>
      </w:r>
      <w:r>
        <w:t></w:t>
      </w:r>
      <w:r>
        <w:rPr>
          <w:rFonts w:hint="eastAsia"/>
        </w:rPr>
        <w:t>И</w:t>
      </w:r>
      <w:r>
        <w:t></w:t>
      </w:r>
      <w:r>
        <w:rPr>
          <w:rFonts w:hint="eastAsia"/>
        </w:rPr>
        <w:t>В</w:t>
      </w:r>
      <w:r>
        <w:t></w:t>
      </w:r>
      <w:r>
        <w:t></w:t>
      </w:r>
      <w:r>
        <w:rPr>
          <w:rFonts w:hint="eastAsia"/>
        </w:rPr>
        <w:t>Гребенников</w:t>
      </w:r>
      <w:r>
        <w:t></w:t>
      </w:r>
      <w:r>
        <w:t></w:t>
      </w:r>
      <w:r>
        <w:rPr>
          <w:rFonts w:hint="eastAsia"/>
        </w:rPr>
        <w:t>Е</w:t>
      </w:r>
      <w:r>
        <w:t></w:t>
      </w:r>
      <w:r>
        <w:rPr>
          <w:rFonts w:hint="eastAsia"/>
        </w:rPr>
        <w:t>А</w:t>
      </w:r>
      <w:r>
        <w:t></w:t>
      </w:r>
      <w:r>
        <w:t></w:t>
      </w:r>
      <w:r>
        <w:rPr>
          <w:rFonts w:hint="eastAsia"/>
        </w:rPr>
        <w:t>Нестерова</w:t>
      </w:r>
      <w:r>
        <w:t></w:t>
      </w:r>
      <w:r>
        <w:t></w:t>
      </w:r>
      <w:r>
        <w:rPr>
          <w:rFonts w:hint="eastAsia"/>
        </w:rPr>
        <w:t>С</w:t>
      </w:r>
      <w:r>
        <w:t></w:t>
      </w:r>
      <w:r>
        <w:rPr>
          <w:rFonts w:hint="eastAsia"/>
        </w:rPr>
        <w:t>С</w:t>
      </w:r>
      <w:r>
        <w:t></w:t>
      </w:r>
      <w:r>
        <w:t></w:t>
      </w:r>
      <w:r>
        <w:rPr>
          <w:rFonts w:hint="eastAsia"/>
        </w:rPr>
        <w:t>Пию</w:t>
      </w:r>
      <w:r>
        <w:t></w:t>
      </w:r>
      <w:r>
        <w:rPr>
          <w:rFonts w:hint="eastAsia"/>
        </w:rPr>
        <w:t>кова</w:t>
      </w:r>
      <w:r>
        <w:t></w:t>
      </w:r>
      <w:r>
        <w:t></w:t>
      </w:r>
      <w:r>
        <w:rPr>
          <w:rFonts w:hint="eastAsia"/>
        </w:rPr>
        <w:t>Н</w:t>
      </w:r>
      <w:r>
        <w:t></w:t>
      </w:r>
      <w:r>
        <w:rPr>
          <w:rFonts w:hint="eastAsia"/>
        </w:rPr>
        <w:t>А</w:t>
      </w:r>
      <w:r>
        <w:t></w:t>
      </w:r>
      <w:r>
        <w:t></w:t>
      </w:r>
      <w:r>
        <w:rPr>
          <w:rFonts w:hint="eastAsia"/>
        </w:rPr>
        <w:t>Стародубцева</w:t>
      </w:r>
      <w:r>
        <w:t></w:t>
      </w:r>
      <w:r>
        <w:t></w:t>
      </w:r>
      <w:r>
        <w:rPr>
          <w:rFonts w:hint="eastAsia"/>
        </w:rPr>
        <w:t>Н</w:t>
      </w:r>
      <w:r>
        <w:t></w:t>
      </w:r>
      <w:r>
        <w:rPr>
          <w:rFonts w:hint="eastAsia"/>
        </w:rPr>
        <w:t>Ш</w:t>
      </w:r>
      <w:r>
        <w:t></w:t>
      </w:r>
      <w:r>
        <w:t></w:t>
      </w:r>
      <w:r>
        <w:rPr>
          <w:rFonts w:hint="eastAsia"/>
        </w:rPr>
        <w:t>Тюрина</w:t>
      </w:r>
      <w:r>
        <w:t></w:t>
      </w:r>
      <w:r>
        <w:rPr>
          <w:rFonts w:hint="eastAsia"/>
        </w:rPr>
        <w:t>и</w:t>
      </w:r>
      <w:r>
        <w:t></w:t>
      </w:r>
      <w:r>
        <w:rPr>
          <w:rFonts w:hint="eastAsia"/>
        </w:rPr>
        <w:t>др</w:t>
      </w:r>
      <w:r>
        <w:t></w:t>
      </w:r>
      <w:r>
        <w:t></w:t>
      </w:r>
      <w:r>
        <w:t></w:t>
      </w:r>
    </w:p>
    <w:p w:rsidR="00E47A85" w:rsidRDefault="00E47A85" w:rsidP="00E47A85">
      <w:r>
        <w:rPr>
          <w:rFonts w:hint="eastAsia"/>
        </w:rPr>
        <w:t>Особую</w:t>
      </w:r>
      <w:r>
        <w:t></w:t>
      </w:r>
      <w:r>
        <w:rPr>
          <w:rFonts w:hint="eastAsia"/>
        </w:rPr>
        <w:t>актуальность</w:t>
      </w:r>
      <w:r>
        <w:t></w:t>
      </w:r>
      <w:r>
        <w:rPr>
          <w:rFonts w:hint="eastAsia"/>
        </w:rPr>
        <w:t>компетентность</w:t>
      </w:r>
      <w:r>
        <w:t></w:t>
      </w:r>
      <w:r>
        <w:rPr>
          <w:rFonts w:hint="eastAsia"/>
        </w:rPr>
        <w:t>родителей</w:t>
      </w:r>
      <w:r>
        <w:t></w:t>
      </w:r>
      <w:r>
        <w:rPr>
          <w:rFonts w:hint="eastAsia"/>
        </w:rPr>
        <w:t>приобретает</w:t>
      </w:r>
      <w:r>
        <w:t></w:t>
      </w:r>
      <w:r>
        <w:rPr>
          <w:rFonts w:hint="eastAsia"/>
        </w:rPr>
        <w:t>в</w:t>
      </w:r>
      <w:r>
        <w:t></w:t>
      </w:r>
      <w:r>
        <w:rPr>
          <w:rFonts w:hint="eastAsia"/>
        </w:rPr>
        <w:t>воспи</w:t>
      </w:r>
      <w:r>
        <w:t></w:t>
      </w:r>
      <w:r>
        <w:rPr>
          <w:rFonts w:hint="eastAsia"/>
        </w:rPr>
        <w:t>тании</w:t>
      </w:r>
      <w:r>
        <w:t></w:t>
      </w:r>
      <w:r>
        <w:rPr>
          <w:rFonts w:hint="eastAsia"/>
        </w:rPr>
        <w:t>детей</w:t>
      </w:r>
      <w:r>
        <w:t></w:t>
      </w:r>
      <w:r>
        <w:rPr>
          <w:rFonts w:hint="eastAsia"/>
        </w:rPr>
        <w:t>раннего</w:t>
      </w:r>
      <w:r>
        <w:t></w:t>
      </w:r>
      <w:r>
        <w:rPr>
          <w:rFonts w:hint="eastAsia"/>
        </w:rPr>
        <w:t>возраста</w:t>
      </w:r>
      <w:r>
        <w:t></w:t>
      </w:r>
      <w:r>
        <w:t></w:t>
      </w:r>
      <w:r>
        <w:rPr>
          <w:rFonts w:hint="eastAsia"/>
        </w:rPr>
        <w:t>который</w:t>
      </w:r>
      <w:r>
        <w:t></w:t>
      </w:r>
      <w:r>
        <w:rPr>
          <w:rFonts w:hint="eastAsia"/>
        </w:rPr>
        <w:t>признается</w:t>
      </w:r>
      <w:r>
        <w:t></w:t>
      </w:r>
      <w:r>
        <w:rPr>
          <w:rFonts w:hint="eastAsia"/>
        </w:rPr>
        <w:t>психологами</w:t>
      </w:r>
      <w:r>
        <w:t></w:t>
      </w:r>
      <w:r>
        <w:rPr>
          <w:rFonts w:hint="eastAsia"/>
        </w:rPr>
        <w:t>и</w:t>
      </w:r>
      <w:r>
        <w:t></w:t>
      </w:r>
      <w:r>
        <w:rPr>
          <w:rFonts w:hint="eastAsia"/>
        </w:rPr>
        <w:t>педагогами</w:t>
      </w:r>
      <w:r>
        <w:t></w:t>
      </w:r>
      <w:r>
        <w:rPr>
          <w:rFonts w:hint="eastAsia"/>
        </w:rPr>
        <w:t>наиболее</w:t>
      </w:r>
      <w:r>
        <w:t></w:t>
      </w:r>
      <w:r>
        <w:rPr>
          <w:rFonts w:hint="eastAsia"/>
        </w:rPr>
        <w:t>сенситивным</w:t>
      </w:r>
      <w:r>
        <w:t></w:t>
      </w:r>
      <w:r>
        <w:rPr>
          <w:rFonts w:hint="eastAsia"/>
        </w:rPr>
        <w:t>в</w:t>
      </w:r>
      <w:r>
        <w:t></w:t>
      </w:r>
      <w:r>
        <w:rPr>
          <w:rFonts w:hint="eastAsia"/>
        </w:rPr>
        <w:t>формировании</w:t>
      </w:r>
      <w:r>
        <w:t></w:t>
      </w:r>
      <w:r>
        <w:rPr>
          <w:rFonts w:hint="eastAsia"/>
        </w:rPr>
        <w:t>личности</w:t>
      </w:r>
      <w:r>
        <w:t></w:t>
      </w:r>
      <w:r>
        <w:rPr>
          <w:rFonts w:hint="eastAsia"/>
        </w:rPr>
        <w:t>ребенка</w:t>
      </w:r>
      <w:r>
        <w:t></w:t>
      </w:r>
      <w:r>
        <w:t></w:t>
      </w:r>
      <w:r>
        <w:rPr>
          <w:rFonts w:hint="eastAsia"/>
        </w:rPr>
        <w:t>Л</w:t>
      </w:r>
      <w:r>
        <w:t></w:t>
      </w:r>
      <w:r>
        <w:rPr>
          <w:rFonts w:hint="eastAsia"/>
        </w:rPr>
        <w:t>Н</w:t>
      </w:r>
      <w:r>
        <w:t></w:t>
      </w:r>
      <w:r>
        <w:t></w:t>
      </w:r>
      <w:r>
        <w:rPr>
          <w:rFonts w:hint="eastAsia"/>
        </w:rPr>
        <w:t>Галигузова</w:t>
      </w:r>
      <w:r>
        <w:t></w:t>
      </w:r>
      <w:r>
        <w:t></w:t>
      </w:r>
      <w:r>
        <w:rPr>
          <w:rFonts w:hint="eastAsia"/>
        </w:rPr>
        <w:t>Л</w:t>
      </w:r>
      <w:r>
        <w:t></w:t>
      </w:r>
      <w:r>
        <w:rPr>
          <w:rFonts w:hint="eastAsia"/>
        </w:rPr>
        <w:t>Г</w:t>
      </w:r>
      <w:r>
        <w:t></w:t>
      </w:r>
      <w:r>
        <w:t></w:t>
      </w:r>
      <w:r>
        <w:rPr>
          <w:rFonts w:hint="eastAsia"/>
        </w:rPr>
        <w:t>Голубева</w:t>
      </w:r>
      <w:r>
        <w:t></w:t>
      </w:r>
      <w:r>
        <w:t></w:t>
      </w:r>
      <w:r>
        <w:rPr>
          <w:rFonts w:hint="eastAsia"/>
        </w:rPr>
        <w:t>А</w:t>
      </w:r>
      <w:r>
        <w:t></w:t>
      </w:r>
      <w:r>
        <w:rPr>
          <w:rFonts w:hint="eastAsia"/>
        </w:rPr>
        <w:t>А</w:t>
      </w:r>
      <w:r>
        <w:t></w:t>
      </w:r>
      <w:r>
        <w:t></w:t>
      </w:r>
      <w:r>
        <w:rPr>
          <w:rFonts w:hint="eastAsia"/>
        </w:rPr>
        <w:t>Люблинская</w:t>
      </w:r>
      <w:r>
        <w:t></w:t>
      </w:r>
      <w:r>
        <w:t></w:t>
      </w:r>
      <w:r>
        <w:rPr>
          <w:rFonts w:hint="eastAsia"/>
        </w:rPr>
        <w:t>Е</w:t>
      </w:r>
      <w:r>
        <w:t></w:t>
      </w:r>
      <w:r>
        <w:rPr>
          <w:rFonts w:hint="eastAsia"/>
        </w:rPr>
        <w:t>К</w:t>
      </w:r>
      <w:r>
        <w:t></w:t>
      </w:r>
      <w:r>
        <w:t></w:t>
      </w:r>
      <w:r>
        <w:rPr>
          <w:rFonts w:hint="eastAsia"/>
        </w:rPr>
        <w:t>Лютова</w:t>
      </w:r>
      <w:r>
        <w:t></w:t>
      </w:r>
      <w:r>
        <w:t></w:t>
      </w:r>
      <w:r>
        <w:t></w:t>
      </w:r>
      <w:r>
        <w:t></w:t>
      </w:r>
      <w:r>
        <w:t></w:t>
      </w:r>
      <w:r>
        <w:t></w:t>
      </w:r>
      <w:r>
        <w:t></w:t>
      </w:r>
      <w:r>
        <w:rPr>
          <w:rFonts w:hint="eastAsia"/>
        </w:rPr>
        <w:t>Мухина</w:t>
      </w:r>
      <w:r>
        <w:t></w:t>
      </w:r>
      <w:r>
        <w:t></w:t>
      </w:r>
      <w:r>
        <w:rPr>
          <w:rFonts w:hint="eastAsia"/>
        </w:rPr>
        <w:t>Л</w:t>
      </w:r>
      <w:r>
        <w:t></w:t>
      </w:r>
      <w:r>
        <w:rPr>
          <w:rFonts w:hint="eastAsia"/>
        </w:rPr>
        <w:t>Ф</w:t>
      </w:r>
      <w:r>
        <w:t></w:t>
      </w:r>
      <w:r>
        <w:t></w:t>
      </w:r>
      <w:r>
        <w:rPr>
          <w:rFonts w:hint="eastAsia"/>
        </w:rPr>
        <w:t>Обухова</w:t>
      </w:r>
      <w:r>
        <w:t></w:t>
      </w:r>
      <w:r>
        <w:t></w:t>
      </w:r>
      <w:r>
        <w:rPr>
          <w:rFonts w:hint="eastAsia"/>
        </w:rPr>
        <w:t>К</w:t>
      </w:r>
      <w:r>
        <w:t></w:t>
      </w:r>
      <w:r>
        <w:rPr>
          <w:rFonts w:hint="eastAsia"/>
        </w:rPr>
        <w:t>Л</w:t>
      </w:r>
      <w:r>
        <w:t></w:t>
      </w:r>
      <w:r>
        <w:t></w:t>
      </w:r>
      <w:r>
        <w:rPr>
          <w:rFonts w:hint="eastAsia"/>
        </w:rPr>
        <w:t>Печора</w:t>
      </w:r>
      <w:r>
        <w:t></w:t>
      </w:r>
      <w:r>
        <w:rPr>
          <w:rFonts w:hint="eastAsia"/>
        </w:rPr>
        <w:t>и</w:t>
      </w:r>
      <w:r>
        <w:t></w:t>
      </w:r>
      <w:r>
        <w:rPr>
          <w:rFonts w:hint="eastAsia"/>
        </w:rPr>
        <w:t>др</w:t>
      </w:r>
      <w:r>
        <w:t></w:t>
      </w:r>
      <w:r>
        <w:t></w:t>
      </w:r>
      <w:r>
        <w:t></w:t>
      </w:r>
      <w:r>
        <w:t></w:t>
      </w:r>
      <w:r>
        <w:rPr>
          <w:rFonts w:hint="eastAsia"/>
        </w:rPr>
        <w:t>Выполнение</w:t>
      </w:r>
      <w:r>
        <w:t></w:t>
      </w:r>
      <w:r>
        <w:rPr>
          <w:rFonts w:hint="eastAsia"/>
        </w:rPr>
        <w:t>воспитательной</w:t>
      </w:r>
      <w:r>
        <w:t></w:t>
      </w:r>
      <w:r>
        <w:rPr>
          <w:rFonts w:hint="eastAsia"/>
        </w:rPr>
        <w:t>и</w:t>
      </w:r>
      <w:r>
        <w:t></w:t>
      </w:r>
      <w:r>
        <w:rPr>
          <w:rFonts w:hint="eastAsia"/>
        </w:rPr>
        <w:t>социализирующей</w:t>
      </w:r>
      <w:r>
        <w:t></w:t>
      </w:r>
      <w:r>
        <w:rPr>
          <w:rFonts w:hint="eastAsia"/>
        </w:rPr>
        <w:t>функ</w:t>
      </w:r>
      <w:r>
        <w:t></w:t>
      </w:r>
      <w:r>
        <w:rPr>
          <w:rFonts w:hint="eastAsia"/>
        </w:rPr>
        <w:t>ций</w:t>
      </w:r>
      <w:r>
        <w:t></w:t>
      </w:r>
      <w:r>
        <w:rPr>
          <w:rFonts w:hint="eastAsia"/>
        </w:rPr>
        <w:t>молодыми</w:t>
      </w:r>
      <w:r>
        <w:t></w:t>
      </w:r>
      <w:r>
        <w:rPr>
          <w:rFonts w:hint="eastAsia"/>
        </w:rPr>
        <w:t>родителями</w:t>
      </w:r>
      <w:r>
        <w:t></w:t>
      </w:r>
      <w:r>
        <w:rPr>
          <w:rFonts w:hint="eastAsia"/>
        </w:rPr>
        <w:t>требует</w:t>
      </w:r>
      <w:r>
        <w:t></w:t>
      </w:r>
      <w:r>
        <w:rPr>
          <w:rFonts w:hint="eastAsia"/>
        </w:rPr>
        <w:t>от</w:t>
      </w:r>
      <w:r>
        <w:t></w:t>
      </w:r>
      <w:r>
        <w:rPr>
          <w:rFonts w:hint="eastAsia"/>
        </w:rPr>
        <w:t>них</w:t>
      </w:r>
      <w:r>
        <w:t></w:t>
      </w:r>
      <w:r>
        <w:rPr>
          <w:rFonts w:hint="eastAsia"/>
        </w:rPr>
        <w:t>владения</w:t>
      </w:r>
      <w:r>
        <w:t></w:t>
      </w:r>
      <w:r>
        <w:rPr>
          <w:rFonts w:hint="eastAsia"/>
        </w:rPr>
        <w:t>основами</w:t>
      </w:r>
      <w:r>
        <w:t></w:t>
      </w:r>
      <w:r>
        <w:rPr>
          <w:rFonts w:hint="eastAsia"/>
        </w:rPr>
        <w:t>психологиче</w:t>
      </w:r>
      <w:r>
        <w:t></w:t>
      </w:r>
      <w:r>
        <w:rPr>
          <w:rFonts w:hint="eastAsia"/>
        </w:rPr>
        <w:t>ских</w:t>
      </w:r>
      <w:r>
        <w:t></w:t>
      </w:r>
      <w:r>
        <w:rPr>
          <w:rFonts w:hint="eastAsia"/>
        </w:rPr>
        <w:t>и</w:t>
      </w:r>
      <w:r>
        <w:t></w:t>
      </w:r>
      <w:r>
        <w:rPr>
          <w:rFonts w:hint="eastAsia"/>
        </w:rPr>
        <w:t>педагогических</w:t>
      </w:r>
      <w:r>
        <w:t></w:t>
      </w:r>
      <w:r>
        <w:rPr>
          <w:rFonts w:hint="eastAsia"/>
        </w:rPr>
        <w:t>знаний</w:t>
      </w:r>
      <w:r>
        <w:t></w:t>
      </w:r>
      <w:r>
        <w:rPr>
          <w:rFonts w:hint="eastAsia"/>
        </w:rPr>
        <w:t>о</w:t>
      </w:r>
      <w:r>
        <w:t></w:t>
      </w:r>
      <w:r>
        <w:rPr>
          <w:rFonts w:hint="eastAsia"/>
        </w:rPr>
        <w:t>развитии</w:t>
      </w:r>
      <w:r>
        <w:t></w:t>
      </w:r>
      <w:r>
        <w:rPr>
          <w:rFonts w:hint="eastAsia"/>
        </w:rPr>
        <w:t>и</w:t>
      </w:r>
      <w:r>
        <w:t></w:t>
      </w:r>
      <w:r>
        <w:rPr>
          <w:rFonts w:hint="eastAsia"/>
        </w:rPr>
        <w:t>воспитании</w:t>
      </w:r>
      <w:r>
        <w:t></w:t>
      </w:r>
      <w:r>
        <w:rPr>
          <w:rFonts w:hint="eastAsia"/>
        </w:rPr>
        <w:t>ребенка</w:t>
      </w:r>
      <w:r>
        <w:t></w:t>
      </w:r>
      <w:r>
        <w:rPr>
          <w:rFonts w:hint="eastAsia"/>
        </w:rPr>
        <w:t>раннего</w:t>
      </w:r>
      <w:r>
        <w:t></w:t>
      </w:r>
      <w:r>
        <w:rPr>
          <w:rFonts w:hint="eastAsia"/>
        </w:rPr>
        <w:t>воз</w:t>
      </w:r>
      <w:r>
        <w:t></w:t>
      </w:r>
      <w:r>
        <w:rPr>
          <w:rFonts w:hint="eastAsia"/>
        </w:rPr>
        <w:t>раста</w:t>
      </w:r>
      <w:r>
        <w:t></w:t>
      </w:r>
      <w:r>
        <w:t></w:t>
      </w:r>
      <w:r>
        <w:rPr>
          <w:rFonts w:hint="eastAsia"/>
        </w:rPr>
        <w:t>умения</w:t>
      </w:r>
      <w:r>
        <w:t></w:t>
      </w:r>
      <w:r>
        <w:rPr>
          <w:rFonts w:hint="eastAsia"/>
        </w:rPr>
        <w:t>обеспечивать</w:t>
      </w:r>
      <w:r>
        <w:t></w:t>
      </w:r>
      <w:r>
        <w:rPr>
          <w:rFonts w:hint="eastAsia"/>
        </w:rPr>
        <w:t>условия</w:t>
      </w:r>
      <w:r>
        <w:t></w:t>
      </w:r>
      <w:r>
        <w:rPr>
          <w:rFonts w:hint="eastAsia"/>
        </w:rPr>
        <w:t>для</w:t>
      </w:r>
      <w:r>
        <w:t></w:t>
      </w:r>
      <w:r>
        <w:rPr>
          <w:rFonts w:hint="eastAsia"/>
        </w:rPr>
        <w:t>удовлетворения</w:t>
      </w:r>
      <w:r>
        <w:t></w:t>
      </w:r>
      <w:r>
        <w:rPr>
          <w:rFonts w:hint="eastAsia"/>
        </w:rPr>
        <w:t>потребности</w:t>
      </w:r>
      <w:r>
        <w:t></w:t>
      </w:r>
      <w:r>
        <w:rPr>
          <w:rFonts w:hint="eastAsia"/>
        </w:rPr>
        <w:t>детей</w:t>
      </w:r>
      <w:r>
        <w:t></w:t>
      </w:r>
      <w:r>
        <w:rPr>
          <w:rFonts w:hint="eastAsia"/>
        </w:rPr>
        <w:t>этого</w:t>
      </w:r>
      <w:r>
        <w:t></w:t>
      </w:r>
      <w:r>
        <w:rPr>
          <w:rFonts w:hint="eastAsia"/>
        </w:rPr>
        <w:t>возраста</w:t>
      </w:r>
      <w:r>
        <w:t></w:t>
      </w:r>
      <w:r>
        <w:rPr>
          <w:rFonts w:hint="eastAsia"/>
        </w:rPr>
        <w:t>в</w:t>
      </w:r>
      <w:r>
        <w:t></w:t>
      </w:r>
      <w:r>
        <w:rPr>
          <w:rFonts w:hint="eastAsia"/>
        </w:rPr>
        <w:t>эмоционально</w:t>
      </w:r>
      <w:r>
        <w:t></w:t>
      </w:r>
      <w:r>
        <w:rPr>
          <w:rFonts w:hint="eastAsia"/>
        </w:rPr>
        <w:t>окрашенном</w:t>
      </w:r>
      <w:r>
        <w:t></w:t>
      </w:r>
      <w:r>
        <w:rPr>
          <w:rFonts w:hint="eastAsia"/>
        </w:rPr>
        <w:t>сотрудничестве</w:t>
      </w:r>
      <w:r>
        <w:t></w:t>
      </w:r>
      <w:r>
        <w:rPr>
          <w:rFonts w:hint="eastAsia"/>
        </w:rPr>
        <w:t>со</w:t>
      </w:r>
      <w:r>
        <w:t></w:t>
      </w:r>
      <w:r>
        <w:rPr>
          <w:rFonts w:hint="eastAsia"/>
        </w:rPr>
        <w:t>взрослым</w:t>
      </w:r>
      <w:r>
        <w:t></w:t>
      </w:r>
      <w:r>
        <w:rPr>
          <w:rFonts w:hint="eastAsia"/>
        </w:rPr>
        <w:t>в</w:t>
      </w:r>
      <w:r>
        <w:t></w:t>
      </w:r>
      <w:r>
        <w:rPr>
          <w:rFonts w:hint="eastAsia"/>
        </w:rPr>
        <w:t>процессе</w:t>
      </w:r>
      <w:r>
        <w:t></w:t>
      </w:r>
      <w:r>
        <w:rPr>
          <w:rFonts w:hint="eastAsia"/>
        </w:rPr>
        <w:t>взаимодействия</w:t>
      </w:r>
      <w:r>
        <w:t></w:t>
      </w:r>
      <w:r>
        <w:rPr>
          <w:rFonts w:hint="eastAsia"/>
        </w:rPr>
        <w:t>их</w:t>
      </w:r>
      <w:r>
        <w:t></w:t>
      </w:r>
      <w:r>
        <w:rPr>
          <w:rFonts w:hint="eastAsia"/>
        </w:rPr>
        <w:t>с</w:t>
      </w:r>
      <w:r>
        <w:t></w:t>
      </w:r>
      <w:r>
        <w:rPr>
          <w:rFonts w:hint="eastAsia"/>
        </w:rPr>
        <w:t>предметным</w:t>
      </w:r>
      <w:r>
        <w:t></w:t>
      </w:r>
      <w:r>
        <w:rPr>
          <w:rFonts w:hint="eastAsia"/>
        </w:rPr>
        <w:t>и</w:t>
      </w:r>
      <w:r>
        <w:t></w:t>
      </w:r>
      <w:r>
        <w:rPr>
          <w:rFonts w:hint="eastAsia"/>
        </w:rPr>
        <w:t>социальным</w:t>
      </w:r>
      <w:r>
        <w:t></w:t>
      </w:r>
      <w:r>
        <w:rPr>
          <w:rFonts w:hint="eastAsia"/>
        </w:rPr>
        <w:t>миром</w:t>
      </w:r>
      <w:r>
        <w:t></w:t>
      </w:r>
    </w:p>
    <w:p w:rsidR="00E47A85" w:rsidRDefault="00E47A85" w:rsidP="00E47A85">
      <w:r>
        <w:rPr>
          <w:rFonts w:hint="eastAsia"/>
        </w:rPr>
        <w:t>Вместе</w:t>
      </w:r>
      <w:r>
        <w:t></w:t>
      </w:r>
      <w:r>
        <w:rPr>
          <w:rFonts w:hint="eastAsia"/>
        </w:rPr>
        <w:t>с</w:t>
      </w:r>
      <w:r>
        <w:t></w:t>
      </w:r>
      <w:r>
        <w:rPr>
          <w:rFonts w:hint="eastAsia"/>
        </w:rPr>
        <w:t>тем</w:t>
      </w:r>
      <w:r>
        <w:t></w:t>
      </w:r>
      <w:r>
        <w:rPr>
          <w:rFonts w:hint="eastAsia"/>
        </w:rPr>
        <w:t>учеными</w:t>
      </w:r>
      <w:r>
        <w:t></w:t>
      </w:r>
      <w:r>
        <w:rPr>
          <w:rFonts w:hint="eastAsia"/>
        </w:rPr>
        <w:t>установлено</w:t>
      </w:r>
      <w:r>
        <w:t></w:t>
      </w:r>
      <w:r>
        <w:t></w:t>
      </w:r>
      <w:r>
        <w:rPr>
          <w:rFonts w:hint="eastAsia"/>
        </w:rPr>
        <w:t>что</w:t>
      </w:r>
      <w:r>
        <w:t></w:t>
      </w:r>
      <w:r>
        <w:rPr>
          <w:rFonts w:hint="eastAsia"/>
        </w:rPr>
        <w:t>молодая</w:t>
      </w:r>
      <w:r>
        <w:t></w:t>
      </w:r>
      <w:r>
        <w:rPr>
          <w:rFonts w:hint="eastAsia"/>
        </w:rPr>
        <w:t>семья</w:t>
      </w:r>
      <w:r>
        <w:t></w:t>
      </w:r>
      <w:r>
        <w:t></w:t>
      </w:r>
      <w:r>
        <w:rPr>
          <w:rFonts w:hint="eastAsia"/>
        </w:rPr>
        <w:t>воспитываю</w:t>
      </w:r>
      <w:r>
        <w:t></w:t>
      </w:r>
    </w:p>
    <w:p w:rsidR="00E47A85" w:rsidRDefault="00E47A85" w:rsidP="00E47A85">
      <w:r>
        <w:t></w:t>
      </w:r>
    </w:p>
    <w:p w:rsidR="00E47A85" w:rsidRDefault="00E47A85" w:rsidP="00E47A85">
      <w:r>
        <w:t></w:t>
      </w:r>
    </w:p>
    <w:p w:rsidR="00E47A85" w:rsidRDefault="00E47A85" w:rsidP="00E47A85">
      <w:r>
        <w:rPr>
          <w:rFonts w:hint="eastAsia"/>
        </w:rPr>
        <w:t>щая</w:t>
      </w:r>
      <w:r>
        <w:t></w:t>
      </w:r>
      <w:r>
        <w:rPr>
          <w:rFonts w:hint="eastAsia"/>
        </w:rPr>
        <w:t>ребенка</w:t>
      </w:r>
      <w:r>
        <w:t></w:t>
      </w:r>
      <w:r>
        <w:rPr>
          <w:rFonts w:hint="eastAsia"/>
        </w:rPr>
        <w:t>раннего</w:t>
      </w:r>
      <w:r>
        <w:t></w:t>
      </w:r>
      <w:r>
        <w:rPr>
          <w:rFonts w:hint="eastAsia"/>
        </w:rPr>
        <w:t>возраста</w:t>
      </w:r>
      <w:r>
        <w:t></w:t>
      </w:r>
      <w:r>
        <w:t></w:t>
      </w:r>
      <w:r>
        <w:rPr>
          <w:rFonts w:hint="eastAsia"/>
        </w:rPr>
        <w:t>устраняется</w:t>
      </w:r>
      <w:r>
        <w:t></w:t>
      </w:r>
      <w:r>
        <w:rPr>
          <w:rFonts w:hint="eastAsia"/>
        </w:rPr>
        <w:t>от</w:t>
      </w:r>
      <w:r>
        <w:t></w:t>
      </w:r>
      <w:r>
        <w:rPr>
          <w:rFonts w:hint="eastAsia"/>
        </w:rPr>
        <w:t>воспитания</w:t>
      </w:r>
      <w:r>
        <w:t></w:t>
      </w:r>
      <w:r>
        <w:rPr>
          <w:rFonts w:hint="eastAsia"/>
        </w:rPr>
        <w:t>детей</w:t>
      </w:r>
      <w:r>
        <w:t></w:t>
      </w:r>
      <w:r>
        <w:t></w:t>
      </w:r>
      <w:r>
        <w:rPr>
          <w:rFonts w:hint="eastAsia"/>
        </w:rPr>
        <w:t>не</w:t>
      </w:r>
      <w:r>
        <w:t></w:t>
      </w:r>
      <w:r>
        <w:rPr>
          <w:rFonts w:hint="eastAsia"/>
        </w:rPr>
        <w:t>способна</w:t>
      </w:r>
      <w:r>
        <w:t></w:t>
      </w:r>
      <w:r>
        <w:rPr>
          <w:rFonts w:hint="eastAsia"/>
        </w:rPr>
        <w:t>влиять</w:t>
      </w:r>
      <w:r>
        <w:t></w:t>
      </w:r>
      <w:r>
        <w:rPr>
          <w:rFonts w:hint="eastAsia"/>
        </w:rPr>
        <w:t>на</w:t>
      </w:r>
      <w:r>
        <w:t></w:t>
      </w:r>
      <w:r>
        <w:rPr>
          <w:rFonts w:hint="eastAsia"/>
        </w:rPr>
        <w:t>нравственные</w:t>
      </w:r>
      <w:r>
        <w:t></w:t>
      </w:r>
      <w:r>
        <w:rPr>
          <w:rFonts w:hint="eastAsia"/>
        </w:rPr>
        <w:t>устои</w:t>
      </w:r>
      <w:r>
        <w:t></w:t>
      </w:r>
      <w:r>
        <w:rPr>
          <w:rFonts w:hint="eastAsia"/>
        </w:rPr>
        <w:t>подрастающего</w:t>
      </w:r>
      <w:r>
        <w:t></w:t>
      </w:r>
      <w:r>
        <w:rPr>
          <w:rFonts w:hint="eastAsia"/>
        </w:rPr>
        <w:t>поколения</w:t>
      </w:r>
      <w:r>
        <w:t></w:t>
      </w:r>
      <w:r>
        <w:t></w:t>
      </w:r>
      <w:r>
        <w:rPr>
          <w:rFonts w:hint="eastAsia"/>
        </w:rPr>
        <w:t>не</w:t>
      </w:r>
      <w:r>
        <w:t></w:t>
      </w:r>
      <w:r>
        <w:rPr>
          <w:rFonts w:hint="eastAsia"/>
        </w:rPr>
        <w:t>готова</w:t>
      </w:r>
      <w:r>
        <w:t></w:t>
      </w:r>
      <w:r>
        <w:rPr>
          <w:rFonts w:hint="eastAsia"/>
        </w:rPr>
        <w:t>в</w:t>
      </w:r>
      <w:r>
        <w:t></w:t>
      </w:r>
      <w:r>
        <w:rPr>
          <w:rFonts w:hint="eastAsia"/>
        </w:rPr>
        <w:t>полной</w:t>
      </w:r>
      <w:r>
        <w:t></w:t>
      </w:r>
      <w:r>
        <w:rPr>
          <w:rFonts w:hint="eastAsia"/>
        </w:rPr>
        <w:t>мере</w:t>
      </w:r>
      <w:r>
        <w:t></w:t>
      </w:r>
      <w:r>
        <w:rPr>
          <w:rFonts w:hint="eastAsia"/>
        </w:rPr>
        <w:t>к</w:t>
      </w:r>
      <w:r>
        <w:t></w:t>
      </w:r>
      <w:r>
        <w:rPr>
          <w:rFonts w:hint="eastAsia"/>
        </w:rPr>
        <w:t>реализации</w:t>
      </w:r>
      <w:r>
        <w:t></w:t>
      </w:r>
      <w:r>
        <w:rPr>
          <w:rFonts w:hint="eastAsia"/>
        </w:rPr>
        <w:t>родительской</w:t>
      </w:r>
      <w:r>
        <w:t></w:t>
      </w:r>
      <w:r>
        <w:rPr>
          <w:rFonts w:hint="eastAsia"/>
        </w:rPr>
        <w:t>педагогической</w:t>
      </w:r>
      <w:r>
        <w:t></w:t>
      </w:r>
      <w:r>
        <w:rPr>
          <w:rFonts w:hint="eastAsia"/>
        </w:rPr>
        <w:t>роли</w:t>
      </w:r>
      <w:r>
        <w:t></w:t>
      </w:r>
      <w:r>
        <w:t></w:t>
      </w:r>
      <w:r>
        <w:rPr>
          <w:rFonts w:hint="eastAsia"/>
        </w:rPr>
        <w:t>Е</w:t>
      </w:r>
      <w:r>
        <w:t></w:t>
      </w:r>
      <w:r>
        <w:rPr>
          <w:rFonts w:hint="eastAsia"/>
        </w:rPr>
        <w:t>П</w:t>
      </w:r>
      <w:r>
        <w:t></w:t>
      </w:r>
      <w:r>
        <w:t></w:t>
      </w:r>
      <w:r>
        <w:rPr>
          <w:rFonts w:hint="eastAsia"/>
        </w:rPr>
        <w:t>Васильев</w:t>
      </w:r>
      <w:r>
        <w:t></w:t>
      </w:r>
      <w:r>
        <w:t></w:t>
      </w:r>
      <w:r>
        <w:rPr>
          <w:rFonts w:hint="eastAsia"/>
        </w:rPr>
        <w:t>Л</w:t>
      </w:r>
      <w:r>
        <w:t></w:t>
      </w:r>
      <w:r>
        <w:rPr>
          <w:rFonts w:hint="eastAsia"/>
        </w:rPr>
        <w:t>Я</w:t>
      </w:r>
      <w:r>
        <w:t></w:t>
      </w:r>
      <w:r>
        <w:t></w:t>
      </w:r>
      <w:r>
        <w:rPr>
          <w:rFonts w:hint="eastAsia"/>
        </w:rPr>
        <w:t>Верб</w:t>
      </w:r>
      <w:r>
        <w:t></w:t>
      </w:r>
      <w:r>
        <w:t></w:t>
      </w:r>
      <w:r>
        <w:rPr>
          <w:rFonts w:hint="eastAsia"/>
        </w:rPr>
        <w:t>М</w:t>
      </w:r>
      <w:r>
        <w:t></w:t>
      </w:r>
      <w:r>
        <w:rPr>
          <w:rFonts w:hint="eastAsia"/>
        </w:rPr>
        <w:t>Н</w:t>
      </w:r>
      <w:r>
        <w:t></w:t>
      </w:r>
      <w:r>
        <w:t></w:t>
      </w:r>
      <w:r>
        <w:rPr>
          <w:rFonts w:hint="eastAsia"/>
        </w:rPr>
        <w:t>Краснова</w:t>
      </w:r>
      <w:r>
        <w:t></w:t>
      </w:r>
      <w:r>
        <w:t></w:t>
      </w:r>
      <w:r>
        <w:rPr>
          <w:rFonts w:hint="eastAsia"/>
        </w:rPr>
        <w:t>Т</w:t>
      </w:r>
      <w:r>
        <w:t></w:t>
      </w:r>
      <w:r>
        <w:rPr>
          <w:rFonts w:hint="eastAsia"/>
        </w:rPr>
        <w:t>К</w:t>
      </w:r>
      <w:r>
        <w:t></w:t>
      </w:r>
      <w:r>
        <w:t></w:t>
      </w:r>
      <w:r>
        <w:rPr>
          <w:rFonts w:hint="eastAsia"/>
        </w:rPr>
        <w:t>Ростовская</w:t>
      </w:r>
      <w:r>
        <w:t></w:t>
      </w:r>
      <w:r>
        <w:t></w:t>
      </w:r>
      <w:r>
        <w:rPr>
          <w:rFonts w:hint="eastAsia"/>
        </w:rPr>
        <w:t>Н</w:t>
      </w:r>
      <w:r>
        <w:t></w:t>
      </w:r>
      <w:r>
        <w:rPr>
          <w:rFonts w:hint="eastAsia"/>
        </w:rPr>
        <w:t>А</w:t>
      </w:r>
      <w:r>
        <w:t></w:t>
      </w:r>
      <w:r>
        <w:t></w:t>
      </w:r>
      <w:r>
        <w:rPr>
          <w:rFonts w:hint="eastAsia"/>
        </w:rPr>
        <w:t>Тырнова</w:t>
      </w:r>
      <w:r>
        <w:t></w:t>
      </w:r>
      <w:r>
        <w:rPr>
          <w:rFonts w:hint="eastAsia"/>
        </w:rPr>
        <w:t>и</w:t>
      </w:r>
      <w:r>
        <w:t></w:t>
      </w:r>
      <w:r>
        <w:rPr>
          <w:rFonts w:hint="eastAsia"/>
        </w:rPr>
        <w:t>др</w:t>
      </w:r>
      <w:r>
        <w:t></w:t>
      </w:r>
      <w:r>
        <w:t></w:t>
      </w:r>
      <w:r>
        <w:t></w:t>
      </w:r>
      <w:r>
        <w:t></w:t>
      </w:r>
      <w:r>
        <w:rPr>
          <w:rFonts w:hint="eastAsia"/>
        </w:rPr>
        <w:t>Многие</w:t>
      </w:r>
      <w:r>
        <w:t></w:t>
      </w:r>
      <w:r>
        <w:rPr>
          <w:rFonts w:hint="eastAsia"/>
        </w:rPr>
        <w:t>ро</w:t>
      </w:r>
      <w:r>
        <w:t></w:t>
      </w:r>
      <w:r>
        <w:rPr>
          <w:rFonts w:hint="eastAsia"/>
        </w:rPr>
        <w:t>дители</w:t>
      </w:r>
      <w:r>
        <w:t></w:t>
      </w:r>
      <w:r>
        <w:rPr>
          <w:rFonts w:hint="eastAsia"/>
        </w:rPr>
        <w:t>детей</w:t>
      </w:r>
      <w:r>
        <w:t></w:t>
      </w:r>
      <w:r>
        <w:rPr>
          <w:rFonts w:hint="eastAsia"/>
        </w:rPr>
        <w:t>раннего</w:t>
      </w:r>
      <w:r>
        <w:t></w:t>
      </w:r>
      <w:r>
        <w:rPr>
          <w:rFonts w:hint="eastAsia"/>
        </w:rPr>
        <w:t>возраста</w:t>
      </w:r>
      <w:r>
        <w:t></w:t>
      </w:r>
      <w:r>
        <w:rPr>
          <w:rFonts w:hint="eastAsia"/>
        </w:rPr>
        <w:t>имеют</w:t>
      </w:r>
      <w:r>
        <w:t></w:t>
      </w:r>
      <w:r>
        <w:rPr>
          <w:rFonts w:hint="eastAsia"/>
        </w:rPr>
        <w:t>представление</w:t>
      </w:r>
      <w:r>
        <w:t></w:t>
      </w:r>
      <w:r>
        <w:rPr>
          <w:rFonts w:hint="eastAsia"/>
        </w:rPr>
        <w:t>о</w:t>
      </w:r>
      <w:r>
        <w:t></w:t>
      </w:r>
      <w:r>
        <w:rPr>
          <w:rFonts w:hint="eastAsia"/>
        </w:rPr>
        <w:t>данном</w:t>
      </w:r>
      <w:r>
        <w:t></w:t>
      </w:r>
      <w:r>
        <w:rPr>
          <w:rFonts w:hint="eastAsia"/>
        </w:rPr>
        <w:t>возрасте</w:t>
      </w:r>
      <w:r>
        <w:t></w:t>
      </w:r>
      <w:r>
        <w:rPr>
          <w:rFonts w:hint="eastAsia"/>
        </w:rPr>
        <w:t>лишь</w:t>
      </w:r>
      <w:r>
        <w:t></w:t>
      </w:r>
      <w:r>
        <w:rPr>
          <w:rFonts w:hint="eastAsia"/>
        </w:rPr>
        <w:t>как</w:t>
      </w:r>
      <w:r>
        <w:t></w:t>
      </w:r>
      <w:r>
        <w:rPr>
          <w:rFonts w:hint="eastAsia"/>
        </w:rPr>
        <w:t>о</w:t>
      </w:r>
      <w:r>
        <w:t></w:t>
      </w:r>
      <w:r>
        <w:rPr>
          <w:rFonts w:hint="eastAsia"/>
        </w:rPr>
        <w:t>периоде</w:t>
      </w:r>
      <w:r>
        <w:t></w:t>
      </w:r>
      <w:r>
        <w:rPr>
          <w:rFonts w:hint="eastAsia"/>
        </w:rPr>
        <w:t>физического</w:t>
      </w:r>
      <w:r>
        <w:t></w:t>
      </w:r>
      <w:r>
        <w:rPr>
          <w:rFonts w:hint="eastAsia"/>
        </w:rPr>
        <w:t>развития</w:t>
      </w:r>
      <w:r>
        <w:t></w:t>
      </w:r>
      <w:r>
        <w:rPr>
          <w:rFonts w:hint="eastAsia"/>
        </w:rPr>
        <w:t>и</w:t>
      </w:r>
      <w:r>
        <w:t></w:t>
      </w:r>
      <w:r>
        <w:rPr>
          <w:rFonts w:hint="eastAsia"/>
        </w:rPr>
        <w:t>физиологического</w:t>
      </w:r>
      <w:r>
        <w:t></w:t>
      </w:r>
      <w:r>
        <w:rPr>
          <w:rFonts w:hint="eastAsia"/>
        </w:rPr>
        <w:t>созревания</w:t>
      </w:r>
      <w:r>
        <w:t></w:t>
      </w:r>
      <w:r>
        <w:rPr>
          <w:rFonts w:hint="eastAsia"/>
        </w:rPr>
        <w:t>и</w:t>
      </w:r>
      <w:r>
        <w:t></w:t>
      </w:r>
      <w:r>
        <w:rPr>
          <w:rFonts w:hint="eastAsia"/>
        </w:rPr>
        <w:t>счи</w:t>
      </w:r>
      <w:r>
        <w:t></w:t>
      </w:r>
      <w:r>
        <w:rPr>
          <w:rFonts w:hint="eastAsia"/>
        </w:rPr>
        <w:t>тают</w:t>
      </w:r>
      <w:r>
        <w:t></w:t>
      </w:r>
      <w:r>
        <w:t></w:t>
      </w:r>
      <w:r>
        <w:rPr>
          <w:rFonts w:hint="eastAsia"/>
        </w:rPr>
        <w:t>что</w:t>
      </w:r>
      <w:r>
        <w:t></w:t>
      </w:r>
      <w:r>
        <w:rPr>
          <w:rFonts w:hint="eastAsia"/>
        </w:rPr>
        <w:t>психическое</w:t>
      </w:r>
      <w:r>
        <w:t></w:t>
      </w:r>
      <w:r>
        <w:rPr>
          <w:rFonts w:hint="eastAsia"/>
        </w:rPr>
        <w:t>развитие</w:t>
      </w:r>
      <w:r>
        <w:t></w:t>
      </w:r>
      <w:r>
        <w:rPr>
          <w:rFonts w:hint="eastAsia"/>
        </w:rPr>
        <w:t>и</w:t>
      </w:r>
      <w:r>
        <w:t></w:t>
      </w:r>
      <w:r>
        <w:rPr>
          <w:rFonts w:hint="eastAsia"/>
        </w:rPr>
        <w:t>формирование</w:t>
      </w:r>
      <w:r>
        <w:t></w:t>
      </w:r>
      <w:r>
        <w:rPr>
          <w:rFonts w:hint="eastAsia"/>
        </w:rPr>
        <w:t>личности</w:t>
      </w:r>
      <w:r>
        <w:t></w:t>
      </w:r>
      <w:r>
        <w:rPr>
          <w:rFonts w:hint="eastAsia"/>
        </w:rPr>
        <w:t>начинается</w:t>
      </w:r>
      <w:r>
        <w:t></w:t>
      </w:r>
      <w:r>
        <w:rPr>
          <w:rFonts w:hint="eastAsia"/>
        </w:rPr>
        <w:t>только</w:t>
      </w:r>
      <w:r>
        <w:t></w:t>
      </w:r>
      <w:r>
        <w:rPr>
          <w:rFonts w:hint="eastAsia"/>
        </w:rPr>
        <w:t>с</w:t>
      </w:r>
      <w:r>
        <w:t></w:t>
      </w:r>
      <w:r>
        <w:rPr>
          <w:rFonts w:hint="eastAsia"/>
        </w:rPr>
        <w:t>трех</w:t>
      </w:r>
      <w:r>
        <w:t></w:t>
      </w:r>
      <w:r>
        <w:rPr>
          <w:rFonts w:hint="eastAsia"/>
        </w:rPr>
        <w:t>лет</w:t>
      </w:r>
      <w:r>
        <w:t></w:t>
      </w:r>
      <w:r>
        <w:t></w:t>
      </w:r>
      <w:r>
        <w:rPr>
          <w:rFonts w:hint="eastAsia"/>
        </w:rPr>
        <w:t>и</w:t>
      </w:r>
      <w:r>
        <w:t></w:t>
      </w:r>
      <w:r>
        <w:rPr>
          <w:rFonts w:hint="eastAsia"/>
        </w:rPr>
        <w:t>это</w:t>
      </w:r>
      <w:r>
        <w:t></w:t>
      </w:r>
      <w:r>
        <w:rPr>
          <w:rFonts w:hint="eastAsia"/>
        </w:rPr>
        <w:t>является</w:t>
      </w:r>
      <w:r>
        <w:t></w:t>
      </w:r>
      <w:r>
        <w:rPr>
          <w:rFonts w:hint="eastAsia"/>
        </w:rPr>
        <w:t>причиной</w:t>
      </w:r>
      <w:r>
        <w:t></w:t>
      </w:r>
      <w:r>
        <w:t></w:t>
      </w:r>
      <w:r>
        <w:rPr>
          <w:rFonts w:hint="eastAsia"/>
        </w:rPr>
        <w:t>по</w:t>
      </w:r>
      <w:r>
        <w:t></w:t>
      </w:r>
      <w:r>
        <w:rPr>
          <w:rFonts w:hint="eastAsia"/>
        </w:rPr>
        <w:t>которой</w:t>
      </w:r>
      <w:r>
        <w:t></w:t>
      </w:r>
      <w:r>
        <w:rPr>
          <w:rFonts w:hint="eastAsia"/>
        </w:rPr>
        <w:t>они</w:t>
      </w:r>
      <w:r>
        <w:t></w:t>
      </w:r>
      <w:r>
        <w:rPr>
          <w:rFonts w:hint="eastAsia"/>
        </w:rPr>
        <w:t>не</w:t>
      </w:r>
      <w:r>
        <w:t></w:t>
      </w:r>
      <w:r>
        <w:rPr>
          <w:rFonts w:hint="eastAsia"/>
        </w:rPr>
        <w:t>уделяют</w:t>
      </w:r>
      <w:r>
        <w:t></w:t>
      </w:r>
      <w:r>
        <w:rPr>
          <w:rFonts w:hint="eastAsia"/>
        </w:rPr>
        <w:t>ему</w:t>
      </w:r>
      <w:r>
        <w:t></w:t>
      </w:r>
      <w:r>
        <w:rPr>
          <w:rFonts w:hint="eastAsia"/>
        </w:rPr>
        <w:t>должно</w:t>
      </w:r>
      <w:r>
        <w:t></w:t>
      </w:r>
      <w:r>
        <w:rPr>
          <w:rFonts w:hint="eastAsia"/>
        </w:rPr>
        <w:t>го</w:t>
      </w:r>
      <w:r>
        <w:t></w:t>
      </w:r>
      <w:r>
        <w:rPr>
          <w:rFonts w:hint="eastAsia"/>
        </w:rPr>
        <w:t>внимания</w:t>
      </w:r>
      <w:r>
        <w:t></w:t>
      </w:r>
      <w:r>
        <w:t></w:t>
      </w:r>
      <w:r>
        <w:rPr>
          <w:rFonts w:hint="eastAsia"/>
        </w:rPr>
        <w:t>Родители</w:t>
      </w:r>
      <w:r>
        <w:t></w:t>
      </w:r>
      <w:r>
        <w:t></w:t>
      </w:r>
      <w:r>
        <w:rPr>
          <w:rFonts w:hint="eastAsia"/>
        </w:rPr>
        <w:t>не</w:t>
      </w:r>
      <w:r>
        <w:t></w:t>
      </w:r>
      <w:r>
        <w:rPr>
          <w:rFonts w:hint="eastAsia"/>
        </w:rPr>
        <w:t>зная</w:t>
      </w:r>
      <w:r>
        <w:t></w:t>
      </w:r>
      <w:r>
        <w:rPr>
          <w:rFonts w:hint="eastAsia"/>
        </w:rPr>
        <w:t>особенностей</w:t>
      </w:r>
      <w:r>
        <w:t></w:t>
      </w:r>
      <w:r>
        <w:rPr>
          <w:rFonts w:hint="eastAsia"/>
        </w:rPr>
        <w:t>развития</w:t>
      </w:r>
      <w:r>
        <w:t></w:t>
      </w:r>
      <w:r>
        <w:rPr>
          <w:rFonts w:hint="eastAsia"/>
        </w:rPr>
        <w:t>детей</w:t>
      </w:r>
      <w:r>
        <w:t></w:t>
      </w:r>
      <w:r>
        <w:rPr>
          <w:rFonts w:hint="eastAsia"/>
        </w:rPr>
        <w:t>раннего</w:t>
      </w:r>
      <w:r>
        <w:t></w:t>
      </w:r>
      <w:r>
        <w:rPr>
          <w:rFonts w:hint="eastAsia"/>
        </w:rPr>
        <w:t>возрас</w:t>
      </w:r>
      <w:r>
        <w:t></w:t>
      </w:r>
      <w:r>
        <w:rPr>
          <w:rFonts w:hint="eastAsia"/>
        </w:rPr>
        <w:t>та</w:t>
      </w:r>
      <w:r>
        <w:t></w:t>
      </w:r>
      <w:r>
        <w:rPr>
          <w:rFonts w:hint="eastAsia"/>
        </w:rPr>
        <w:t>и</w:t>
      </w:r>
      <w:r>
        <w:t></w:t>
      </w:r>
      <w:r>
        <w:rPr>
          <w:rFonts w:hint="eastAsia"/>
        </w:rPr>
        <w:t>зачастую</w:t>
      </w:r>
      <w:r>
        <w:t></w:t>
      </w:r>
      <w:r>
        <w:rPr>
          <w:rFonts w:hint="eastAsia"/>
        </w:rPr>
        <w:t>переоценивая</w:t>
      </w:r>
      <w:r>
        <w:t></w:t>
      </w:r>
      <w:r>
        <w:rPr>
          <w:rFonts w:hint="eastAsia"/>
        </w:rPr>
        <w:t>его</w:t>
      </w:r>
      <w:r>
        <w:t></w:t>
      </w:r>
      <w:r>
        <w:rPr>
          <w:rFonts w:hint="eastAsia"/>
        </w:rPr>
        <w:t>возможности</w:t>
      </w:r>
      <w:r>
        <w:t></w:t>
      </w:r>
      <w:r>
        <w:t></w:t>
      </w:r>
      <w:r>
        <w:rPr>
          <w:rFonts w:hint="eastAsia"/>
        </w:rPr>
        <w:t>начинают</w:t>
      </w:r>
      <w:r>
        <w:t></w:t>
      </w:r>
      <w:r>
        <w:rPr>
          <w:rFonts w:hint="eastAsia"/>
        </w:rPr>
        <w:t>усиленно</w:t>
      </w:r>
      <w:r>
        <w:t></w:t>
      </w:r>
      <w:r>
        <w:rPr>
          <w:rFonts w:hint="eastAsia"/>
        </w:rPr>
        <w:t>развивать</w:t>
      </w:r>
      <w:r>
        <w:t></w:t>
      </w:r>
      <w:r>
        <w:rPr>
          <w:rFonts w:hint="eastAsia"/>
        </w:rPr>
        <w:t>интеллект</w:t>
      </w:r>
      <w:r>
        <w:t></w:t>
      </w:r>
      <w:r>
        <w:rPr>
          <w:rFonts w:hint="eastAsia"/>
        </w:rPr>
        <w:t>у</w:t>
      </w:r>
      <w:r>
        <w:t></w:t>
      </w:r>
      <w:r>
        <w:rPr>
          <w:rFonts w:hint="eastAsia"/>
        </w:rPr>
        <w:t>своего</w:t>
      </w:r>
      <w:r>
        <w:t></w:t>
      </w:r>
      <w:r>
        <w:rPr>
          <w:rFonts w:hint="eastAsia"/>
        </w:rPr>
        <w:t>двухлетнего</w:t>
      </w:r>
      <w:r>
        <w:t></w:t>
      </w:r>
      <w:r>
        <w:rPr>
          <w:rFonts w:hint="eastAsia"/>
        </w:rPr>
        <w:t>ребенка</w:t>
      </w:r>
      <w:r>
        <w:t></w:t>
      </w:r>
      <w:r>
        <w:t></w:t>
      </w:r>
      <w:r>
        <w:rPr>
          <w:rFonts w:hint="eastAsia"/>
        </w:rPr>
        <w:t>предъявлять</w:t>
      </w:r>
      <w:r>
        <w:t></w:t>
      </w:r>
      <w:r>
        <w:rPr>
          <w:rFonts w:hint="eastAsia"/>
        </w:rPr>
        <w:t>к</w:t>
      </w:r>
      <w:r>
        <w:t></w:t>
      </w:r>
      <w:r>
        <w:rPr>
          <w:rFonts w:hint="eastAsia"/>
        </w:rPr>
        <w:t>нему</w:t>
      </w:r>
      <w:r>
        <w:t></w:t>
      </w:r>
      <w:r>
        <w:rPr>
          <w:rFonts w:hint="eastAsia"/>
        </w:rPr>
        <w:t>чрезмерно</w:t>
      </w:r>
      <w:r>
        <w:t></w:t>
      </w:r>
      <w:r>
        <w:rPr>
          <w:rFonts w:hint="eastAsia"/>
        </w:rPr>
        <w:t>вы</w:t>
      </w:r>
      <w:r>
        <w:t></w:t>
      </w:r>
      <w:r>
        <w:rPr>
          <w:rFonts w:hint="eastAsia"/>
        </w:rPr>
        <w:t>сокие</w:t>
      </w:r>
      <w:r>
        <w:t></w:t>
      </w:r>
      <w:r>
        <w:rPr>
          <w:rFonts w:hint="eastAsia"/>
        </w:rPr>
        <w:t>требования</w:t>
      </w:r>
      <w:r>
        <w:t></w:t>
      </w:r>
      <w:r>
        <w:t></w:t>
      </w:r>
      <w:r>
        <w:rPr>
          <w:rFonts w:hint="eastAsia"/>
        </w:rPr>
        <w:t>что</w:t>
      </w:r>
      <w:r>
        <w:t></w:t>
      </w:r>
      <w:r>
        <w:rPr>
          <w:rFonts w:hint="eastAsia"/>
        </w:rPr>
        <w:t>неизбежно</w:t>
      </w:r>
      <w:r>
        <w:t></w:t>
      </w:r>
      <w:r>
        <w:rPr>
          <w:rFonts w:hint="eastAsia"/>
        </w:rPr>
        <w:t>приводит</w:t>
      </w:r>
      <w:r>
        <w:t></w:t>
      </w:r>
      <w:r>
        <w:rPr>
          <w:rFonts w:hint="eastAsia"/>
        </w:rPr>
        <w:t>к</w:t>
      </w:r>
      <w:r>
        <w:t></w:t>
      </w:r>
      <w:r>
        <w:rPr>
          <w:rFonts w:hint="eastAsia"/>
        </w:rPr>
        <w:t>невротизации</w:t>
      </w:r>
      <w:r>
        <w:t></w:t>
      </w:r>
      <w:r>
        <w:rPr>
          <w:rFonts w:hint="eastAsia"/>
        </w:rPr>
        <w:t>малыша</w:t>
      </w:r>
      <w:r>
        <w:t></w:t>
      </w:r>
      <w:r>
        <w:t></w:t>
      </w:r>
      <w:r>
        <w:rPr>
          <w:rFonts w:hint="eastAsia"/>
        </w:rPr>
        <w:t>Данные</w:t>
      </w:r>
      <w:r>
        <w:t></w:t>
      </w:r>
      <w:r>
        <w:rPr>
          <w:rFonts w:hint="eastAsia"/>
        </w:rPr>
        <w:t>факты</w:t>
      </w:r>
      <w:r>
        <w:t></w:t>
      </w:r>
      <w:r>
        <w:rPr>
          <w:rFonts w:hint="eastAsia"/>
        </w:rPr>
        <w:t>свидетельствуют</w:t>
      </w:r>
      <w:r>
        <w:t></w:t>
      </w:r>
      <w:r>
        <w:rPr>
          <w:rFonts w:hint="eastAsia"/>
        </w:rPr>
        <w:t>о</w:t>
      </w:r>
      <w:r>
        <w:t></w:t>
      </w:r>
      <w:r>
        <w:rPr>
          <w:rFonts w:hint="eastAsia"/>
        </w:rPr>
        <w:t>необходимости</w:t>
      </w:r>
      <w:r>
        <w:t></w:t>
      </w:r>
      <w:r>
        <w:rPr>
          <w:rFonts w:hint="eastAsia"/>
        </w:rPr>
        <w:t>формирования</w:t>
      </w:r>
      <w:r>
        <w:t></w:t>
      </w:r>
      <w:r>
        <w:rPr>
          <w:rFonts w:hint="eastAsia"/>
        </w:rPr>
        <w:t>у</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педагогической</w:t>
      </w:r>
      <w:r>
        <w:t></w:t>
      </w:r>
      <w:r>
        <w:rPr>
          <w:rFonts w:hint="eastAsia"/>
        </w:rPr>
        <w:t>компетентности</w:t>
      </w:r>
      <w:r>
        <w:t></w:t>
      </w:r>
    </w:p>
    <w:p w:rsidR="00E47A85" w:rsidRDefault="00E47A85" w:rsidP="00E47A85">
      <w:r>
        <w:rPr>
          <w:rFonts w:hint="eastAsia"/>
        </w:rPr>
        <w:t>Проблема</w:t>
      </w:r>
      <w:r>
        <w:t></w:t>
      </w:r>
      <w:r>
        <w:rPr>
          <w:rFonts w:hint="eastAsia"/>
        </w:rPr>
        <w:t>компетентности</w:t>
      </w:r>
      <w:r>
        <w:t></w:t>
      </w:r>
      <w:r>
        <w:rPr>
          <w:rFonts w:hint="eastAsia"/>
        </w:rPr>
        <w:t>широко</w:t>
      </w:r>
      <w:r>
        <w:t></w:t>
      </w:r>
      <w:r>
        <w:rPr>
          <w:rFonts w:hint="eastAsia"/>
        </w:rPr>
        <w:t>разрабатывается</w:t>
      </w:r>
      <w:r>
        <w:t></w:t>
      </w:r>
      <w:r>
        <w:rPr>
          <w:rFonts w:hint="eastAsia"/>
        </w:rPr>
        <w:t>в</w:t>
      </w:r>
      <w:r>
        <w:t></w:t>
      </w:r>
      <w:r>
        <w:rPr>
          <w:rFonts w:hint="eastAsia"/>
        </w:rPr>
        <w:t>педагогической</w:t>
      </w:r>
      <w:r>
        <w:t></w:t>
      </w:r>
      <w:r>
        <w:rPr>
          <w:rFonts w:hint="eastAsia"/>
        </w:rPr>
        <w:t>науке</w:t>
      </w:r>
      <w:r>
        <w:t></w:t>
      </w:r>
      <w:r>
        <w:t></w:t>
      </w:r>
      <w:r>
        <w:rPr>
          <w:rFonts w:hint="eastAsia"/>
        </w:rPr>
        <w:t>А</w:t>
      </w:r>
      <w:r>
        <w:t></w:t>
      </w:r>
      <w:r>
        <w:rPr>
          <w:rFonts w:hint="eastAsia"/>
        </w:rPr>
        <w:t>И</w:t>
      </w:r>
      <w:r>
        <w:t></w:t>
      </w:r>
      <w:r>
        <w:t></w:t>
      </w:r>
      <w:r>
        <w:rPr>
          <w:rFonts w:hint="eastAsia"/>
        </w:rPr>
        <w:t>Ахулкова</w:t>
      </w:r>
      <w:r>
        <w:t></w:t>
      </w:r>
      <w:r>
        <w:t></w:t>
      </w:r>
      <w:r>
        <w:rPr>
          <w:rFonts w:hint="eastAsia"/>
        </w:rPr>
        <w:t>И</w:t>
      </w:r>
      <w:r>
        <w:t></w:t>
      </w:r>
      <w:r>
        <w:rPr>
          <w:rFonts w:hint="eastAsia"/>
        </w:rPr>
        <w:t>Б</w:t>
      </w:r>
      <w:r>
        <w:t></w:t>
      </w:r>
      <w:r>
        <w:t></w:t>
      </w:r>
      <w:r>
        <w:rPr>
          <w:rFonts w:hint="eastAsia"/>
        </w:rPr>
        <w:t>Бичева</w:t>
      </w:r>
      <w:r>
        <w:t></w:t>
      </w:r>
      <w:r>
        <w:t></w:t>
      </w:r>
      <w:r>
        <w:rPr>
          <w:rFonts w:hint="eastAsia"/>
        </w:rPr>
        <w:t>Ю</w:t>
      </w:r>
      <w:r>
        <w:t></w:t>
      </w:r>
      <w:r>
        <w:rPr>
          <w:rFonts w:hint="eastAsia"/>
        </w:rPr>
        <w:t>В</w:t>
      </w:r>
      <w:r>
        <w:t></w:t>
      </w:r>
      <w:r>
        <w:t></w:t>
      </w:r>
      <w:r>
        <w:rPr>
          <w:rFonts w:hint="eastAsia"/>
        </w:rPr>
        <w:t>Варданян</w:t>
      </w:r>
      <w:r>
        <w:t></w:t>
      </w:r>
      <w:r>
        <w:t></w:t>
      </w:r>
      <w:r>
        <w:rPr>
          <w:rFonts w:hint="eastAsia"/>
        </w:rPr>
        <w:t>Н</w:t>
      </w:r>
      <w:r>
        <w:t></w:t>
      </w:r>
      <w:r>
        <w:rPr>
          <w:rFonts w:hint="eastAsia"/>
        </w:rPr>
        <w:t>Л</w:t>
      </w:r>
      <w:r>
        <w:t></w:t>
      </w:r>
      <w:r>
        <w:t></w:t>
      </w:r>
      <w:r>
        <w:rPr>
          <w:rFonts w:hint="eastAsia"/>
        </w:rPr>
        <w:t>Дмитриева</w:t>
      </w:r>
      <w:r>
        <w:t></w:t>
      </w:r>
      <w:r>
        <w:t></w:t>
      </w:r>
      <w:r>
        <w:rPr>
          <w:rFonts w:hint="eastAsia"/>
        </w:rPr>
        <w:t>Ю</w:t>
      </w:r>
      <w:r>
        <w:t></w:t>
      </w:r>
      <w:r>
        <w:rPr>
          <w:rFonts w:hint="eastAsia"/>
        </w:rPr>
        <w:t>Г</w:t>
      </w:r>
      <w:r>
        <w:t></w:t>
      </w:r>
      <w:r>
        <w:t></w:t>
      </w:r>
      <w:r>
        <w:rPr>
          <w:rFonts w:hint="eastAsia"/>
        </w:rPr>
        <w:t>До</w:t>
      </w:r>
      <w:r>
        <w:t></w:t>
      </w:r>
      <w:r>
        <w:rPr>
          <w:rFonts w:hint="eastAsia"/>
        </w:rPr>
        <w:t>малевская</w:t>
      </w:r>
      <w:r>
        <w:t></w:t>
      </w:r>
      <w:r>
        <w:t></w:t>
      </w:r>
      <w:r>
        <w:rPr>
          <w:rFonts w:hint="eastAsia"/>
        </w:rPr>
        <w:t>М</w:t>
      </w:r>
      <w:r>
        <w:t></w:t>
      </w:r>
      <w:r>
        <w:rPr>
          <w:rFonts w:hint="eastAsia"/>
        </w:rPr>
        <w:t>Н</w:t>
      </w:r>
      <w:r>
        <w:t></w:t>
      </w:r>
      <w:r>
        <w:t></w:t>
      </w:r>
      <w:r>
        <w:rPr>
          <w:rFonts w:hint="eastAsia"/>
        </w:rPr>
        <w:t>Карапетова</w:t>
      </w:r>
      <w:r>
        <w:t></w:t>
      </w:r>
      <w:r>
        <w:t></w:t>
      </w:r>
      <w:r>
        <w:rPr>
          <w:rFonts w:hint="eastAsia"/>
        </w:rPr>
        <w:t>Н</w:t>
      </w:r>
      <w:r>
        <w:t></w:t>
      </w:r>
      <w:r>
        <w:rPr>
          <w:rFonts w:hint="eastAsia"/>
        </w:rPr>
        <w:t>Е</w:t>
      </w:r>
      <w:r>
        <w:t></w:t>
      </w:r>
      <w:r>
        <w:t></w:t>
      </w:r>
      <w:r>
        <w:rPr>
          <w:rFonts w:hint="eastAsia"/>
        </w:rPr>
        <w:t>Костылева</w:t>
      </w:r>
      <w:r>
        <w:t></w:t>
      </w:r>
      <w:r>
        <w:t></w:t>
      </w:r>
      <w:r>
        <w:rPr>
          <w:rFonts w:hint="eastAsia"/>
        </w:rPr>
        <w:t>А</w:t>
      </w:r>
      <w:r>
        <w:t></w:t>
      </w:r>
      <w:r>
        <w:rPr>
          <w:rFonts w:hint="eastAsia"/>
        </w:rPr>
        <w:t>Е</w:t>
      </w:r>
      <w:r>
        <w:t></w:t>
      </w:r>
      <w:r>
        <w:t></w:t>
      </w:r>
      <w:r>
        <w:rPr>
          <w:rFonts w:hint="eastAsia"/>
        </w:rPr>
        <w:t>Марон</w:t>
      </w:r>
      <w:r>
        <w:t></w:t>
      </w:r>
      <w:r>
        <w:t></w:t>
      </w:r>
      <w:r>
        <w:rPr>
          <w:rFonts w:hint="eastAsia"/>
        </w:rPr>
        <w:t>В</w:t>
      </w:r>
      <w:r>
        <w:t></w:t>
      </w:r>
      <w:r>
        <w:rPr>
          <w:rFonts w:hint="eastAsia"/>
        </w:rPr>
        <w:t>Е</w:t>
      </w:r>
      <w:r>
        <w:t></w:t>
      </w:r>
      <w:r>
        <w:t></w:t>
      </w:r>
      <w:r>
        <w:rPr>
          <w:rFonts w:hint="eastAsia"/>
        </w:rPr>
        <w:t>Морозова</w:t>
      </w:r>
      <w:r>
        <w:t></w:t>
      </w:r>
      <w:r>
        <w:t></w:t>
      </w:r>
      <w:r>
        <w:rPr>
          <w:rFonts w:hint="eastAsia"/>
        </w:rPr>
        <w:t>О</w:t>
      </w:r>
      <w:r>
        <w:t></w:t>
      </w:r>
      <w:r>
        <w:rPr>
          <w:rFonts w:hint="eastAsia"/>
        </w:rPr>
        <w:t>С</w:t>
      </w:r>
      <w:r>
        <w:t></w:t>
      </w:r>
      <w:r>
        <w:t></w:t>
      </w:r>
      <w:r>
        <w:rPr>
          <w:rFonts w:hint="eastAsia"/>
        </w:rPr>
        <w:t>Орлов</w:t>
      </w:r>
      <w:r>
        <w:t></w:t>
      </w:r>
      <w:r>
        <w:t></w:t>
      </w:r>
      <w:r>
        <w:rPr>
          <w:rFonts w:hint="eastAsia"/>
        </w:rPr>
        <w:t>И</w:t>
      </w:r>
      <w:r>
        <w:t></w:t>
      </w:r>
      <w:r>
        <w:rPr>
          <w:rFonts w:hint="eastAsia"/>
        </w:rPr>
        <w:t>В</w:t>
      </w:r>
      <w:r>
        <w:t></w:t>
      </w:r>
      <w:r>
        <w:t></w:t>
      </w:r>
      <w:r>
        <w:rPr>
          <w:rFonts w:hint="eastAsia"/>
        </w:rPr>
        <w:t>Просвирнина</w:t>
      </w:r>
      <w:r>
        <w:t></w:t>
      </w:r>
      <w:r>
        <w:t></w:t>
      </w:r>
      <w:r>
        <w:rPr>
          <w:rFonts w:hint="eastAsia"/>
        </w:rPr>
        <w:t>Л</w:t>
      </w:r>
      <w:r>
        <w:t></w:t>
      </w:r>
      <w:r>
        <w:rPr>
          <w:rFonts w:hint="eastAsia"/>
        </w:rPr>
        <w:t>В</w:t>
      </w:r>
      <w:r>
        <w:t></w:t>
      </w:r>
      <w:r>
        <w:t></w:t>
      </w:r>
      <w:r>
        <w:rPr>
          <w:rFonts w:hint="eastAsia"/>
        </w:rPr>
        <w:t>Свирская</w:t>
      </w:r>
      <w:r>
        <w:t></w:t>
      </w:r>
      <w:r>
        <w:t></w:t>
      </w:r>
      <w:r>
        <w:rPr>
          <w:rFonts w:hint="eastAsia"/>
        </w:rPr>
        <w:t>СВ</w:t>
      </w:r>
      <w:r>
        <w:t></w:t>
      </w:r>
      <w:r>
        <w:t></w:t>
      </w:r>
      <w:r>
        <w:rPr>
          <w:rFonts w:hint="eastAsia"/>
        </w:rPr>
        <w:t>Соколова</w:t>
      </w:r>
      <w:r>
        <w:t></w:t>
      </w:r>
      <w:r>
        <w:t></w:t>
      </w:r>
      <w:r>
        <w:rPr>
          <w:rFonts w:hint="eastAsia"/>
        </w:rPr>
        <w:t>Т</w:t>
      </w:r>
      <w:r>
        <w:t></w:t>
      </w:r>
      <w:r>
        <w:rPr>
          <w:rFonts w:hint="eastAsia"/>
        </w:rPr>
        <w:t>М</w:t>
      </w:r>
      <w:r>
        <w:t></w:t>
      </w:r>
      <w:r>
        <w:t></w:t>
      </w:r>
      <w:r>
        <w:rPr>
          <w:rFonts w:hint="eastAsia"/>
        </w:rPr>
        <w:t>Туркина</w:t>
      </w:r>
      <w:r>
        <w:t></w:t>
      </w:r>
      <w:r>
        <w:t></w:t>
      </w:r>
      <w:r>
        <w:t></w:t>
      </w:r>
      <w:r>
        <w:t></w:t>
      </w:r>
      <w:r>
        <w:t></w:t>
      </w:r>
      <w:r>
        <w:t></w:t>
      </w:r>
      <w:r>
        <w:t></w:t>
      </w:r>
      <w:r>
        <w:rPr>
          <w:rFonts w:hint="eastAsia"/>
        </w:rPr>
        <w:t>Шерайзина</w:t>
      </w:r>
      <w:r>
        <w:t></w:t>
      </w:r>
      <w:r>
        <w:rPr>
          <w:rFonts w:hint="eastAsia"/>
        </w:rPr>
        <w:t>и</w:t>
      </w:r>
      <w:r>
        <w:t></w:t>
      </w:r>
      <w:r>
        <w:rPr>
          <w:rFonts w:hint="eastAsia"/>
        </w:rPr>
        <w:t>др</w:t>
      </w:r>
      <w:r>
        <w:t></w:t>
      </w:r>
      <w:r>
        <w:t></w:t>
      </w:r>
      <w:r>
        <w:t></w:t>
      </w:r>
      <w:r>
        <w:t></w:t>
      </w:r>
      <w:r>
        <w:rPr>
          <w:rFonts w:hint="eastAsia"/>
        </w:rPr>
        <w:t>Учеными</w:t>
      </w:r>
      <w:r>
        <w:t></w:t>
      </w:r>
      <w:r>
        <w:rPr>
          <w:rFonts w:hint="eastAsia"/>
        </w:rPr>
        <w:t>определены</w:t>
      </w:r>
      <w:r>
        <w:t></w:t>
      </w:r>
      <w:r>
        <w:rPr>
          <w:rFonts w:hint="eastAsia"/>
        </w:rPr>
        <w:t>подходы</w:t>
      </w:r>
      <w:r>
        <w:t></w:t>
      </w:r>
      <w:r>
        <w:rPr>
          <w:rFonts w:hint="eastAsia"/>
        </w:rPr>
        <w:t>к</w:t>
      </w:r>
      <w:r>
        <w:t></w:t>
      </w:r>
      <w:r>
        <w:rPr>
          <w:rFonts w:hint="eastAsia"/>
        </w:rPr>
        <w:t>сущности</w:t>
      </w:r>
      <w:r>
        <w:t></w:t>
      </w:r>
      <w:r>
        <w:rPr>
          <w:rFonts w:hint="eastAsia"/>
        </w:rPr>
        <w:t>педагоги</w:t>
      </w:r>
      <w:r>
        <w:t></w:t>
      </w:r>
      <w:r>
        <w:rPr>
          <w:rFonts w:hint="eastAsia"/>
        </w:rPr>
        <w:t>ческой</w:t>
      </w:r>
      <w:r>
        <w:t></w:t>
      </w:r>
      <w:r>
        <w:rPr>
          <w:rFonts w:hint="eastAsia"/>
        </w:rPr>
        <w:t>компетентности</w:t>
      </w:r>
      <w:r>
        <w:t></w:t>
      </w:r>
      <w:r>
        <w:t></w:t>
      </w:r>
      <w:r>
        <w:rPr>
          <w:rFonts w:hint="eastAsia"/>
        </w:rPr>
        <w:t>ее</w:t>
      </w:r>
      <w:r>
        <w:t></w:t>
      </w:r>
      <w:r>
        <w:rPr>
          <w:rFonts w:hint="eastAsia"/>
        </w:rPr>
        <w:t>структура</w:t>
      </w:r>
      <w:r>
        <w:t></w:t>
      </w:r>
      <w:r>
        <w:t></w:t>
      </w:r>
      <w:r>
        <w:rPr>
          <w:rFonts w:hint="eastAsia"/>
        </w:rPr>
        <w:t>содержание</w:t>
      </w:r>
      <w:r>
        <w:t></w:t>
      </w:r>
      <w:r>
        <w:rPr>
          <w:rFonts w:hint="eastAsia"/>
        </w:rPr>
        <w:t>и</w:t>
      </w:r>
      <w:r>
        <w:t></w:t>
      </w:r>
      <w:r>
        <w:rPr>
          <w:rFonts w:hint="eastAsia"/>
        </w:rPr>
        <w:t>пути</w:t>
      </w:r>
      <w:r>
        <w:t></w:t>
      </w:r>
      <w:r>
        <w:rPr>
          <w:rFonts w:hint="eastAsia"/>
        </w:rPr>
        <w:t>развития</w:t>
      </w:r>
      <w:r>
        <w:t></w:t>
      </w:r>
      <w:r>
        <w:t></w:t>
      </w:r>
      <w:r>
        <w:rPr>
          <w:rFonts w:hint="eastAsia"/>
        </w:rPr>
        <w:t>исследу</w:t>
      </w:r>
      <w:r>
        <w:t></w:t>
      </w:r>
      <w:r>
        <w:rPr>
          <w:rFonts w:hint="eastAsia"/>
        </w:rPr>
        <w:t>ются</w:t>
      </w:r>
      <w:r>
        <w:t></w:t>
      </w:r>
      <w:r>
        <w:rPr>
          <w:rFonts w:hint="eastAsia"/>
        </w:rPr>
        <w:t>особенности</w:t>
      </w:r>
      <w:r>
        <w:t></w:t>
      </w:r>
      <w:r>
        <w:rPr>
          <w:rFonts w:hint="eastAsia"/>
        </w:rPr>
        <w:t>компетентности</w:t>
      </w:r>
      <w:r>
        <w:t></w:t>
      </w:r>
      <w:r>
        <w:rPr>
          <w:rFonts w:hint="eastAsia"/>
        </w:rPr>
        <w:t>выпускников</w:t>
      </w:r>
      <w:r>
        <w:t></w:t>
      </w:r>
      <w:r>
        <w:rPr>
          <w:rFonts w:hint="eastAsia"/>
        </w:rPr>
        <w:t>ВУЗов</w:t>
      </w:r>
      <w:r>
        <w:t></w:t>
      </w:r>
      <w:r>
        <w:t></w:t>
      </w:r>
      <w:r>
        <w:rPr>
          <w:rFonts w:hint="eastAsia"/>
        </w:rPr>
        <w:t>школ</w:t>
      </w:r>
      <w:r>
        <w:t></w:t>
      </w:r>
      <w:r>
        <w:t></w:t>
      </w:r>
      <w:r>
        <w:rPr>
          <w:rFonts w:hint="eastAsia"/>
        </w:rPr>
        <w:t>детей</w:t>
      </w:r>
      <w:r>
        <w:t></w:t>
      </w:r>
      <w:r>
        <w:rPr>
          <w:rFonts w:hint="eastAsia"/>
        </w:rPr>
        <w:t>дошко</w:t>
      </w:r>
      <w:r>
        <w:t></w:t>
      </w:r>
      <w:r>
        <w:rPr>
          <w:rFonts w:hint="eastAsia"/>
        </w:rPr>
        <w:t>льных</w:t>
      </w:r>
      <w:r>
        <w:t></w:t>
      </w:r>
      <w:r>
        <w:rPr>
          <w:rFonts w:hint="eastAsia"/>
        </w:rPr>
        <w:t>образовательных</w:t>
      </w:r>
      <w:r>
        <w:t></w:t>
      </w:r>
      <w:r>
        <w:rPr>
          <w:rFonts w:hint="eastAsia"/>
        </w:rPr>
        <w:t>учреждений</w:t>
      </w:r>
      <w:r>
        <w:t></w:t>
      </w:r>
      <w:r>
        <w:t></w:t>
      </w:r>
      <w:r>
        <w:rPr>
          <w:rFonts w:hint="eastAsia"/>
        </w:rPr>
        <w:t>Что</w:t>
      </w:r>
      <w:r>
        <w:t></w:t>
      </w:r>
      <w:r>
        <w:rPr>
          <w:rFonts w:hint="eastAsia"/>
        </w:rPr>
        <w:t>касается</w:t>
      </w:r>
      <w:r>
        <w:t></w:t>
      </w:r>
      <w:r>
        <w:rPr>
          <w:rFonts w:hint="eastAsia"/>
        </w:rPr>
        <w:t>проблемы</w:t>
      </w:r>
      <w:r>
        <w:t></w:t>
      </w:r>
      <w:r>
        <w:rPr>
          <w:rFonts w:hint="eastAsia"/>
        </w:rPr>
        <w:t>педагогической</w:t>
      </w:r>
      <w:r>
        <w:t></w:t>
      </w:r>
      <w:r>
        <w:rPr>
          <w:rFonts w:hint="eastAsia"/>
        </w:rPr>
        <w:t>компетентности</w:t>
      </w:r>
      <w:r>
        <w:t></w:t>
      </w:r>
      <w:r>
        <w:rPr>
          <w:rFonts w:hint="eastAsia"/>
        </w:rPr>
        <w:t>родителей</w:t>
      </w:r>
      <w:r>
        <w:t></w:t>
      </w:r>
      <w:r>
        <w:t></w:t>
      </w:r>
      <w:r>
        <w:rPr>
          <w:rFonts w:hint="eastAsia"/>
        </w:rPr>
        <w:t>то</w:t>
      </w:r>
      <w:r>
        <w:t></w:t>
      </w:r>
      <w:r>
        <w:rPr>
          <w:rFonts w:hint="eastAsia"/>
        </w:rPr>
        <w:t>она</w:t>
      </w:r>
      <w:r>
        <w:t></w:t>
      </w:r>
      <w:r>
        <w:rPr>
          <w:rFonts w:hint="eastAsia"/>
        </w:rPr>
        <w:t>еще</w:t>
      </w:r>
      <w:r>
        <w:t></w:t>
      </w:r>
      <w:r>
        <w:rPr>
          <w:rFonts w:hint="eastAsia"/>
        </w:rPr>
        <w:t>только</w:t>
      </w:r>
      <w:r>
        <w:t></w:t>
      </w:r>
      <w:r>
        <w:rPr>
          <w:rFonts w:hint="eastAsia"/>
        </w:rPr>
        <w:t>начинает</w:t>
      </w:r>
      <w:r>
        <w:t></w:t>
      </w:r>
      <w:r>
        <w:rPr>
          <w:rFonts w:hint="eastAsia"/>
        </w:rPr>
        <w:t>разрабатываться</w:t>
      </w:r>
      <w:r>
        <w:t></w:t>
      </w:r>
      <w:r>
        <w:rPr>
          <w:rFonts w:hint="eastAsia"/>
        </w:rPr>
        <w:t>в</w:t>
      </w:r>
      <w:r>
        <w:t></w:t>
      </w:r>
      <w:r>
        <w:rPr>
          <w:rFonts w:hint="eastAsia"/>
        </w:rPr>
        <w:t>пе</w:t>
      </w:r>
      <w:r>
        <w:t></w:t>
      </w:r>
      <w:r>
        <w:rPr>
          <w:rFonts w:hint="eastAsia"/>
        </w:rPr>
        <w:t>дагогической</w:t>
      </w:r>
      <w:r>
        <w:t></w:t>
      </w:r>
      <w:r>
        <w:rPr>
          <w:rFonts w:hint="eastAsia"/>
        </w:rPr>
        <w:t>науке</w:t>
      </w:r>
      <w:r>
        <w:t></w:t>
      </w:r>
      <w:r>
        <w:rPr>
          <w:rFonts w:hint="eastAsia"/>
        </w:rPr>
        <w:t>и</w:t>
      </w:r>
      <w:r>
        <w:t></w:t>
      </w:r>
      <w:r>
        <w:rPr>
          <w:rFonts w:hint="eastAsia"/>
        </w:rPr>
        <w:t>самостоятельным</w:t>
      </w:r>
      <w:r>
        <w:t></w:t>
      </w:r>
      <w:r>
        <w:rPr>
          <w:rFonts w:hint="eastAsia"/>
        </w:rPr>
        <w:t>предметом</w:t>
      </w:r>
      <w:r>
        <w:t></w:t>
      </w:r>
      <w:r>
        <w:rPr>
          <w:rFonts w:hint="eastAsia"/>
        </w:rPr>
        <w:t>исследования</w:t>
      </w:r>
      <w:r>
        <w:t></w:t>
      </w:r>
      <w:r>
        <w:rPr>
          <w:rFonts w:hint="eastAsia"/>
        </w:rPr>
        <w:t>выступает</w:t>
      </w:r>
      <w:r>
        <w:t></w:t>
      </w:r>
      <w:r>
        <w:rPr>
          <w:rFonts w:hint="eastAsia"/>
        </w:rPr>
        <w:t>лишь</w:t>
      </w:r>
      <w:r>
        <w:t></w:t>
      </w:r>
      <w:r>
        <w:rPr>
          <w:rFonts w:hint="eastAsia"/>
        </w:rPr>
        <w:t>в</w:t>
      </w:r>
      <w:r>
        <w:t></w:t>
      </w:r>
      <w:r>
        <w:rPr>
          <w:rFonts w:hint="eastAsia"/>
        </w:rPr>
        <w:t>отдельных</w:t>
      </w:r>
      <w:r>
        <w:t></w:t>
      </w:r>
      <w:r>
        <w:rPr>
          <w:rFonts w:hint="eastAsia"/>
        </w:rPr>
        <w:t>работах</w:t>
      </w:r>
      <w:r>
        <w:t></w:t>
      </w:r>
      <w:r>
        <w:t></w:t>
      </w:r>
      <w:r>
        <w:rPr>
          <w:rFonts w:hint="eastAsia"/>
        </w:rPr>
        <w:t>С</w:t>
      </w:r>
      <w:r>
        <w:t></w:t>
      </w:r>
      <w:r>
        <w:rPr>
          <w:rFonts w:hint="eastAsia"/>
        </w:rPr>
        <w:t>С</w:t>
      </w:r>
      <w:r>
        <w:t></w:t>
      </w:r>
      <w:r>
        <w:t></w:t>
      </w:r>
      <w:r>
        <w:rPr>
          <w:rFonts w:hint="eastAsia"/>
        </w:rPr>
        <w:t>Пиюкова</w:t>
      </w:r>
      <w:r>
        <w:t></w:t>
      </w:r>
      <w:r>
        <w:t></w:t>
      </w:r>
      <w:r>
        <w:rPr>
          <w:rFonts w:hint="eastAsia"/>
        </w:rPr>
        <w:t>Л</w:t>
      </w:r>
      <w:r>
        <w:t></w:t>
      </w:r>
      <w:r>
        <w:rPr>
          <w:rFonts w:hint="eastAsia"/>
        </w:rPr>
        <w:t>В</w:t>
      </w:r>
      <w:r>
        <w:t></w:t>
      </w:r>
      <w:r>
        <w:t></w:t>
      </w:r>
      <w:r>
        <w:rPr>
          <w:rFonts w:hint="eastAsia"/>
        </w:rPr>
        <w:t>Пироженко</w:t>
      </w:r>
      <w:r>
        <w:t></w:t>
      </w:r>
      <w:r>
        <w:t></w:t>
      </w:r>
      <w:r>
        <w:rPr>
          <w:rFonts w:hint="eastAsia"/>
        </w:rPr>
        <w:t>Е</w:t>
      </w:r>
      <w:r>
        <w:t></w:t>
      </w:r>
      <w:r>
        <w:rPr>
          <w:rFonts w:hint="eastAsia"/>
        </w:rPr>
        <w:t>В</w:t>
      </w:r>
      <w:r>
        <w:t></w:t>
      </w:r>
      <w:r>
        <w:t></w:t>
      </w:r>
      <w:r>
        <w:rPr>
          <w:rFonts w:hint="eastAsia"/>
        </w:rPr>
        <w:t>Рылеева</w:t>
      </w:r>
      <w:r>
        <w:t></w:t>
      </w:r>
      <w:r>
        <w:t></w:t>
      </w:r>
      <w:r>
        <w:rPr>
          <w:rFonts w:hint="eastAsia"/>
        </w:rPr>
        <w:t>Л</w:t>
      </w:r>
      <w:r>
        <w:t></w:t>
      </w:r>
      <w:r>
        <w:rPr>
          <w:rFonts w:hint="eastAsia"/>
        </w:rPr>
        <w:t>С</w:t>
      </w:r>
      <w:r>
        <w:t></w:t>
      </w:r>
      <w:r>
        <w:t></w:t>
      </w:r>
      <w:r>
        <w:rPr>
          <w:rFonts w:hint="eastAsia"/>
        </w:rPr>
        <w:t>Барсукова</w:t>
      </w:r>
      <w:r>
        <w:t></w:t>
      </w:r>
      <w:r>
        <w:t></w:t>
      </w:r>
      <w:r>
        <w:t></w:t>
      </w:r>
      <w:r>
        <w:rPr>
          <w:rFonts w:hint="eastAsia"/>
        </w:rPr>
        <w:t>Но</w:t>
      </w:r>
      <w:r>
        <w:t></w:t>
      </w:r>
      <w:r>
        <w:rPr>
          <w:rFonts w:hint="eastAsia"/>
        </w:rPr>
        <w:t>в</w:t>
      </w:r>
      <w:r>
        <w:t></w:t>
      </w:r>
      <w:r>
        <w:rPr>
          <w:rFonts w:hint="eastAsia"/>
        </w:rPr>
        <w:t>существующих</w:t>
      </w:r>
      <w:r>
        <w:t></w:t>
      </w:r>
      <w:r>
        <w:rPr>
          <w:rFonts w:hint="eastAsia"/>
        </w:rPr>
        <w:t>исследованиях</w:t>
      </w:r>
      <w:r>
        <w:t></w:t>
      </w:r>
      <w:r>
        <w:rPr>
          <w:rFonts w:hint="eastAsia"/>
        </w:rPr>
        <w:t>вопрос</w:t>
      </w:r>
      <w:r>
        <w:t></w:t>
      </w:r>
      <w:r>
        <w:rPr>
          <w:rFonts w:hint="eastAsia"/>
        </w:rPr>
        <w:t>о</w:t>
      </w:r>
      <w:r>
        <w:t></w:t>
      </w:r>
      <w:r>
        <w:rPr>
          <w:rFonts w:hint="eastAsia"/>
        </w:rPr>
        <w:t>сущности</w:t>
      </w:r>
      <w:r>
        <w:t></w:t>
      </w:r>
      <w:r>
        <w:rPr>
          <w:rFonts w:hint="eastAsia"/>
        </w:rPr>
        <w:t>и</w:t>
      </w:r>
      <w:r>
        <w:t></w:t>
      </w:r>
      <w:r>
        <w:rPr>
          <w:rFonts w:hint="eastAsia"/>
        </w:rPr>
        <w:t>раз</w:t>
      </w:r>
      <w:r>
        <w:t></w:t>
      </w:r>
      <w:r>
        <w:rPr>
          <w:rFonts w:hint="eastAsia"/>
        </w:rPr>
        <w:t>витии</w:t>
      </w:r>
      <w:r>
        <w:t></w:t>
      </w:r>
      <w:r>
        <w:rPr>
          <w:rFonts w:hint="eastAsia"/>
        </w:rPr>
        <w:t>компетентности</w:t>
      </w:r>
      <w:r>
        <w:t></w:t>
      </w:r>
      <w:r>
        <w:rPr>
          <w:rFonts w:hint="eastAsia"/>
        </w:rPr>
        <w:t>родителей</w:t>
      </w:r>
      <w:r>
        <w:t></w:t>
      </w:r>
      <w:r>
        <w:rPr>
          <w:rFonts w:hint="eastAsia"/>
        </w:rPr>
        <w:t>в</w:t>
      </w:r>
      <w:r>
        <w:t></w:t>
      </w:r>
      <w:r>
        <w:rPr>
          <w:rFonts w:hint="eastAsia"/>
        </w:rPr>
        <w:t>воспитании</w:t>
      </w:r>
      <w:r>
        <w:t></w:t>
      </w:r>
      <w:r>
        <w:rPr>
          <w:rFonts w:hint="eastAsia"/>
        </w:rPr>
        <w:t>и</w:t>
      </w:r>
      <w:r>
        <w:t></w:t>
      </w:r>
      <w:r>
        <w:rPr>
          <w:rFonts w:hint="eastAsia"/>
        </w:rPr>
        <w:t>развитии</w:t>
      </w:r>
      <w:r>
        <w:t></w:t>
      </w:r>
      <w:r>
        <w:rPr>
          <w:rFonts w:hint="eastAsia"/>
        </w:rPr>
        <w:t>ребенка</w:t>
      </w:r>
      <w:r>
        <w:t></w:t>
      </w:r>
      <w:r>
        <w:rPr>
          <w:rFonts w:hint="eastAsia"/>
        </w:rPr>
        <w:t>раннего</w:t>
      </w:r>
      <w:r>
        <w:t></w:t>
      </w:r>
      <w:r>
        <w:rPr>
          <w:rFonts w:hint="eastAsia"/>
        </w:rPr>
        <w:t>возраста</w:t>
      </w:r>
      <w:r>
        <w:t></w:t>
      </w:r>
      <w:r>
        <w:rPr>
          <w:rFonts w:hint="eastAsia"/>
        </w:rPr>
        <w:t>не</w:t>
      </w:r>
      <w:r>
        <w:t></w:t>
      </w:r>
      <w:r>
        <w:rPr>
          <w:rFonts w:hint="eastAsia"/>
        </w:rPr>
        <w:t>затрагивается</w:t>
      </w:r>
      <w:r>
        <w:t></w:t>
      </w:r>
    </w:p>
    <w:p w:rsidR="00E47A85" w:rsidRDefault="00E47A85" w:rsidP="00E47A85">
      <w:r>
        <w:rPr>
          <w:rFonts w:hint="eastAsia"/>
        </w:rPr>
        <w:t>В</w:t>
      </w:r>
      <w:r>
        <w:t></w:t>
      </w:r>
      <w:r>
        <w:rPr>
          <w:rFonts w:hint="eastAsia"/>
        </w:rPr>
        <w:t>педагогической</w:t>
      </w:r>
      <w:r>
        <w:t></w:t>
      </w:r>
      <w:r>
        <w:rPr>
          <w:rFonts w:hint="eastAsia"/>
        </w:rPr>
        <w:t>науке</w:t>
      </w:r>
      <w:r>
        <w:t></w:t>
      </w:r>
      <w:r>
        <w:rPr>
          <w:rFonts w:hint="eastAsia"/>
        </w:rPr>
        <w:t>в</w:t>
      </w:r>
      <w:r>
        <w:t></w:t>
      </w:r>
      <w:r>
        <w:rPr>
          <w:rFonts w:hint="eastAsia"/>
        </w:rPr>
        <w:t>последние</w:t>
      </w:r>
      <w:r>
        <w:t></w:t>
      </w:r>
      <w:r>
        <w:rPr>
          <w:rFonts w:hint="eastAsia"/>
        </w:rPr>
        <w:t>годы</w:t>
      </w:r>
      <w:r>
        <w:t></w:t>
      </w:r>
      <w:r>
        <w:rPr>
          <w:rFonts w:hint="eastAsia"/>
        </w:rPr>
        <w:t>появляются</w:t>
      </w:r>
      <w:r>
        <w:t></w:t>
      </w:r>
      <w:r>
        <w:rPr>
          <w:rFonts w:hint="eastAsia"/>
        </w:rPr>
        <w:t>исследования</w:t>
      </w:r>
      <w:r>
        <w:t></w:t>
      </w:r>
      <w:r>
        <w:t></w:t>
      </w:r>
      <w:r>
        <w:rPr>
          <w:rFonts w:hint="eastAsia"/>
        </w:rPr>
        <w:t>в</w:t>
      </w:r>
    </w:p>
    <w:p w:rsidR="00E47A85" w:rsidRDefault="00E47A85" w:rsidP="00E47A85">
      <w:r>
        <w:t></w:t>
      </w:r>
    </w:p>
    <w:p w:rsidR="00E47A85" w:rsidRDefault="00E47A85" w:rsidP="00E47A85">
      <w:r>
        <w:t></w:t>
      </w:r>
    </w:p>
    <w:p w:rsidR="00E47A85" w:rsidRDefault="00E47A85" w:rsidP="00E47A85">
      <w:r>
        <w:rPr>
          <w:rFonts w:hint="eastAsia"/>
        </w:rPr>
        <w:t>которых</w:t>
      </w:r>
      <w:r>
        <w:t></w:t>
      </w:r>
      <w:r>
        <w:rPr>
          <w:rFonts w:hint="eastAsia"/>
        </w:rPr>
        <w:t>изучаются</w:t>
      </w:r>
      <w:r>
        <w:t></w:t>
      </w:r>
      <w:r>
        <w:rPr>
          <w:rFonts w:hint="eastAsia"/>
        </w:rPr>
        <w:t>проблемы</w:t>
      </w:r>
      <w:r>
        <w:t></w:t>
      </w:r>
      <w:r>
        <w:rPr>
          <w:rFonts w:hint="eastAsia"/>
        </w:rPr>
        <w:t>развития</w:t>
      </w:r>
      <w:r>
        <w:t></w:t>
      </w:r>
      <w:r>
        <w:rPr>
          <w:rFonts w:hint="eastAsia"/>
        </w:rPr>
        <w:t>ребенка</w:t>
      </w:r>
      <w:r>
        <w:t></w:t>
      </w:r>
      <w:r>
        <w:rPr>
          <w:rFonts w:hint="eastAsia"/>
        </w:rPr>
        <w:t>и</w:t>
      </w:r>
      <w:r>
        <w:t></w:t>
      </w:r>
      <w:r>
        <w:rPr>
          <w:rFonts w:hint="eastAsia"/>
        </w:rPr>
        <w:t>взаимодействия</w:t>
      </w:r>
      <w:r>
        <w:t></w:t>
      </w:r>
      <w:r>
        <w:rPr>
          <w:rFonts w:hint="eastAsia"/>
        </w:rPr>
        <w:t>с</w:t>
      </w:r>
      <w:r>
        <w:t></w:t>
      </w:r>
      <w:r>
        <w:rPr>
          <w:rFonts w:hint="eastAsia"/>
        </w:rPr>
        <w:t>родите</w:t>
      </w:r>
      <w:r>
        <w:t></w:t>
      </w:r>
      <w:r>
        <w:rPr>
          <w:rFonts w:hint="eastAsia"/>
        </w:rPr>
        <w:t>лями</w:t>
      </w:r>
      <w:r>
        <w:t></w:t>
      </w:r>
      <w:r>
        <w:rPr>
          <w:rFonts w:hint="eastAsia"/>
        </w:rPr>
        <w:t>в</w:t>
      </w:r>
      <w:r>
        <w:t></w:t>
      </w:r>
      <w:r>
        <w:rPr>
          <w:rFonts w:hint="eastAsia"/>
        </w:rPr>
        <w:t>условиях</w:t>
      </w:r>
      <w:r>
        <w:t></w:t>
      </w:r>
      <w:r>
        <w:rPr>
          <w:rFonts w:hint="eastAsia"/>
        </w:rPr>
        <w:t>одной</w:t>
      </w:r>
      <w:r>
        <w:t></w:t>
      </w:r>
      <w:r>
        <w:rPr>
          <w:rFonts w:hint="eastAsia"/>
        </w:rPr>
        <w:t>из</w:t>
      </w:r>
      <w:r>
        <w:t></w:t>
      </w:r>
      <w:r>
        <w:rPr>
          <w:rFonts w:hint="eastAsia"/>
        </w:rPr>
        <w:t>новых</w:t>
      </w:r>
      <w:r>
        <w:t></w:t>
      </w:r>
      <w:r>
        <w:rPr>
          <w:rFonts w:hint="eastAsia"/>
        </w:rPr>
        <w:t>форм</w:t>
      </w:r>
      <w:r>
        <w:t></w:t>
      </w:r>
      <w:r>
        <w:rPr>
          <w:rFonts w:hint="eastAsia"/>
        </w:rPr>
        <w:t>образовательных</w:t>
      </w:r>
      <w:r>
        <w:t></w:t>
      </w:r>
      <w:r>
        <w:rPr>
          <w:rFonts w:hint="eastAsia"/>
        </w:rPr>
        <w:t>услуг</w:t>
      </w:r>
      <w:r>
        <w:t></w:t>
      </w:r>
      <w:r>
        <w:rPr>
          <w:rFonts w:hint="eastAsia"/>
        </w:rPr>
        <w:t>семье</w:t>
      </w:r>
      <w:r>
        <w:t></w:t>
      </w:r>
      <w:r>
        <w:rPr>
          <w:rFonts w:hint="eastAsia"/>
        </w:rPr>
        <w:t>—</w:t>
      </w:r>
      <w:r>
        <w:t></w:t>
      </w:r>
      <w:r>
        <w:rPr>
          <w:rFonts w:hint="eastAsia"/>
        </w:rPr>
        <w:t>груп</w:t>
      </w:r>
      <w:r>
        <w:t></w:t>
      </w:r>
      <w:r>
        <w:rPr>
          <w:rFonts w:hint="eastAsia"/>
        </w:rPr>
        <w:t>пах</w:t>
      </w:r>
      <w:r>
        <w:t></w:t>
      </w:r>
      <w:r>
        <w:rPr>
          <w:rFonts w:hint="eastAsia"/>
        </w:rPr>
        <w:t>кратковременного</w:t>
      </w:r>
      <w:r>
        <w:t></w:t>
      </w:r>
      <w:r>
        <w:rPr>
          <w:rFonts w:hint="eastAsia"/>
        </w:rPr>
        <w:t>пребывания</w:t>
      </w:r>
      <w:r>
        <w:t></w:t>
      </w:r>
      <w:r>
        <w:t></w:t>
      </w:r>
      <w:r>
        <w:rPr>
          <w:rFonts w:hint="eastAsia"/>
        </w:rPr>
        <w:t>Г</w:t>
      </w:r>
      <w:r>
        <w:t></w:t>
      </w:r>
      <w:r>
        <w:rPr>
          <w:rFonts w:hint="eastAsia"/>
        </w:rPr>
        <w:t>В</w:t>
      </w:r>
      <w:r>
        <w:t></w:t>
      </w:r>
      <w:r>
        <w:t></w:t>
      </w:r>
      <w:r>
        <w:rPr>
          <w:rFonts w:hint="eastAsia"/>
        </w:rPr>
        <w:t>Глушкова</w:t>
      </w:r>
      <w:r>
        <w:t></w:t>
      </w:r>
      <w:r>
        <w:t></w:t>
      </w:r>
      <w:r>
        <w:rPr>
          <w:rFonts w:hint="eastAsia"/>
        </w:rPr>
        <w:t>И</w:t>
      </w:r>
      <w:r>
        <w:t></w:t>
      </w:r>
      <w:r>
        <w:rPr>
          <w:rFonts w:hint="eastAsia"/>
        </w:rPr>
        <w:t>В</w:t>
      </w:r>
      <w:r>
        <w:t></w:t>
      </w:r>
      <w:r>
        <w:t></w:t>
      </w:r>
      <w:r>
        <w:rPr>
          <w:rFonts w:hint="eastAsia"/>
        </w:rPr>
        <w:t>Голенкова</w:t>
      </w:r>
      <w:r>
        <w:t></w:t>
      </w:r>
      <w:r>
        <w:rPr>
          <w:rFonts w:hint="eastAsia"/>
        </w:rPr>
        <w:t>и</w:t>
      </w:r>
      <w:r>
        <w:t></w:t>
      </w:r>
      <w:r>
        <w:rPr>
          <w:rFonts w:hint="eastAsia"/>
        </w:rPr>
        <w:t>др</w:t>
      </w:r>
      <w:r>
        <w:t></w:t>
      </w:r>
      <w:r>
        <w:t></w:t>
      </w:r>
      <w:r>
        <w:t></w:t>
      </w:r>
      <w:r>
        <w:t></w:t>
      </w:r>
      <w:r>
        <w:rPr>
          <w:rFonts w:hint="eastAsia"/>
        </w:rPr>
        <w:t>Между</w:t>
      </w:r>
      <w:r>
        <w:t></w:t>
      </w:r>
      <w:r>
        <w:rPr>
          <w:rFonts w:hint="eastAsia"/>
        </w:rPr>
        <w:t>тем</w:t>
      </w:r>
      <w:r>
        <w:t></w:t>
      </w:r>
      <w:r>
        <w:rPr>
          <w:rFonts w:hint="eastAsia"/>
        </w:rPr>
        <w:t>развитие</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w:t>
      </w:r>
      <w:r>
        <w:t></w:t>
      </w:r>
      <w:r>
        <w:rPr>
          <w:rFonts w:hint="eastAsia"/>
        </w:rPr>
        <w:t>го</w:t>
      </w:r>
      <w:r>
        <w:t></w:t>
      </w:r>
      <w:r>
        <w:rPr>
          <w:rFonts w:hint="eastAsia"/>
        </w:rPr>
        <w:t>возраста</w:t>
      </w:r>
      <w:r>
        <w:t></w:t>
      </w:r>
      <w:r>
        <w:rPr>
          <w:rFonts w:hint="eastAsia"/>
        </w:rPr>
        <w:t>в</w:t>
      </w:r>
      <w:r>
        <w:t></w:t>
      </w:r>
      <w:r>
        <w:rPr>
          <w:rFonts w:hint="eastAsia"/>
        </w:rPr>
        <w:t>условиях</w:t>
      </w:r>
      <w:r>
        <w:t></w:t>
      </w:r>
      <w:r>
        <w:rPr>
          <w:rFonts w:hint="eastAsia"/>
        </w:rPr>
        <w:t>групп</w:t>
      </w:r>
      <w:r>
        <w:t></w:t>
      </w:r>
      <w:r>
        <w:rPr>
          <w:rFonts w:hint="eastAsia"/>
        </w:rPr>
        <w:t>как</w:t>
      </w:r>
      <w:r>
        <w:t></w:t>
      </w:r>
      <w:r>
        <w:rPr>
          <w:rFonts w:hint="eastAsia"/>
        </w:rPr>
        <w:t>кратковременного</w:t>
      </w:r>
      <w:r>
        <w:t></w:t>
      </w:r>
      <w:r>
        <w:t></w:t>
      </w:r>
      <w:r>
        <w:rPr>
          <w:rFonts w:hint="eastAsia"/>
        </w:rPr>
        <w:t>так</w:t>
      </w:r>
      <w:r>
        <w:t></w:t>
      </w:r>
      <w:r>
        <w:rPr>
          <w:rFonts w:hint="eastAsia"/>
        </w:rPr>
        <w:t>и</w:t>
      </w:r>
      <w:r>
        <w:t></w:t>
      </w:r>
      <w:r>
        <w:rPr>
          <w:rFonts w:hint="eastAsia"/>
        </w:rPr>
        <w:t>полного</w:t>
      </w:r>
      <w:r>
        <w:t></w:t>
      </w:r>
      <w:r>
        <w:rPr>
          <w:rFonts w:hint="eastAsia"/>
        </w:rPr>
        <w:t>пребыва</w:t>
      </w:r>
      <w:r>
        <w:t></w:t>
      </w:r>
      <w:r>
        <w:rPr>
          <w:rFonts w:hint="eastAsia"/>
        </w:rPr>
        <w:t>ния</w:t>
      </w:r>
      <w:r>
        <w:t></w:t>
      </w:r>
      <w:r>
        <w:rPr>
          <w:rFonts w:hint="eastAsia"/>
        </w:rPr>
        <w:t>ребенка</w:t>
      </w:r>
      <w:r>
        <w:t></w:t>
      </w:r>
      <w:r>
        <w:rPr>
          <w:rFonts w:hint="eastAsia"/>
        </w:rPr>
        <w:t>в</w:t>
      </w:r>
      <w:r>
        <w:t></w:t>
      </w:r>
      <w:r>
        <w:rPr>
          <w:rFonts w:hint="eastAsia"/>
        </w:rPr>
        <w:t>детском</w:t>
      </w:r>
      <w:r>
        <w:t></w:t>
      </w:r>
      <w:r>
        <w:rPr>
          <w:rFonts w:hint="eastAsia"/>
        </w:rPr>
        <w:t>саду</w:t>
      </w:r>
      <w:r>
        <w:t></w:t>
      </w:r>
      <w:r>
        <w:rPr>
          <w:rFonts w:hint="eastAsia"/>
        </w:rPr>
        <w:t>не</w:t>
      </w:r>
      <w:r>
        <w:t></w:t>
      </w:r>
      <w:r>
        <w:rPr>
          <w:rFonts w:hint="eastAsia"/>
        </w:rPr>
        <w:t>были</w:t>
      </w:r>
      <w:r>
        <w:t></w:t>
      </w:r>
      <w:r>
        <w:rPr>
          <w:rFonts w:hint="eastAsia"/>
        </w:rPr>
        <w:t>предметом</w:t>
      </w:r>
      <w:r>
        <w:t></w:t>
      </w:r>
      <w:r>
        <w:rPr>
          <w:rFonts w:hint="eastAsia"/>
        </w:rPr>
        <w:t>специального</w:t>
      </w:r>
      <w:r>
        <w:t></w:t>
      </w:r>
      <w:r>
        <w:rPr>
          <w:rFonts w:hint="eastAsia"/>
        </w:rPr>
        <w:t>изучения</w:t>
      </w:r>
      <w:r>
        <w:t></w:t>
      </w:r>
    </w:p>
    <w:p w:rsidR="00E47A85" w:rsidRDefault="00E47A85" w:rsidP="00E47A85">
      <w:r>
        <w:rPr>
          <w:rFonts w:hint="eastAsia"/>
        </w:rPr>
        <w:t>Результаты</w:t>
      </w:r>
      <w:r>
        <w:t></w:t>
      </w:r>
      <w:r>
        <w:rPr>
          <w:rFonts w:hint="eastAsia"/>
        </w:rPr>
        <w:t>анализа</w:t>
      </w:r>
      <w:r>
        <w:t></w:t>
      </w:r>
      <w:r>
        <w:rPr>
          <w:rFonts w:hint="eastAsia"/>
        </w:rPr>
        <w:t>научных</w:t>
      </w:r>
      <w:r>
        <w:t></w:t>
      </w:r>
      <w:r>
        <w:rPr>
          <w:rFonts w:hint="eastAsia"/>
        </w:rPr>
        <w:t>исследований</w:t>
      </w:r>
      <w:r>
        <w:t></w:t>
      </w:r>
      <w:r>
        <w:rPr>
          <w:rFonts w:hint="eastAsia"/>
        </w:rPr>
        <w:t>и</w:t>
      </w:r>
      <w:r>
        <w:t></w:t>
      </w:r>
      <w:r>
        <w:rPr>
          <w:rFonts w:hint="eastAsia"/>
        </w:rPr>
        <w:t>образовательной</w:t>
      </w:r>
      <w:r>
        <w:t></w:t>
      </w:r>
      <w:r>
        <w:rPr>
          <w:rFonts w:hint="eastAsia"/>
        </w:rPr>
        <w:t>практи</w:t>
      </w:r>
      <w:r>
        <w:t></w:t>
      </w:r>
      <w:r>
        <w:rPr>
          <w:rFonts w:hint="eastAsia"/>
        </w:rPr>
        <w:t>ки</w:t>
      </w:r>
      <w:r>
        <w:t></w:t>
      </w:r>
      <w:r>
        <w:rPr>
          <w:rFonts w:hint="eastAsia"/>
        </w:rPr>
        <w:t>высветили</w:t>
      </w:r>
      <w:r>
        <w:t></w:t>
      </w:r>
      <w:r>
        <w:rPr>
          <w:rFonts w:hint="eastAsia"/>
        </w:rPr>
        <w:t>наличие</w:t>
      </w:r>
      <w:r>
        <w:t></w:t>
      </w:r>
      <w:r>
        <w:rPr>
          <w:rFonts w:hint="eastAsia"/>
        </w:rPr>
        <w:t>противоречий</w:t>
      </w:r>
      <w:r>
        <w:t></w:t>
      </w:r>
      <w:r>
        <w:rPr>
          <w:rFonts w:hint="eastAsia"/>
        </w:rPr>
        <w:t>между</w:t>
      </w:r>
    </w:p>
    <w:p w:rsidR="00E47A85" w:rsidRDefault="00E47A85" w:rsidP="00E47A85">
      <w:r>
        <w:t></w:t>
      </w:r>
      <w:r>
        <w:tab/>
      </w:r>
      <w:r>
        <w:rPr>
          <w:rFonts w:hint="eastAsia"/>
        </w:rPr>
        <w:t>возрастающими</w:t>
      </w:r>
      <w:r>
        <w:t></w:t>
      </w:r>
      <w:r>
        <w:rPr>
          <w:rFonts w:hint="eastAsia"/>
        </w:rPr>
        <w:t>потребностями</w:t>
      </w:r>
      <w:r>
        <w:t></w:t>
      </w:r>
      <w:r>
        <w:rPr>
          <w:rFonts w:hint="eastAsia"/>
        </w:rPr>
        <w:t>государства</w:t>
      </w:r>
      <w:r>
        <w:t></w:t>
      </w:r>
      <w:r>
        <w:rPr>
          <w:rFonts w:hint="eastAsia"/>
        </w:rPr>
        <w:t>и</w:t>
      </w:r>
      <w:r>
        <w:t></w:t>
      </w:r>
      <w:r>
        <w:rPr>
          <w:rFonts w:hint="eastAsia"/>
        </w:rPr>
        <w:t>общества</w:t>
      </w:r>
      <w:r>
        <w:t></w:t>
      </w:r>
      <w:r>
        <w:rPr>
          <w:rFonts w:hint="eastAsia"/>
        </w:rPr>
        <w:t>в</w:t>
      </w:r>
      <w:r>
        <w:t></w:t>
      </w:r>
      <w:proofErr w:type="gramStart"/>
      <w:r>
        <w:rPr>
          <w:rFonts w:hint="eastAsia"/>
        </w:rPr>
        <w:t>компетент</w:t>
      </w:r>
      <w:r>
        <w:t></w:t>
      </w:r>
      <w:r>
        <w:rPr>
          <w:rFonts w:hint="eastAsia"/>
        </w:rPr>
        <w:t>ном</w:t>
      </w:r>
      <w:proofErr w:type="gramEnd"/>
      <w:r>
        <w:t></w:t>
      </w:r>
      <w:r>
        <w:rPr>
          <w:rFonts w:hint="eastAsia"/>
        </w:rPr>
        <w:t>родителе</w:t>
      </w:r>
      <w:r>
        <w:t></w:t>
      </w:r>
      <w:r>
        <w:t></w:t>
      </w:r>
      <w:r>
        <w:rPr>
          <w:rFonts w:hint="eastAsia"/>
        </w:rPr>
        <w:t>способном</w:t>
      </w:r>
      <w:r>
        <w:t></w:t>
      </w:r>
      <w:r>
        <w:rPr>
          <w:rFonts w:hint="eastAsia"/>
        </w:rPr>
        <w:t>успешно</w:t>
      </w:r>
      <w:r>
        <w:t></w:t>
      </w:r>
      <w:r>
        <w:rPr>
          <w:rFonts w:hint="eastAsia"/>
        </w:rPr>
        <w:t>решать</w:t>
      </w:r>
      <w:r>
        <w:t></w:t>
      </w:r>
      <w:r>
        <w:rPr>
          <w:rFonts w:hint="eastAsia"/>
        </w:rPr>
        <w:t>задачи</w:t>
      </w:r>
      <w:r>
        <w:t></w:t>
      </w:r>
      <w:r>
        <w:rPr>
          <w:rFonts w:hint="eastAsia"/>
        </w:rPr>
        <w:t>воспитания</w:t>
      </w:r>
      <w:r>
        <w:t></w:t>
      </w:r>
      <w:r>
        <w:rPr>
          <w:rFonts w:hint="eastAsia"/>
        </w:rPr>
        <w:t>ребенка</w:t>
      </w:r>
      <w:r>
        <w:t></w:t>
      </w:r>
      <w:r>
        <w:t></w:t>
      </w:r>
      <w:r>
        <w:rPr>
          <w:rFonts w:hint="eastAsia"/>
        </w:rPr>
        <w:t>и</w:t>
      </w:r>
      <w:r>
        <w:t></w:t>
      </w:r>
      <w:r>
        <w:rPr>
          <w:rFonts w:hint="eastAsia"/>
        </w:rPr>
        <w:t>не</w:t>
      </w:r>
      <w:r>
        <w:t></w:t>
      </w:r>
      <w:r>
        <w:rPr>
          <w:rFonts w:hint="eastAsia"/>
        </w:rPr>
        <w:t>достаточной</w:t>
      </w:r>
      <w:r>
        <w:t></w:t>
      </w:r>
      <w:r>
        <w:rPr>
          <w:rFonts w:hint="eastAsia"/>
        </w:rPr>
        <w:t>научной</w:t>
      </w:r>
      <w:r>
        <w:t></w:t>
      </w:r>
      <w:r>
        <w:rPr>
          <w:rFonts w:hint="eastAsia"/>
        </w:rPr>
        <w:t>разработанностью</w:t>
      </w:r>
      <w:r>
        <w:t></w:t>
      </w:r>
      <w:r>
        <w:rPr>
          <w:rFonts w:hint="eastAsia"/>
        </w:rPr>
        <w:t>теоретических</w:t>
      </w:r>
      <w:r>
        <w:t></w:t>
      </w:r>
      <w:r>
        <w:rPr>
          <w:rFonts w:hint="eastAsia"/>
        </w:rPr>
        <w:t>и</w:t>
      </w:r>
      <w:r>
        <w:t></w:t>
      </w:r>
      <w:r>
        <w:rPr>
          <w:rFonts w:hint="eastAsia"/>
        </w:rPr>
        <w:t>научно</w:t>
      </w:r>
      <w:r>
        <w:t></w:t>
      </w:r>
      <w:r>
        <w:rPr>
          <w:rFonts w:hint="eastAsia"/>
        </w:rPr>
        <w:t>методи</w:t>
      </w:r>
      <w:r>
        <w:t></w:t>
      </w:r>
      <w:r>
        <w:rPr>
          <w:rFonts w:hint="eastAsia"/>
        </w:rPr>
        <w:t>ческих</w:t>
      </w:r>
      <w:r>
        <w:t></w:t>
      </w:r>
      <w:r>
        <w:rPr>
          <w:rFonts w:hint="eastAsia"/>
        </w:rPr>
        <w:t>основ</w:t>
      </w:r>
      <w:r>
        <w:t></w:t>
      </w:r>
      <w:r>
        <w:rPr>
          <w:rFonts w:hint="eastAsia"/>
        </w:rPr>
        <w:t>развития</w:t>
      </w:r>
      <w:r>
        <w:t></w:t>
      </w:r>
      <w:r>
        <w:rPr>
          <w:rFonts w:hint="eastAsia"/>
        </w:rPr>
        <w:t>его</w:t>
      </w:r>
      <w:r>
        <w:t></w:t>
      </w:r>
      <w:r>
        <w:rPr>
          <w:rFonts w:hint="eastAsia"/>
        </w:rPr>
        <w:t>педагогической</w:t>
      </w:r>
      <w:r>
        <w:t></w:t>
      </w:r>
      <w:r>
        <w:rPr>
          <w:rFonts w:hint="eastAsia"/>
        </w:rPr>
        <w:t>компетентности</w:t>
      </w:r>
      <w:r>
        <w:t></w:t>
      </w:r>
    </w:p>
    <w:p w:rsidR="00E47A85" w:rsidRDefault="00E47A85" w:rsidP="00E47A85">
      <w:r>
        <w:t></w:t>
      </w:r>
      <w:r>
        <w:tab/>
      </w:r>
      <w:r>
        <w:rPr>
          <w:rFonts w:hint="eastAsia"/>
        </w:rPr>
        <w:t>уровнем</w:t>
      </w:r>
      <w:r>
        <w:t></w:t>
      </w:r>
      <w:r>
        <w:rPr>
          <w:rFonts w:hint="eastAsia"/>
        </w:rPr>
        <w:t>требований</w:t>
      </w:r>
      <w:r>
        <w:t></w:t>
      </w:r>
      <w:r>
        <w:rPr>
          <w:rFonts w:hint="eastAsia"/>
        </w:rPr>
        <w:t>к</w:t>
      </w:r>
      <w:r>
        <w:t></w:t>
      </w:r>
      <w:r>
        <w:rPr>
          <w:rFonts w:hint="eastAsia"/>
        </w:rPr>
        <w:t>семье</w:t>
      </w:r>
      <w:r>
        <w:t></w:t>
      </w:r>
      <w:r>
        <w:rPr>
          <w:rFonts w:hint="eastAsia"/>
        </w:rPr>
        <w:t>в</w:t>
      </w:r>
      <w:r>
        <w:t></w:t>
      </w:r>
      <w:r>
        <w:rPr>
          <w:rFonts w:hint="eastAsia"/>
        </w:rPr>
        <w:t>воспитании</w:t>
      </w:r>
      <w:r>
        <w:t></w:t>
      </w:r>
      <w:r>
        <w:rPr>
          <w:rFonts w:hint="eastAsia"/>
        </w:rPr>
        <w:t>ребенка</w:t>
      </w:r>
      <w:r>
        <w:t></w:t>
      </w:r>
      <w:r>
        <w:rPr>
          <w:rFonts w:hint="eastAsia"/>
        </w:rPr>
        <w:t>раннего</w:t>
      </w:r>
      <w:r>
        <w:t></w:t>
      </w:r>
      <w:r>
        <w:rPr>
          <w:rFonts w:hint="eastAsia"/>
        </w:rPr>
        <w:t>возраста</w:t>
      </w:r>
      <w:r>
        <w:t></w:t>
      </w:r>
      <w:r>
        <w:rPr>
          <w:rFonts w:hint="eastAsia"/>
        </w:rPr>
        <w:t>и</w:t>
      </w:r>
      <w:r>
        <w:t></w:t>
      </w:r>
      <w:r>
        <w:rPr>
          <w:rFonts w:hint="eastAsia"/>
        </w:rPr>
        <w:t>неспособностью</w:t>
      </w:r>
      <w:r>
        <w:t></w:t>
      </w:r>
      <w:r>
        <w:rPr>
          <w:rFonts w:hint="eastAsia"/>
        </w:rPr>
        <w:t>молодых</w:t>
      </w:r>
      <w:r>
        <w:t></w:t>
      </w:r>
      <w:r>
        <w:rPr>
          <w:rFonts w:hint="eastAsia"/>
        </w:rPr>
        <w:t>родителей</w:t>
      </w:r>
      <w:r>
        <w:t></w:t>
      </w:r>
      <w:r>
        <w:rPr>
          <w:rFonts w:hint="eastAsia"/>
        </w:rPr>
        <w:t>осознавать</w:t>
      </w:r>
      <w:r>
        <w:t></w:t>
      </w:r>
      <w:r>
        <w:rPr>
          <w:rFonts w:hint="eastAsia"/>
        </w:rPr>
        <w:t>значимость</w:t>
      </w:r>
      <w:r>
        <w:t></w:t>
      </w:r>
      <w:r>
        <w:rPr>
          <w:rFonts w:hint="eastAsia"/>
        </w:rPr>
        <w:t>данного</w:t>
      </w:r>
      <w:r>
        <w:t></w:t>
      </w:r>
      <w:r>
        <w:rPr>
          <w:rFonts w:hint="eastAsia"/>
        </w:rPr>
        <w:t>возраста</w:t>
      </w:r>
      <w:r>
        <w:t></w:t>
      </w:r>
      <w:r>
        <w:rPr>
          <w:rFonts w:hint="eastAsia"/>
        </w:rPr>
        <w:t>для</w:t>
      </w:r>
      <w:r>
        <w:t></w:t>
      </w:r>
      <w:r>
        <w:rPr>
          <w:rFonts w:hint="eastAsia"/>
        </w:rPr>
        <w:t>формирования</w:t>
      </w:r>
      <w:r>
        <w:t></w:t>
      </w:r>
      <w:r>
        <w:rPr>
          <w:rFonts w:hint="eastAsia"/>
        </w:rPr>
        <w:t>основ</w:t>
      </w:r>
      <w:r>
        <w:t></w:t>
      </w:r>
      <w:r>
        <w:rPr>
          <w:rFonts w:hint="eastAsia"/>
        </w:rPr>
        <w:t>личности</w:t>
      </w:r>
      <w:r>
        <w:t></w:t>
      </w:r>
      <w:r>
        <w:rPr>
          <w:rFonts w:hint="eastAsia"/>
        </w:rPr>
        <w:t>и</w:t>
      </w:r>
      <w:r>
        <w:t></w:t>
      </w:r>
      <w:r>
        <w:rPr>
          <w:rFonts w:hint="eastAsia"/>
        </w:rPr>
        <w:t>ее</w:t>
      </w:r>
      <w:r>
        <w:t></w:t>
      </w:r>
      <w:r>
        <w:rPr>
          <w:rFonts w:hint="eastAsia"/>
        </w:rPr>
        <w:t>социального</w:t>
      </w:r>
      <w:r>
        <w:t></w:t>
      </w:r>
      <w:r>
        <w:rPr>
          <w:rFonts w:hint="eastAsia"/>
        </w:rPr>
        <w:t>функционирования</w:t>
      </w:r>
      <w:r>
        <w:t></w:t>
      </w:r>
      <w:r>
        <w:rPr>
          <w:rFonts w:hint="eastAsia"/>
        </w:rPr>
        <w:t>в</w:t>
      </w:r>
      <w:r>
        <w:t></w:t>
      </w:r>
      <w:r>
        <w:rPr>
          <w:rFonts w:hint="eastAsia"/>
        </w:rPr>
        <w:t>будущем</w:t>
      </w:r>
      <w:r>
        <w:t></w:t>
      </w:r>
    </w:p>
    <w:p w:rsidR="00E47A85" w:rsidRDefault="00E47A85" w:rsidP="00E47A85">
      <w:r>
        <w:t></w:t>
      </w:r>
      <w:r>
        <w:tab/>
      </w:r>
      <w:r>
        <w:rPr>
          <w:rFonts w:hint="eastAsia"/>
        </w:rPr>
        <w:t>открывающимися</w:t>
      </w:r>
      <w:r>
        <w:t></w:t>
      </w:r>
      <w:r>
        <w:rPr>
          <w:rFonts w:hint="eastAsia"/>
        </w:rPr>
        <w:t>в</w:t>
      </w:r>
      <w:r>
        <w:t></w:t>
      </w:r>
      <w:r>
        <w:rPr>
          <w:rFonts w:hint="eastAsia"/>
        </w:rPr>
        <w:t>связи</w:t>
      </w:r>
      <w:r>
        <w:t></w:t>
      </w:r>
      <w:r>
        <w:rPr>
          <w:rFonts w:hint="eastAsia"/>
        </w:rPr>
        <w:t>с</w:t>
      </w:r>
      <w:r>
        <w:t></w:t>
      </w:r>
      <w:r>
        <w:rPr>
          <w:rFonts w:hint="eastAsia"/>
        </w:rPr>
        <w:t>появлением</w:t>
      </w:r>
      <w:r>
        <w:t></w:t>
      </w:r>
      <w:r>
        <w:rPr>
          <w:rFonts w:hint="eastAsia"/>
        </w:rPr>
        <w:t>новых</w:t>
      </w:r>
      <w:r>
        <w:t></w:t>
      </w:r>
      <w:r>
        <w:rPr>
          <w:rFonts w:hint="eastAsia"/>
        </w:rPr>
        <w:t>форм</w:t>
      </w:r>
      <w:r>
        <w:t></w:t>
      </w:r>
      <w:r>
        <w:rPr>
          <w:rFonts w:hint="eastAsia"/>
        </w:rPr>
        <w:t>дошкольного</w:t>
      </w:r>
      <w:r>
        <w:t></w:t>
      </w:r>
      <w:proofErr w:type="gramStart"/>
      <w:r>
        <w:rPr>
          <w:rFonts w:hint="eastAsia"/>
        </w:rPr>
        <w:t>об</w:t>
      </w:r>
      <w:r>
        <w:t></w:t>
      </w:r>
      <w:r>
        <w:rPr>
          <w:rFonts w:hint="eastAsia"/>
        </w:rPr>
        <w:t>разования</w:t>
      </w:r>
      <w:proofErr w:type="gramEnd"/>
      <w:r>
        <w:t></w:t>
      </w:r>
      <w:r>
        <w:rPr>
          <w:rFonts w:hint="eastAsia"/>
        </w:rPr>
        <w:t>возможностями</w:t>
      </w:r>
      <w:r>
        <w:t></w:t>
      </w:r>
      <w:r>
        <w:rPr>
          <w:rFonts w:hint="eastAsia"/>
        </w:rPr>
        <w:t>организации</w:t>
      </w:r>
      <w:r>
        <w:t></w:t>
      </w:r>
      <w:r>
        <w:rPr>
          <w:rFonts w:hint="eastAsia"/>
        </w:rPr>
        <w:t>процесса</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не</w:t>
      </w:r>
      <w:r>
        <w:t></w:t>
      </w:r>
      <w:r>
        <w:rPr>
          <w:rFonts w:hint="eastAsia"/>
        </w:rPr>
        <w:t>только</w:t>
      </w:r>
      <w:r>
        <w:t></w:t>
      </w:r>
      <w:r>
        <w:rPr>
          <w:rFonts w:hint="eastAsia"/>
        </w:rPr>
        <w:t>в</w:t>
      </w:r>
      <w:r>
        <w:t></w:t>
      </w:r>
      <w:r>
        <w:rPr>
          <w:rFonts w:hint="eastAsia"/>
        </w:rPr>
        <w:t>условиях</w:t>
      </w:r>
      <w:r>
        <w:t></w:t>
      </w:r>
      <w:r>
        <w:rPr>
          <w:rFonts w:hint="eastAsia"/>
        </w:rPr>
        <w:t>групп</w:t>
      </w:r>
      <w:r>
        <w:t></w:t>
      </w:r>
      <w:r>
        <w:rPr>
          <w:rFonts w:hint="eastAsia"/>
        </w:rPr>
        <w:t>полного</w:t>
      </w:r>
      <w:r>
        <w:t></w:t>
      </w:r>
      <w:r>
        <w:t></w:t>
      </w:r>
      <w:r>
        <w:rPr>
          <w:rFonts w:hint="eastAsia"/>
        </w:rPr>
        <w:t>но</w:t>
      </w:r>
      <w:r>
        <w:t></w:t>
      </w:r>
      <w:r>
        <w:rPr>
          <w:rFonts w:hint="eastAsia"/>
        </w:rPr>
        <w:t>и</w:t>
      </w:r>
      <w:r>
        <w:t></w:t>
      </w:r>
      <w:r>
        <w:rPr>
          <w:rFonts w:hint="eastAsia"/>
        </w:rPr>
        <w:t>кратко</w:t>
      </w:r>
      <w:r>
        <w:t></w:t>
      </w:r>
      <w:r>
        <w:rPr>
          <w:rFonts w:hint="eastAsia"/>
        </w:rPr>
        <w:t>временного</w:t>
      </w:r>
      <w:r>
        <w:t></w:t>
      </w:r>
      <w:r>
        <w:rPr>
          <w:rFonts w:hint="eastAsia"/>
        </w:rPr>
        <w:t>пребывания</w:t>
      </w:r>
      <w:r>
        <w:t></w:t>
      </w:r>
      <w:r>
        <w:rPr>
          <w:rFonts w:hint="eastAsia"/>
        </w:rPr>
        <w:t>детей</w:t>
      </w:r>
      <w:r>
        <w:t></w:t>
      </w:r>
      <w:r>
        <w:rPr>
          <w:rFonts w:hint="eastAsia"/>
        </w:rPr>
        <w:t>раннего</w:t>
      </w:r>
      <w:r>
        <w:t></w:t>
      </w:r>
      <w:r>
        <w:rPr>
          <w:rFonts w:hint="eastAsia"/>
        </w:rPr>
        <w:t>возраста</w:t>
      </w:r>
      <w:r>
        <w:t></w:t>
      </w:r>
      <w:r>
        <w:rPr>
          <w:rFonts w:hint="eastAsia"/>
        </w:rPr>
        <w:t>и</w:t>
      </w:r>
      <w:r>
        <w:t></w:t>
      </w:r>
      <w:r>
        <w:rPr>
          <w:rFonts w:hint="eastAsia"/>
        </w:rPr>
        <w:t>отсутствием</w:t>
      </w:r>
      <w:r>
        <w:t></w:t>
      </w:r>
      <w:r>
        <w:rPr>
          <w:rFonts w:hint="eastAsia"/>
        </w:rPr>
        <w:t>его</w:t>
      </w:r>
      <w:r>
        <w:t></w:t>
      </w:r>
      <w:r>
        <w:rPr>
          <w:rFonts w:hint="eastAsia"/>
        </w:rPr>
        <w:t>научно</w:t>
      </w:r>
      <w:r>
        <w:t></w:t>
      </w:r>
      <w:r>
        <w:rPr>
          <w:rFonts w:hint="eastAsia"/>
        </w:rPr>
        <w:t>экспериментального</w:t>
      </w:r>
      <w:r>
        <w:t></w:t>
      </w:r>
      <w:r>
        <w:rPr>
          <w:rFonts w:hint="eastAsia"/>
        </w:rPr>
        <w:t>изучения</w:t>
      </w:r>
      <w:r>
        <w:t></w:t>
      </w:r>
    </w:p>
    <w:p w:rsidR="00E47A85" w:rsidRDefault="00E47A85" w:rsidP="00E47A85">
      <w:r>
        <w:rPr>
          <w:rFonts w:hint="eastAsia"/>
        </w:rPr>
        <w:t>Объективная</w:t>
      </w:r>
      <w:r>
        <w:t></w:t>
      </w:r>
      <w:r>
        <w:rPr>
          <w:rFonts w:hint="eastAsia"/>
        </w:rPr>
        <w:t>потребность</w:t>
      </w:r>
      <w:r>
        <w:t></w:t>
      </w:r>
      <w:r>
        <w:rPr>
          <w:rFonts w:hint="eastAsia"/>
        </w:rPr>
        <w:t>в</w:t>
      </w:r>
      <w:r>
        <w:t></w:t>
      </w:r>
      <w:r>
        <w:rPr>
          <w:rFonts w:hint="eastAsia"/>
        </w:rPr>
        <w:t>повышении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и</w:t>
      </w:r>
      <w:r>
        <w:t></w:t>
      </w:r>
      <w:r>
        <w:rPr>
          <w:rFonts w:hint="eastAsia"/>
        </w:rPr>
        <w:t>недостаточная</w:t>
      </w:r>
      <w:r>
        <w:t></w:t>
      </w:r>
      <w:r>
        <w:rPr>
          <w:rFonts w:hint="eastAsia"/>
        </w:rPr>
        <w:t>разработанность</w:t>
      </w:r>
      <w:r>
        <w:t></w:t>
      </w:r>
      <w:r>
        <w:rPr>
          <w:rFonts w:hint="eastAsia"/>
        </w:rPr>
        <w:t>в</w:t>
      </w:r>
      <w:r>
        <w:t></w:t>
      </w:r>
      <w:r>
        <w:rPr>
          <w:rFonts w:hint="eastAsia"/>
        </w:rPr>
        <w:t>педагогической</w:t>
      </w:r>
      <w:r>
        <w:t></w:t>
      </w:r>
      <w:r>
        <w:rPr>
          <w:rFonts w:hint="eastAsia"/>
        </w:rPr>
        <w:t>науке</w:t>
      </w:r>
      <w:r>
        <w:t></w:t>
      </w:r>
      <w:r>
        <w:rPr>
          <w:rFonts w:hint="eastAsia"/>
        </w:rPr>
        <w:t>условий</w:t>
      </w:r>
      <w:r>
        <w:t></w:t>
      </w:r>
      <w:r>
        <w:rPr>
          <w:rFonts w:hint="eastAsia"/>
        </w:rPr>
        <w:t>ее</w:t>
      </w:r>
      <w:r>
        <w:t></w:t>
      </w:r>
      <w:r>
        <w:rPr>
          <w:rFonts w:hint="eastAsia"/>
        </w:rPr>
        <w:t>развития</w:t>
      </w:r>
      <w:r>
        <w:t></w:t>
      </w:r>
      <w:r>
        <w:rPr>
          <w:rFonts w:hint="eastAsia"/>
        </w:rPr>
        <w:t>определили</w:t>
      </w:r>
      <w:r>
        <w:t></w:t>
      </w:r>
      <w:r>
        <w:rPr>
          <w:rFonts w:hint="eastAsia"/>
        </w:rPr>
        <w:t>проблему</w:t>
      </w:r>
      <w:r>
        <w:t></w:t>
      </w:r>
      <w:r>
        <w:rPr>
          <w:rFonts w:hint="eastAsia"/>
        </w:rPr>
        <w:t>нашего</w:t>
      </w:r>
      <w:r>
        <w:t></w:t>
      </w:r>
      <w:r>
        <w:rPr>
          <w:rFonts w:hint="eastAsia"/>
        </w:rPr>
        <w:t>исследования</w:t>
      </w:r>
      <w:r>
        <w:t></w:t>
      </w:r>
      <w:r>
        <w:t></w:t>
      </w:r>
      <w:r>
        <w:rPr>
          <w:rFonts w:hint="eastAsia"/>
        </w:rPr>
        <w:t>в</w:t>
      </w:r>
      <w:r>
        <w:t></w:t>
      </w:r>
      <w:r>
        <w:rPr>
          <w:rFonts w:hint="eastAsia"/>
        </w:rPr>
        <w:t>рамках</w:t>
      </w:r>
      <w:r>
        <w:t></w:t>
      </w:r>
      <w:r>
        <w:rPr>
          <w:rFonts w:hint="eastAsia"/>
        </w:rPr>
        <w:t>которой</w:t>
      </w:r>
      <w:r>
        <w:t></w:t>
      </w:r>
      <w:r>
        <w:rPr>
          <w:rFonts w:hint="eastAsia"/>
        </w:rPr>
        <w:t>сфор</w:t>
      </w:r>
      <w:r>
        <w:t></w:t>
      </w:r>
      <w:r>
        <w:rPr>
          <w:rFonts w:hint="eastAsia"/>
        </w:rPr>
        <w:t>мулирована</w:t>
      </w:r>
      <w:r>
        <w:t></w:t>
      </w:r>
      <w:r>
        <w:rPr>
          <w:rFonts w:hint="eastAsia"/>
        </w:rPr>
        <w:t>тема</w:t>
      </w:r>
      <w:r>
        <w:t></w:t>
      </w:r>
      <w:r>
        <w:t></w:t>
      </w:r>
      <w:r>
        <w:rPr>
          <w:rFonts w:hint="eastAsia"/>
        </w:rPr>
        <w:t>Развитие</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r>
        <w:t></w:t>
      </w:r>
    </w:p>
    <w:p w:rsidR="00E47A85" w:rsidRDefault="00E47A85" w:rsidP="00E47A85">
      <w:r>
        <w:rPr>
          <w:rFonts w:hint="eastAsia"/>
        </w:rPr>
        <w:t>Цель</w:t>
      </w:r>
      <w:r>
        <w:t></w:t>
      </w:r>
      <w:r>
        <w:rPr>
          <w:rFonts w:hint="eastAsia"/>
        </w:rPr>
        <w:t>исследования</w:t>
      </w:r>
      <w:r>
        <w:t></w:t>
      </w:r>
      <w:r>
        <w:t></w:t>
      </w:r>
      <w:r>
        <w:rPr>
          <w:rFonts w:hint="eastAsia"/>
        </w:rPr>
        <w:t>теоретико</w:t>
      </w:r>
      <w:r>
        <w:t></w:t>
      </w:r>
      <w:r>
        <w:rPr>
          <w:rFonts w:hint="eastAsia"/>
        </w:rPr>
        <w:t>экспериментальное</w:t>
      </w:r>
      <w:r>
        <w:t></w:t>
      </w:r>
      <w:r>
        <w:rPr>
          <w:rFonts w:hint="eastAsia"/>
        </w:rPr>
        <w:t>обоснование</w:t>
      </w:r>
      <w:r>
        <w:t></w:t>
      </w:r>
      <w:r>
        <w:rPr>
          <w:rFonts w:hint="eastAsia"/>
        </w:rPr>
        <w:t>педаго</w:t>
      </w:r>
      <w:r>
        <w:t></w:t>
      </w:r>
      <w:r>
        <w:rPr>
          <w:rFonts w:hint="eastAsia"/>
        </w:rPr>
        <w:t>гической</w:t>
      </w:r>
      <w:r>
        <w:t></w:t>
      </w:r>
      <w:r>
        <w:rPr>
          <w:rFonts w:hint="eastAsia"/>
        </w:rPr>
        <w:t>системы</w:t>
      </w:r>
      <w:r>
        <w:t></w:t>
      </w:r>
      <w:r>
        <w:t></w:t>
      </w:r>
      <w:r>
        <w:rPr>
          <w:rFonts w:hint="eastAsia"/>
        </w:rPr>
        <w:t>способствующей</w:t>
      </w:r>
      <w:r>
        <w:t></w:t>
      </w:r>
      <w:r>
        <w:rPr>
          <w:rFonts w:hint="eastAsia"/>
        </w:rPr>
        <w:t>развитию</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p>
    <w:p w:rsidR="00E47A85" w:rsidRDefault="00E47A85" w:rsidP="00E47A85">
      <w:r>
        <w:t></w:t>
      </w:r>
    </w:p>
    <w:p w:rsidR="00E47A85" w:rsidRDefault="00E47A85" w:rsidP="00E47A85">
      <w:r>
        <w:t></w:t>
      </w:r>
    </w:p>
    <w:p w:rsidR="00E47A85" w:rsidRDefault="00E47A85" w:rsidP="00E47A85">
      <w:r>
        <w:rPr>
          <w:rFonts w:hint="eastAsia"/>
        </w:rPr>
        <w:t>Объект</w:t>
      </w:r>
      <w:r>
        <w:t></w:t>
      </w:r>
      <w:r>
        <w:rPr>
          <w:rFonts w:hint="eastAsia"/>
        </w:rPr>
        <w:t>исследования</w:t>
      </w:r>
      <w:r>
        <w:t></w:t>
      </w:r>
      <w:r>
        <w:t></w:t>
      </w:r>
      <w:r>
        <w:rPr>
          <w:rFonts w:hint="eastAsia"/>
        </w:rPr>
        <w:t>работа</w:t>
      </w:r>
      <w:r>
        <w:t></w:t>
      </w:r>
      <w:r>
        <w:rPr>
          <w:rFonts w:hint="eastAsia"/>
        </w:rPr>
        <w:t>дошкольного</w:t>
      </w:r>
      <w:r>
        <w:t></w:t>
      </w:r>
      <w:r>
        <w:rPr>
          <w:rFonts w:hint="eastAsia"/>
        </w:rPr>
        <w:t>образовательного</w:t>
      </w:r>
      <w:r>
        <w:t></w:t>
      </w:r>
      <w:r>
        <w:rPr>
          <w:rFonts w:hint="eastAsia"/>
        </w:rPr>
        <w:t>учреж</w:t>
      </w:r>
      <w:r>
        <w:t></w:t>
      </w:r>
      <w:r>
        <w:rPr>
          <w:rFonts w:hint="eastAsia"/>
        </w:rPr>
        <w:t>дения</w:t>
      </w:r>
      <w:r>
        <w:t></w:t>
      </w:r>
      <w:r>
        <w:rPr>
          <w:rFonts w:hint="eastAsia"/>
        </w:rPr>
        <w:t>с</w:t>
      </w:r>
      <w:r>
        <w:t></w:t>
      </w:r>
      <w:r>
        <w:rPr>
          <w:rFonts w:hint="eastAsia"/>
        </w:rPr>
        <w:t>семьей</w:t>
      </w:r>
      <w:r>
        <w:t></w:t>
      </w:r>
    </w:p>
    <w:p w:rsidR="00E47A85" w:rsidRDefault="00E47A85" w:rsidP="00E47A85">
      <w:r>
        <w:rPr>
          <w:rFonts w:hint="eastAsia"/>
        </w:rPr>
        <w:t>Предмет</w:t>
      </w:r>
      <w:r>
        <w:t></w:t>
      </w:r>
      <w:r>
        <w:rPr>
          <w:rFonts w:hint="eastAsia"/>
        </w:rPr>
        <w:t>исследования</w:t>
      </w:r>
      <w:r>
        <w:t></w:t>
      </w:r>
      <w:r>
        <w:t></w:t>
      </w:r>
      <w:r>
        <w:rPr>
          <w:rFonts w:hint="eastAsia"/>
        </w:rPr>
        <w:t>педагогическая</w:t>
      </w:r>
      <w:r>
        <w:t></w:t>
      </w:r>
      <w:r>
        <w:rPr>
          <w:rFonts w:hint="eastAsia"/>
        </w:rPr>
        <w:t>система</w:t>
      </w:r>
      <w:r>
        <w:t></w:t>
      </w:r>
      <w:r>
        <w:rPr>
          <w:rFonts w:hint="eastAsia"/>
        </w:rPr>
        <w:t>развития</w:t>
      </w:r>
      <w:r>
        <w:t></w:t>
      </w:r>
      <w:r>
        <w:rPr>
          <w:rFonts w:hint="eastAsia"/>
        </w:rPr>
        <w:t>педагогиче</w:t>
      </w:r>
      <w:r>
        <w:t></w:t>
      </w:r>
      <w:r>
        <w:rPr>
          <w:rFonts w:hint="eastAsia"/>
        </w:rPr>
        <w:t>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p>
    <w:p w:rsidR="00E47A85" w:rsidRDefault="00E47A85" w:rsidP="00E47A85">
      <w:r>
        <w:rPr>
          <w:rFonts w:hint="eastAsia"/>
        </w:rPr>
        <w:t>Гипотеза</w:t>
      </w:r>
      <w:r>
        <w:t></w:t>
      </w:r>
      <w:r>
        <w:rPr>
          <w:rFonts w:hint="eastAsia"/>
        </w:rPr>
        <w:t>исследования</w:t>
      </w:r>
      <w:r>
        <w:t></w:t>
      </w:r>
      <w:r>
        <w:t></w:t>
      </w:r>
      <w:r>
        <w:rPr>
          <w:rFonts w:hint="eastAsia"/>
        </w:rPr>
        <w:t>Развитие</w:t>
      </w:r>
      <w:r>
        <w:t></w:t>
      </w:r>
      <w:r>
        <w:rPr>
          <w:rFonts w:hint="eastAsia"/>
        </w:rPr>
        <w:t>педагогической</w:t>
      </w:r>
      <w:r>
        <w:t></w:t>
      </w:r>
      <w:r>
        <w:rPr>
          <w:rFonts w:hint="eastAsia"/>
        </w:rPr>
        <w:t>компетентности</w:t>
      </w:r>
      <w:r>
        <w:t></w:t>
      </w:r>
      <w:r>
        <w:rPr>
          <w:rFonts w:hint="eastAsia"/>
        </w:rPr>
        <w:t>ро</w:t>
      </w:r>
      <w:r>
        <w:t></w:t>
      </w:r>
      <w:r>
        <w:rPr>
          <w:rFonts w:hint="eastAsia"/>
        </w:rPr>
        <w:t>дителей</w:t>
      </w:r>
      <w:r>
        <w:t></w:t>
      </w:r>
      <w:r>
        <w:rPr>
          <w:rFonts w:hint="eastAsia"/>
        </w:rPr>
        <w:t>детей</w:t>
      </w:r>
      <w:r>
        <w:t></w:t>
      </w:r>
      <w:r>
        <w:rPr>
          <w:rFonts w:hint="eastAsia"/>
        </w:rPr>
        <w:t>раннего</w:t>
      </w:r>
      <w:r>
        <w:t></w:t>
      </w:r>
      <w:r>
        <w:rPr>
          <w:rFonts w:hint="eastAsia"/>
        </w:rPr>
        <w:t>возраста</w:t>
      </w:r>
      <w:r>
        <w:t></w:t>
      </w:r>
      <w:r>
        <w:rPr>
          <w:rFonts w:hint="eastAsia"/>
        </w:rPr>
        <w:t>будет</w:t>
      </w:r>
      <w:r>
        <w:t></w:t>
      </w:r>
      <w:r>
        <w:rPr>
          <w:rFonts w:hint="eastAsia"/>
        </w:rPr>
        <w:t>успешным</w:t>
      </w:r>
      <w:r>
        <w:t></w:t>
      </w:r>
      <w:r>
        <w:t></w:t>
      </w:r>
      <w:r>
        <w:rPr>
          <w:rFonts w:hint="eastAsia"/>
        </w:rPr>
        <w:t>если</w:t>
      </w:r>
      <w:r>
        <w:t></w:t>
      </w:r>
      <w:r>
        <w:rPr>
          <w:rFonts w:hint="eastAsia"/>
        </w:rPr>
        <w:t>конструируется</w:t>
      </w:r>
      <w:r>
        <w:t></w:t>
      </w:r>
      <w:r>
        <w:rPr>
          <w:rFonts w:hint="eastAsia"/>
        </w:rPr>
        <w:t>педа</w:t>
      </w:r>
      <w:r>
        <w:t></w:t>
      </w:r>
      <w:r>
        <w:rPr>
          <w:rFonts w:hint="eastAsia"/>
        </w:rPr>
        <w:t>гогическая</w:t>
      </w:r>
      <w:r>
        <w:t></w:t>
      </w:r>
      <w:r>
        <w:rPr>
          <w:rFonts w:hint="eastAsia"/>
        </w:rPr>
        <w:t>система</w:t>
      </w:r>
      <w:r>
        <w:t></w:t>
      </w:r>
      <w:r>
        <w:t></w:t>
      </w:r>
      <w:r>
        <w:rPr>
          <w:rFonts w:hint="eastAsia"/>
        </w:rPr>
        <w:t>в</w:t>
      </w:r>
      <w:r>
        <w:t></w:t>
      </w:r>
      <w:r>
        <w:rPr>
          <w:rFonts w:hint="eastAsia"/>
        </w:rPr>
        <w:t>которой</w:t>
      </w:r>
    </w:p>
    <w:p w:rsidR="00E47A85" w:rsidRDefault="00E47A85" w:rsidP="00E47A85">
      <w:r>
        <w:t></w:t>
      </w:r>
      <w:r>
        <w:tab/>
      </w:r>
      <w:r>
        <w:rPr>
          <w:rFonts w:hint="eastAsia"/>
        </w:rPr>
        <w:t>реализация</w:t>
      </w:r>
      <w:r>
        <w:t></w:t>
      </w:r>
      <w:r>
        <w:rPr>
          <w:rFonts w:hint="eastAsia"/>
        </w:rPr>
        <w:t>цели</w:t>
      </w:r>
      <w:r>
        <w:t></w:t>
      </w:r>
      <w:r>
        <w:rPr>
          <w:rFonts w:hint="eastAsia"/>
        </w:rPr>
        <w:t>опирается</w:t>
      </w:r>
      <w:r>
        <w:t></w:t>
      </w:r>
      <w:r>
        <w:rPr>
          <w:rFonts w:hint="eastAsia"/>
        </w:rPr>
        <w:t>на</w:t>
      </w:r>
      <w:r>
        <w:t></w:t>
      </w:r>
      <w:r>
        <w:rPr>
          <w:rFonts w:hint="eastAsia"/>
        </w:rPr>
        <w:t>фундаментальные</w:t>
      </w:r>
      <w:r>
        <w:t></w:t>
      </w:r>
      <w:r>
        <w:rPr>
          <w:rFonts w:hint="eastAsia"/>
        </w:rPr>
        <w:t>основы</w:t>
      </w:r>
      <w:r>
        <w:t></w:t>
      </w:r>
      <w:r>
        <w:rPr>
          <w:rFonts w:hint="eastAsia"/>
        </w:rPr>
        <w:t>педагогики</w:t>
      </w:r>
      <w:r>
        <w:t></w:t>
      </w:r>
      <w:r>
        <w:rPr>
          <w:rFonts w:hint="eastAsia"/>
        </w:rPr>
        <w:t>и</w:t>
      </w:r>
      <w:r>
        <w:t></w:t>
      </w:r>
      <w:r>
        <w:rPr>
          <w:rFonts w:hint="eastAsia"/>
        </w:rPr>
        <w:t>психологии</w:t>
      </w:r>
      <w:r>
        <w:t></w:t>
      </w:r>
      <w:r>
        <w:rPr>
          <w:rFonts w:hint="eastAsia"/>
        </w:rPr>
        <w:t>раннего</w:t>
      </w:r>
      <w:r>
        <w:t></w:t>
      </w:r>
      <w:r>
        <w:rPr>
          <w:rFonts w:hint="eastAsia"/>
        </w:rPr>
        <w:t>возраста</w:t>
      </w:r>
      <w:r>
        <w:t></w:t>
      </w:r>
      <w:r>
        <w:rPr>
          <w:rFonts w:hint="eastAsia"/>
        </w:rPr>
        <w:t>и</w:t>
      </w:r>
      <w:r>
        <w:t></w:t>
      </w:r>
      <w:r>
        <w:rPr>
          <w:rFonts w:hint="eastAsia"/>
        </w:rPr>
        <w:t>направлена</w:t>
      </w:r>
      <w:r>
        <w:t></w:t>
      </w:r>
      <w:r>
        <w:rPr>
          <w:rFonts w:hint="eastAsia"/>
        </w:rPr>
        <w:t>на</w:t>
      </w:r>
      <w:r>
        <w:t></w:t>
      </w:r>
      <w:r>
        <w:rPr>
          <w:rFonts w:hint="eastAsia"/>
        </w:rPr>
        <w:t>формирование</w:t>
      </w:r>
      <w:r>
        <w:t></w:t>
      </w:r>
      <w:r>
        <w:rPr>
          <w:rFonts w:hint="eastAsia"/>
        </w:rPr>
        <w:t>у</w:t>
      </w:r>
      <w:r>
        <w:t></w:t>
      </w:r>
      <w:r>
        <w:rPr>
          <w:rFonts w:hint="eastAsia"/>
        </w:rPr>
        <w:t>родителей</w:t>
      </w:r>
      <w:r>
        <w:t></w:t>
      </w:r>
      <w:proofErr w:type="gramStart"/>
      <w:r>
        <w:rPr>
          <w:rFonts w:hint="eastAsia"/>
        </w:rPr>
        <w:t>го</w:t>
      </w:r>
      <w:r>
        <w:t></w:t>
      </w:r>
      <w:r>
        <w:rPr>
          <w:rFonts w:hint="eastAsia"/>
        </w:rPr>
        <w:t>товности</w:t>
      </w:r>
      <w:proofErr w:type="gramEnd"/>
      <w:r>
        <w:t></w:t>
      </w:r>
      <w:r>
        <w:rPr>
          <w:rFonts w:hint="eastAsia"/>
        </w:rPr>
        <w:t>и</w:t>
      </w:r>
      <w:r>
        <w:t></w:t>
      </w:r>
      <w:r>
        <w:rPr>
          <w:rFonts w:hint="eastAsia"/>
        </w:rPr>
        <w:t>способности</w:t>
      </w:r>
      <w:r>
        <w:t></w:t>
      </w:r>
      <w:r>
        <w:rPr>
          <w:rFonts w:hint="eastAsia"/>
        </w:rPr>
        <w:t>принимать</w:t>
      </w:r>
      <w:r>
        <w:t></w:t>
      </w:r>
      <w:r>
        <w:rPr>
          <w:rFonts w:hint="eastAsia"/>
        </w:rPr>
        <w:t>ребенка</w:t>
      </w:r>
      <w:r>
        <w:t></w:t>
      </w:r>
      <w:r>
        <w:rPr>
          <w:rFonts w:hint="eastAsia"/>
        </w:rPr>
        <w:t>как</w:t>
      </w:r>
      <w:r>
        <w:t></w:t>
      </w:r>
      <w:r>
        <w:rPr>
          <w:rFonts w:hint="eastAsia"/>
        </w:rPr>
        <w:t>ценность</w:t>
      </w:r>
      <w:r>
        <w:t></w:t>
      </w:r>
      <w:r>
        <w:t></w:t>
      </w:r>
      <w:r>
        <w:rPr>
          <w:rFonts w:hint="eastAsia"/>
        </w:rPr>
        <w:t>овладевать</w:t>
      </w:r>
      <w:r>
        <w:t></w:t>
      </w:r>
      <w:r>
        <w:rPr>
          <w:rFonts w:hint="eastAsia"/>
        </w:rPr>
        <w:t>базо</w:t>
      </w:r>
      <w:r>
        <w:t></w:t>
      </w:r>
      <w:r>
        <w:rPr>
          <w:rFonts w:hint="eastAsia"/>
        </w:rPr>
        <w:t>выми</w:t>
      </w:r>
      <w:r>
        <w:t></w:t>
      </w:r>
      <w:r>
        <w:rPr>
          <w:rFonts w:hint="eastAsia"/>
        </w:rPr>
        <w:t>психолого</w:t>
      </w:r>
      <w:r>
        <w:t></w:t>
      </w:r>
      <w:r>
        <w:rPr>
          <w:rFonts w:hint="eastAsia"/>
        </w:rPr>
        <w:t>педагогическими</w:t>
      </w:r>
      <w:r>
        <w:t></w:t>
      </w:r>
      <w:r>
        <w:rPr>
          <w:rFonts w:hint="eastAsia"/>
        </w:rPr>
        <w:t>знаниями</w:t>
      </w:r>
      <w:r>
        <w:t></w:t>
      </w:r>
      <w:r>
        <w:rPr>
          <w:rFonts w:hint="eastAsia"/>
        </w:rPr>
        <w:t>и</w:t>
      </w:r>
      <w:r>
        <w:t></w:t>
      </w:r>
      <w:r>
        <w:rPr>
          <w:rFonts w:hint="eastAsia"/>
        </w:rPr>
        <w:t>использовать</w:t>
      </w:r>
      <w:r>
        <w:t></w:t>
      </w:r>
      <w:r>
        <w:rPr>
          <w:rFonts w:hint="eastAsia"/>
        </w:rPr>
        <w:t>разнообразные</w:t>
      </w:r>
      <w:r>
        <w:t></w:t>
      </w:r>
      <w:r>
        <w:rPr>
          <w:rFonts w:hint="eastAsia"/>
        </w:rPr>
        <w:t>способы</w:t>
      </w:r>
      <w:r>
        <w:t></w:t>
      </w:r>
      <w:r>
        <w:rPr>
          <w:rFonts w:hint="eastAsia"/>
        </w:rPr>
        <w:t>сотрудничества</w:t>
      </w:r>
      <w:r>
        <w:t></w:t>
      </w:r>
      <w:r>
        <w:rPr>
          <w:rFonts w:hint="eastAsia"/>
        </w:rPr>
        <w:t>с</w:t>
      </w:r>
      <w:r>
        <w:t></w:t>
      </w:r>
      <w:r>
        <w:rPr>
          <w:rFonts w:hint="eastAsia"/>
        </w:rPr>
        <w:t>малышом</w:t>
      </w:r>
      <w:r>
        <w:t></w:t>
      </w:r>
      <w:r>
        <w:rPr>
          <w:rFonts w:hint="eastAsia"/>
        </w:rPr>
        <w:t>в</w:t>
      </w:r>
      <w:r>
        <w:t></w:t>
      </w:r>
      <w:r>
        <w:rPr>
          <w:rFonts w:hint="eastAsia"/>
        </w:rPr>
        <w:t>предметной</w:t>
      </w:r>
      <w:r>
        <w:t></w:t>
      </w:r>
      <w:r>
        <w:rPr>
          <w:rFonts w:hint="eastAsia"/>
        </w:rPr>
        <w:t>деятельности</w:t>
      </w:r>
      <w:r>
        <w:t></w:t>
      </w:r>
      <w:r>
        <w:rPr>
          <w:rFonts w:hint="eastAsia"/>
        </w:rPr>
        <w:t>и</w:t>
      </w:r>
      <w:r>
        <w:t></w:t>
      </w:r>
      <w:r>
        <w:rPr>
          <w:rFonts w:hint="eastAsia"/>
        </w:rPr>
        <w:t>общении</w:t>
      </w:r>
      <w:r>
        <w:t></w:t>
      </w:r>
    </w:p>
    <w:p w:rsidR="00E47A85" w:rsidRDefault="00E47A85" w:rsidP="00E47A85">
      <w:r>
        <w:t></w:t>
      </w:r>
      <w:r>
        <w:tab/>
      </w:r>
      <w:r>
        <w:rPr>
          <w:rFonts w:hint="eastAsia"/>
        </w:rPr>
        <w:t>методологическую</w:t>
      </w:r>
      <w:r>
        <w:t></w:t>
      </w:r>
      <w:r>
        <w:rPr>
          <w:rFonts w:hint="eastAsia"/>
        </w:rPr>
        <w:t>основу</w:t>
      </w:r>
      <w:r>
        <w:t></w:t>
      </w:r>
      <w:r>
        <w:rPr>
          <w:rFonts w:hint="eastAsia"/>
        </w:rPr>
        <w:t>составляет</w:t>
      </w:r>
      <w:r>
        <w:t></w:t>
      </w:r>
      <w:r>
        <w:rPr>
          <w:rFonts w:hint="eastAsia"/>
        </w:rPr>
        <w:t>совокупность</w:t>
      </w:r>
      <w:r>
        <w:t></w:t>
      </w:r>
      <w:r>
        <w:rPr>
          <w:rFonts w:hint="eastAsia"/>
        </w:rPr>
        <w:t>аксиологического</w:t>
      </w:r>
      <w:r>
        <w:t></w:t>
      </w:r>
      <w:r>
        <w:rPr>
          <w:rFonts w:hint="eastAsia"/>
        </w:rPr>
        <w:t>и</w:t>
      </w:r>
      <w:r>
        <w:t></w:t>
      </w:r>
      <w:r>
        <w:rPr>
          <w:rFonts w:hint="eastAsia"/>
        </w:rPr>
        <w:t>личностно</w:t>
      </w:r>
      <w:r>
        <w:t></w:t>
      </w:r>
      <w:r>
        <w:rPr>
          <w:rFonts w:hint="eastAsia"/>
        </w:rPr>
        <w:t>деятельностного</w:t>
      </w:r>
      <w:r>
        <w:t></w:t>
      </w:r>
      <w:r>
        <w:rPr>
          <w:rFonts w:hint="eastAsia"/>
        </w:rPr>
        <w:t>подходов</w:t>
      </w:r>
      <w:r>
        <w:t></w:t>
      </w:r>
      <w:r>
        <w:rPr>
          <w:rFonts w:hint="eastAsia"/>
        </w:rPr>
        <w:t>и</w:t>
      </w:r>
      <w:r>
        <w:t></w:t>
      </w:r>
      <w:r>
        <w:rPr>
          <w:rFonts w:hint="eastAsia"/>
        </w:rPr>
        <w:t>соответствующих</w:t>
      </w:r>
      <w:r>
        <w:t></w:t>
      </w:r>
      <w:r>
        <w:rPr>
          <w:rFonts w:hint="eastAsia"/>
        </w:rPr>
        <w:t>им</w:t>
      </w:r>
      <w:r>
        <w:t></w:t>
      </w:r>
      <w:r>
        <w:rPr>
          <w:rFonts w:hint="eastAsia"/>
        </w:rPr>
        <w:t>принципов</w:t>
      </w:r>
      <w:r>
        <w:t></w:t>
      </w:r>
    </w:p>
    <w:p w:rsidR="00E47A85" w:rsidRDefault="00E47A85" w:rsidP="00E47A85">
      <w:r>
        <w:t></w:t>
      </w:r>
      <w:r>
        <w:tab/>
      </w:r>
      <w:r>
        <w:rPr>
          <w:rFonts w:hint="eastAsia"/>
        </w:rPr>
        <w:t>системообразующим</w:t>
      </w:r>
      <w:r>
        <w:t></w:t>
      </w:r>
      <w:r>
        <w:rPr>
          <w:rFonts w:hint="eastAsia"/>
        </w:rPr>
        <w:t>компонентом</w:t>
      </w:r>
      <w:r>
        <w:t></w:t>
      </w:r>
      <w:r>
        <w:rPr>
          <w:rFonts w:hint="eastAsia"/>
        </w:rPr>
        <w:t>выступает</w:t>
      </w:r>
      <w:r>
        <w:t></w:t>
      </w:r>
      <w:r>
        <w:rPr>
          <w:rFonts w:hint="eastAsia"/>
        </w:rPr>
        <w:t>деятельностный</w:t>
      </w:r>
      <w:r>
        <w:t></w:t>
      </w:r>
      <w:r>
        <w:t></w:t>
      </w:r>
      <w:r>
        <w:rPr>
          <w:rFonts w:hint="eastAsia"/>
        </w:rPr>
        <w:t>веду</w:t>
      </w:r>
      <w:r>
        <w:t></w:t>
      </w:r>
      <w:r>
        <w:rPr>
          <w:rFonts w:hint="eastAsia"/>
        </w:rPr>
        <w:t>щей</w:t>
      </w:r>
      <w:r>
        <w:t></w:t>
      </w:r>
      <w:r>
        <w:rPr>
          <w:rFonts w:hint="eastAsia"/>
        </w:rPr>
        <w:t>характеристикой</w:t>
      </w:r>
      <w:r>
        <w:t></w:t>
      </w:r>
      <w:r>
        <w:rPr>
          <w:rFonts w:hint="eastAsia"/>
        </w:rPr>
        <w:t>которого</w:t>
      </w:r>
      <w:r>
        <w:t></w:t>
      </w:r>
      <w:r>
        <w:rPr>
          <w:rFonts w:hint="eastAsia"/>
        </w:rPr>
        <w:t>является</w:t>
      </w:r>
      <w:r>
        <w:t></w:t>
      </w:r>
      <w:r>
        <w:rPr>
          <w:rFonts w:hint="eastAsia"/>
        </w:rPr>
        <w:t>субъект</w:t>
      </w:r>
      <w:r>
        <w:t></w:t>
      </w:r>
      <w:r>
        <w:rPr>
          <w:rFonts w:hint="eastAsia"/>
        </w:rPr>
        <w:t>субъектное</w:t>
      </w:r>
      <w:r>
        <w:t></w:t>
      </w:r>
      <w:r>
        <w:rPr>
          <w:rFonts w:hint="eastAsia"/>
        </w:rPr>
        <w:t>взаимодействие</w:t>
      </w:r>
      <w:r>
        <w:t></w:t>
      </w:r>
      <w:r>
        <w:rPr>
          <w:rFonts w:hint="eastAsia"/>
        </w:rPr>
        <w:t>педагогов</w:t>
      </w:r>
      <w:r>
        <w:t></w:t>
      </w:r>
      <w:r>
        <w:rPr>
          <w:rFonts w:hint="eastAsia"/>
        </w:rPr>
        <w:t>и</w:t>
      </w:r>
      <w:r>
        <w:t></w:t>
      </w:r>
      <w:r>
        <w:rPr>
          <w:rFonts w:hint="eastAsia"/>
        </w:rPr>
        <w:t>родителей</w:t>
      </w:r>
      <w:r>
        <w:t></w:t>
      </w:r>
      <w:r>
        <w:rPr>
          <w:rFonts w:hint="eastAsia"/>
        </w:rPr>
        <w:t>в</w:t>
      </w:r>
      <w:r>
        <w:t></w:t>
      </w:r>
      <w:r>
        <w:rPr>
          <w:rFonts w:hint="eastAsia"/>
        </w:rPr>
        <w:t>процессе</w:t>
      </w:r>
      <w:r>
        <w:t></w:t>
      </w:r>
      <w:r>
        <w:rPr>
          <w:rFonts w:hint="eastAsia"/>
        </w:rPr>
        <w:t>их</w:t>
      </w:r>
      <w:r>
        <w:t></w:t>
      </w:r>
      <w:r>
        <w:rPr>
          <w:rFonts w:hint="eastAsia"/>
        </w:rPr>
        <w:t>поэтапного</w:t>
      </w:r>
      <w:r>
        <w:t></w:t>
      </w:r>
      <w:r>
        <w:rPr>
          <w:rFonts w:hint="eastAsia"/>
        </w:rPr>
        <w:t>погружения</w:t>
      </w:r>
      <w:r>
        <w:t></w:t>
      </w:r>
      <w:r>
        <w:rPr>
          <w:rFonts w:hint="eastAsia"/>
        </w:rPr>
        <w:t>активными</w:t>
      </w:r>
      <w:r>
        <w:t></w:t>
      </w:r>
      <w:proofErr w:type="gramStart"/>
      <w:r>
        <w:rPr>
          <w:rFonts w:hint="eastAsia"/>
        </w:rPr>
        <w:t>ме</w:t>
      </w:r>
      <w:r>
        <w:t></w:t>
      </w:r>
      <w:r>
        <w:rPr>
          <w:rFonts w:hint="eastAsia"/>
        </w:rPr>
        <w:t>тодами</w:t>
      </w:r>
      <w:proofErr w:type="gramEnd"/>
      <w:r>
        <w:t></w:t>
      </w:r>
      <w:r>
        <w:rPr>
          <w:rFonts w:hint="eastAsia"/>
        </w:rPr>
        <w:t>в</w:t>
      </w:r>
      <w:r>
        <w:t></w:t>
      </w:r>
      <w:r>
        <w:rPr>
          <w:rFonts w:hint="eastAsia"/>
        </w:rPr>
        <w:t>воспитательно</w:t>
      </w:r>
      <w:r>
        <w:t></w:t>
      </w:r>
      <w:r>
        <w:rPr>
          <w:rFonts w:hint="eastAsia"/>
        </w:rPr>
        <w:t>образовательную</w:t>
      </w:r>
      <w:r>
        <w:t></w:t>
      </w:r>
      <w:r>
        <w:rPr>
          <w:rFonts w:hint="eastAsia"/>
        </w:rPr>
        <w:t>работу</w:t>
      </w:r>
      <w:r>
        <w:t></w:t>
      </w:r>
      <w:r>
        <w:rPr>
          <w:rFonts w:hint="eastAsia"/>
        </w:rPr>
        <w:t>с</w:t>
      </w:r>
      <w:r>
        <w:t></w:t>
      </w:r>
      <w:r>
        <w:rPr>
          <w:rFonts w:hint="eastAsia"/>
        </w:rPr>
        <w:t>детьми</w:t>
      </w:r>
      <w:r>
        <w:t></w:t>
      </w:r>
      <w:r>
        <w:rPr>
          <w:rFonts w:hint="eastAsia"/>
        </w:rPr>
        <w:t>раннего</w:t>
      </w:r>
      <w:r>
        <w:t></w:t>
      </w:r>
      <w:r>
        <w:rPr>
          <w:rFonts w:hint="eastAsia"/>
        </w:rPr>
        <w:t>возраста</w:t>
      </w:r>
      <w:r>
        <w:t></w:t>
      </w:r>
    </w:p>
    <w:p w:rsidR="00E47A85" w:rsidRDefault="00E47A85" w:rsidP="00E47A85">
      <w:r>
        <w:t></w:t>
      </w:r>
      <w:r>
        <w:tab/>
      </w:r>
      <w:r>
        <w:rPr>
          <w:rFonts w:hint="eastAsia"/>
        </w:rPr>
        <w:t>результативность</w:t>
      </w:r>
      <w:r>
        <w:t></w:t>
      </w:r>
      <w:r>
        <w:rPr>
          <w:rFonts w:hint="eastAsia"/>
        </w:rPr>
        <w:t>проверяется</w:t>
      </w:r>
      <w:r>
        <w:t></w:t>
      </w:r>
      <w:r>
        <w:rPr>
          <w:rFonts w:hint="eastAsia"/>
        </w:rPr>
        <w:t>методами</w:t>
      </w:r>
      <w:r>
        <w:t></w:t>
      </w:r>
      <w:r>
        <w:rPr>
          <w:rFonts w:hint="eastAsia"/>
        </w:rPr>
        <w:t>педагогического</w:t>
      </w:r>
      <w:r>
        <w:t></w:t>
      </w:r>
      <w:proofErr w:type="gramStart"/>
      <w:r>
        <w:rPr>
          <w:rFonts w:hint="eastAsia"/>
        </w:rPr>
        <w:t>мониторин</w:t>
      </w:r>
      <w:r>
        <w:t></w:t>
      </w:r>
      <w:r>
        <w:rPr>
          <w:rFonts w:hint="eastAsia"/>
        </w:rPr>
        <w:t>га</w:t>
      </w:r>
      <w:proofErr w:type="gramEnd"/>
      <w:r>
        <w:t></w:t>
      </w:r>
      <w:r>
        <w:rPr>
          <w:rFonts w:hint="eastAsia"/>
        </w:rPr>
        <w:t>и</w:t>
      </w:r>
      <w:r>
        <w:t></w:t>
      </w:r>
      <w:r>
        <w:rPr>
          <w:rFonts w:hint="eastAsia"/>
        </w:rPr>
        <w:t>диагностики</w:t>
      </w:r>
      <w:r>
        <w:t></w:t>
      </w:r>
      <w:r>
        <w:rPr>
          <w:rFonts w:hint="eastAsia"/>
        </w:rPr>
        <w:t>на</w:t>
      </w:r>
      <w:r>
        <w:t></w:t>
      </w:r>
      <w:r>
        <w:rPr>
          <w:rFonts w:hint="eastAsia"/>
        </w:rPr>
        <w:t>основе</w:t>
      </w:r>
      <w:r>
        <w:t></w:t>
      </w:r>
      <w:r>
        <w:rPr>
          <w:rFonts w:hint="eastAsia"/>
        </w:rPr>
        <w:t>специально</w:t>
      </w:r>
      <w:r>
        <w:t></w:t>
      </w:r>
      <w:r>
        <w:rPr>
          <w:rFonts w:hint="eastAsia"/>
        </w:rPr>
        <w:t>разработанной</w:t>
      </w:r>
      <w:r>
        <w:t></w:t>
      </w:r>
      <w:r>
        <w:rPr>
          <w:rFonts w:hint="eastAsia"/>
        </w:rPr>
        <w:t>критериально</w:t>
      </w:r>
      <w:r>
        <w:t></w:t>
      </w:r>
      <w:r>
        <w:rPr>
          <w:rFonts w:hint="eastAsia"/>
        </w:rPr>
        <w:t>уровневой</w:t>
      </w:r>
      <w:r>
        <w:t></w:t>
      </w:r>
      <w:r>
        <w:rPr>
          <w:rFonts w:hint="eastAsia"/>
        </w:rPr>
        <w:t>модели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p>
    <w:p w:rsidR="00E47A85" w:rsidRDefault="00E47A85" w:rsidP="00E47A85">
      <w:r>
        <w:rPr>
          <w:rFonts w:hint="eastAsia"/>
        </w:rPr>
        <w:t>В</w:t>
      </w:r>
      <w:r>
        <w:t></w:t>
      </w:r>
      <w:r>
        <w:rPr>
          <w:rFonts w:hint="eastAsia"/>
        </w:rPr>
        <w:t>соответствии</w:t>
      </w:r>
      <w:r>
        <w:t></w:t>
      </w:r>
      <w:r>
        <w:rPr>
          <w:rFonts w:hint="eastAsia"/>
        </w:rPr>
        <w:t>с</w:t>
      </w:r>
      <w:r>
        <w:t></w:t>
      </w:r>
      <w:r>
        <w:rPr>
          <w:rFonts w:hint="eastAsia"/>
        </w:rPr>
        <w:t>целью</w:t>
      </w:r>
      <w:r>
        <w:t></w:t>
      </w:r>
      <w:r>
        <w:rPr>
          <w:rFonts w:hint="eastAsia"/>
        </w:rPr>
        <w:t>и</w:t>
      </w:r>
      <w:r>
        <w:t></w:t>
      </w:r>
      <w:r>
        <w:rPr>
          <w:rFonts w:hint="eastAsia"/>
        </w:rPr>
        <w:t>гипотезой</w:t>
      </w:r>
      <w:r>
        <w:t></w:t>
      </w:r>
      <w:r>
        <w:rPr>
          <w:rFonts w:hint="eastAsia"/>
        </w:rPr>
        <w:t>определены</w:t>
      </w:r>
      <w:r>
        <w:t></w:t>
      </w:r>
      <w:r>
        <w:rPr>
          <w:rFonts w:hint="eastAsia"/>
        </w:rPr>
        <w:t>задачи</w:t>
      </w:r>
      <w:r>
        <w:t></w:t>
      </w:r>
      <w:r>
        <w:rPr>
          <w:rFonts w:hint="eastAsia"/>
        </w:rPr>
        <w:t>исследования</w:t>
      </w:r>
      <w:r>
        <w:t></w:t>
      </w:r>
    </w:p>
    <w:p w:rsidR="00E47A85" w:rsidRDefault="00E47A85" w:rsidP="00E47A85">
      <w:r>
        <w:t></w:t>
      </w:r>
      <w:r>
        <w:t></w:t>
      </w:r>
      <w:r>
        <w:tab/>
      </w:r>
      <w:r>
        <w:rPr>
          <w:rFonts w:hint="eastAsia"/>
        </w:rPr>
        <w:t>На</w:t>
      </w:r>
      <w:r>
        <w:t></w:t>
      </w:r>
      <w:r>
        <w:rPr>
          <w:rFonts w:hint="eastAsia"/>
        </w:rPr>
        <w:t>основе</w:t>
      </w:r>
      <w:r>
        <w:t></w:t>
      </w:r>
      <w:r>
        <w:rPr>
          <w:rFonts w:hint="eastAsia"/>
        </w:rPr>
        <w:t>теоретического</w:t>
      </w:r>
      <w:r>
        <w:t></w:t>
      </w:r>
      <w:r>
        <w:rPr>
          <w:rFonts w:hint="eastAsia"/>
        </w:rPr>
        <w:t>анализа</w:t>
      </w:r>
      <w:r>
        <w:t></w:t>
      </w:r>
      <w:r>
        <w:rPr>
          <w:rFonts w:hint="eastAsia"/>
        </w:rPr>
        <w:t>раскрыть</w:t>
      </w:r>
      <w:r>
        <w:t></w:t>
      </w:r>
      <w:r>
        <w:rPr>
          <w:rFonts w:hint="eastAsia"/>
        </w:rPr>
        <w:t>сущность</w:t>
      </w:r>
      <w:r>
        <w:t></w:t>
      </w:r>
      <w:proofErr w:type="gramStart"/>
      <w:r>
        <w:rPr>
          <w:rFonts w:hint="eastAsia"/>
        </w:rPr>
        <w:t>педагогиче</w:t>
      </w:r>
      <w:r>
        <w:t></w:t>
      </w:r>
      <w:r>
        <w:rPr>
          <w:rFonts w:hint="eastAsia"/>
        </w:rPr>
        <w:t>ской</w:t>
      </w:r>
      <w:proofErr w:type="gramEnd"/>
      <w:r>
        <w:t></w:t>
      </w:r>
      <w:r>
        <w:rPr>
          <w:rFonts w:hint="eastAsia"/>
        </w:rPr>
        <w:t>компетентности</w:t>
      </w:r>
      <w:r>
        <w:t></w:t>
      </w:r>
      <w:r>
        <w:rPr>
          <w:rFonts w:hint="eastAsia"/>
        </w:rPr>
        <w:t>родителей</w:t>
      </w:r>
      <w:r>
        <w:t></w:t>
      </w:r>
      <w:r>
        <w:t></w:t>
      </w:r>
      <w:r>
        <w:rPr>
          <w:rFonts w:hint="eastAsia"/>
        </w:rPr>
        <w:t>воспитывающих</w:t>
      </w:r>
      <w:r>
        <w:t></w:t>
      </w:r>
      <w:r>
        <w:rPr>
          <w:rFonts w:hint="eastAsia"/>
        </w:rPr>
        <w:t>детей</w:t>
      </w:r>
      <w:r>
        <w:t></w:t>
      </w:r>
      <w:r>
        <w:rPr>
          <w:rFonts w:hint="eastAsia"/>
        </w:rPr>
        <w:t>раннего</w:t>
      </w:r>
      <w:r>
        <w:t></w:t>
      </w:r>
      <w:r>
        <w:rPr>
          <w:rFonts w:hint="eastAsia"/>
        </w:rPr>
        <w:t>возраста</w:t>
      </w:r>
      <w:r>
        <w:t></w:t>
      </w:r>
    </w:p>
    <w:p w:rsidR="00E47A85" w:rsidRDefault="00E47A85" w:rsidP="00E47A85">
      <w:r>
        <w:t></w:t>
      </w:r>
      <w:r>
        <w:t></w:t>
      </w:r>
      <w:r>
        <w:tab/>
      </w:r>
      <w:r>
        <w:rPr>
          <w:rFonts w:hint="eastAsia"/>
        </w:rPr>
        <w:t>Сконструировать</w:t>
      </w:r>
      <w:r>
        <w:t></w:t>
      </w:r>
      <w:r>
        <w:rPr>
          <w:rFonts w:hint="eastAsia"/>
        </w:rPr>
        <w:t>концепцию</w:t>
      </w:r>
      <w:r>
        <w:t></w:t>
      </w:r>
      <w:r>
        <w:rPr>
          <w:rFonts w:hint="eastAsia"/>
        </w:rPr>
        <w:t>педагогической</w:t>
      </w:r>
      <w:r>
        <w:t></w:t>
      </w:r>
      <w:r>
        <w:rPr>
          <w:rFonts w:hint="eastAsia"/>
        </w:rPr>
        <w:t>системы</w:t>
      </w:r>
      <w:r>
        <w:t></w:t>
      </w:r>
      <w:r>
        <w:rPr>
          <w:rFonts w:hint="eastAsia"/>
        </w:rPr>
        <w:t>развития</w:t>
      </w:r>
      <w:r>
        <w:t></w:t>
      </w:r>
      <w:proofErr w:type="gramStart"/>
      <w:r>
        <w:rPr>
          <w:rFonts w:hint="eastAsia"/>
        </w:rPr>
        <w:t>ком</w:t>
      </w:r>
      <w:r>
        <w:t></w:t>
      </w:r>
      <w:r>
        <w:rPr>
          <w:rFonts w:hint="eastAsia"/>
        </w:rPr>
        <w:t>петентности</w:t>
      </w:r>
      <w:proofErr w:type="gramEnd"/>
      <w:r>
        <w:t></w:t>
      </w:r>
      <w:r>
        <w:rPr>
          <w:rFonts w:hint="eastAsia"/>
        </w:rPr>
        <w:t>родителей</w:t>
      </w:r>
      <w:r>
        <w:t></w:t>
      </w:r>
      <w:r>
        <w:rPr>
          <w:rFonts w:hint="eastAsia"/>
        </w:rPr>
        <w:t>в</w:t>
      </w:r>
      <w:r>
        <w:t></w:t>
      </w:r>
      <w:r>
        <w:rPr>
          <w:rFonts w:hint="eastAsia"/>
        </w:rPr>
        <w:t>воспитании</w:t>
      </w:r>
      <w:r>
        <w:t></w:t>
      </w:r>
      <w:r>
        <w:rPr>
          <w:rFonts w:hint="eastAsia"/>
        </w:rPr>
        <w:t>детей</w:t>
      </w:r>
      <w:r>
        <w:t></w:t>
      </w:r>
      <w:r>
        <w:rPr>
          <w:rFonts w:hint="eastAsia"/>
        </w:rPr>
        <w:t>раннего</w:t>
      </w:r>
      <w:r>
        <w:t></w:t>
      </w:r>
      <w:r>
        <w:rPr>
          <w:rFonts w:hint="eastAsia"/>
        </w:rPr>
        <w:t>возраста</w:t>
      </w:r>
      <w:r>
        <w:t></w:t>
      </w:r>
    </w:p>
    <w:p w:rsidR="00E47A85" w:rsidRDefault="00E47A85" w:rsidP="00E47A85">
      <w:r>
        <w:t></w:t>
      </w:r>
      <w:r>
        <w:t></w:t>
      </w:r>
      <w:r>
        <w:tab/>
      </w:r>
      <w:r>
        <w:rPr>
          <w:rFonts w:hint="eastAsia"/>
        </w:rPr>
        <w:t>Провести</w:t>
      </w:r>
      <w:r>
        <w:t></w:t>
      </w:r>
      <w:r>
        <w:rPr>
          <w:rFonts w:hint="eastAsia"/>
        </w:rPr>
        <w:t>экспериментальную</w:t>
      </w:r>
      <w:r>
        <w:t></w:t>
      </w:r>
      <w:r>
        <w:rPr>
          <w:rFonts w:hint="eastAsia"/>
        </w:rPr>
        <w:t>апробацию</w:t>
      </w:r>
      <w:r>
        <w:t></w:t>
      </w:r>
      <w:r>
        <w:rPr>
          <w:rFonts w:hint="eastAsia"/>
        </w:rPr>
        <w:t>концепции</w:t>
      </w:r>
      <w:r>
        <w:t></w:t>
      </w:r>
      <w:r>
        <w:rPr>
          <w:rFonts w:hint="eastAsia"/>
        </w:rPr>
        <w:t>педагогической</w:t>
      </w:r>
      <w:r>
        <w:t></w:t>
      </w:r>
      <w:r>
        <w:rPr>
          <w:rFonts w:hint="eastAsia"/>
        </w:rPr>
        <w:t>системы</w:t>
      </w:r>
      <w:r>
        <w:t></w:t>
      </w:r>
      <w:r>
        <w:rPr>
          <w:rFonts w:hint="eastAsia"/>
        </w:rPr>
        <w:t>в</w:t>
      </w:r>
      <w:r>
        <w:t></w:t>
      </w:r>
      <w:r>
        <w:rPr>
          <w:rFonts w:hint="eastAsia"/>
        </w:rPr>
        <w:t>условиях</w:t>
      </w:r>
      <w:r>
        <w:t></w:t>
      </w:r>
      <w:r>
        <w:rPr>
          <w:rFonts w:hint="eastAsia"/>
        </w:rPr>
        <w:t>групп</w:t>
      </w:r>
      <w:r>
        <w:t></w:t>
      </w:r>
      <w:r>
        <w:rPr>
          <w:rFonts w:hint="eastAsia"/>
        </w:rPr>
        <w:t>полного</w:t>
      </w:r>
      <w:r>
        <w:t></w:t>
      </w:r>
      <w:r>
        <w:rPr>
          <w:rFonts w:hint="eastAsia"/>
        </w:rPr>
        <w:t>и</w:t>
      </w:r>
      <w:r>
        <w:t></w:t>
      </w:r>
      <w:r>
        <w:rPr>
          <w:rFonts w:hint="eastAsia"/>
        </w:rPr>
        <w:t>кратковременного</w:t>
      </w:r>
      <w:r>
        <w:t></w:t>
      </w:r>
      <w:r>
        <w:rPr>
          <w:rFonts w:hint="eastAsia"/>
        </w:rPr>
        <w:t>пребывания</w:t>
      </w:r>
      <w:r>
        <w:t></w:t>
      </w:r>
      <w:r>
        <w:rPr>
          <w:rFonts w:hint="eastAsia"/>
        </w:rPr>
        <w:t>детей</w:t>
      </w:r>
    </w:p>
    <w:p w:rsidR="00E47A85" w:rsidRDefault="00E47A85" w:rsidP="00E47A85">
      <w:r>
        <w:t></w:t>
      </w:r>
    </w:p>
    <w:p w:rsidR="00E47A85" w:rsidRDefault="00E47A85" w:rsidP="00E47A85">
      <w:r>
        <w:t></w:t>
      </w:r>
    </w:p>
    <w:p w:rsidR="00E47A85" w:rsidRDefault="00E47A85" w:rsidP="00E47A85">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r>
        <w:rPr>
          <w:rFonts w:hint="eastAsia"/>
        </w:rPr>
        <w:t>и</w:t>
      </w:r>
      <w:r>
        <w:t></w:t>
      </w:r>
      <w:r>
        <w:rPr>
          <w:rFonts w:hint="eastAsia"/>
        </w:rPr>
        <w:t>проверить</w:t>
      </w:r>
      <w:r>
        <w:t></w:t>
      </w:r>
      <w:r>
        <w:rPr>
          <w:rFonts w:hint="eastAsia"/>
        </w:rPr>
        <w:t>ее</w:t>
      </w:r>
      <w:r>
        <w:t></w:t>
      </w:r>
      <w:r>
        <w:rPr>
          <w:rFonts w:hint="eastAsia"/>
        </w:rPr>
        <w:t>результативность</w:t>
      </w:r>
      <w:r>
        <w:t></w:t>
      </w:r>
    </w:p>
    <w:p w:rsidR="00E47A85" w:rsidRDefault="00E47A85" w:rsidP="00E47A85">
      <w:r>
        <w:t></w:t>
      </w:r>
      <w:r>
        <w:t></w:t>
      </w:r>
      <w:r>
        <w:t></w:t>
      </w:r>
      <w:r>
        <w:rPr>
          <w:rFonts w:hint="eastAsia"/>
        </w:rPr>
        <w:t>Разработать</w:t>
      </w:r>
      <w:r>
        <w:t></w:t>
      </w:r>
      <w:r>
        <w:rPr>
          <w:rFonts w:hint="eastAsia"/>
        </w:rPr>
        <w:t>критериально</w:t>
      </w:r>
      <w:r>
        <w:t></w:t>
      </w:r>
      <w:r>
        <w:rPr>
          <w:rFonts w:hint="eastAsia"/>
        </w:rPr>
        <w:t>уровневую</w:t>
      </w:r>
      <w:r>
        <w:t></w:t>
      </w:r>
      <w:r>
        <w:rPr>
          <w:rFonts w:hint="eastAsia"/>
        </w:rPr>
        <w:t>модель</w:t>
      </w:r>
      <w:r>
        <w:t></w:t>
      </w:r>
      <w:proofErr w:type="gramStart"/>
      <w:r>
        <w:rPr>
          <w:rFonts w:hint="eastAsia"/>
        </w:rPr>
        <w:t>оценки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proofErr w:type="gramEnd"/>
      <w:r>
        <w:t></w:t>
      </w:r>
    </w:p>
    <w:p w:rsidR="00E47A85" w:rsidRDefault="00E47A85" w:rsidP="00E47A85">
      <w:r>
        <w:rPr>
          <w:rFonts w:hint="eastAsia"/>
        </w:rPr>
        <w:t>Теоретико</w:t>
      </w:r>
      <w:r>
        <w:t></w:t>
      </w:r>
      <w:r>
        <w:rPr>
          <w:rFonts w:hint="eastAsia"/>
        </w:rPr>
        <w:t>методологическую</w:t>
      </w:r>
      <w:r>
        <w:t></w:t>
      </w:r>
      <w:r>
        <w:rPr>
          <w:rFonts w:hint="eastAsia"/>
        </w:rPr>
        <w:t>основу</w:t>
      </w:r>
      <w:r>
        <w:t></w:t>
      </w:r>
      <w:r>
        <w:rPr>
          <w:rFonts w:hint="eastAsia"/>
        </w:rPr>
        <w:t>исследования</w:t>
      </w:r>
      <w:r>
        <w:t></w:t>
      </w:r>
      <w:r>
        <w:rPr>
          <w:rFonts w:hint="eastAsia"/>
        </w:rPr>
        <w:t>составляют</w:t>
      </w:r>
      <w:r>
        <w:t></w:t>
      </w:r>
      <w:r>
        <w:rPr>
          <w:rFonts w:hint="eastAsia"/>
        </w:rPr>
        <w:t>ак</w:t>
      </w:r>
      <w:r>
        <w:t></w:t>
      </w:r>
      <w:r>
        <w:rPr>
          <w:rFonts w:hint="eastAsia"/>
        </w:rPr>
        <w:t>сиологический</w:t>
      </w:r>
      <w:r>
        <w:t></w:t>
      </w:r>
      <w:r>
        <w:rPr>
          <w:rFonts w:hint="eastAsia"/>
        </w:rPr>
        <w:t>и</w:t>
      </w:r>
      <w:r>
        <w:t></w:t>
      </w:r>
      <w:r>
        <w:rPr>
          <w:rFonts w:hint="eastAsia"/>
        </w:rPr>
        <w:t>личностно</w:t>
      </w:r>
      <w:r>
        <w:t></w:t>
      </w:r>
      <w:r>
        <w:rPr>
          <w:rFonts w:hint="eastAsia"/>
        </w:rPr>
        <w:t>деятельностный</w:t>
      </w:r>
      <w:r>
        <w:t></w:t>
      </w:r>
      <w:r>
        <w:rPr>
          <w:rFonts w:hint="eastAsia"/>
        </w:rPr>
        <w:t>подходы</w:t>
      </w:r>
      <w:r>
        <w:t></w:t>
      </w:r>
      <w:r>
        <w:rPr>
          <w:rFonts w:hint="eastAsia"/>
        </w:rPr>
        <w:t>к</w:t>
      </w:r>
      <w:r>
        <w:t></w:t>
      </w:r>
      <w:r>
        <w:rPr>
          <w:rFonts w:hint="eastAsia"/>
        </w:rPr>
        <w:t>развитию</w:t>
      </w:r>
      <w:r>
        <w:t></w:t>
      </w:r>
      <w:r>
        <w:rPr>
          <w:rFonts w:hint="eastAsia"/>
        </w:rPr>
        <w:t>личности</w:t>
      </w:r>
      <w:r>
        <w:t></w:t>
      </w:r>
      <w:r>
        <w:rPr>
          <w:rFonts w:hint="eastAsia"/>
        </w:rPr>
        <w:t>и</w:t>
      </w:r>
      <w:r>
        <w:t></w:t>
      </w:r>
      <w:r>
        <w:rPr>
          <w:rFonts w:hint="eastAsia"/>
        </w:rPr>
        <w:t>организации</w:t>
      </w:r>
      <w:r>
        <w:t></w:t>
      </w:r>
      <w:r>
        <w:rPr>
          <w:rFonts w:hint="eastAsia"/>
        </w:rPr>
        <w:t>образовательного</w:t>
      </w:r>
      <w:r>
        <w:t></w:t>
      </w:r>
      <w:r>
        <w:rPr>
          <w:rFonts w:hint="eastAsia"/>
        </w:rPr>
        <w:t>процесса</w:t>
      </w:r>
      <w:r>
        <w:t></w:t>
      </w:r>
      <w:r>
        <w:t></w:t>
      </w:r>
      <w:r>
        <w:rPr>
          <w:rFonts w:hint="eastAsia"/>
        </w:rPr>
        <w:t>И</w:t>
      </w:r>
      <w:r>
        <w:t></w:t>
      </w:r>
      <w:r>
        <w:rPr>
          <w:rFonts w:hint="eastAsia"/>
        </w:rPr>
        <w:t>А</w:t>
      </w:r>
      <w:r>
        <w:t></w:t>
      </w:r>
      <w:r>
        <w:t></w:t>
      </w:r>
      <w:r>
        <w:rPr>
          <w:rFonts w:hint="eastAsia"/>
        </w:rPr>
        <w:t>Зимняя</w:t>
      </w:r>
      <w:r>
        <w:t></w:t>
      </w:r>
      <w:r>
        <w:t></w:t>
      </w:r>
      <w:r>
        <w:rPr>
          <w:rFonts w:hint="eastAsia"/>
        </w:rPr>
        <w:t>И</w:t>
      </w:r>
      <w:r>
        <w:t></w:t>
      </w:r>
      <w:r>
        <w:rPr>
          <w:rFonts w:hint="eastAsia"/>
        </w:rPr>
        <w:t>Ф</w:t>
      </w:r>
      <w:r>
        <w:t></w:t>
      </w:r>
      <w:r>
        <w:t></w:t>
      </w:r>
      <w:r>
        <w:rPr>
          <w:rFonts w:hint="eastAsia"/>
        </w:rPr>
        <w:t>Исаев</w:t>
      </w:r>
      <w:r>
        <w:t></w:t>
      </w:r>
      <w:r>
        <w:t></w:t>
      </w:r>
      <w:r>
        <w:rPr>
          <w:rFonts w:hint="eastAsia"/>
        </w:rPr>
        <w:t>Н</w:t>
      </w:r>
      <w:r>
        <w:t></w:t>
      </w:r>
      <w:r>
        <w:rPr>
          <w:rFonts w:hint="eastAsia"/>
        </w:rPr>
        <w:t>В</w:t>
      </w:r>
      <w:r>
        <w:t></w:t>
      </w:r>
      <w:r>
        <w:t></w:t>
      </w:r>
      <w:r>
        <w:rPr>
          <w:rFonts w:hint="eastAsia"/>
        </w:rPr>
        <w:t>Коноп</w:t>
      </w:r>
      <w:r>
        <w:t></w:t>
      </w:r>
      <w:r>
        <w:rPr>
          <w:rFonts w:hint="eastAsia"/>
        </w:rPr>
        <w:t>лина</w:t>
      </w:r>
      <w:r>
        <w:t></w:t>
      </w:r>
      <w:r>
        <w:t></w:t>
      </w:r>
      <w:r>
        <w:rPr>
          <w:rFonts w:hint="eastAsia"/>
        </w:rPr>
        <w:t>Г</w:t>
      </w:r>
      <w:r>
        <w:t></w:t>
      </w:r>
      <w:r>
        <w:rPr>
          <w:rFonts w:hint="eastAsia"/>
        </w:rPr>
        <w:t>А</w:t>
      </w:r>
      <w:r>
        <w:t></w:t>
      </w:r>
      <w:r>
        <w:t></w:t>
      </w:r>
      <w:r>
        <w:rPr>
          <w:rFonts w:hint="eastAsia"/>
        </w:rPr>
        <w:t>Лобанова</w:t>
      </w:r>
      <w:r>
        <w:t></w:t>
      </w:r>
      <w:r>
        <w:t></w:t>
      </w:r>
      <w:r>
        <w:rPr>
          <w:rFonts w:hint="eastAsia"/>
        </w:rPr>
        <w:t>В</w:t>
      </w:r>
      <w:r>
        <w:t></w:t>
      </w:r>
      <w:r>
        <w:rPr>
          <w:rFonts w:hint="eastAsia"/>
        </w:rPr>
        <w:t>А</w:t>
      </w:r>
      <w:r>
        <w:t></w:t>
      </w:r>
      <w:r>
        <w:t></w:t>
      </w:r>
      <w:r>
        <w:rPr>
          <w:rFonts w:hint="eastAsia"/>
        </w:rPr>
        <w:t>Сластенин</w:t>
      </w:r>
      <w:r>
        <w:t></w:t>
      </w:r>
      <w:r>
        <w:t></w:t>
      </w:r>
      <w:r>
        <w:rPr>
          <w:rFonts w:hint="eastAsia"/>
        </w:rPr>
        <w:t>Е</w:t>
      </w:r>
      <w:r>
        <w:t></w:t>
      </w:r>
      <w:r>
        <w:rPr>
          <w:rFonts w:hint="eastAsia"/>
        </w:rPr>
        <w:t>Н</w:t>
      </w:r>
      <w:r>
        <w:t></w:t>
      </w:r>
      <w:r>
        <w:t></w:t>
      </w:r>
      <w:r>
        <w:rPr>
          <w:rFonts w:hint="eastAsia"/>
        </w:rPr>
        <w:t>Шиянов</w:t>
      </w:r>
      <w:r>
        <w:t></w:t>
      </w:r>
      <w:r>
        <w:t></w:t>
      </w:r>
      <w:r>
        <w:rPr>
          <w:rFonts w:hint="eastAsia"/>
        </w:rPr>
        <w:t>И</w:t>
      </w:r>
      <w:r>
        <w:t></w:t>
      </w:r>
      <w:r>
        <w:rPr>
          <w:rFonts w:hint="eastAsia"/>
        </w:rPr>
        <w:t>С</w:t>
      </w:r>
      <w:r>
        <w:t></w:t>
      </w:r>
      <w:r>
        <w:t></w:t>
      </w:r>
      <w:r>
        <w:rPr>
          <w:rFonts w:hint="eastAsia"/>
        </w:rPr>
        <w:t>Якиманская</w:t>
      </w:r>
      <w:r>
        <w:t></w:t>
      </w:r>
      <w:r>
        <w:rPr>
          <w:rFonts w:hint="eastAsia"/>
        </w:rPr>
        <w:t>и</w:t>
      </w:r>
      <w:r>
        <w:t></w:t>
      </w:r>
      <w:r>
        <w:rPr>
          <w:rFonts w:hint="eastAsia"/>
        </w:rPr>
        <w:t>др</w:t>
      </w:r>
      <w:r>
        <w:t></w:t>
      </w:r>
      <w:r>
        <w:t></w:t>
      </w:r>
      <w:r>
        <w:t></w:t>
      </w:r>
      <w:r>
        <w:t></w:t>
      </w:r>
      <w:r>
        <w:rPr>
          <w:rFonts w:hint="eastAsia"/>
        </w:rPr>
        <w:t>ис</w:t>
      </w:r>
      <w:r>
        <w:t></w:t>
      </w:r>
      <w:r>
        <w:rPr>
          <w:rFonts w:hint="eastAsia"/>
        </w:rPr>
        <w:t>следования</w:t>
      </w:r>
      <w:r>
        <w:t></w:t>
      </w:r>
      <w:r>
        <w:rPr>
          <w:rFonts w:hint="eastAsia"/>
        </w:rPr>
        <w:t>проблемы</w:t>
      </w:r>
      <w:r>
        <w:t></w:t>
      </w:r>
      <w:r>
        <w:rPr>
          <w:rFonts w:hint="eastAsia"/>
        </w:rPr>
        <w:t>педагогической</w:t>
      </w:r>
      <w:r>
        <w:t></w:t>
      </w:r>
      <w:r>
        <w:rPr>
          <w:rFonts w:hint="eastAsia"/>
        </w:rPr>
        <w:t>компетентности</w:t>
      </w:r>
      <w:r>
        <w:t></w:t>
      </w:r>
      <w:r>
        <w:t></w:t>
      </w:r>
      <w:r>
        <w:rPr>
          <w:rFonts w:hint="eastAsia"/>
        </w:rPr>
        <w:t>Ю</w:t>
      </w:r>
      <w:r>
        <w:t></w:t>
      </w:r>
      <w:r>
        <w:rPr>
          <w:rFonts w:hint="eastAsia"/>
        </w:rPr>
        <w:t>В</w:t>
      </w:r>
      <w:r>
        <w:t></w:t>
      </w:r>
      <w:r>
        <w:t></w:t>
      </w:r>
      <w:r>
        <w:rPr>
          <w:rFonts w:hint="eastAsia"/>
        </w:rPr>
        <w:t>Варданян</w:t>
      </w:r>
      <w:r>
        <w:t></w:t>
      </w:r>
      <w:r>
        <w:t></w:t>
      </w:r>
      <w:r>
        <w:rPr>
          <w:rFonts w:hint="eastAsia"/>
        </w:rPr>
        <w:t>О</w:t>
      </w:r>
      <w:r>
        <w:t></w:t>
      </w:r>
      <w:r>
        <w:rPr>
          <w:rFonts w:hint="eastAsia"/>
        </w:rPr>
        <w:t>Ю</w:t>
      </w:r>
      <w:r>
        <w:t></w:t>
      </w:r>
      <w:r>
        <w:t></w:t>
      </w:r>
      <w:r>
        <w:rPr>
          <w:rFonts w:hint="eastAsia"/>
        </w:rPr>
        <w:t>Домалевская</w:t>
      </w:r>
      <w:r>
        <w:t></w:t>
      </w:r>
      <w:r>
        <w:t></w:t>
      </w:r>
      <w:r>
        <w:rPr>
          <w:rFonts w:hint="eastAsia"/>
        </w:rPr>
        <w:t>О</w:t>
      </w:r>
      <w:r>
        <w:t></w:t>
      </w:r>
      <w:r>
        <w:rPr>
          <w:rFonts w:hint="eastAsia"/>
        </w:rPr>
        <w:t>Ю</w:t>
      </w:r>
      <w:r>
        <w:t></w:t>
      </w:r>
      <w:r>
        <w:t></w:t>
      </w:r>
      <w:r>
        <w:rPr>
          <w:rFonts w:hint="eastAsia"/>
        </w:rPr>
        <w:t>Ипатьева</w:t>
      </w:r>
      <w:r>
        <w:t></w:t>
      </w:r>
      <w:r>
        <w:t></w:t>
      </w:r>
      <w:r>
        <w:rPr>
          <w:rFonts w:hint="eastAsia"/>
        </w:rPr>
        <w:t>В</w:t>
      </w:r>
      <w:r>
        <w:t></w:t>
      </w:r>
      <w:r>
        <w:rPr>
          <w:rFonts w:hint="eastAsia"/>
        </w:rPr>
        <w:t>И</w:t>
      </w:r>
      <w:r>
        <w:t></w:t>
      </w:r>
      <w:r>
        <w:t></w:t>
      </w:r>
      <w:r>
        <w:rPr>
          <w:rFonts w:hint="eastAsia"/>
        </w:rPr>
        <w:t>Кудзоева</w:t>
      </w:r>
      <w:r>
        <w:t></w:t>
      </w:r>
      <w:r>
        <w:t></w:t>
      </w:r>
      <w:r>
        <w:rPr>
          <w:rFonts w:hint="eastAsia"/>
        </w:rPr>
        <w:t>Д</w:t>
      </w:r>
      <w:r>
        <w:t></w:t>
      </w:r>
      <w:r>
        <w:rPr>
          <w:rFonts w:hint="eastAsia"/>
        </w:rPr>
        <w:t>С</w:t>
      </w:r>
      <w:r>
        <w:t></w:t>
      </w:r>
      <w:r>
        <w:t></w:t>
      </w:r>
      <w:r>
        <w:rPr>
          <w:rFonts w:hint="eastAsia"/>
        </w:rPr>
        <w:t>Нестеров</w:t>
      </w:r>
      <w:r>
        <w:t></w:t>
      </w:r>
      <w:r>
        <w:t></w:t>
      </w:r>
      <w:r>
        <w:rPr>
          <w:rFonts w:hint="eastAsia"/>
        </w:rPr>
        <w:t>О</w:t>
      </w:r>
      <w:r>
        <w:t></w:t>
      </w:r>
      <w:r>
        <w:rPr>
          <w:rFonts w:hint="eastAsia"/>
        </w:rPr>
        <w:t>С</w:t>
      </w:r>
      <w:r>
        <w:t></w:t>
      </w:r>
      <w:r>
        <w:t></w:t>
      </w:r>
      <w:r>
        <w:rPr>
          <w:rFonts w:hint="eastAsia"/>
        </w:rPr>
        <w:t>Орлов</w:t>
      </w:r>
      <w:r>
        <w:t></w:t>
      </w:r>
      <w:r>
        <w:t></w:t>
      </w:r>
      <w:r>
        <w:rPr>
          <w:rFonts w:hint="eastAsia"/>
        </w:rPr>
        <w:t>И</w:t>
      </w:r>
      <w:r>
        <w:t></w:t>
      </w:r>
      <w:r>
        <w:rPr>
          <w:rFonts w:hint="eastAsia"/>
        </w:rPr>
        <w:t>В</w:t>
      </w:r>
      <w:r>
        <w:t></w:t>
      </w:r>
      <w:r>
        <w:t></w:t>
      </w:r>
      <w:r>
        <w:rPr>
          <w:rFonts w:hint="eastAsia"/>
        </w:rPr>
        <w:t>Просвирнина</w:t>
      </w:r>
      <w:r>
        <w:t></w:t>
      </w:r>
      <w:r>
        <w:t></w:t>
      </w:r>
      <w:r>
        <w:rPr>
          <w:rFonts w:hint="eastAsia"/>
        </w:rPr>
        <w:t>СБ</w:t>
      </w:r>
      <w:r>
        <w:t></w:t>
      </w:r>
      <w:r>
        <w:t></w:t>
      </w:r>
      <w:r>
        <w:rPr>
          <w:rFonts w:hint="eastAsia"/>
        </w:rPr>
        <w:t>Серякова</w:t>
      </w:r>
      <w:r>
        <w:t></w:t>
      </w:r>
      <w:r>
        <w:t></w:t>
      </w:r>
      <w:r>
        <w:rPr>
          <w:rFonts w:hint="eastAsia"/>
        </w:rPr>
        <w:t>СВ</w:t>
      </w:r>
      <w:r>
        <w:t></w:t>
      </w:r>
      <w:r>
        <w:t></w:t>
      </w:r>
      <w:r>
        <w:rPr>
          <w:rFonts w:hint="eastAsia"/>
        </w:rPr>
        <w:t>Соколова</w:t>
      </w:r>
      <w:r>
        <w:t></w:t>
      </w:r>
      <w:r>
        <w:t></w:t>
      </w:r>
      <w:r>
        <w:rPr>
          <w:rFonts w:hint="eastAsia"/>
        </w:rPr>
        <w:t>П</w:t>
      </w:r>
      <w:r>
        <w:t></w:t>
      </w:r>
      <w:r>
        <w:rPr>
          <w:rFonts w:hint="eastAsia"/>
        </w:rPr>
        <w:t>П</w:t>
      </w:r>
      <w:r>
        <w:t></w:t>
      </w:r>
      <w:r>
        <w:t></w:t>
      </w:r>
      <w:r>
        <w:rPr>
          <w:rFonts w:hint="eastAsia"/>
        </w:rPr>
        <w:t>Терехов</w:t>
      </w:r>
      <w:r>
        <w:t></w:t>
      </w:r>
      <w:r>
        <w:t></w:t>
      </w:r>
      <w:r>
        <w:rPr>
          <w:rFonts w:hint="eastAsia"/>
        </w:rPr>
        <w:t>Т</w:t>
      </w:r>
      <w:r>
        <w:t></w:t>
      </w:r>
      <w:r>
        <w:rPr>
          <w:rFonts w:hint="eastAsia"/>
        </w:rPr>
        <w:t>М</w:t>
      </w:r>
      <w:r>
        <w:t></w:t>
      </w:r>
      <w:r>
        <w:t></w:t>
      </w:r>
      <w:r>
        <w:rPr>
          <w:rFonts w:hint="eastAsia"/>
        </w:rPr>
        <w:t>Туркина</w:t>
      </w:r>
      <w:r>
        <w:t></w:t>
      </w:r>
      <w:r>
        <w:t></w:t>
      </w:r>
      <w:r>
        <w:rPr>
          <w:rFonts w:hint="eastAsia"/>
        </w:rPr>
        <w:t>В</w:t>
      </w:r>
      <w:r>
        <w:t></w:t>
      </w:r>
      <w:r>
        <w:rPr>
          <w:rFonts w:hint="eastAsia"/>
        </w:rPr>
        <w:t>Н</w:t>
      </w:r>
      <w:r>
        <w:t></w:t>
      </w:r>
      <w:r>
        <w:t></w:t>
      </w:r>
      <w:r>
        <w:rPr>
          <w:rFonts w:hint="eastAsia"/>
        </w:rPr>
        <w:t>Турчанинова</w:t>
      </w:r>
      <w:r>
        <w:t></w:t>
      </w:r>
      <w:r>
        <w:rPr>
          <w:rFonts w:hint="eastAsia"/>
        </w:rPr>
        <w:t>и</w:t>
      </w:r>
      <w:r>
        <w:t></w:t>
      </w:r>
      <w:r>
        <w:rPr>
          <w:rFonts w:hint="eastAsia"/>
        </w:rPr>
        <w:t>др</w:t>
      </w:r>
      <w:r>
        <w:t></w:t>
      </w:r>
      <w:r>
        <w:t></w:t>
      </w:r>
      <w:r>
        <w:t></w:t>
      </w:r>
      <w:r>
        <w:t></w:t>
      </w:r>
      <w:r>
        <w:rPr>
          <w:rFonts w:hint="eastAsia"/>
        </w:rPr>
        <w:t>психолого</w:t>
      </w:r>
      <w:r>
        <w:t></w:t>
      </w:r>
      <w:r>
        <w:rPr>
          <w:rFonts w:hint="eastAsia"/>
        </w:rPr>
        <w:t>педагогические</w:t>
      </w:r>
      <w:r>
        <w:t></w:t>
      </w:r>
      <w:r>
        <w:rPr>
          <w:rFonts w:hint="eastAsia"/>
        </w:rPr>
        <w:t>исследования</w:t>
      </w:r>
      <w:r>
        <w:t></w:t>
      </w:r>
      <w:r>
        <w:rPr>
          <w:rFonts w:hint="eastAsia"/>
        </w:rPr>
        <w:t>проблем</w:t>
      </w:r>
      <w:r>
        <w:t></w:t>
      </w:r>
      <w:r>
        <w:rPr>
          <w:rFonts w:hint="eastAsia"/>
        </w:rPr>
        <w:t>се</w:t>
      </w:r>
      <w:r>
        <w:t></w:t>
      </w:r>
      <w:r>
        <w:rPr>
          <w:rFonts w:hint="eastAsia"/>
        </w:rPr>
        <w:t>мьи</w:t>
      </w:r>
      <w:r>
        <w:t></w:t>
      </w:r>
      <w:r>
        <w:rPr>
          <w:rFonts w:hint="eastAsia"/>
        </w:rPr>
        <w:t>и</w:t>
      </w:r>
      <w:r>
        <w:t></w:t>
      </w:r>
      <w:r>
        <w:rPr>
          <w:rFonts w:hint="eastAsia"/>
        </w:rPr>
        <w:t>условий</w:t>
      </w:r>
      <w:r>
        <w:t></w:t>
      </w:r>
      <w:r>
        <w:rPr>
          <w:rFonts w:hint="eastAsia"/>
        </w:rPr>
        <w:t>эффективного</w:t>
      </w:r>
      <w:r>
        <w:t></w:t>
      </w:r>
      <w:r>
        <w:rPr>
          <w:rFonts w:hint="eastAsia"/>
        </w:rPr>
        <w:t>взаимодействия</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с</w:t>
      </w:r>
      <w:r>
        <w:t></w:t>
      </w:r>
      <w:r>
        <w:rPr>
          <w:rFonts w:hint="eastAsia"/>
        </w:rPr>
        <w:t>родителями</w:t>
      </w:r>
      <w:r>
        <w:t></w:t>
      </w:r>
      <w:r>
        <w:rPr>
          <w:rFonts w:hint="eastAsia"/>
        </w:rPr>
        <w:t>в</w:t>
      </w:r>
      <w:r>
        <w:t></w:t>
      </w:r>
      <w:r>
        <w:rPr>
          <w:rFonts w:hint="eastAsia"/>
        </w:rPr>
        <w:t>воспитании</w:t>
      </w:r>
      <w:r>
        <w:t></w:t>
      </w:r>
      <w:r>
        <w:rPr>
          <w:rFonts w:hint="eastAsia"/>
        </w:rPr>
        <w:t>и</w:t>
      </w:r>
      <w:r>
        <w:t></w:t>
      </w:r>
      <w:r>
        <w:rPr>
          <w:rFonts w:hint="eastAsia"/>
        </w:rPr>
        <w:t>развитии</w:t>
      </w:r>
      <w:r>
        <w:t></w:t>
      </w:r>
      <w:r>
        <w:rPr>
          <w:rFonts w:hint="eastAsia"/>
        </w:rPr>
        <w:t>ребенка</w:t>
      </w:r>
      <w:r>
        <w:t></w:t>
      </w:r>
      <w:r>
        <w:t></w:t>
      </w:r>
      <w:r>
        <w:rPr>
          <w:rFonts w:hint="eastAsia"/>
        </w:rPr>
        <w:t>Т</w:t>
      </w:r>
      <w:r>
        <w:t></w:t>
      </w:r>
      <w:r>
        <w:rPr>
          <w:rFonts w:hint="eastAsia"/>
        </w:rPr>
        <w:t>В</w:t>
      </w:r>
      <w:r>
        <w:t></w:t>
      </w:r>
      <w:r>
        <w:t></w:t>
      </w:r>
      <w:r>
        <w:rPr>
          <w:rFonts w:hint="eastAsia"/>
        </w:rPr>
        <w:t>Архиреева</w:t>
      </w:r>
      <w:r>
        <w:t></w:t>
      </w:r>
      <w:r>
        <w:t></w:t>
      </w:r>
      <w:r>
        <w:rPr>
          <w:rFonts w:hint="eastAsia"/>
        </w:rPr>
        <w:t>Л</w:t>
      </w:r>
      <w:r>
        <w:t></w:t>
      </w:r>
      <w:r>
        <w:rPr>
          <w:rFonts w:hint="eastAsia"/>
        </w:rPr>
        <w:t>Г</w:t>
      </w:r>
      <w:r>
        <w:t></w:t>
      </w:r>
      <w:r>
        <w:t></w:t>
      </w:r>
      <w:r>
        <w:rPr>
          <w:rFonts w:hint="eastAsia"/>
        </w:rPr>
        <w:t>Богославец</w:t>
      </w:r>
      <w:r>
        <w:t></w:t>
      </w:r>
      <w:r>
        <w:t></w:t>
      </w:r>
      <w:r>
        <w:rPr>
          <w:rFonts w:hint="eastAsia"/>
        </w:rPr>
        <w:t>М</w:t>
      </w:r>
      <w:r>
        <w:t></w:t>
      </w:r>
      <w:r>
        <w:rPr>
          <w:rFonts w:hint="eastAsia"/>
        </w:rPr>
        <w:t>И</w:t>
      </w:r>
      <w:r>
        <w:t></w:t>
      </w:r>
      <w:r>
        <w:t></w:t>
      </w:r>
      <w:r>
        <w:rPr>
          <w:rFonts w:hint="eastAsia"/>
        </w:rPr>
        <w:t>Буянов</w:t>
      </w:r>
      <w:r>
        <w:t></w:t>
      </w:r>
      <w:r>
        <w:t></w:t>
      </w:r>
      <w:r>
        <w:rPr>
          <w:rFonts w:hint="eastAsia"/>
        </w:rPr>
        <w:t>А</w:t>
      </w:r>
      <w:r>
        <w:t></w:t>
      </w:r>
      <w:r>
        <w:rPr>
          <w:rFonts w:hint="eastAsia"/>
        </w:rPr>
        <w:t>Я</w:t>
      </w:r>
      <w:r>
        <w:t></w:t>
      </w:r>
      <w:r>
        <w:t></w:t>
      </w:r>
      <w:r>
        <w:rPr>
          <w:rFonts w:hint="eastAsia"/>
        </w:rPr>
        <w:t>Варга</w:t>
      </w:r>
      <w:r>
        <w:t></w:t>
      </w:r>
      <w:r>
        <w:t></w:t>
      </w:r>
      <w:r>
        <w:rPr>
          <w:rFonts w:hint="eastAsia"/>
        </w:rPr>
        <w:t>Л</w:t>
      </w:r>
      <w:r>
        <w:t></w:t>
      </w:r>
      <w:r>
        <w:rPr>
          <w:rFonts w:hint="eastAsia"/>
        </w:rPr>
        <w:t>Я</w:t>
      </w:r>
      <w:r>
        <w:t></w:t>
      </w:r>
      <w:r>
        <w:t></w:t>
      </w:r>
      <w:r>
        <w:rPr>
          <w:rFonts w:hint="eastAsia"/>
        </w:rPr>
        <w:t>Верб</w:t>
      </w:r>
      <w:r>
        <w:t></w:t>
      </w:r>
      <w:r>
        <w:t></w:t>
      </w:r>
      <w:r>
        <w:rPr>
          <w:rFonts w:hint="eastAsia"/>
        </w:rPr>
        <w:t>А</w:t>
      </w:r>
      <w:r>
        <w:t></w:t>
      </w:r>
      <w:r>
        <w:rPr>
          <w:rFonts w:hint="eastAsia"/>
        </w:rPr>
        <w:t>И</w:t>
      </w:r>
      <w:r>
        <w:t></w:t>
      </w:r>
      <w:r>
        <w:t></w:t>
      </w:r>
      <w:r>
        <w:rPr>
          <w:rFonts w:hint="eastAsia"/>
        </w:rPr>
        <w:t>Захаров</w:t>
      </w:r>
      <w:r>
        <w:t></w:t>
      </w:r>
      <w:r>
        <w:t></w:t>
      </w:r>
      <w:r>
        <w:rPr>
          <w:rFonts w:hint="eastAsia"/>
        </w:rPr>
        <w:t>И</w:t>
      </w:r>
      <w:r>
        <w:t></w:t>
      </w:r>
      <w:r>
        <w:rPr>
          <w:rFonts w:hint="eastAsia"/>
        </w:rPr>
        <w:t>С</w:t>
      </w:r>
      <w:r>
        <w:t></w:t>
      </w:r>
      <w:r>
        <w:rPr>
          <w:rFonts w:hint="eastAsia"/>
        </w:rPr>
        <w:t>Кон</w:t>
      </w:r>
      <w:r>
        <w:t></w:t>
      </w:r>
      <w:r>
        <w:t></w:t>
      </w:r>
      <w:r>
        <w:rPr>
          <w:rFonts w:hint="eastAsia"/>
        </w:rPr>
        <w:t>А</w:t>
      </w:r>
      <w:r>
        <w:t></w:t>
      </w:r>
      <w:r>
        <w:rPr>
          <w:rFonts w:hint="eastAsia"/>
        </w:rPr>
        <w:t>А</w:t>
      </w:r>
      <w:r>
        <w:t></w:t>
      </w:r>
      <w:r>
        <w:t></w:t>
      </w:r>
      <w:r>
        <w:rPr>
          <w:rFonts w:hint="eastAsia"/>
        </w:rPr>
        <w:t>Майер</w:t>
      </w:r>
      <w:r>
        <w:t></w:t>
      </w:r>
      <w:r>
        <w:t></w:t>
      </w:r>
      <w:r>
        <w:rPr>
          <w:rFonts w:hint="eastAsia"/>
        </w:rPr>
        <w:t>И</w:t>
      </w:r>
      <w:r>
        <w:t></w:t>
      </w:r>
      <w:r>
        <w:rPr>
          <w:rFonts w:hint="eastAsia"/>
        </w:rPr>
        <w:t>М</w:t>
      </w:r>
      <w:r>
        <w:t></w:t>
      </w:r>
      <w:r>
        <w:t></w:t>
      </w:r>
      <w:r>
        <w:rPr>
          <w:rFonts w:hint="eastAsia"/>
        </w:rPr>
        <w:t>Марковская</w:t>
      </w:r>
      <w:r>
        <w:t></w:t>
      </w:r>
      <w:r>
        <w:t></w:t>
      </w:r>
      <w:r>
        <w:rPr>
          <w:rFonts w:hint="eastAsia"/>
        </w:rPr>
        <w:t>НА</w:t>
      </w:r>
      <w:r>
        <w:t></w:t>
      </w:r>
      <w:r>
        <w:t></w:t>
      </w:r>
      <w:r>
        <w:rPr>
          <w:rFonts w:hint="eastAsia"/>
        </w:rPr>
        <w:t>Мудрова</w:t>
      </w:r>
      <w:r>
        <w:t></w:t>
      </w:r>
      <w:r>
        <w:t></w:t>
      </w:r>
      <w:r>
        <w:rPr>
          <w:rFonts w:hint="eastAsia"/>
        </w:rPr>
        <w:t>Л</w:t>
      </w:r>
      <w:r>
        <w:t></w:t>
      </w:r>
      <w:r>
        <w:rPr>
          <w:rFonts w:hint="eastAsia"/>
        </w:rPr>
        <w:t>А</w:t>
      </w:r>
      <w:r>
        <w:t></w:t>
      </w:r>
      <w:r>
        <w:t></w:t>
      </w:r>
      <w:r>
        <w:rPr>
          <w:rFonts w:hint="eastAsia"/>
        </w:rPr>
        <w:t>Обухова</w:t>
      </w:r>
      <w:r>
        <w:t></w:t>
      </w:r>
      <w:r>
        <w:t></w:t>
      </w:r>
      <w:r>
        <w:rPr>
          <w:rFonts w:hint="eastAsia"/>
        </w:rPr>
        <w:t>Р</w:t>
      </w:r>
      <w:r>
        <w:t></w:t>
      </w:r>
      <w:r>
        <w:rPr>
          <w:rFonts w:hint="eastAsia"/>
        </w:rPr>
        <w:t>В</w:t>
      </w:r>
      <w:r>
        <w:t></w:t>
      </w:r>
      <w:r>
        <w:t></w:t>
      </w:r>
      <w:r>
        <w:rPr>
          <w:rFonts w:hint="eastAsia"/>
        </w:rPr>
        <w:t>Овчарова</w:t>
      </w:r>
      <w:r>
        <w:t></w:t>
      </w:r>
      <w:r>
        <w:t></w:t>
      </w:r>
      <w:r>
        <w:rPr>
          <w:rFonts w:hint="eastAsia"/>
        </w:rPr>
        <w:t>М</w:t>
      </w:r>
      <w:r>
        <w:t></w:t>
      </w:r>
      <w:r>
        <w:rPr>
          <w:rFonts w:hint="eastAsia"/>
        </w:rPr>
        <w:t>Н</w:t>
      </w:r>
      <w:r>
        <w:t></w:t>
      </w:r>
      <w:r>
        <w:t></w:t>
      </w:r>
      <w:r>
        <w:rPr>
          <w:rFonts w:hint="eastAsia"/>
        </w:rPr>
        <w:t>Певзнер</w:t>
      </w:r>
      <w:r>
        <w:t></w:t>
      </w:r>
      <w:r>
        <w:t></w:t>
      </w:r>
      <w:r>
        <w:rPr>
          <w:rFonts w:hint="eastAsia"/>
        </w:rPr>
        <w:t>А</w:t>
      </w:r>
      <w:r>
        <w:t></w:t>
      </w:r>
      <w:r>
        <w:rPr>
          <w:rFonts w:hint="eastAsia"/>
        </w:rPr>
        <w:t>С</w:t>
      </w:r>
      <w:r>
        <w:t></w:t>
      </w:r>
      <w:r>
        <w:t></w:t>
      </w:r>
      <w:r>
        <w:rPr>
          <w:rFonts w:hint="eastAsia"/>
        </w:rPr>
        <w:t>Спиваковская</w:t>
      </w:r>
      <w:r>
        <w:t></w:t>
      </w:r>
      <w:r>
        <w:rPr>
          <w:rFonts w:hint="eastAsia"/>
        </w:rPr>
        <w:t>и</w:t>
      </w:r>
      <w:r>
        <w:t></w:t>
      </w:r>
      <w:r>
        <w:rPr>
          <w:rFonts w:hint="eastAsia"/>
        </w:rPr>
        <w:t>др</w:t>
      </w:r>
      <w:r>
        <w:t></w:t>
      </w:r>
      <w:r>
        <w:t></w:t>
      </w:r>
      <w:r>
        <w:t></w:t>
      </w:r>
      <w:r>
        <w:t></w:t>
      </w:r>
      <w:r>
        <w:rPr>
          <w:rFonts w:hint="eastAsia"/>
        </w:rPr>
        <w:t>теоретические</w:t>
      </w:r>
      <w:r>
        <w:t></w:t>
      </w:r>
      <w:r>
        <w:rPr>
          <w:rFonts w:hint="eastAsia"/>
        </w:rPr>
        <w:t>подходы</w:t>
      </w:r>
      <w:r>
        <w:t></w:t>
      </w:r>
      <w:r>
        <w:rPr>
          <w:rFonts w:hint="eastAsia"/>
        </w:rPr>
        <w:t>к</w:t>
      </w:r>
      <w:r>
        <w:t></w:t>
      </w:r>
      <w:r>
        <w:rPr>
          <w:rFonts w:hint="eastAsia"/>
        </w:rPr>
        <w:t>пониманию</w:t>
      </w:r>
      <w:r>
        <w:t></w:t>
      </w:r>
      <w:r>
        <w:rPr>
          <w:rFonts w:hint="eastAsia"/>
        </w:rPr>
        <w:t>и</w:t>
      </w:r>
      <w:r>
        <w:t></w:t>
      </w:r>
      <w:r>
        <w:rPr>
          <w:rFonts w:hint="eastAsia"/>
        </w:rPr>
        <w:t>развитию</w:t>
      </w:r>
      <w:r>
        <w:t></w:t>
      </w:r>
      <w:r>
        <w:rPr>
          <w:rFonts w:hint="eastAsia"/>
        </w:rPr>
        <w:t>педагогической</w:t>
      </w:r>
      <w:r>
        <w:t></w:t>
      </w:r>
      <w:r>
        <w:rPr>
          <w:rFonts w:hint="eastAsia"/>
        </w:rPr>
        <w:t>культуры</w:t>
      </w:r>
      <w:r>
        <w:t></w:t>
      </w:r>
      <w:r>
        <w:t></w:t>
      </w:r>
      <w:r>
        <w:rPr>
          <w:rFonts w:hint="eastAsia"/>
        </w:rPr>
        <w:t>образованности</w:t>
      </w:r>
      <w:r>
        <w:t></w:t>
      </w:r>
      <w:r>
        <w:t></w:t>
      </w:r>
      <w:r>
        <w:rPr>
          <w:rFonts w:hint="eastAsia"/>
        </w:rPr>
        <w:t>подготовленности</w:t>
      </w:r>
      <w:r>
        <w:t></w:t>
      </w:r>
      <w:r>
        <w:t></w:t>
      </w:r>
      <w:r>
        <w:rPr>
          <w:rFonts w:hint="eastAsia"/>
        </w:rPr>
        <w:t>про</w:t>
      </w:r>
      <w:r>
        <w:t></w:t>
      </w:r>
      <w:r>
        <w:rPr>
          <w:rFonts w:hint="eastAsia"/>
        </w:rPr>
        <w:t>свещенности</w:t>
      </w:r>
      <w:r>
        <w:t></w:t>
      </w:r>
      <w:r>
        <w:rPr>
          <w:rFonts w:hint="eastAsia"/>
        </w:rPr>
        <w:t>и</w:t>
      </w:r>
      <w:r>
        <w:t></w:t>
      </w:r>
      <w:r>
        <w:rPr>
          <w:rFonts w:hint="eastAsia"/>
        </w:rPr>
        <w:t>компетентности</w:t>
      </w:r>
      <w:r>
        <w:t></w:t>
      </w:r>
      <w:r>
        <w:rPr>
          <w:rFonts w:hint="eastAsia"/>
        </w:rPr>
        <w:t>родителей</w:t>
      </w:r>
      <w:r>
        <w:t></w:t>
      </w:r>
      <w:r>
        <w:t></w:t>
      </w:r>
      <w:r>
        <w:rPr>
          <w:rFonts w:hint="eastAsia"/>
        </w:rPr>
        <w:t>эффективного</w:t>
      </w:r>
      <w:r>
        <w:t></w:t>
      </w:r>
      <w:r>
        <w:rPr>
          <w:rFonts w:hint="eastAsia"/>
        </w:rPr>
        <w:t>родительства</w:t>
      </w:r>
      <w:r>
        <w:t></w:t>
      </w:r>
      <w:r>
        <w:t></w:t>
      </w:r>
      <w:r>
        <w:rPr>
          <w:rFonts w:hint="eastAsia"/>
        </w:rPr>
        <w:t>Л</w:t>
      </w:r>
      <w:r>
        <w:t></w:t>
      </w:r>
      <w:r>
        <w:rPr>
          <w:rFonts w:hint="eastAsia"/>
        </w:rPr>
        <w:t>К</w:t>
      </w:r>
      <w:r>
        <w:t></w:t>
      </w:r>
      <w:r>
        <w:t></w:t>
      </w:r>
      <w:r>
        <w:rPr>
          <w:rFonts w:hint="eastAsia"/>
        </w:rPr>
        <w:t>Адамова</w:t>
      </w:r>
      <w:r>
        <w:t></w:t>
      </w:r>
      <w:r>
        <w:t></w:t>
      </w:r>
      <w:r>
        <w:rPr>
          <w:rFonts w:hint="eastAsia"/>
        </w:rPr>
        <w:t>И</w:t>
      </w:r>
      <w:r>
        <w:t></w:t>
      </w:r>
      <w:r>
        <w:rPr>
          <w:rFonts w:hint="eastAsia"/>
        </w:rPr>
        <w:t>В</w:t>
      </w:r>
      <w:r>
        <w:t></w:t>
      </w:r>
      <w:r>
        <w:t></w:t>
      </w:r>
      <w:r>
        <w:rPr>
          <w:rFonts w:hint="eastAsia"/>
        </w:rPr>
        <w:t>Гребенников</w:t>
      </w:r>
      <w:r>
        <w:t></w:t>
      </w:r>
      <w:r>
        <w:t></w:t>
      </w:r>
      <w:r>
        <w:rPr>
          <w:rFonts w:hint="eastAsia"/>
        </w:rPr>
        <w:t>Е</w:t>
      </w:r>
      <w:r>
        <w:t></w:t>
      </w:r>
      <w:r>
        <w:rPr>
          <w:rFonts w:hint="eastAsia"/>
        </w:rPr>
        <w:t>А</w:t>
      </w:r>
      <w:r>
        <w:t></w:t>
      </w:r>
      <w:r>
        <w:t></w:t>
      </w:r>
      <w:r>
        <w:rPr>
          <w:rFonts w:hint="eastAsia"/>
        </w:rPr>
        <w:t>Нестерова</w:t>
      </w:r>
      <w:r>
        <w:t></w:t>
      </w:r>
      <w:r>
        <w:t></w:t>
      </w:r>
      <w:r>
        <w:rPr>
          <w:rFonts w:hint="eastAsia"/>
        </w:rPr>
        <w:t>С</w:t>
      </w:r>
      <w:r>
        <w:t></w:t>
      </w:r>
      <w:r>
        <w:rPr>
          <w:rFonts w:hint="eastAsia"/>
        </w:rPr>
        <w:t>С</w:t>
      </w:r>
      <w:r>
        <w:t></w:t>
      </w:r>
      <w:r>
        <w:rPr>
          <w:rFonts w:hint="eastAsia"/>
        </w:rPr>
        <w:t>Пиюкова</w:t>
      </w:r>
      <w:r>
        <w:t></w:t>
      </w:r>
      <w:r>
        <w:t></w:t>
      </w:r>
      <w:r>
        <w:rPr>
          <w:rFonts w:hint="eastAsia"/>
        </w:rPr>
        <w:t>Н</w:t>
      </w:r>
      <w:r>
        <w:t></w:t>
      </w:r>
      <w:r>
        <w:rPr>
          <w:rFonts w:hint="eastAsia"/>
        </w:rPr>
        <w:t>Ш</w:t>
      </w:r>
      <w:r>
        <w:t></w:t>
      </w:r>
      <w:r>
        <w:t></w:t>
      </w:r>
      <w:r>
        <w:rPr>
          <w:rFonts w:hint="eastAsia"/>
        </w:rPr>
        <w:t>Тюрина</w:t>
      </w:r>
      <w:r>
        <w:t></w:t>
      </w:r>
      <w:r>
        <w:rPr>
          <w:rFonts w:hint="eastAsia"/>
        </w:rPr>
        <w:t>и</w:t>
      </w:r>
      <w:r>
        <w:t></w:t>
      </w:r>
      <w:r>
        <w:rPr>
          <w:rFonts w:hint="eastAsia"/>
        </w:rPr>
        <w:t>др</w:t>
      </w:r>
      <w:r>
        <w:t></w:t>
      </w:r>
      <w:r>
        <w:t></w:t>
      </w:r>
      <w:r>
        <w:t></w:t>
      </w:r>
      <w:r>
        <w:t></w:t>
      </w:r>
      <w:r>
        <w:rPr>
          <w:rFonts w:hint="eastAsia"/>
        </w:rPr>
        <w:t>научные</w:t>
      </w:r>
      <w:r>
        <w:t></w:t>
      </w:r>
      <w:r>
        <w:rPr>
          <w:rFonts w:hint="eastAsia"/>
        </w:rPr>
        <w:t>исследования</w:t>
      </w:r>
      <w:r>
        <w:t></w:t>
      </w:r>
      <w:r>
        <w:rPr>
          <w:rFonts w:hint="eastAsia"/>
        </w:rPr>
        <w:t>организации</w:t>
      </w:r>
      <w:r>
        <w:t></w:t>
      </w:r>
      <w:r>
        <w:rPr>
          <w:rFonts w:hint="eastAsia"/>
        </w:rPr>
        <w:t>педагогического</w:t>
      </w:r>
      <w:r>
        <w:t></w:t>
      </w:r>
      <w:r>
        <w:rPr>
          <w:rFonts w:hint="eastAsia"/>
        </w:rPr>
        <w:t>процесса</w:t>
      </w:r>
      <w:r>
        <w:t></w:t>
      </w:r>
      <w:r>
        <w:rPr>
          <w:rFonts w:hint="eastAsia"/>
        </w:rPr>
        <w:t>в</w:t>
      </w:r>
      <w:r>
        <w:t></w:t>
      </w:r>
      <w:r>
        <w:rPr>
          <w:rFonts w:hint="eastAsia"/>
        </w:rPr>
        <w:t>группах</w:t>
      </w:r>
      <w:r>
        <w:t></w:t>
      </w:r>
      <w:r>
        <w:rPr>
          <w:rFonts w:hint="eastAsia"/>
        </w:rPr>
        <w:t>кратковременного</w:t>
      </w:r>
      <w:r>
        <w:t></w:t>
      </w:r>
      <w:r>
        <w:rPr>
          <w:rFonts w:hint="eastAsia"/>
        </w:rPr>
        <w:t>пребывания</w:t>
      </w:r>
      <w:r>
        <w:t></w:t>
      </w:r>
      <w:r>
        <w:rPr>
          <w:rFonts w:hint="eastAsia"/>
        </w:rPr>
        <w:t>детей</w:t>
      </w:r>
      <w:r>
        <w:t></w:t>
      </w:r>
      <w:r>
        <w:rPr>
          <w:rFonts w:hint="eastAsia"/>
        </w:rPr>
        <w:t>в</w:t>
      </w:r>
      <w:r>
        <w:t></w:t>
      </w:r>
      <w:r>
        <w:rPr>
          <w:rFonts w:hint="eastAsia"/>
        </w:rPr>
        <w:t>детском</w:t>
      </w:r>
      <w:r>
        <w:t></w:t>
      </w:r>
      <w:r>
        <w:rPr>
          <w:rFonts w:hint="eastAsia"/>
        </w:rPr>
        <w:t>саду</w:t>
      </w:r>
      <w:r>
        <w:t></w:t>
      </w:r>
      <w:r>
        <w:t></w:t>
      </w:r>
      <w:r>
        <w:rPr>
          <w:rFonts w:hint="eastAsia"/>
        </w:rPr>
        <w:t>Т</w:t>
      </w:r>
      <w:r>
        <w:t></w:t>
      </w:r>
      <w:r>
        <w:rPr>
          <w:rFonts w:hint="eastAsia"/>
        </w:rPr>
        <w:t>В</w:t>
      </w:r>
      <w:r>
        <w:t></w:t>
      </w:r>
      <w:r>
        <w:t></w:t>
      </w:r>
      <w:r>
        <w:rPr>
          <w:rFonts w:hint="eastAsia"/>
        </w:rPr>
        <w:t>Глушкова</w:t>
      </w:r>
      <w:r>
        <w:t></w:t>
      </w:r>
      <w:r>
        <w:t></w:t>
      </w:r>
      <w:r>
        <w:rPr>
          <w:rFonts w:hint="eastAsia"/>
        </w:rPr>
        <w:t>И</w:t>
      </w:r>
      <w:r>
        <w:t></w:t>
      </w:r>
      <w:r>
        <w:rPr>
          <w:rFonts w:hint="eastAsia"/>
        </w:rPr>
        <w:t>В</w:t>
      </w:r>
      <w:r>
        <w:t></w:t>
      </w:r>
      <w:r>
        <w:t></w:t>
      </w:r>
      <w:r>
        <w:rPr>
          <w:rFonts w:hint="eastAsia"/>
        </w:rPr>
        <w:t>Го</w:t>
      </w:r>
      <w:r>
        <w:t></w:t>
      </w:r>
      <w:r>
        <w:rPr>
          <w:rFonts w:hint="eastAsia"/>
        </w:rPr>
        <w:t>ленкова</w:t>
      </w:r>
      <w:r>
        <w:t></w:t>
      </w:r>
      <w:r>
        <w:t></w:t>
      </w:r>
      <w:r>
        <w:rPr>
          <w:rFonts w:hint="eastAsia"/>
        </w:rPr>
        <w:t>Т</w:t>
      </w:r>
      <w:r>
        <w:t></w:t>
      </w:r>
      <w:r>
        <w:rPr>
          <w:rFonts w:hint="eastAsia"/>
        </w:rPr>
        <w:t>А</w:t>
      </w:r>
      <w:r>
        <w:t></w:t>
      </w:r>
      <w:r>
        <w:t></w:t>
      </w:r>
      <w:r>
        <w:rPr>
          <w:rFonts w:hint="eastAsia"/>
        </w:rPr>
        <w:t>Данилина</w:t>
      </w:r>
      <w:r>
        <w:t></w:t>
      </w:r>
      <w:r>
        <w:t></w:t>
      </w:r>
      <w:r>
        <w:rPr>
          <w:rFonts w:hint="eastAsia"/>
        </w:rPr>
        <w:t>В</w:t>
      </w:r>
      <w:r>
        <w:t></w:t>
      </w:r>
      <w:r>
        <w:rPr>
          <w:rFonts w:hint="eastAsia"/>
        </w:rPr>
        <w:t>Я</w:t>
      </w:r>
      <w:r>
        <w:t></w:t>
      </w:r>
      <w:r>
        <w:t></w:t>
      </w:r>
      <w:r>
        <w:rPr>
          <w:rFonts w:hint="eastAsia"/>
        </w:rPr>
        <w:t>Зеднегидзе</w:t>
      </w:r>
      <w:r>
        <w:t></w:t>
      </w:r>
      <w:r>
        <w:rPr>
          <w:rFonts w:hint="eastAsia"/>
        </w:rPr>
        <w:t>и</w:t>
      </w:r>
      <w:r>
        <w:t></w:t>
      </w:r>
      <w:r>
        <w:rPr>
          <w:rFonts w:hint="eastAsia"/>
        </w:rPr>
        <w:t>др</w:t>
      </w:r>
      <w:r>
        <w:t></w:t>
      </w:r>
      <w:r>
        <w:t></w:t>
      </w:r>
      <w:r>
        <w:t></w:t>
      </w:r>
      <w:r>
        <w:t></w:t>
      </w:r>
      <w:r>
        <w:rPr>
          <w:rFonts w:hint="eastAsia"/>
        </w:rPr>
        <w:t>работы</w:t>
      </w:r>
      <w:r>
        <w:t></w:t>
      </w:r>
      <w:r>
        <w:rPr>
          <w:rFonts w:hint="eastAsia"/>
        </w:rPr>
        <w:t>исследователей</w:t>
      </w:r>
      <w:r>
        <w:t></w:t>
      </w:r>
      <w:r>
        <w:t></w:t>
      </w:r>
      <w:r>
        <w:rPr>
          <w:rFonts w:hint="eastAsia"/>
        </w:rPr>
        <w:t>на</w:t>
      </w:r>
      <w:r>
        <w:t></w:t>
      </w:r>
      <w:r>
        <w:rPr>
          <w:rFonts w:hint="eastAsia"/>
        </w:rPr>
        <w:t>правленные</w:t>
      </w:r>
      <w:r>
        <w:t></w:t>
      </w:r>
      <w:r>
        <w:rPr>
          <w:rFonts w:hint="eastAsia"/>
        </w:rPr>
        <w:t>на</w:t>
      </w:r>
      <w:r>
        <w:t></w:t>
      </w:r>
      <w:r>
        <w:rPr>
          <w:rFonts w:hint="eastAsia"/>
        </w:rPr>
        <w:t>изучение</w:t>
      </w:r>
      <w:r>
        <w:t></w:t>
      </w:r>
      <w:r>
        <w:rPr>
          <w:rFonts w:hint="eastAsia"/>
        </w:rPr>
        <w:t>особенностей</w:t>
      </w:r>
      <w:r>
        <w:t></w:t>
      </w:r>
      <w:r>
        <w:rPr>
          <w:rFonts w:hint="eastAsia"/>
        </w:rPr>
        <w:t>развития</w:t>
      </w:r>
      <w:r>
        <w:t></w:t>
      </w:r>
      <w:r>
        <w:rPr>
          <w:rFonts w:hint="eastAsia"/>
        </w:rPr>
        <w:t>детей</w:t>
      </w:r>
      <w:r>
        <w:t></w:t>
      </w:r>
      <w:r>
        <w:rPr>
          <w:rFonts w:hint="eastAsia"/>
        </w:rPr>
        <w:t>раннего</w:t>
      </w:r>
      <w:r>
        <w:t></w:t>
      </w:r>
      <w:r>
        <w:rPr>
          <w:rFonts w:hint="eastAsia"/>
        </w:rPr>
        <w:t>возраста</w:t>
      </w:r>
      <w:r>
        <w:t></w:t>
      </w:r>
      <w:r>
        <w:t></w:t>
      </w:r>
      <w:r>
        <w:rPr>
          <w:rFonts w:hint="eastAsia"/>
        </w:rPr>
        <w:t>Л</w:t>
      </w:r>
      <w:r>
        <w:t></w:t>
      </w:r>
      <w:r>
        <w:rPr>
          <w:rFonts w:hint="eastAsia"/>
        </w:rPr>
        <w:t>Н</w:t>
      </w:r>
      <w:r>
        <w:t></w:t>
      </w:r>
      <w:r>
        <w:t></w:t>
      </w:r>
      <w:r>
        <w:rPr>
          <w:rFonts w:hint="eastAsia"/>
        </w:rPr>
        <w:t>Галигузова</w:t>
      </w:r>
      <w:r>
        <w:t></w:t>
      </w:r>
      <w:r>
        <w:t></w:t>
      </w:r>
      <w:r>
        <w:rPr>
          <w:rFonts w:hint="eastAsia"/>
        </w:rPr>
        <w:t>А</w:t>
      </w:r>
      <w:r>
        <w:t></w:t>
      </w:r>
      <w:r>
        <w:rPr>
          <w:rFonts w:hint="eastAsia"/>
        </w:rPr>
        <w:t>А</w:t>
      </w:r>
      <w:r>
        <w:t></w:t>
      </w:r>
      <w:r>
        <w:t></w:t>
      </w:r>
      <w:r>
        <w:rPr>
          <w:rFonts w:hint="eastAsia"/>
        </w:rPr>
        <w:t>Люблинская</w:t>
      </w:r>
      <w:r>
        <w:t></w:t>
      </w:r>
      <w:r>
        <w:t></w:t>
      </w:r>
      <w:r>
        <w:t></w:t>
      </w:r>
      <w:r>
        <w:t></w:t>
      </w:r>
      <w:r>
        <w:t></w:t>
      </w:r>
      <w:r>
        <w:t></w:t>
      </w:r>
      <w:r>
        <w:t></w:t>
      </w:r>
      <w:r>
        <w:rPr>
          <w:rFonts w:hint="eastAsia"/>
        </w:rPr>
        <w:t>Мухина</w:t>
      </w:r>
      <w:r>
        <w:t></w:t>
      </w:r>
      <w:r>
        <w:t></w:t>
      </w:r>
      <w:r>
        <w:rPr>
          <w:rFonts w:hint="eastAsia"/>
        </w:rPr>
        <w:t>Л</w:t>
      </w:r>
      <w:r>
        <w:t></w:t>
      </w:r>
      <w:r>
        <w:rPr>
          <w:rFonts w:hint="eastAsia"/>
        </w:rPr>
        <w:t>Ф</w:t>
      </w:r>
      <w:r>
        <w:t></w:t>
      </w:r>
      <w:r>
        <w:t></w:t>
      </w:r>
      <w:r>
        <w:rPr>
          <w:rFonts w:hint="eastAsia"/>
        </w:rPr>
        <w:t>Обухова</w:t>
      </w:r>
      <w:r>
        <w:t></w:t>
      </w:r>
      <w:r>
        <w:t></w:t>
      </w:r>
      <w:r>
        <w:rPr>
          <w:rFonts w:hint="eastAsia"/>
        </w:rPr>
        <w:t>К</w:t>
      </w:r>
      <w:r>
        <w:t></w:t>
      </w:r>
      <w:r>
        <w:rPr>
          <w:rFonts w:hint="eastAsia"/>
        </w:rPr>
        <w:t>Л</w:t>
      </w:r>
      <w:r>
        <w:t></w:t>
      </w:r>
      <w:r>
        <w:t></w:t>
      </w:r>
      <w:r>
        <w:rPr>
          <w:rFonts w:hint="eastAsia"/>
        </w:rPr>
        <w:t>Печора</w:t>
      </w:r>
      <w:r>
        <w:t></w:t>
      </w:r>
      <w:r>
        <w:t></w:t>
      </w:r>
      <w:r>
        <w:rPr>
          <w:rFonts w:hint="eastAsia"/>
        </w:rPr>
        <w:t>Е</w:t>
      </w:r>
      <w:r>
        <w:t></w:t>
      </w:r>
      <w:r>
        <w:rPr>
          <w:rFonts w:hint="eastAsia"/>
        </w:rPr>
        <w:t>О</w:t>
      </w:r>
      <w:r>
        <w:t></w:t>
      </w:r>
      <w:r>
        <w:t></w:t>
      </w:r>
      <w:r>
        <w:rPr>
          <w:rFonts w:hint="eastAsia"/>
        </w:rPr>
        <w:t>Смирнова</w:t>
      </w:r>
      <w:r>
        <w:t></w:t>
      </w:r>
      <w:r>
        <w:rPr>
          <w:rFonts w:hint="eastAsia"/>
        </w:rPr>
        <w:t>и</w:t>
      </w:r>
      <w:r>
        <w:t></w:t>
      </w:r>
      <w:r>
        <w:rPr>
          <w:rFonts w:hint="eastAsia"/>
        </w:rPr>
        <w:t>др</w:t>
      </w:r>
      <w:r>
        <w:t></w:t>
      </w:r>
      <w:r>
        <w:t></w:t>
      </w:r>
      <w:r>
        <w:t></w:t>
      </w:r>
      <w:r>
        <w:t></w:t>
      </w:r>
      <w:r>
        <w:rPr>
          <w:rFonts w:hint="eastAsia"/>
        </w:rPr>
        <w:t>идеи</w:t>
      </w:r>
      <w:r>
        <w:t></w:t>
      </w:r>
      <w:r>
        <w:rPr>
          <w:rFonts w:hint="eastAsia"/>
        </w:rPr>
        <w:t>развивающего</w:t>
      </w:r>
      <w:r>
        <w:t></w:t>
      </w:r>
      <w:r>
        <w:rPr>
          <w:rFonts w:hint="eastAsia"/>
        </w:rPr>
        <w:t>обучения</w:t>
      </w:r>
      <w:r>
        <w:t></w:t>
      </w:r>
      <w:r>
        <w:rPr>
          <w:rFonts w:hint="eastAsia"/>
        </w:rPr>
        <w:t>и</w:t>
      </w:r>
      <w:r>
        <w:t></w:t>
      </w:r>
      <w:r>
        <w:rPr>
          <w:rFonts w:hint="eastAsia"/>
        </w:rPr>
        <w:t>образования</w:t>
      </w:r>
      <w:r>
        <w:t></w:t>
      </w:r>
      <w:r>
        <w:rPr>
          <w:rFonts w:hint="eastAsia"/>
        </w:rPr>
        <w:t>взрослых</w:t>
      </w:r>
      <w:r>
        <w:t></w:t>
      </w:r>
      <w:r>
        <w:t></w:t>
      </w:r>
      <w:r>
        <w:rPr>
          <w:rFonts w:hint="eastAsia"/>
        </w:rPr>
        <w:t>А</w:t>
      </w:r>
      <w:r>
        <w:t></w:t>
      </w:r>
      <w:r>
        <w:rPr>
          <w:rFonts w:hint="eastAsia"/>
        </w:rPr>
        <w:t>Л</w:t>
      </w:r>
      <w:r>
        <w:t></w:t>
      </w:r>
      <w:r>
        <w:t></w:t>
      </w:r>
      <w:r>
        <w:rPr>
          <w:rFonts w:hint="eastAsia"/>
        </w:rPr>
        <w:t>Гавриков</w:t>
      </w:r>
      <w:r>
        <w:t></w:t>
      </w:r>
      <w:r>
        <w:t></w:t>
      </w:r>
      <w:r>
        <w:rPr>
          <w:rFonts w:hint="eastAsia"/>
        </w:rPr>
        <w:t>В</w:t>
      </w:r>
      <w:r>
        <w:t></w:t>
      </w:r>
      <w:r>
        <w:rPr>
          <w:rFonts w:hint="eastAsia"/>
        </w:rPr>
        <w:t>В</w:t>
      </w:r>
      <w:r>
        <w:t></w:t>
      </w:r>
      <w:r>
        <w:t></w:t>
      </w:r>
      <w:r>
        <w:rPr>
          <w:rFonts w:hint="eastAsia"/>
        </w:rPr>
        <w:t>Давыдов</w:t>
      </w:r>
      <w:r>
        <w:t></w:t>
      </w:r>
      <w:r>
        <w:t></w:t>
      </w:r>
      <w:r>
        <w:rPr>
          <w:rFonts w:hint="eastAsia"/>
        </w:rPr>
        <w:t>СИ</w:t>
      </w:r>
      <w:r>
        <w:t></w:t>
      </w:r>
      <w:r>
        <w:t></w:t>
      </w:r>
      <w:r>
        <w:rPr>
          <w:rFonts w:hint="eastAsia"/>
        </w:rPr>
        <w:t>Змеев</w:t>
      </w:r>
      <w:r>
        <w:t></w:t>
      </w:r>
      <w:r>
        <w:t></w:t>
      </w:r>
      <w:r>
        <w:rPr>
          <w:rFonts w:hint="eastAsia"/>
        </w:rPr>
        <w:t>И</w:t>
      </w:r>
      <w:r>
        <w:t></w:t>
      </w:r>
      <w:r>
        <w:rPr>
          <w:rFonts w:hint="eastAsia"/>
        </w:rPr>
        <w:t>А</w:t>
      </w:r>
      <w:r>
        <w:t></w:t>
      </w:r>
      <w:r>
        <w:t></w:t>
      </w:r>
      <w:r>
        <w:rPr>
          <w:rFonts w:hint="eastAsia"/>
        </w:rPr>
        <w:t>Колесникова</w:t>
      </w:r>
      <w:r>
        <w:t></w:t>
      </w:r>
      <w:r>
        <w:t></w:t>
      </w:r>
      <w:r>
        <w:rPr>
          <w:rFonts w:hint="eastAsia"/>
        </w:rPr>
        <w:t>Н</w:t>
      </w:r>
      <w:r>
        <w:t></w:t>
      </w:r>
      <w:r>
        <w:rPr>
          <w:rFonts w:hint="eastAsia"/>
        </w:rPr>
        <w:t>П</w:t>
      </w:r>
      <w:r>
        <w:t></w:t>
      </w:r>
      <w:r>
        <w:t></w:t>
      </w:r>
      <w:r>
        <w:rPr>
          <w:rFonts w:hint="eastAsia"/>
        </w:rPr>
        <w:t>Литвинова</w:t>
      </w:r>
      <w:r>
        <w:t></w:t>
      </w:r>
      <w:r>
        <w:t></w:t>
      </w:r>
      <w:r>
        <w:rPr>
          <w:rFonts w:hint="eastAsia"/>
        </w:rPr>
        <w:t>А</w:t>
      </w:r>
      <w:r>
        <w:t></w:t>
      </w:r>
      <w:r>
        <w:rPr>
          <w:rFonts w:hint="eastAsia"/>
        </w:rPr>
        <w:t>Е</w:t>
      </w:r>
      <w:r>
        <w:t></w:t>
      </w:r>
      <w:r>
        <w:t></w:t>
      </w:r>
      <w:r>
        <w:rPr>
          <w:rFonts w:hint="eastAsia"/>
        </w:rPr>
        <w:t>Марон</w:t>
      </w:r>
      <w:r>
        <w:t></w:t>
      </w:r>
      <w:r>
        <w:t></w:t>
      </w:r>
      <w:r>
        <w:rPr>
          <w:rFonts w:hint="eastAsia"/>
        </w:rPr>
        <w:t>Е</w:t>
      </w:r>
      <w:r>
        <w:t></w:t>
      </w:r>
      <w:r>
        <w:rPr>
          <w:rFonts w:hint="eastAsia"/>
        </w:rPr>
        <w:t>П</w:t>
      </w:r>
      <w:r>
        <w:t></w:t>
      </w:r>
      <w:r>
        <w:t></w:t>
      </w:r>
      <w:r>
        <w:rPr>
          <w:rFonts w:hint="eastAsia"/>
        </w:rPr>
        <w:t>Тонконогая</w:t>
      </w:r>
      <w:r>
        <w:t></w:t>
      </w:r>
      <w:r>
        <w:t></w:t>
      </w:r>
      <w:r>
        <w:rPr>
          <w:rFonts w:hint="eastAsia"/>
        </w:rPr>
        <w:t>Г</w:t>
      </w:r>
      <w:r>
        <w:t></w:t>
      </w:r>
      <w:r>
        <w:rPr>
          <w:rFonts w:hint="eastAsia"/>
        </w:rPr>
        <w:t>А</w:t>
      </w:r>
      <w:r>
        <w:t></w:t>
      </w:r>
      <w:r>
        <w:t></w:t>
      </w:r>
      <w:r>
        <w:rPr>
          <w:rFonts w:hint="eastAsia"/>
        </w:rPr>
        <w:t>Федотова</w:t>
      </w:r>
      <w:r>
        <w:t></w:t>
      </w:r>
      <w:r>
        <w:t></w:t>
      </w:r>
      <w:r>
        <w:t></w:t>
      </w:r>
      <w:r>
        <w:t></w:t>
      </w:r>
      <w:r>
        <w:t></w:t>
      </w:r>
      <w:r>
        <w:t></w:t>
      </w:r>
      <w:r>
        <w:t></w:t>
      </w:r>
      <w:r>
        <w:rPr>
          <w:rFonts w:hint="eastAsia"/>
        </w:rPr>
        <w:t>Шерайзина</w:t>
      </w:r>
      <w:r>
        <w:t></w:t>
      </w:r>
      <w:r>
        <w:t></w:t>
      </w:r>
      <w:r>
        <w:rPr>
          <w:rFonts w:hint="eastAsia"/>
        </w:rPr>
        <w:t>Д</w:t>
      </w:r>
      <w:r>
        <w:t></w:t>
      </w:r>
      <w:r>
        <w:rPr>
          <w:rFonts w:hint="eastAsia"/>
        </w:rPr>
        <w:t>Б</w:t>
      </w:r>
      <w:r>
        <w:t></w:t>
      </w:r>
      <w:r>
        <w:t></w:t>
      </w:r>
      <w:r>
        <w:rPr>
          <w:rFonts w:hint="eastAsia"/>
        </w:rPr>
        <w:t>Эльконин</w:t>
      </w:r>
      <w:r>
        <w:t></w:t>
      </w:r>
      <w:r>
        <w:rPr>
          <w:rFonts w:hint="eastAsia"/>
        </w:rPr>
        <w:t>и</w:t>
      </w:r>
      <w:r>
        <w:t></w:t>
      </w:r>
      <w:r>
        <w:rPr>
          <w:rFonts w:hint="eastAsia"/>
        </w:rPr>
        <w:t>др</w:t>
      </w:r>
      <w:r>
        <w:t></w:t>
      </w:r>
      <w:r>
        <w:t></w:t>
      </w:r>
      <w:r>
        <w:t></w:t>
      </w:r>
    </w:p>
    <w:p w:rsidR="00E47A85" w:rsidRDefault="00E47A85" w:rsidP="00E47A85">
      <w:r>
        <w:rPr>
          <w:rFonts w:hint="eastAsia"/>
        </w:rPr>
        <w:t>Методы</w:t>
      </w:r>
      <w:r>
        <w:t></w:t>
      </w:r>
      <w:r>
        <w:rPr>
          <w:rFonts w:hint="eastAsia"/>
        </w:rPr>
        <w:t>исследования</w:t>
      </w:r>
      <w:r>
        <w:t></w:t>
      </w:r>
      <w:r>
        <w:t></w:t>
      </w:r>
      <w:r>
        <w:rPr>
          <w:rFonts w:hint="eastAsia"/>
        </w:rPr>
        <w:t>теоретические</w:t>
      </w:r>
      <w:r>
        <w:t></w:t>
      </w:r>
      <w:r>
        <w:t></w:t>
      </w:r>
      <w:r>
        <w:t></w:t>
      </w:r>
      <w:r>
        <w:rPr>
          <w:rFonts w:hint="eastAsia"/>
        </w:rPr>
        <w:t>анализ</w:t>
      </w:r>
      <w:r>
        <w:t></w:t>
      </w:r>
      <w:r>
        <w:t></w:t>
      </w:r>
      <w:r>
        <w:rPr>
          <w:rFonts w:hint="eastAsia"/>
        </w:rPr>
        <w:t>обобщение</w:t>
      </w:r>
      <w:r>
        <w:t></w:t>
      </w:r>
      <w:r>
        <w:t></w:t>
      </w:r>
      <w:r>
        <w:rPr>
          <w:rFonts w:hint="eastAsia"/>
        </w:rPr>
        <w:t>система</w:t>
      </w:r>
      <w:r>
        <w:t></w:t>
      </w:r>
    </w:p>
    <w:p w:rsidR="00E47A85" w:rsidRDefault="00E47A85" w:rsidP="00E47A85">
      <w:r>
        <w:t></w:t>
      </w:r>
    </w:p>
    <w:p w:rsidR="00E47A85" w:rsidRDefault="00E47A85" w:rsidP="00E47A85">
      <w:r>
        <w:t></w:t>
      </w:r>
    </w:p>
    <w:p w:rsidR="00E47A85" w:rsidRDefault="00E47A85" w:rsidP="00E47A85">
      <w:r>
        <w:rPr>
          <w:rFonts w:hint="eastAsia"/>
        </w:rPr>
        <w:t>тизация</w:t>
      </w:r>
      <w:r>
        <w:t></w:t>
      </w:r>
      <w:r>
        <w:t></w:t>
      </w:r>
      <w:r>
        <w:rPr>
          <w:rFonts w:hint="eastAsia"/>
        </w:rPr>
        <w:t>моделирование</w:t>
      </w:r>
      <w:r>
        <w:t></w:t>
      </w:r>
      <w:r>
        <w:t></w:t>
      </w:r>
      <w:r>
        <w:rPr>
          <w:rFonts w:hint="eastAsia"/>
        </w:rPr>
        <w:t>эмпирические</w:t>
      </w:r>
      <w:r>
        <w:t></w:t>
      </w:r>
      <w:r>
        <w:rPr>
          <w:rFonts w:hint="eastAsia"/>
        </w:rPr>
        <w:t>—</w:t>
      </w:r>
      <w:r>
        <w:t></w:t>
      </w:r>
      <w:r>
        <w:rPr>
          <w:rFonts w:hint="eastAsia"/>
        </w:rPr>
        <w:t>педагогический</w:t>
      </w:r>
      <w:r>
        <w:t></w:t>
      </w:r>
      <w:r>
        <w:rPr>
          <w:rFonts w:hint="eastAsia"/>
        </w:rPr>
        <w:t>эксперимент</w:t>
      </w:r>
      <w:r>
        <w:t></w:t>
      </w:r>
      <w:r>
        <w:t></w:t>
      </w:r>
      <w:r>
        <w:rPr>
          <w:rFonts w:hint="eastAsia"/>
        </w:rPr>
        <w:t>анке</w:t>
      </w:r>
      <w:r>
        <w:t></w:t>
      </w:r>
      <w:r>
        <w:rPr>
          <w:rFonts w:hint="eastAsia"/>
        </w:rPr>
        <w:t>тирование</w:t>
      </w:r>
      <w:r>
        <w:t></w:t>
      </w:r>
      <w:r>
        <w:t></w:t>
      </w:r>
      <w:r>
        <w:rPr>
          <w:rFonts w:hint="eastAsia"/>
        </w:rPr>
        <w:t>педагогическое</w:t>
      </w:r>
      <w:r>
        <w:t></w:t>
      </w:r>
      <w:r>
        <w:rPr>
          <w:rFonts w:hint="eastAsia"/>
        </w:rPr>
        <w:t>наблюдение</w:t>
      </w:r>
      <w:r>
        <w:t></w:t>
      </w:r>
      <w:r>
        <w:t></w:t>
      </w:r>
      <w:r>
        <w:rPr>
          <w:rFonts w:hint="eastAsia"/>
        </w:rPr>
        <w:t>опрос</w:t>
      </w:r>
      <w:r>
        <w:t></w:t>
      </w:r>
      <w:r>
        <w:t></w:t>
      </w:r>
      <w:r>
        <w:rPr>
          <w:rFonts w:hint="eastAsia"/>
        </w:rPr>
        <w:t>беседа</w:t>
      </w:r>
      <w:r>
        <w:t></w:t>
      </w:r>
      <w:r>
        <w:t></w:t>
      </w:r>
      <w:r>
        <w:rPr>
          <w:rFonts w:hint="eastAsia"/>
        </w:rPr>
        <w:t>анализ</w:t>
      </w:r>
      <w:r>
        <w:t></w:t>
      </w:r>
      <w:r>
        <w:rPr>
          <w:rFonts w:hint="eastAsia"/>
        </w:rPr>
        <w:t>продуктов</w:t>
      </w:r>
      <w:r>
        <w:t></w:t>
      </w:r>
      <w:r>
        <w:rPr>
          <w:rFonts w:hint="eastAsia"/>
        </w:rPr>
        <w:t>дея</w:t>
      </w:r>
      <w:r>
        <w:t></w:t>
      </w:r>
      <w:r>
        <w:rPr>
          <w:rFonts w:hint="eastAsia"/>
        </w:rPr>
        <w:t>тельности</w:t>
      </w:r>
      <w:r>
        <w:t></w:t>
      </w:r>
      <w:r>
        <w:t></w:t>
      </w:r>
      <w:r>
        <w:rPr>
          <w:rFonts w:hint="eastAsia"/>
        </w:rPr>
        <w:t>рефлексия</w:t>
      </w:r>
      <w:r>
        <w:t></w:t>
      </w:r>
      <w:r>
        <w:t></w:t>
      </w:r>
      <w:r>
        <w:rPr>
          <w:rFonts w:hint="eastAsia"/>
        </w:rPr>
        <w:t>метод</w:t>
      </w:r>
      <w:r>
        <w:t></w:t>
      </w:r>
      <w:r>
        <w:rPr>
          <w:rFonts w:hint="eastAsia"/>
        </w:rPr>
        <w:t>параллельных</w:t>
      </w:r>
      <w:r>
        <w:t></w:t>
      </w:r>
      <w:r>
        <w:rPr>
          <w:rFonts w:hint="eastAsia"/>
        </w:rPr>
        <w:t>групп</w:t>
      </w:r>
      <w:r>
        <w:t></w:t>
      </w:r>
      <w:r>
        <w:t></w:t>
      </w:r>
      <w:r>
        <w:rPr>
          <w:rFonts w:hint="eastAsia"/>
        </w:rPr>
        <w:t>обработки</w:t>
      </w:r>
      <w:r>
        <w:t></w:t>
      </w:r>
      <w:r>
        <w:rPr>
          <w:rFonts w:hint="eastAsia"/>
        </w:rPr>
        <w:t>эксперимен</w:t>
      </w:r>
      <w:r>
        <w:t></w:t>
      </w:r>
      <w:r>
        <w:rPr>
          <w:rFonts w:hint="eastAsia"/>
        </w:rPr>
        <w:t>тальных</w:t>
      </w:r>
      <w:r>
        <w:t></w:t>
      </w:r>
      <w:r>
        <w:rPr>
          <w:rFonts w:hint="eastAsia"/>
        </w:rPr>
        <w:t>данных</w:t>
      </w:r>
      <w:r>
        <w:t></w:t>
      </w:r>
      <w:r>
        <w:t></w:t>
      </w:r>
      <w:r>
        <w:t></w:t>
      </w:r>
      <w:r>
        <w:rPr>
          <w:rFonts w:hint="eastAsia"/>
        </w:rPr>
        <w:t>количественный</w:t>
      </w:r>
      <w:r>
        <w:t></w:t>
      </w:r>
      <w:r>
        <w:rPr>
          <w:rFonts w:hint="eastAsia"/>
        </w:rPr>
        <w:t>и</w:t>
      </w:r>
      <w:r>
        <w:t></w:t>
      </w:r>
      <w:r>
        <w:rPr>
          <w:rFonts w:hint="eastAsia"/>
        </w:rPr>
        <w:t>качественный</w:t>
      </w:r>
      <w:r>
        <w:t></w:t>
      </w:r>
      <w:r>
        <w:rPr>
          <w:rFonts w:hint="eastAsia"/>
        </w:rPr>
        <w:t>анализ</w:t>
      </w:r>
      <w:r>
        <w:t></w:t>
      </w:r>
      <w:r>
        <w:rPr>
          <w:rFonts w:hint="eastAsia"/>
        </w:rPr>
        <w:t>результатов</w:t>
      </w:r>
      <w:r>
        <w:t></w:t>
      </w:r>
      <w:r>
        <w:rPr>
          <w:rFonts w:hint="eastAsia"/>
        </w:rPr>
        <w:t>экс</w:t>
      </w:r>
      <w:r>
        <w:t></w:t>
      </w:r>
      <w:r>
        <w:rPr>
          <w:rFonts w:hint="eastAsia"/>
        </w:rPr>
        <w:t>перимента</w:t>
      </w:r>
      <w:r>
        <w:t></w:t>
      </w:r>
      <w:r>
        <w:t></w:t>
      </w:r>
      <w:r>
        <w:rPr>
          <w:rFonts w:hint="eastAsia"/>
        </w:rPr>
        <w:t>методика</w:t>
      </w:r>
      <w:r>
        <w:t></w:t>
      </w:r>
      <w:r>
        <w:rPr>
          <w:rFonts w:hint="eastAsia"/>
        </w:rPr>
        <w:t>статистической</w:t>
      </w:r>
      <w:r>
        <w:t></w:t>
      </w:r>
      <w:r>
        <w:rPr>
          <w:rFonts w:hint="eastAsia"/>
        </w:rPr>
        <w:t>обработки</w:t>
      </w:r>
      <w:r>
        <w:t></w:t>
      </w:r>
      <w:r>
        <w:rPr>
          <w:rFonts w:hint="eastAsia"/>
        </w:rPr>
        <w:t>данных</w:t>
      </w:r>
      <w:r>
        <w:t></w:t>
      </w:r>
      <w:r>
        <w:t></w:t>
      </w:r>
      <w:r>
        <w:rPr>
          <w:rFonts w:hint="eastAsia"/>
        </w:rPr>
        <w:t>критерий</w:t>
      </w:r>
      <w:r>
        <w:t></w:t>
      </w:r>
      <w:r>
        <w:rPr>
          <w:rFonts w:hint="eastAsia"/>
        </w:rPr>
        <w:t>Фишера</w:t>
      </w:r>
      <w:r>
        <w:t></w:t>
      </w:r>
      <w:r>
        <w:t></w:t>
      </w:r>
    </w:p>
    <w:p w:rsidR="00E47A85" w:rsidRDefault="00E47A85" w:rsidP="00E47A85">
      <w:r>
        <w:rPr>
          <w:rFonts w:hint="eastAsia"/>
        </w:rPr>
        <w:t>Экспериментальная</w:t>
      </w:r>
      <w:r>
        <w:t></w:t>
      </w:r>
      <w:r>
        <w:rPr>
          <w:rFonts w:hint="eastAsia"/>
        </w:rPr>
        <w:t>база</w:t>
      </w:r>
      <w:r>
        <w:t></w:t>
      </w:r>
      <w:r>
        <w:rPr>
          <w:rFonts w:hint="eastAsia"/>
        </w:rPr>
        <w:t>исследования</w:t>
      </w:r>
      <w:r>
        <w:t></w:t>
      </w:r>
      <w:r>
        <w:t></w:t>
      </w:r>
      <w:r>
        <w:rPr>
          <w:rFonts w:hint="eastAsia"/>
        </w:rPr>
        <w:t>муниципальные</w:t>
      </w:r>
      <w:r>
        <w:t></w:t>
      </w:r>
      <w:r>
        <w:rPr>
          <w:rFonts w:hint="eastAsia"/>
        </w:rPr>
        <w:t>дошкольные</w:t>
      </w:r>
      <w:r>
        <w:t></w:t>
      </w:r>
      <w:r>
        <w:rPr>
          <w:rFonts w:hint="eastAsia"/>
        </w:rPr>
        <w:t>образовательные</w:t>
      </w:r>
      <w:r>
        <w:t></w:t>
      </w:r>
      <w:r>
        <w:rPr>
          <w:rFonts w:hint="eastAsia"/>
        </w:rPr>
        <w:t>учреждения</w:t>
      </w:r>
      <w:r>
        <w:t></w:t>
      </w:r>
      <w:r>
        <w:rPr>
          <w:rFonts w:hint="eastAsia"/>
        </w:rP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rPr>
          <w:rFonts w:hint="eastAsia"/>
        </w:rPr>
        <w:t>Великого</w:t>
      </w:r>
      <w:r>
        <w:t></w:t>
      </w:r>
      <w:r>
        <w:rPr>
          <w:rFonts w:hint="eastAsia"/>
        </w:rPr>
        <w:t>Новгорода</w:t>
      </w:r>
      <w:r>
        <w:t></w:t>
      </w:r>
      <w:r>
        <w:rPr>
          <w:rFonts w:hint="eastAsia"/>
        </w:rPr>
        <w:t>и</w:t>
      </w:r>
      <w:r>
        <w:t></w:t>
      </w:r>
      <w:r>
        <w:rPr>
          <w:rFonts w:hint="eastAsia"/>
        </w:rPr>
        <w:t>МДОУ</w:t>
      </w:r>
      <w:r>
        <w:t></w:t>
      </w:r>
      <w:r>
        <w:rPr>
          <w:rFonts w:hint="eastAsia"/>
        </w:rPr>
        <w:t>№</w:t>
      </w:r>
      <w:r>
        <w:t></w:t>
      </w:r>
      <w:r>
        <w:t></w:t>
      </w:r>
      <w:r>
        <w:rPr>
          <w:rFonts w:hint="eastAsia"/>
        </w:rPr>
        <w:t>г</w:t>
      </w:r>
      <w:r>
        <w:t></w:t>
      </w:r>
      <w:r>
        <w:t></w:t>
      </w:r>
      <w:r>
        <w:rPr>
          <w:rFonts w:hint="eastAsia"/>
        </w:rPr>
        <w:t>Чудово</w:t>
      </w:r>
      <w:r>
        <w:t></w:t>
      </w:r>
      <w:r>
        <w:rPr>
          <w:rFonts w:hint="eastAsia"/>
        </w:rPr>
        <w:t>Новгородской</w:t>
      </w:r>
      <w:r>
        <w:t></w:t>
      </w:r>
      <w:r>
        <w:rPr>
          <w:rFonts w:hint="eastAsia"/>
        </w:rPr>
        <w:t>области</w:t>
      </w:r>
      <w:r>
        <w:t></w:t>
      </w:r>
      <w:r>
        <w:t></w:t>
      </w:r>
      <w:r>
        <w:rPr>
          <w:rFonts w:hint="eastAsia"/>
        </w:rPr>
        <w:t>В</w:t>
      </w:r>
      <w:r>
        <w:t></w:t>
      </w:r>
      <w:r>
        <w:rPr>
          <w:rFonts w:hint="eastAsia"/>
        </w:rPr>
        <w:t>эксперименте</w:t>
      </w:r>
      <w:r>
        <w:t></w:t>
      </w:r>
      <w:r>
        <w:rPr>
          <w:rFonts w:hint="eastAsia"/>
        </w:rPr>
        <w:t>приняли</w:t>
      </w:r>
      <w:r>
        <w:t></w:t>
      </w:r>
      <w:r>
        <w:rPr>
          <w:rFonts w:hint="eastAsia"/>
        </w:rPr>
        <w:t>участие</w:t>
      </w:r>
      <w:r>
        <w:t></w:t>
      </w:r>
      <w:r>
        <w:t></w:t>
      </w:r>
      <w:r>
        <w:t></w:t>
      </w:r>
      <w:r>
        <w:t></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групп</w:t>
      </w:r>
      <w:r>
        <w:t></w:t>
      </w:r>
      <w:r>
        <w:rPr>
          <w:rFonts w:hint="eastAsia"/>
        </w:rPr>
        <w:t>кратковременного</w:t>
      </w:r>
      <w:r>
        <w:t></w:t>
      </w:r>
      <w:r>
        <w:rPr>
          <w:rFonts w:hint="eastAsia"/>
        </w:rPr>
        <w:t>и</w:t>
      </w:r>
      <w:r>
        <w:t></w:t>
      </w:r>
      <w:r>
        <w:rPr>
          <w:rFonts w:hint="eastAsia"/>
        </w:rPr>
        <w:t>полного</w:t>
      </w:r>
      <w:r>
        <w:t></w:t>
      </w:r>
      <w:r>
        <w:rPr>
          <w:rFonts w:hint="eastAsia"/>
        </w:rPr>
        <w:t>пре</w:t>
      </w:r>
      <w:r>
        <w:t></w:t>
      </w:r>
      <w:r>
        <w:rPr>
          <w:rFonts w:hint="eastAsia"/>
        </w:rPr>
        <w:t>бывания</w:t>
      </w:r>
      <w:r>
        <w:t></w:t>
      </w:r>
      <w:r>
        <w:t></w:t>
      </w:r>
      <w:r>
        <w:rPr>
          <w:rFonts w:hint="eastAsia"/>
        </w:rPr>
        <w:t>экспериментальная</w:t>
      </w:r>
      <w:r>
        <w:t></w:t>
      </w:r>
      <w:r>
        <w:rPr>
          <w:rFonts w:hint="eastAsia"/>
        </w:rPr>
        <w:t>группа—</w:t>
      </w:r>
      <w:r>
        <w:t></w:t>
      </w:r>
      <w:r>
        <w:t></w:t>
      </w:r>
      <w:r>
        <w:t></w:t>
      </w:r>
      <w:r>
        <w:t></w:t>
      </w:r>
      <w:r>
        <w:t></w:t>
      </w:r>
      <w:r>
        <w:rPr>
          <w:rFonts w:hint="eastAsia"/>
        </w:rPr>
        <w:t>родителей</w:t>
      </w:r>
      <w:r>
        <w:t></w:t>
      </w:r>
      <w:r>
        <w:t></w:t>
      </w:r>
      <w:r>
        <w:rPr>
          <w:rFonts w:hint="eastAsia"/>
        </w:rPr>
        <w:t>контрольная—</w:t>
      </w:r>
      <w:r>
        <w:t></w:t>
      </w:r>
      <w:r>
        <w:t></w:t>
      </w:r>
      <w:r>
        <w:t></w:t>
      </w:r>
      <w:r>
        <w:t></w:t>
      </w:r>
      <w:r>
        <w:t></w:t>
      </w:r>
      <w:r>
        <w:t></w:t>
      </w:r>
    </w:p>
    <w:p w:rsidR="00E47A85" w:rsidRDefault="00E47A85" w:rsidP="00E47A85">
      <w:r>
        <w:rPr>
          <w:rFonts w:hint="eastAsia"/>
        </w:rPr>
        <w:t>Этапы</w:t>
      </w:r>
      <w:r>
        <w:t></w:t>
      </w:r>
      <w:r>
        <w:rPr>
          <w:rFonts w:hint="eastAsia"/>
        </w:rPr>
        <w:t>исследования</w:t>
      </w:r>
      <w:r>
        <w:t></w:t>
      </w:r>
      <w:r>
        <w:t></w:t>
      </w:r>
      <w:r>
        <w:rPr>
          <w:rFonts w:hint="eastAsia"/>
        </w:rPr>
        <w:t>Исследование</w:t>
      </w:r>
      <w:r>
        <w:t></w:t>
      </w:r>
      <w:r>
        <w:rPr>
          <w:rFonts w:hint="eastAsia"/>
        </w:rPr>
        <w:t>проводилось</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w:t>
      </w:r>
      <w:r>
        <w:t></w:t>
      </w:r>
      <w:r>
        <w:rPr>
          <w:rFonts w:hint="eastAsia"/>
        </w:rPr>
        <w:t>и</w:t>
      </w:r>
      <w:r>
        <w:t></w:t>
      </w:r>
      <w:r>
        <w:rPr>
          <w:rFonts w:hint="eastAsia"/>
        </w:rPr>
        <w:t>включало</w:t>
      </w:r>
      <w:r>
        <w:t></w:t>
      </w:r>
      <w:r>
        <w:rPr>
          <w:rFonts w:hint="eastAsia"/>
        </w:rPr>
        <w:t>три</w:t>
      </w:r>
      <w:r>
        <w:t></w:t>
      </w:r>
      <w:r>
        <w:rPr>
          <w:rFonts w:hint="eastAsia"/>
        </w:rPr>
        <w:t>этапа</w:t>
      </w:r>
      <w:r>
        <w:t></w:t>
      </w:r>
    </w:p>
    <w:p w:rsidR="00E47A85" w:rsidRDefault="00E47A85" w:rsidP="00E47A85">
      <w:r>
        <w:rPr>
          <w:rFonts w:hint="eastAsia"/>
        </w:rPr>
        <w:t>первый</w:t>
      </w:r>
      <w:r>
        <w:t></w:t>
      </w:r>
      <w:r>
        <w:rPr>
          <w:rFonts w:hint="eastAsia"/>
        </w:rPr>
        <w:t>этап</w:t>
      </w:r>
      <w:r>
        <w:t></w:t>
      </w:r>
      <w:r>
        <w:t></w:t>
      </w:r>
      <w:r>
        <w:t></w:t>
      </w:r>
      <w:r>
        <w:t></w:t>
      </w:r>
      <w:r>
        <w:t></w:t>
      </w:r>
      <w:r>
        <w:t></w:t>
      </w:r>
      <w:r>
        <w:t></w:t>
      </w:r>
      <w:r>
        <w:t></w:t>
      </w:r>
      <w:r>
        <w:t></w:t>
      </w:r>
      <w:r>
        <w:t></w:t>
      </w:r>
      <w:r>
        <w:t></w:t>
      </w:r>
      <w:r>
        <w:t></w:t>
      </w:r>
      <w:r>
        <w:t></w:t>
      </w:r>
      <w:r>
        <w:t></w:t>
      </w:r>
      <w:r>
        <w:rPr>
          <w:rFonts w:hint="eastAsia"/>
        </w:rPr>
        <w:t>гг</w:t>
      </w:r>
      <w:r>
        <w:t></w:t>
      </w:r>
      <w:r>
        <w:t></w:t>
      </w:r>
      <w:r>
        <w:t></w:t>
      </w:r>
      <w:r>
        <w:rPr>
          <w:rFonts w:hint="eastAsia"/>
        </w:rPr>
        <w:t>—</w:t>
      </w:r>
      <w:r>
        <w:t></w:t>
      </w:r>
      <w:r>
        <w:rPr>
          <w:rFonts w:hint="eastAsia"/>
        </w:rPr>
        <w:t>анализ</w:t>
      </w:r>
      <w:r>
        <w:t></w:t>
      </w:r>
      <w:r>
        <w:rPr>
          <w:rFonts w:hint="eastAsia"/>
        </w:rPr>
        <w:t>и</w:t>
      </w:r>
      <w:r>
        <w:t></w:t>
      </w:r>
      <w:r>
        <w:rPr>
          <w:rFonts w:hint="eastAsia"/>
        </w:rPr>
        <w:t>обобщение</w:t>
      </w:r>
      <w:r>
        <w:t></w:t>
      </w:r>
      <w:r>
        <w:rPr>
          <w:rFonts w:hint="eastAsia"/>
        </w:rPr>
        <w:t>теоретического</w:t>
      </w:r>
      <w:r>
        <w:t></w:t>
      </w:r>
      <w:r>
        <w:rPr>
          <w:rFonts w:hint="eastAsia"/>
        </w:rPr>
        <w:t>ма</w:t>
      </w:r>
      <w:r>
        <w:t></w:t>
      </w:r>
      <w:r>
        <w:rPr>
          <w:rFonts w:hint="eastAsia"/>
        </w:rPr>
        <w:t>териала</w:t>
      </w:r>
      <w:r>
        <w:t></w:t>
      </w:r>
      <w:r>
        <w:rPr>
          <w:rFonts w:hint="eastAsia"/>
        </w:rPr>
        <w:t>по</w:t>
      </w:r>
      <w:r>
        <w:t></w:t>
      </w:r>
      <w:r>
        <w:rPr>
          <w:rFonts w:hint="eastAsia"/>
        </w:rPr>
        <w:t>проблеме</w:t>
      </w:r>
      <w:r>
        <w:t></w:t>
      </w:r>
      <w:r>
        <w:rPr>
          <w:rFonts w:hint="eastAsia"/>
        </w:rPr>
        <w:t>исследования</w:t>
      </w:r>
      <w:r>
        <w:t></w:t>
      </w:r>
      <w:r>
        <w:t></w:t>
      </w:r>
      <w:r>
        <w:rPr>
          <w:rFonts w:hint="eastAsia"/>
        </w:rPr>
        <w:t>разработка</w:t>
      </w:r>
      <w:r>
        <w:t></w:t>
      </w:r>
      <w:r>
        <w:rPr>
          <w:rFonts w:hint="eastAsia"/>
        </w:rPr>
        <w:t>его</w:t>
      </w:r>
      <w:r>
        <w:t></w:t>
      </w:r>
      <w:r>
        <w:rPr>
          <w:rFonts w:hint="eastAsia"/>
        </w:rPr>
        <w:t>методологических</w:t>
      </w:r>
      <w:r>
        <w:t></w:t>
      </w:r>
      <w:r>
        <w:rPr>
          <w:rFonts w:hint="eastAsia"/>
        </w:rPr>
        <w:t>и</w:t>
      </w:r>
      <w:r>
        <w:t></w:t>
      </w:r>
      <w:r>
        <w:rPr>
          <w:rFonts w:hint="eastAsia"/>
        </w:rPr>
        <w:t>ме</w:t>
      </w:r>
      <w:r>
        <w:t></w:t>
      </w:r>
      <w:r>
        <w:rPr>
          <w:rFonts w:hint="eastAsia"/>
        </w:rPr>
        <w:t>тодических</w:t>
      </w:r>
      <w:r>
        <w:t></w:t>
      </w:r>
      <w:r>
        <w:rPr>
          <w:rFonts w:hint="eastAsia"/>
        </w:rPr>
        <w:t>основ</w:t>
      </w:r>
      <w:r>
        <w:t></w:t>
      </w:r>
      <w:r>
        <w:rPr>
          <w:rFonts w:hint="eastAsia"/>
        </w:rPr>
        <w:t>и</w:t>
      </w:r>
      <w:r>
        <w:t></w:t>
      </w:r>
      <w:r>
        <w:rPr>
          <w:rFonts w:hint="eastAsia"/>
        </w:rPr>
        <w:t>изучение</w:t>
      </w:r>
      <w:r>
        <w:t></w:t>
      </w:r>
      <w:r>
        <w:rPr>
          <w:rFonts w:hint="eastAsia"/>
        </w:rPr>
        <w:t>возможностей</w:t>
      </w:r>
      <w:r>
        <w:t></w:t>
      </w:r>
      <w:r>
        <w:rPr>
          <w:rFonts w:hint="eastAsia"/>
        </w:rPr>
        <w:t>групп</w:t>
      </w:r>
      <w:r>
        <w:t></w:t>
      </w:r>
      <w:r>
        <w:rPr>
          <w:rFonts w:hint="eastAsia"/>
        </w:rPr>
        <w:t>кратковременного</w:t>
      </w:r>
      <w:r>
        <w:t></w:t>
      </w:r>
      <w:r>
        <w:rPr>
          <w:rFonts w:hint="eastAsia"/>
        </w:rPr>
        <w:t>пребы</w:t>
      </w:r>
      <w:r>
        <w:t></w:t>
      </w:r>
      <w:r>
        <w:rPr>
          <w:rFonts w:hint="eastAsia"/>
        </w:rPr>
        <w:t>вания</w:t>
      </w:r>
      <w:r>
        <w:t></w:t>
      </w:r>
      <w:r>
        <w:rPr>
          <w:rFonts w:hint="eastAsia"/>
        </w:rPr>
        <w:t>детей</w:t>
      </w:r>
      <w:r>
        <w:t></w:t>
      </w:r>
      <w:r>
        <w:rPr>
          <w:rFonts w:hint="eastAsia"/>
        </w:rPr>
        <w:t>в</w:t>
      </w:r>
      <w:r>
        <w:t></w:t>
      </w:r>
      <w:r>
        <w:rPr>
          <w:rFonts w:hint="eastAsia"/>
        </w:rPr>
        <w:t>детском</w:t>
      </w:r>
      <w:r>
        <w:t></w:t>
      </w:r>
      <w:r>
        <w:rPr>
          <w:rFonts w:hint="eastAsia"/>
        </w:rPr>
        <w:t>саду</w:t>
      </w:r>
      <w:r>
        <w:t></w:t>
      </w:r>
      <w:r>
        <w:rPr>
          <w:rFonts w:hint="eastAsia"/>
        </w:rPr>
        <w:t>для</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w:t>
      </w:r>
      <w:r>
        <w:t></w:t>
      </w:r>
      <w:r>
        <w:rPr>
          <w:rFonts w:hint="eastAsia"/>
        </w:rPr>
        <w:t>дителей</w:t>
      </w:r>
      <w:r>
        <w:t></w:t>
      </w:r>
    </w:p>
    <w:p w:rsidR="00E47A85" w:rsidRDefault="00E47A85" w:rsidP="00E47A85">
      <w:r>
        <w:rPr>
          <w:rFonts w:hint="eastAsia"/>
        </w:rPr>
        <w:t>второй</w:t>
      </w:r>
      <w:r>
        <w:t></w:t>
      </w:r>
      <w:r>
        <w:rPr>
          <w:rFonts w:hint="eastAsia"/>
        </w:rPr>
        <w:t>этап</w:t>
      </w:r>
      <w:r>
        <w:t></w:t>
      </w:r>
      <w:r>
        <w:t></w:t>
      </w:r>
      <w:r>
        <w:t></w:t>
      </w:r>
      <w:r>
        <w:t></w:t>
      </w:r>
      <w:r>
        <w:t></w:t>
      </w:r>
      <w:r>
        <w:t></w:t>
      </w:r>
      <w:r>
        <w:t></w:t>
      </w:r>
      <w:r>
        <w:t></w:t>
      </w:r>
      <w:r>
        <w:t></w:t>
      </w:r>
      <w:r>
        <w:t></w:t>
      </w:r>
      <w:r>
        <w:t></w:t>
      </w:r>
      <w:r>
        <w:t></w:t>
      </w:r>
      <w:r>
        <w:t></w:t>
      </w:r>
      <w:r>
        <w:t></w:t>
      </w:r>
      <w:r>
        <w:rPr>
          <w:rFonts w:hint="eastAsia"/>
        </w:rPr>
        <w:t>гг</w:t>
      </w:r>
      <w:r>
        <w:t></w:t>
      </w:r>
      <w:r>
        <w:t></w:t>
      </w:r>
      <w:r>
        <w:t></w:t>
      </w:r>
      <w:r>
        <w:rPr>
          <w:rFonts w:hint="eastAsia"/>
        </w:rPr>
        <w:t>—</w:t>
      </w:r>
      <w:r>
        <w:t></w:t>
      </w:r>
      <w:r>
        <w:rPr>
          <w:rFonts w:hint="eastAsia"/>
        </w:rPr>
        <w:t>организация</w:t>
      </w:r>
      <w:r>
        <w:t></w:t>
      </w:r>
      <w:r>
        <w:rPr>
          <w:rFonts w:hint="eastAsia"/>
        </w:rPr>
        <w:t>констатирующего</w:t>
      </w:r>
      <w:r>
        <w:t></w:t>
      </w:r>
      <w:r>
        <w:rPr>
          <w:rFonts w:hint="eastAsia"/>
        </w:rPr>
        <w:t>и</w:t>
      </w:r>
      <w:r>
        <w:t></w:t>
      </w:r>
      <w:r>
        <w:rPr>
          <w:rFonts w:hint="eastAsia"/>
        </w:rPr>
        <w:t>фор</w:t>
      </w:r>
      <w:r>
        <w:t></w:t>
      </w:r>
      <w:r>
        <w:rPr>
          <w:rFonts w:hint="eastAsia"/>
        </w:rPr>
        <w:t>мирующего</w:t>
      </w:r>
      <w:r>
        <w:t></w:t>
      </w:r>
      <w:r>
        <w:rPr>
          <w:rFonts w:hint="eastAsia"/>
        </w:rPr>
        <w:t>этапов</w:t>
      </w:r>
      <w:r>
        <w:t></w:t>
      </w:r>
      <w:r>
        <w:rPr>
          <w:rFonts w:hint="eastAsia"/>
        </w:rPr>
        <w:t>педагогического</w:t>
      </w:r>
      <w:r>
        <w:t></w:t>
      </w:r>
      <w:r>
        <w:rPr>
          <w:rFonts w:hint="eastAsia"/>
        </w:rPr>
        <w:t>эксперимента</w:t>
      </w:r>
      <w:r>
        <w:t></w:t>
      </w:r>
      <w:r>
        <w:t></w:t>
      </w:r>
      <w:r>
        <w:rPr>
          <w:rFonts w:hint="eastAsia"/>
        </w:rPr>
        <w:t>в</w:t>
      </w:r>
      <w:r>
        <w:t></w:t>
      </w:r>
      <w:r>
        <w:rPr>
          <w:rFonts w:hint="eastAsia"/>
        </w:rPr>
        <w:t>ходе</w:t>
      </w:r>
      <w:r>
        <w:t></w:t>
      </w:r>
      <w:r>
        <w:rPr>
          <w:rFonts w:hint="eastAsia"/>
        </w:rPr>
        <w:t>которого</w:t>
      </w:r>
      <w:r>
        <w:t></w:t>
      </w:r>
      <w:r>
        <w:rPr>
          <w:rFonts w:hint="eastAsia"/>
        </w:rPr>
        <w:t>осущест</w:t>
      </w:r>
      <w:r>
        <w:t></w:t>
      </w:r>
      <w:r>
        <w:rPr>
          <w:rFonts w:hint="eastAsia"/>
        </w:rPr>
        <w:t>влялась</w:t>
      </w:r>
      <w:r>
        <w:t></w:t>
      </w:r>
      <w:r>
        <w:rPr>
          <w:rFonts w:hint="eastAsia"/>
        </w:rPr>
        <w:t>разработка</w:t>
      </w:r>
      <w:r>
        <w:t></w:t>
      </w:r>
      <w:r>
        <w:rPr>
          <w:rFonts w:hint="eastAsia"/>
        </w:rPr>
        <w:t>и</w:t>
      </w:r>
      <w:r>
        <w:t></w:t>
      </w:r>
      <w:r>
        <w:rPr>
          <w:rFonts w:hint="eastAsia"/>
        </w:rPr>
        <w:t>апробация</w:t>
      </w:r>
      <w:r>
        <w:t></w:t>
      </w:r>
      <w:r>
        <w:rPr>
          <w:rFonts w:hint="eastAsia"/>
        </w:rPr>
        <w:t>педагогической</w:t>
      </w:r>
      <w:r>
        <w:t></w:t>
      </w:r>
      <w:r>
        <w:rPr>
          <w:rFonts w:hint="eastAsia"/>
        </w:rPr>
        <w:t>системы</w:t>
      </w:r>
      <w:r>
        <w:t></w:t>
      </w:r>
      <w:r>
        <w:rPr>
          <w:rFonts w:hint="eastAsia"/>
        </w:rPr>
        <w:t>развития</w:t>
      </w:r>
      <w:r>
        <w:t></w:t>
      </w:r>
      <w:r>
        <w:rPr>
          <w:rFonts w:hint="eastAsia"/>
        </w:rPr>
        <w:t>педагоги</w:t>
      </w:r>
      <w:r>
        <w:t></w:t>
      </w:r>
      <w:r>
        <w:rPr>
          <w:rFonts w:hint="eastAsia"/>
        </w:rPr>
        <w:t>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условиях</w:t>
      </w:r>
      <w:r>
        <w:t></w:t>
      </w:r>
      <w:r>
        <w:rPr>
          <w:rFonts w:hint="eastAsia"/>
        </w:rPr>
        <w:t>групп</w:t>
      </w:r>
      <w:r>
        <w:t></w:t>
      </w:r>
      <w:r>
        <w:rPr>
          <w:rFonts w:hint="eastAsia"/>
        </w:rPr>
        <w:t>полного</w:t>
      </w:r>
      <w:r>
        <w:t></w:t>
      </w:r>
      <w:r>
        <w:rPr>
          <w:rFonts w:hint="eastAsia"/>
        </w:rPr>
        <w:t>и</w:t>
      </w:r>
      <w:r>
        <w:t></w:t>
      </w:r>
      <w:r>
        <w:rPr>
          <w:rFonts w:hint="eastAsia"/>
        </w:rPr>
        <w:t>кратковременного</w:t>
      </w:r>
      <w:r>
        <w:t></w:t>
      </w:r>
      <w:r>
        <w:rPr>
          <w:rFonts w:hint="eastAsia"/>
        </w:rPr>
        <w:t>пребывания</w:t>
      </w:r>
      <w:r>
        <w:t></w:t>
      </w:r>
    </w:p>
    <w:p w:rsidR="00E47A85" w:rsidRDefault="00E47A85" w:rsidP="00E47A85">
      <w:r>
        <w:rPr>
          <w:rFonts w:hint="eastAsia"/>
        </w:rPr>
        <w:t>третий</w:t>
      </w:r>
      <w:r>
        <w:t></w:t>
      </w:r>
      <w:r>
        <w:rPr>
          <w:rFonts w:hint="eastAsia"/>
        </w:rPr>
        <w:t>этап</w:t>
      </w:r>
      <w:r>
        <w:t></w:t>
      </w:r>
      <w:r>
        <w:t></w:t>
      </w:r>
      <w:r>
        <w:t></w:t>
      </w:r>
      <w:r>
        <w:t></w:t>
      </w:r>
      <w:r>
        <w:t></w:t>
      </w:r>
      <w:r>
        <w:t></w:t>
      </w:r>
      <w:r>
        <w:t></w:t>
      </w:r>
      <w:r>
        <w:rPr>
          <w:rFonts w:hint="eastAsia"/>
        </w:rPr>
        <w:t>—</w:t>
      </w:r>
      <w:r>
        <w:t></w:t>
      </w:r>
      <w:r>
        <w:t></w:t>
      </w:r>
      <w:r>
        <w:t></w:t>
      </w:r>
      <w:r>
        <w:t></w:t>
      </w:r>
      <w:r>
        <w:t></w:t>
      </w:r>
      <w:r>
        <w:t></w:t>
      </w:r>
      <w:r>
        <w:rPr>
          <w:rFonts w:hint="eastAsia"/>
        </w:rPr>
        <w:t>гг</w:t>
      </w:r>
      <w:r>
        <w:t></w:t>
      </w:r>
      <w:r>
        <w:t></w:t>
      </w:r>
      <w:r>
        <w:t></w:t>
      </w:r>
      <w:r>
        <w:rPr>
          <w:rFonts w:hint="eastAsia"/>
        </w:rPr>
        <w:t>—</w:t>
      </w:r>
      <w:r>
        <w:t></w:t>
      </w:r>
      <w:r>
        <w:rPr>
          <w:rFonts w:hint="eastAsia"/>
        </w:rPr>
        <w:t>организация</w:t>
      </w:r>
      <w:r>
        <w:t></w:t>
      </w:r>
      <w:r>
        <w:rPr>
          <w:rFonts w:hint="eastAsia"/>
        </w:rPr>
        <w:t>контрольного</w:t>
      </w:r>
      <w:r>
        <w:t></w:t>
      </w:r>
      <w:r>
        <w:rPr>
          <w:rFonts w:hint="eastAsia"/>
        </w:rPr>
        <w:t>этапа</w:t>
      </w:r>
      <w:r>
        <w:t></w:t>
      </w:r>
      <w:r>
        <w:rPr>
          <w:rFonts w:hint="eastAsia"/>
        </w:rPr>
        <w:t>иссле</w:t>
      </w:r>
      <w:r>
        <w:t></w:t>
      </w:r>
      <w:r>
        <w:rPr>
          <w:rFonts w:hint="eastAsia"/>
        </w:rPr>
        <w:t>дования</w:t>
      </w:r>
      <w:r>
        <w:t></w:t>
      </w:r>
      <w:r>
        <w:t></w:t>
      </w:r>
      <w:r>
        <w:rPr>
          <w:rFonts w:hint="eastAsia"/>
        </w:rPr>
        <w:t>анализ</w:t>
      </w:r>
      <w:r>
        <w:t></w:t>
      </w:r>
      <w:r>
        <w:rPr>
          <w:rFonts w:hint="eastAsia"/>
        </w:rPr>
        <w:t>и</w:t>
      </w:r>
      <w:r>
        <w:t></w:t>
      </w:r>
      <w:r>
        <w:rPr>
          <w:rFonts w:hint="eastAsia"/>
        </w:rPr>
        <w:t>обобщение</w:t>
      </w:r>
      <w:r>
        <w:t></w:t>
      </w:r>
      <w:r>
        <w:rPr>
          <w:rFonts w:hint="eastAsia"/>
        </w:rPr>
        <w:t>полученных</w:t>
      </w:r>
      <w:r>
        <w:t></w:t>
      </w:r>
      <w:r>
        <w:rPr>
          <w:rFonts w:hint="eastAsia"/>
        </w:rPr>
        <w:t>данных</w:t>
      </w:r>
      <w:r>
        <w:t></w:t>
      </w:r>
      <w:r>
        <w:t></w:t>
      </w:r>
      <w:r>
        <w:rPr>
          <w:rFonts w:hint="eastAsia"/>
        </w:rPr>
        <w:t>оформление</w:t>
      </w:r>
      <w:r>
        <w:t></w:t>
      </w:r>
      <w:r>
        <w:rPr>
          <w:rFonts w:hint="eastAsia"/>
        </w:rPr>
        <w:t>результатов</w:t>
      </w:r>
      <w:r>
        <w:t></w:t>
      </w:r>
      <w:r>
        <w:rPr>
          <w:rFonts w:hint="eastAsia"/>
        </w:rPr>
        <w:t>исследования</w:t>
      </w:r>
      <w:r>
        <w:t></w:t>
      </w:r>
    </w:p>
    <w:p w:rsidR="00E47A85" w:rsidRDefault="00E47A85" w:rsidP="00E47A85">
      <w:r>
        <w:rPr>
          <w:rFonts w:hint="eastAsia"/>
        </w:rPr>
        <w:t>Достоверность</w:t>
      </w:r>
      <w:r>
        <w:t></w:t>
      </w:r>
      <w:r>
        <w:rPr>
          <w:rFonts w:hint="eastAsia"/>
        </w:rPr>
        <w:t>и</w:t>
      </w:r>
      <w:r>
        <w:t></w:t>
      </w:r>
      <w:r>
        <w:rPr>
          <w:rFonts w:hint="eastAsia"/>
        </w:rPr>
        <w:t>обоснованность</w:t>
      </w:r>
      <w:r>
        <w:t></w:t>
      </w:r>
      <w:r>
        <w:rPr>
          <w:rFonts w:hint="eastAsia"/>
        </w:rPr>
        <w:t>основных</w:t>
      </w:r>
      <w:r>
        <w:t></w:t>
      </w:r>
      <w:r>
        <w:rPr>
          <w:rFonts w:hint="eastAsia"/>
        </w:rPr>
        <w:t>положений</w:t>
      </w:r>
      <w:r>
        <w:t></w:t>
      </w:r>
      <w:r>
        <w:rPr>
          <w:rFonts w:hint="eastAsia"/>
        </w:rPr>
        <w:t>и</w:t>
      </w:r>
      <w:r>
        <w:t></w:t>
      </w:r>
      <w:r>
        <w:rPr>
          <w:rFonts w:hint="eastAsia"/>
        </w:rPr>
        <w:t>результа</w:t>
      </w:r>
      <w:r>
        <w:t></w:t>
      </w:r>
      <w:r>
        <w:rPr>
          <w:rFonts w:hint="eastAsia"/>
        </w:rPr>
        <w:t>тов</w:t>
      </w:r>
      <w:r>
        <w:t></w:t>
      </w:r>
      <w:r>
        <w:rPr>
          <w:rFonts w:hint="eastAsia"/>
        </w:rPr>
        <w:t>исследования</w:t>
      </w:r>
      <w:r>
        <w:t></w:t>
      </w:r>
      <w:r>
        <w:rPr>
          <w:rFonts w:hint="eastAsia"/>
        </w:rPr>
        <w:t>обеспечиваются</w:t>
      </w:r>
      <w:r>
        <w:t></w:t>
      </w:r>
      <w:r>
        <w:rPr>
          <w:rFonts w:hint="eastAsia"/>
        </w:rPr>
        <w:t>опорой</w:t>
      </w:r>
      <w:r>
        <w:t></w:t>
      </w:r>
      <w:r>
        <w:rPr>
          <w:rFonts w:hint="eastAsia"/>
        </w:rPr>
        <w:t>на</w:t>
      </w:r>
      <w:r>
        <w:t></w:t>
      </w:r>
      <w:r>
        <w:rPr>
          <w:rFonts w:hint="eastAsia"/>
        </w:rPr>
        <w:t>основные</w:t>
      </w:r>
      <w:r>
        <w:t></w:t>
      </w:r>
      <w:r>
        <w:rPr>
          <w:rFonts w:hint="eastAsia"/>
        </w:rPr>
        <w:t>теоретические</w:t>
      </w:r>
      <w:r>
        <w:t></w:t>
      </w:r>
      <w:r>
        <w:t></w:t>
      </w:r>
      <w:r>
        <w:rPr>
          <w:rFonts w:hint="eastAsia"/>
        </w:rPr>
        <w:t>ме</w:t>
      </w:r>
      <w:r>
        <w:t></w:t>
      </w:r>
      <w:r>
        <w:rPr>
          <w:rFonts w:hint="eastAsia"/>
        </w:rPr>
        <w:t>тодологические</w:t>
      </w:r>
      <w:r>
        <w:t></w:t>
      </w:r>
      <w:r>
        <w:rPr>
          <w:rFonts w:hint="eastAsia"/>
        </w:rPr>
        <w:t>положения</w:t>
      </w:r>
      <w:r>
        <w:t></w:t>
      </w:r>
      <w:r>
        <w:rPr>
          <w:rFonts w:hint="eastAsia"/>
        </w:rPr>
        <w:t>и</w:t>
      </w:r>
      <w:r>
        <w:t></w:t>
      </w:r>
      <w:r>
        <w:rPr>
          <w:rFonts w:hint="eastAsia"/>
        </w:rPr>
        <w:t>современные</w:t>
      </w:r>
      <w:r>
        <w:t></w:t>
      </w:r>
      <w:r>
        <w:rPr>
          <w:rFonts w:hint="eastAsia"/>
        </w:rPr>
        <w:t>научные</w:t>
      </w:r>
      <w:r>
        <w:t></w:t>
      </w:r>
      <w:r>
        <w:rPr>
          <w:rFonts w:hint="eastAsia"/>
        </w:rPr>
        <w:t>подходы</w:t>
      </w:r>
      <w:r>
        <w:t></w:t>
      </w:r>
      <w:r>
        <w:rPr>
          <w:rFonts w:hint="eastAsia"/>
        </w:rPr>
        <w:t>к</w:t>
      </w:r>
      <w:r>
        <w:t></w:t>
      </w:r>
      <w:r>
        <w:rPr>
          <w:rFonts w:hint="eastAsia"/>
        </w:rPr>
        <w:t>решению</w:t>
      </w:r>
      <w:r>
        <w:t></w:t>
      </w:r>
      <w:r>
        <w:rPr>
          <w:rFonts w:hint="eastAsia"/>
        </w:rPr>
        <w:t>проблемы</w:t>
      </w:r>
      <w:r>
        <w:t></w:t>
      </w:r>
      <w:r>
        <w:rPr>
          <w:rFonts w:hint="eastAsia"/>
        </w:rPr>
        <w:t>педагогической</w:t>
      </w:r>
      <w:r>
        <w:t></w:t>
      </w:r>
      <w:r>
        <w:rPr>
          <w:rFonts w:hint="eastAsia"/>
        </w:rPr>
        <w:t>компетентности</w:t>
      </w:r>
      <w:r>
        <w:t></w:t>
      </w:r>
      <w:r>
        <w:rPr>
          <w:rFonts w:hint="eastAsia"/>
        </w:rPr>
        <w:t>родителей</w:t>
      </w:r>
      <w:r>
        <w:t></w:t>
      </w:r>
      <w:r>
        <w:t></w:t>
      </w:r>
      <w:r>
        <w:rPr>
          <w:rFonts w:hint="eastAsia"/>
        </w:rPr>
        <w:t>единством</w:t>
      </w:r>
      <w:r>
        <w:t></w:t>
      </w:r>
      <w:r>
        <w:rPr>
          <w:rFonts w:hint="eastAsia"/>
        </w:rPr>
        <w:t>теоретиче</w:t>
      </w:r>
      <w:r>
        <w:t></w:t>
      </w:r>
    </w:p>
    <w:p w:rsidR="00E47A85" w:rsidRDefault="00E47A85" w:rsidP="00E47A85">
      <w:r>
        <w:t></w:t>
      </w:r>
    </w:p>
    <w:p w:rsidR="00E47A85" w:rsidRDefault="00E47A85" w:rsidP="00E47A85">
      <w:r>
        <w:t></w:t>
      </w:r>
    </w:p>
    <w:p w:rsidR="00E47A85" w:rsidRDefault="00E47A85" w:rsidP="00E47A85">
      <w:r>
        <w:rPr>
          <w:rFonts w:hint="eastAsia"/>
        </w:rPr>
        <w:t>ских</w:t>
      </w:r>
      <w:r>
        <w:t></w:t>
      </w:r>
      <w:r>
        <w:rPr>
          <w:rFonts w:hint="eastAsia"/>
        </w:rPr>
        <w:t>и</w:t>
      </w:r>
      <w:r>
        <w:t></w:t>
      </w:r>
      <w:r>
        <w:rPr>
          <w:rFonts w:hint="eastAsia"/>
        </w:rPr>
        <w:t>эмпирических</w:t>
      </w:r>
      <w:r>
        <w:t></w:t>
      </w:r>
      <w:r>
        <w:rPr>
          <w:rFonts w:hint="eastAsia"/>
        </w:rPr>
        <w:t>методов</w:t>
      </w:r>
      <w:r>
        <w:t></w:t>
      </w:r>
      <w:r>
        <w:rPr>
          <w:rFonts w:hint="eastAsia"/>
        </w:rPr>
        <w:t>исследования</w:t>
      </w:r>
      <w:r>
        <w:t></w:t>
      </w:r>
      <w:r>
        <w:t></w:t>
      </w:r>
      <w:r>
        <w:rPr>
          <w:rFonts w:hint="eastAsia"/>
        </w:rPr>
        <w:t>адекватных</w:t>
      </w:r>
      <w:r>
        <w:t></w:t>
      </w:r>
      <w:r>
        <w:rPr>
          <w:rFonts w:hint="eastAsia"/>
        </w:rPr>
        <w:t>его</w:t>
      </w:r>
      <w:r>
        <w:t></w:t>
      </w:r>
      <w:r>
        <w:rPr>
          <w:rFonts w:hint="eastAsia"/>
        </w:rPr>
        <w:t>предмету</w:t>
      </w:r>
      <w:r>
        <w:t></w:t>
      </w:r>
      <w:r>
        <w:t></w:t>
      </w:r>
      <w:r>
        <w:rPr>
          <w:rFonts w:hint="eastAsia"/>
        </w:rPr>
        <w:t>объ</w:t>
      </w:r>
      <w:r>
        <w:t></w:t>
      </w:r>
      <w:r>
        <w:rPr>
          <w:rFonts w:hint="eastAsia"/>
        </w:rPr>
        <w:t>екту</w:t>
      </w:r>
      <w:r>
        <w:t></w:t>
      </w:r>
      <w:r>
        <w:rPr>
          <w:rFonts w:hint="eastAsia"/>
        </w:rPr>
        <w:t>и</w:t>
      </w:r>
      <w:r>
        <w:t></w:t>
      </w:r>
      <w:r>
        <w:rPr>
          <w:rFonts w:hint="eastAsia"/>
        </w:rPr>
        <w:t>задачам</w:t>
      </w:r>
      <w:r>
        <w:t></w:t>
      </w:r>
      <w:r>
        <w:t></w:t>
      </w:r>
      <w:r>
        <w:rPr>
          <w:rFonts w:hint="eastAsia"/>
        </w:rPr>
        <w:t>репрезентативностью</w:t>
      </w:r>
      <w:r>
        <w:t></w:t>
      </w:r>
      <w:r>
        <w:rPr>
          <w:rFonts w:hint="eastAsia"/>
        </w:rPr>
        <w:t>выборки</w:t>
      </w:r>
      <w:r>
        <w:t></w:t>
      </w:r>
      <w:r>
        <w:rPr>
          <w:rFonts w:hint="eastAsia"/>
        </w:rPr>
        <w:t>испытуемых</w:t>
      </w:r>
      <w:r>
        <w:t></w:t>
      </w:r>
      <w:r>
        <w:t></w:t>
      </w:r>
      <w:r>
        <w:rPr>
          <w:rFonts w:hint="eastAsia"/>
        </w:rPr>
        <w:t>статистической</w:t>
      </w:r>
      <w:r>
        <w:t></w:t>
      </w:r>
      <w:r>
        <w:rPr>
          <w:rFonts w:hint="eastAsia"/>
        </w:rPr>
        <w:t>значимостью</w:t>
      </w:r>
      <w:r>
        <w:t></w:t>
      </w:r>
      <w:r>
        <w:rPr>
          <w:rFonts w:hint="eastAsia"/>
        </w:rPr>
        <w:t>полученных</w:t>
      </w:r>
      <w:r>
        <w:t></w:t>
      </w:r>
      <w:r>
        <w:rPr>
          <w:rFonts w:hint="eastAsia"/>
        </w:rPr>
        <w:t>результатов</w:t>
      </w:r>
      <w:r>
        <w:t></w:t>
      </w:r>
      <w:r>
        <w:t></w:t>
      </w:r>
      <w:r>
        <w:rPr>
          <w:rFonts w:hint="eastAsia"/>
        </w:rPr>
        <w:t>Научная</w:t>
      </w:r>
      <w:r>
        <w:t></w:t>
      </w:r>
      <w:r>
        <w:rPr>
          <w:rFonts w:hint="eastAsia"/>
        </w:rPr>
        <w:t>новизна</w:t>
      </w:r>
      <w:r>
        <w:t></w:t>
      </w:r>
      <w:r>
        <w:rPr>
          <w:rFonts w:hint="eastAsia"/>
        </w:rPr>
        <w:t>исследования</w:t>
      </w:r>
      <w:r>
        <w:t></w:t>
      </w:r>
    </w:p>
    <w:p w:rsidR="00E47A85" w:rsidRDefault="00E47A85" w:rsidP="00E47A85">
      <w:r>
        <w:rPr>
          <w:rFonts w:hint="eastAsia"/>
        </w:rPr>
        <w:t>•</w:t>
      </w:r>
      <w:r>
        <w:tab/>
      </w:r>
      <w:r>
        <w:rPr>
          <w:rFonts w:hint="eastAsia"/>
        </w:rPr>
        <w:t>впервые</w:t>
      </w:r>
      <w:r>
        <w:t></w:t>
      </w:r>
      <w:r>
        <w:rPr>
          <w:rFonts w:hint="eastAsia"/>
        </w:rPr>
        <w:t>определена</w:t>
      </w:r>
      <w:r>
        <w:t></w:t>
      </w:r>
      <w:r>
        <w:rPr>
          <w:rFonts w:hint="eastAsia"/>
        </w:rPr>
        <w:t>сущность</w:t>
      </w:r>
      <w:r>
        <w:t></w:t>
      </w:r>
      <w:r>
        <w:rPr>
          <w:rFonts w:hint="eastAsia"/>
        </w:rPr>
        <w:t>педагогической</w:t>
      </w:r>
      <w:r>
        <w:t></w:t>
      </w:r>
      <w:r>
        <w:rPr>
          <w:rFonts w:hint="eastAsia"/>
        </w:rPr>
        <w:t>компетентности</w:t>
      </w:r>
      <w:r>
        <w:t></w:t>
      </w:r>
      <w:r>
        <w:rPr>
          <w:rFonts w:hint="eastAsia"/>
        </w:rPr>
        <w:t>роди</w:t>
      </w:r>
      <w:r>
        <w:t></w:t>
      </w:r>
      <w:r>
        <w:rPr>
          <w:rFonts w:hint="eastAsia"/>
        </w:rPr>
        <w:t>телей</w:t>
      </w:r>
      <w:r>
        <w:t></w:t>
      </w:r>
      <w:r>
        <w:rPr>
          <w:rFonts w:hint="eastAsia"/>
        </w:rPr>
        <w:t>детей</w:t>
      </w:r>
      <w:r>
        <w:t></w:t>
      </w:r>
      <w:r>
        <w:rPr>
          <w:rFonts w:hint="eastAsia"/>
        </w:rPr>
        <w:t>раннего</w:t>
      </w:r>
      <w:r>
        <w:t></w:t>
      </w:r>
      <w:r>
        <w:rPr>
          <w:rFonts w:hint="eastAsia"/>
        </w:rPr>
        <w:t>возраста</w:t>
      </w:r>
      <w:r>
        <w:t></w:t>
      </w:r>
      <w:r>
        <w:t></w:t>
      </w:r>
      <w:r>
        <w:rPr>
          <w:rFonts w:hint="eastAsia"/>
        </w:rPr>
        <w:t>дана</w:t>
      </w:r>
      <w:r>
        <w:t></w:t>
      </w:r>
      <w:r>
        <w:rPr>
          <w:rFonts w:hint="eastAsia"/>
        </w:rPr>
        <w:t>характеристика</w:t>
      </w:r>
      <w:r>
        <w:t></w:t>
      </w:r>
      <w:r>
        <w:rPr>
          <w:rFonts w:hint="eastAsia"/>
        </w:rPr>
        <w:t>понятия</w:t>
      </w:r>
      <w:r>
        <w:t></w:t>
      </w:r>
      <w:r>
        <w:t></w:t>
      </w:r>
      <w:r>
        <w:rPr>
          <w:rFonts w:hint="eastAsia"/>
        </w:rPr>
        <w:t>педагогическая</w:t>
      </w:r>
      <w:r>
        <w:t></w:t>
      </w:r>
      <w:r>
        <w:rPr>
          <w:rFonts w:hint="eastAsia"/>
        </w:rPr>
        <w:t>компетентность</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t></w:t>
      </w:r>
      <w:r>
        <w:rPr>
          <w:rFonts w:hint="eastAsia"/>
        </w:rPr>
        <w:t>выявлена</w:t>
      </w:r>
      <w:r>
        <w:t></w:t>
      </w:r>
      <w:r>
        <w:rPr>
          <w:rFonts w:hint="eastAsia"/>
        </w:rPr>
        <w:t>ее</w:t>
      </w:r>
      <w:r>
        <w:t></w:t>
      </w:r>
      <w:r>
        <w:rPr>
          <w:rFonts w:hint="eastAsia"/>
        </w:rPr>
        <w:t>специфика</w:t>
      </w:r>
      <w:r>
        <w:t></w:t>
      </w:r>
      <w:r>
        <w:t></w:t>
      </w:r>
      <w:r>
        <w:rPr>
          <w:rFonts w:hint="eastAsia"/>
        </w:rPr>
        <w:t>определены</w:t>
      </w:r>
      <w:r>
        <w:t></w:t>
      </w:r>
      <w:r>
        <w:rPr>
          <w:rFonts w:hint="eastAsia"/>
        </w:rPr>
        <w:t>структурные</w:t>
      </w:r>
      <w:r>
        <w:t></w:t>
      </w:r>
      <w:r>
        <w:rPr>
          <w:rFonts w:hint="eastAsia"/>
        </w:rPr>
        <w:t>компоненты</w:t>
      </w:r>
      <w:r>
        <w:t></w:t>
      </w:r>
      <w:r>
        <w:rPr>
          <w:rFonts w:hint="eastAsia"/>
        </w:rPr>
        <w:t>и</w:t>
      </w:r>
      <w:r>
        <w:t></w:t>
      </w:r>
      <w:r>
        <w:rPr>
          <w:rFonts w:hint="eastAsia"/>
        </w:rPr>
        <w:t>их</w:t>
      </w:r>
      <w:r>
        <w:t></w:t>
      </w:r>
      <w:r>
        <w:rPr>
          <w:rFonts w:hint="eastAsia"/>
        </w:rPr>
        <w:t>содержание</w:t>
      </w:r>
      <w:r>
        <w:t></w:t>
      </w:r>
    </w:p>
    <w:p w:rsidR="00E47A85" w:rsidRDefault="00E47A85" w:rsidP="00E47A85">
      <w:r>
        <w:rPr>
          <w:rFonts w:hint="eastAsia"/>
        </w:rPr>
        <w:t>•</w:t>
      </w:r>
      <w:r>
        <w:tab/>
      </w:r>
      <w:r>
        <w:rPr>
          <w:rFonts w:hint="eastAsia"/>
        </w:rPr>
        <w:t>разработана</w:t>
      </w:r>
      <w:r>
        <w:t></w:t>
      </w:r>
      <w:r>
        <w:rPr>
          <w:rFonts w:hint="eastAsia"/>
        </w:rPr>
        <w:t>и</w:t>
      </w:r>
      <w:r>
        <w:t></w:t>
      </w:r>
      <w:r>
        <w:rPr>
          <w:rFonts w:hint="eastAsia"/>
        </w:rPr>
        <w:t>научно</w:t>
      </w:r>
      <w:r>
        <w:t></w:t>
      </w:r>
      <w:r>
        <w:rPr>
          <w:rFonts w:hint="eastAsia"/>
        </w:rPr>
        <w:t>обоснована</w:t>
      </w:r>
      <w:r>
        <w:t></w:t>
      </w:r>
      <w:r>
        <w:rPr>
          <w:rFonts w:hint="eastAsia"/>
        </w:rPr>
        <w:t>педагогическая</w:t>
      </w:r>
      <w:r>
        <w:t></w:t>
      </w:r>
      <w:r>
        <w:rPr>
          <w:rFonts w:hint="eastAsia"/>
        </w:rPr>
        <w:t>система</w:t>
      </w:r>
      <w:r>
        <w:t></w:t>
      </w:r>
      <w:r>
        <w:t></w:t>
      </w:r>
      <w:r>
        <w:rPr>
          <w:rFonts w:hint="eastAsia"/>
        </w:rPr>
        <w:t>обеспечи</w:t>
      </w:r>
      <w:r>
        <w:t></w:t>
      </w:r>
      <w:r>
        <w:rPr>
          <w:rFonts w:hint="eastAsia"/>
        </w:rPr>
        <w:t>вающая</w:t>
      </w:r>
      <w:r>
        <w:t></w:t>
      </w:r>
      <w:r>
        <w:rPr>
          <w:rFonts w:hint="eastAsia"/>
        </w:rPr>
        <w:t>развитие</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p>
    <w:p w:rsidR="00E47A85" w:rsidRDefault="00E47A85" w:rsidP="00E47A85">
      <w:r>
        <w:rPr>
          <w:rFonts w:hint="eastAsia"/>
        </w:rPr>
        <w:t>•</w:t>
      </w:r>
      <w:r>
        <w:tab/>
      </w:r>
      <w:r>
        <w:rPr>
          <w:rFonts w:hint="eastAsia"/>
        </w:rPr>
        <w:t>представлена</w:t>
      </w:r>
      <w:r>
        <w:t></w:t>
      </w:r>
      <w:r>
        <w:rPr>
          <w:rFonts w:hint="eastAsia"/>
        </w:rPr>
        <w:t>критериально</w:t>
      </w:r>
      <w:r>
        <w:t></w:t>
      </w:r>
      <w:r>
        <w:rPr>
          <w:rFonts w:hint="eastAsia"/>
        </w:rPr>
        <w:t>уровневая</w:t>
      </w:r>
      <w:r>
        <w:t></w:t>
      </w:r>
      <w:r>
        <w:rPr>
          <w:rFonts w:hint="eastAsia"/>
        </w:rPr>
        <w:t>модель</w:t>
      </w:r>
      <w:r>
        <w:t></w:t>
      </w:r>
      <w:r>
        <w:rPr>
          <w:rFonts w:hint="eastAsia"/>
        </w:rPr>
        <w:t>оценки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критерии</w:t>
      </w:r>
      <w:r>
        <w:t></w:t>
      </w:r>
      <w:r>
        <w:t></w:t>
      </w:r>
      <w:r>
        <w:rPr>
          <w:rFonts w:hint="eastAsia"/>
        </w:rPr>
        <w:t>показатели</w:t>
      </w:r>
      <w:r>
        <w:t></w:t>
      </w:r>
      <w:r>
        <w:rPr>
          <w:rFonts w:hint="eastAsia"/>
        </w:rPr>
        <w:t>и</w:t>
      </w:r>
      <w:r>
        <w:t></w:t>
      </w:r>
      <w:r>
        <w:rPr>
          <w:rFonts w:hint="eastAsia"/>
        </w:rPr>
        <w:t>уровни</w:t>
      </w:r>
      <w:r>
        <w:t></w:t>
      </w:r>
    </w:p>
    <w:p w:rsidR="00E47A85" w:rsidRDefault="00E47A85" w:rsidP="00E47A85">
      <w:r>
        <w:rPr>
          <w:rFonts w:hint="eastAsia"/>
        </w:rPr>
        <w:t>Теоретическая</w:t>
      </w:r>
      <w:r>
        <w:t></w:t>
      </w:r>
      <w:r>
        <w:rPr>
          <w:rFonts w:hint="eastAsia"/>
        </w:rPr>
        <w:t>значимость</w:t>
      </w:r>
      <w:r>
        <w:t></w:t>
      </w:r>
      <w:r>
        <w:rPr>
          <w:rFonts w:hint="eastAsia"/>
        </w:rPr>
        <w:t>исследования</w:t>
      </w:r>
      <w:r>
        <w:t></w:t>
      </w:r>
    </w:p>
    <w:p w:rsidR="00E47A85" w:rsidRDefault="00E47A85" w:rsidP="00E47A85">
      <w:r>
        <w:t></w:t>
      </w:r>
      <w:r>
        <w:tab/>
      </w:r>
      <w:r>
        <w:rPr>
          <w:rFonts w:hint="eastAsia"/>
        </w:rPr>
        <w:t>обогащено</w:t>
      </w:r>
      <w:r>
        <w:t></w:t>
      </w:r>
      <w:r>
        <w:rPr>
          <w:rFonts w:hint="eastAsia"/>
        </w:rPr>
        <w:t>содержание</w:t>
      </w:r>
      <w:r>
        <w:t></w:t>
      </w:r>
      <w:r>
        <w:rPr>
          <w:rFonts w:hint="eastAsia"/>
        </w:rPr>
        <w:t>педагогической</w:t>
      </w:r>
      <w:r>
        <w:t></w:t>
      </w:r>
      <w:r>
        <w:rPr>
          <w:rFonts w:hint="eastAsia"/>
        </w:rPr>
        <w:t>науки</w:t>
      </w:r>
      <w:r>
        <w:t></w:t>
      </w:r>
      <w:r>
        <w:rPr>
          <w:rFonts w:hint="eastAsia"/>
        </w:rPr>
        <w:t>теоретически</w:t>
      </w:r>
      <w:r>
        <w:t></w:t>
      </w:r>
      <w:proofErr w:type="gramStart"/>
      <w:r>
        <w:rPr>
          <w:rFonts w:hint="eastAsia"/>
        </w:rPr>
        <w:t>обосно</w:t>
      </w:r>
      <w:r>
        <w:t></w:t>
      </w:r>
      <w:r>
        <w:rPr>
          <w:rFonts w:hint="eastAsia"/>
        </w:rPr>
        <w:t>ванной</w:t>
      </w:r>
      <w:proofErr w:type="gramEnd"/>
      <w:r>
        <w:t></w:t>
      </w:r>
      <w:r>
        <w:rPr>
          <w:rFonts w:hint="eastAsia"/>
        </w:rPr>
        <w:t>и</w:t>
      </w:r>
      <w:r>
        <w:t></w:t>
      </w:r>
      <w:r>
        <w:rPr>
          <w:rFonts w:hint="eastAsia"/>
        </w:rPr>
        <w:t>экспериментально</w:t>
      </w:r>
      <w:r>
        <w:t></w:t>
      </w:r>
      <w:r>
        <w:rPr>
          <w:rFonts w:hint="eastAsia"/>
        </w:rPr>
        <w:t>проверенной</w:t>
      </w:r>
      <w:r>
        <w:t></w:t>
      </w:r>
      <w:r>
        <w:rPr>
          <w:rFonts w:hint="eastAsia"/>
        </w:rPr>
        <w:t>концепцией</w:t>
      </w:r>
      <w:r>
        <w:t></w:t>
      </w:r>
      <w:r>
        <w:rPr>
          <w:rFonts w:hint="eastAsia"/>
        </w:rPr>
        <w:t>педагогической</w:t>
      </w:r>
      <w:r>
        <w:t></w:t>
      </w:r>
      <w:r>
        <w:rPr>
          <w:rFonts w:hint="eastAsia"/>
        </w:rPr>
        <w:t>систе</w:t>
      </w:r>
      <w:r>
        <w:t></w:t>
      </w:r>
      <w:r>
        <w:rPr>
          <w:rFonts w:hint="eastAsia"/>
        </w:rPr>
        <w:t>мы</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t></w:t>
      </w:r>
      <w:r>
        <w:rPr>
          <w:rFonts w:hint="eastAsia"/>
        </w:rPr>
        <w:t>идея</w:t>
      </w:r>
      <w:r>
        <w:t></w:t>
      </w:r>
      <w:r>
        <w:t></w:t>
      </w:r>
      <w:r>
        <w:rPr>
          <w:rFonts w:hint="eastAsia"/>
        </w:rPr>
        <w:t>подходы</w:t>
      </w:r>
      <w:r>
        <w:t></w:t>
      </w:r>
      <w:r>
        <w:t></w:t>
      </w:r>
      <w:r>
        <w:rPr>
          <w:rFonts w:hint="eastAsia"/>
        </w:rPr>
        <w:t>принципы</w:t>
      </w:r>
      <w:r>
        <w:t></w:t>
      </w:r>
      <w:r>
        <w:t></w:t>
      </w:r>
      <w:r>
        <w:rPr>
          <w:rFonts w:hint="eastAsia"/>
        </w:rPr>
        <w:t>условия</w:t>
      </w:r>
      <w:r>
        <w:t></w:t>
      </w:r>
      <w:r>
        <w:t></w:t>
      </w:r>
      <w:r>
        <w:rPr>
          <w:rFonts w:hint="eastAsia"/>
        </w:rPr>
        <w:t>направления</w:t>
      </w:r>
      <w:r>
        <w:t></w:t>
      </w:r>
      <w:r>
        <w:t></w:t>
      </w:r>
      <w:r>
        <w:rPr>
          <w:rFonts w:hint="eastAsia"/>
        </w:rPr>
        <w:t>формы</w:t>
      </w:r>
      <w:r>
        <w:t></w:t>
      </w:r>
      <w:r>
        <w:t></w:t>
      </w:r>
      <w:r>
        <w:rPr>
          <w:rFonts w:hint="eastAsia"/>
        </w:rPr>
        <w:t>методы</w:t>
      </w:r>
      <w:r>
        <w:t></w:t>
      </w:r>
      <w:r>
        <w:rPr>
          <w:rFonts w:hint="eastAsia"/>
        </w:rPr>
        <w:t>и</w:t>
      </w:r>
      <w:r>
        <w:t></w:t>
      </w:r>
      <w:r>
        <w:rPr>
          <w:rFonts w:hint="eastAsia"/>
        </w:rPr>
        <w:t>средства</w:t>
      </w:r>
      <w:r>
        <w:t></w:t>
      </w:r>
    </w:p>
    <w:p w:rsidR="00E47A85" w:rsidRDefault="00E47A85" w:rsidP="00E47A85">
      <w:r>
        <w:t></w:t>
      </w:r>
      <w:r>
        <w:tab/>
      </w:r>
      <w:r>
        <w:rPr>
          <w:rFonts w:hint="eastAsia"/>
        </w:rPr>
        <w:t>категориальный</w:t>
      </w:r>
      <w:r>
        <w:t></w:t>
      </w:r>
      <w:r>
        <w:rPr>
          <w:rFonts w:hint="eastAsia"/>
        </w:rPr>
        <w:t>аппарат</w:t>
      </w:r>
      <w:r>
        <w:t></w:t>
      </w:r>
      <w:r>
        <w:rPr>
          <w:rFonts w:hint="eastAsia"/>
        </w:rPr>
        <w:t>педагогики</w:t>
      </w:r>
      <w:r>
        <w:t></w:t>
      </w:r>
      <w:r>
        <w:rPr>
          <w:rFonts w:hint="eastAsia"/>
        </w:rPr>
        <w:t>дополнен</w:t>
      </w:r>
      <w:r>
        <w:t></w:t>
      </w:r>
      <w:r>
        <w:rPr>
          <w:rFonts w:hint="eastAsia"/>
        </w:rPr>
        <w:t>понятием</w:t>
      </w:r>
      <w:r>
        <w:t></w:t>
      </w:r>
      <w:r>
        <w:t></w:t>
      </w:r>
      <w:proofErr w:type="gramStart"/>
      <w:r>
        <w:rPr>
          <w:rFonts w:hint="eastAsia"/>
        </w:rPr>
        <w:t>педагогиче</w:t>
      </w:r>
      <w:r>
        <w:t></w:t>
      </w:r>
      <w:r>
        <w:rPr>
          <w:rFonts w:hint="eastAsia"/>
        </w:rPr>
        <w:t>ская</w:t>
      </w:r>
      <w:proofErr w:type="gramEnd"/>
      <w:r>
        <w:t></w:t>
      </w:r>
      <w:r>
        <w:rPr>
          <w:rFonts w:hint="eastAsia"/>
        </w:rPr>
        <w:t>компетентность</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t></w:t>
      </w:r>
      <w:r>
        <w:rPr>
          <w:rFonts w:hint="eastAsia"/>
        </w:rPr>
        <w:t>в</w:t>
      </w:r>
      <w:r>
        <w:t></w:t>
      </w:r>
      <w:r>
        <w:rPr>
          <w:rFonts w:hint="eastAsia"/>
        </w:rPr>
        <w:t>котором</w:t>
      </w:r>
      <w:r>
        <w:t></w:t>
      </w:r>
      <w:r>
        <w:rPr>
          <w:rFonts w:hint="eastAsia"/>
        </w:rPr>
        <w:t>подчерк</w:t>
      </w:r>
      <w:r>
        <w:t></w:t>
      </w:r>
      <w:r>
        <w:rPr>
          <w:rFonts w:hint="eastAsia"/>
        </w:rPr>
        <w:t>нута</w:t>
      </w:r>
      <w:r>
        <w:t></w:t>
      </w:r>
      <w:r>
        <w:rPr>
          <w:rFonts w:hint="eastAsia"/>
        </w:rPr>
        <w:t>ведущая</w:t>
      </w:r>
      <w:r>
        <w:t></w:t>
      </w:r>
      <w:r>
        <w:rPr>
          <w:rFonts w:hint="eastAsia"/>
        </w:rPr>
        <w:t>функция</w:t>
      </w:r>
      <w:r>
        <w:t></w:t>
      </w:r>
      <w:r>
        <w:rPr>
          <w:rFonts w:hint="eastAsia"/>
        </w:rPr>
        <w:t>семейного</w:t>
      </w:r>
      <w:r>
        <w:t></w:t>
      </w:r>
      <w:r>
        <w:rPr>
          <w:rFonts w:hint="eastAsia"/>
        </w:rPr>
        <w:t>воспитания</w:t>
      </w:r>
      <w:r>
        <w:t></w:t>
      </w:r>
      <w:r>
        <w:rPr>
          <w:rFonts w:hint="eastAsia"/>
        </w:rPr>
        <w:t>—</w:t>
      </w:r>
      <w:r>
        <w:t></w:t>
      </w:r>
      <w:r>
        <w:rPr>
          <w:rFonts w:hint="eastAsia"/>
        </w:rPr>
        <w:t>социализирующая</w:t>
      </w:r>
      <w:r>
        <w:t></w:t>
      </w:r>
      <w:r>
        <w:rPr>
          <w:rFonts w:hint="eastAsia"/>
        </w:rPr>
        <w:t>и</w:t>
      </w:r>
      <w:r>
        <w:t></w:t>
      </w:r>
      <w:r>
        <w:rPr>
          <w:rFonts w:hint="eastAsia"/>
        </w:rPr>
        <w:t>значи</w:t>
      </w:r>
      <w:r>
        <w:t></w:t>
      </w:r>
      <w:r>
        <w:rPr>
          <w:rFonts w:hint="eastAsia"/>
        </w:rPr>
        <w:t>мость</w:t>
      </w:r>
      <w:r>
        <w:t></w:t>
      </w:r>
      <w:r>
        <w:rPr>
          <w:rFonts w:hint="eastAsia"/>
        </w:rPr>
        <w:t>овладения</w:t>
      </w:r>
      <w:r>
        <w:t></w:t>
      </w:r>
      <w:r>
        <w:rPr>
          <w:rFonts w:hint="eastAsia"/>
        </w:rPr>
        <w:t>родителями</w:t>
      </w:r>
      <w:r>
        <w:t></w:t>
      </w:r>
      <w:r>
        <w:rPr>
          <w:rFonts w:hint="eastAsia"/>
        </w:rPr>
        <w:t>способами</w:t>
      </w:r>
      <w:r>
        <w:t></w:t>
      </w:r>
      <w:r>
        <w:rPr>
          <w:rFonts w:hint="eastAsia"/>
        </w:rPr>
        <w:t>сотрудничества</w:t>
      </w:r>
      <w:r>
        <w:t></w:t>
      </w:r>
      <w:r>
        <w:rPr>
          <w:rFonts w:hint="eastAsia"/>
        </w:rPr>
        <w:t>с</w:t>
      </w:r>
      <w:r>
        <w:t></w:t>
      </w:r>
      <w:r>
        <w:rPr>
          <w:rFonts w:hint="eastAsia"/>
        </w:rPr>
        <w:t>ребенком</w:t>
      </w:r>
      <w:r>
        <w:t></w:t>
      </w:r>
      <w:r>
        <w:rPr>
          <w:rFonts w:hint="eastAsia"/>
        </w:rPr>
        <w:t>в</w:t>
      </w:r>
      <w:r>
        <w:t></w:t>
      </w:r>
      <w:r>
        <w:rPr>
          <w:rFonts w:hint="eastAsia"/>
        </w:rPr>
        <w:t>пред</w:t>
      </w:r>
      <w:r>
        <w:t></w:t>
      </w:r>
      <w:r>
        <w:rPr>
          <w:rFonts w:hint="eastAsia"/>
        </w:rPr>
        <w:t>метной</w:t>
      </w:r>
      <w:r>
        <w:t></w:t>
      </w:r>
      <w:r>
        <w:rPr>
          <w:rFonts w:hint="eastAsia"/>
        </w:rPr>
        <w:t>деятельности</w:t>
      </w:r>
      <w:r>
        <w:t></w:t>
      </w:r>
      <w:r>
        <w:rPr>
          <w:rFonts w:hint="eastAsia"/>
        </w:rPr>
        <w:t>как</w:t>
      </w:r>
      <w:r>
        <w:t></w:t>
      </w:r>
      <w:r>
        <w:rPr>
          <w:rFonts w:hint="eastAsia"/>
        </w:rPr>
        <w:t>специфической</w:t>
      </w:r>
      <w:r>
        <w:t></w:t>
      </w:r>
      <w:r>
        <w:rPr>
          <w:rFonts w:hint="eastAsia"/>
        </w:rPr>
        <w:t>социальной</w:t>
      </w:r>
      <w:r>
        <w:t></w:t>
      </w:r>
      <w:r>
        <w:rPr>
          <w:rFonts w:hint="eastAsia"/>
        </w:rPr>
        <w:t>ситуации</w:t>
      </w:r>
      <w:r>
        <w:t></w:t>
      </w:r>
      <w:r>
        <w:rPr>
          <w:rFonts w:hint="eastAsia"/>
        </w:rPr>
        <w:t>развития</w:t>
      </w:r>
      <w:r>
        <w:t></w:t>
      </w:r>
      <w:r>
        <w:rPr>
          <w:rFonts w:hint="eastAsia"/>
        </w:rPr>
        <w:t>ре</w:t>
      </w:r>
      <w:r>
        <w:t></w:t>
      </w:r>
      <w:r>
        <w:rPr>
          <w:rFonts w:hint="eastAsia"/>
        </w:rPr>
        <w:t>бенка</w:t>
      </w:r>
      <w:r>
        <w:t></w:t>
      </w:r>
      <w:r>
        <w:rPr>
          <w:rFonts w:hint="eastAsia"/>
        </w:rPr>
        <w:t>раннего</w:t>
      </w:r>
      <w:r>
        <w:t></w:t>
      </w:r>
      <w:r>
        <w:rPr>
          <w:rFonts w:hint="eastAsia"/>
        </w:rPr>
        <w:t>возраста</w:t>
      </w:r>
      <w:r>
        <w:t></w:t>
      </w:r>
    </w:p>
    <w:p w:rsidR="00E47A85" w:rsidRDefault="00E47A85" w:rsidP="00E47A85">
      <w:r>
        <w:t></w:t>
      </w:r>
      <w:r>
        <w:tab/>
      </w:r>
      <w:r>
        <w:rPr>
          <w:rFonts w:hint="eastAsia"/>
        </w:rPr>
        <w:t>разработаны</w:t>
      </w:r>
      <w:r>
        <w:t></w:t>
      </w:r>
      <w:r>
        <w:rPr>
          <w:rFonts w:hint="eastAsia"/>
        </w:rPr>
        <w:t>критерии</w:t>
      </w:r>
      <w:r>
        <w:t></w:t>
      </w:r>
      <w:r>
        <w:t></w:t>
      </w:r>
      <w:r>
        <w:rPr>
          <w:rFonts w:hint="eastAsia"/>
        </w:rPr>
        <w:t>определены</w:t>
      </w:r>
      <w:r>
        <w:t></w:t>
      </w:r>
      <w:r>
        <w:rPr>
          <w:rFonts w:hint="eastAsia"/>
        </w:rPr>
        <w:t>соответствующие</w:t>
      </w:r>
      <w:r>
        <w:t></w:t>
      </w:r>
      <w:r>
        <w:rPr>
          <w:rFonts w:hint="eastAsia"/>
        </w:rPr>
        <w:t>им</w:t>
      </w:r>
      <w:r>
        <w:t></w:t>
      </w:r>
      <w:r>
        <w:rPr>
          <w:rFonts w:hint="eastAsia"/>
        </w:rPr>
        <w:t>показатели</w:t>
      </w:r>
      <w:r>
        <w:t></w:t>
      </w:r>
      <w:r>
        <w:rPr>
          <w:rFonts w:hint="eastAsia"/>
        </w:rPr>
        <w:t>и</w:t>
      </w:r>
      <w:r>
        <w:t></w:t>
      </w:r>
      <w:r>
        <w:rPr>
          <w:rFonts w:hint="eastAsia"/>
        </w:rPr>
        <w:t>дана</w:t>
      </w:r>
      <w:r>
        <w:t></w:t>
      </w:r>
      <w:r>
        <w:rPr>
          <w:rFonts w:hint="eastAsia"/>
        </w:rPr>
        <w:t>качественная</w:t>
      </w:r>
      <w:r>
        <w:t></w:t>
      </w:r>
      <w:r>
        <w:rPr>
          <w:rFonts w:hint="eastAsia"/>
        </w:rPr>
        <w:t>характеристика</w:t>
      </w:r>
      <w:r>
        <w:t></w:t>
      </w:r>
      <w:r>
        <w:rPr>
          <w:rFonts w:hint="eastAsia"/>
        </w:rPr>
        <w:t>уровней</w:t>
      </w:r>
      <w:r>
        <w:t></w:t>
      </w:r>
      <w:r>
        <w:rPr>
          <w:rFonts w:hint="eastAsia"/>
        </w:rPr>
        <w:t>оценки</w:t>
      </w:r>
      <w:r>
        <w:t></w:t>
      </w:r>
      <w:r>
        <w:rPr>
          <w:rFonts w:hint="eastAsia"/>
        </w:rPr>
        <w:t>педагогической</w:t>
      </w:r>
      <w:r>
        <w:t></w:t>
      </w:r>
      <w:proofErr w:type="gramStart"/>
      <w:r>
        <w:rPr>
          <w:rFonts w:hint="eastAsia"/>
        </w:rPr>
        <w:t>компе</w:t>
      </w:r>
      <w:r>
        <w:t></w:t>
      </w:r>
      <w:r>
        <w:rPr>
          <w:rFonts w:hint="eastAsia"/>
        </w:rPr>
        <w:t>тентности</w:t>
      </w:r>
      <w:proofErr w:type="gramEnd"/>
      <w:r>
        <w:t></w:t>
      </w:r>
      <w:r>
        <w:t></w:t>
      </w:r>
      <w:r>
        <w:t></w:t>
      </w:r>
      <w:r>
        <w:rPr>
          <w:rFonts w:hint="eastAsia"/>
        </w:rPr>
        <w:t>родителей</w:t>
      </w:r>
      <w:r>
        <w:t></w:t>
      </w:r>
      <w:r>
        <w:t></w:t>
      </w:r>
      <w:r>
        <w:t></w:t>
      </w:r>
      <w:r>
        <w:rPr>
          <w:rFonts w:hint="eastAsia"/>
        </w:rPr>
        <w:t>детей</w:t>
      </w:r>
      <w:r>
        <w:t></w:t>
      </w:r>
      <w:r>
        <w:t></w:t>
      </w:r>
      <w:r>
        <w:t></w:t>
      </w:r>
      <w:r>
        <w:rPr>
          <w:rFonts w:hint="eastAsia"/>
        </w:rPr>
        <w:t>раннего</w:t>
      </w:r>
      <w:r>
        <w:t></w:t>
      </w:r>
      <w:r>
        <w:t></w:t>
      </w:r>
      <w:r>
        <w:t></w:t>
      </w:r>
      <w:r>
        <w:rPr>
          <w:rFonts w:hint="eastAsia"/>
        </w:rPr>
        <w:t>возраста</w:t>
      </w:r>
      <w:r>
        <w:t></w:t>
      </w:r>
      <w:r>
        <w:t></w:t>
      </w:r>
      <w:r>
        <w:t></w:t>
      </w:r>
      <w:r>
        <w:t></w:t>
      </w:r>
      <w:r>
        <w:rPr>
          <w:rFonts w:hint="eastAsia"/>
        </w:rPr>
        <w:t>житейского</w:t>
      </w:r>
      <w:r>
        <w:t></w:t>
      </w:r>
      <w:r>
        <w:t></w:t>
      </w:r>
      <w:r>
        <w:t></w:t>
      </w:r>
      <w:r>
        <w:t></w:t>
      </w:r>
      <w:r>
        <w:rPr>
          <w:rFonts w:hint="eastAsia"/>
        </w:rPr>
        <w:t>конкретно</w:t>
      </w:r>
      <w:r>
        <w:t></w:t>
      </w:r>
    </w:p>
    <w:p w:rsidR="00E47A85" w:rsidRDefault="00E47A85" w:rsidP="00E47A85">
      <w:r>
        <w:t></w:t>
      </w:r>
    </w:p>
    <w:p w:rsidR="00E47A85" w:rsidRDefault="00E47A85" w:rsidP="00E47A85">
      <w:r>
        <w:t></w:t>
      </w:r>
      <w:r>
        <w:t></w:t>
      </w:r>
    </w:p>
    <w:p w:rsidR="00E47A85" w:rsidRDefault="00E47A85" w:rsidP="00E47A85">
      <w:r>
        <w:rPr>
          <w:rFonts w:hint="eastAsia"/>
        </w:rPr>
        <w:t>ситуативного</w:t>
      </w:r>
      <w:r>
        <w:t></w:t>
      </w:r>
      <w:r>
        <w:rPr>
          <w:rFonts w:hint="eastAsia"/>
        </w:rPr>
        <w:t>и</w:t>
      </w:r>
      <w:r>
        <w:t></w:t>
      </w:r>
      <w:r>
        <w:rPr>
          <w:rFonts w:hint="eastAsia"/>
        </w:rPr>
        <w:t>рационально</w:t>
      </w:r>
      <w:r>
        <w:t></w:t>
      </w:r>
      <w:r>
        <w:rPr>
          <w:rFonts w:hint="eastAsia"/>
        </w:rPr>
        <w:t>рефлексивного</w:t>
      </w:r>
      <w:r>
        <w:t></w:t>
      </w:r>
    </w:p>
    <w:p w:rsidR="00E47A85" w:rsidRDefault="00E47A85" w:rsidP="00E47A85">
      <w:r>
        <w:rPr>
          <w:rFonts w:hint="eastAsia"/>
        </w:rPr>
        <w:t>Практическая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раскры</w:t>
      </w:r>
      <w:r>
        <w:t></w:t>
      </w:r>
      <w:r>
        <w:rPr>
          <w:rFonts w:hint="eastAsia"/>
        </w:rPr>
        <w:t>та</w:t>
      </w:r>
      <w:r>
        <w:t></w:t>
      </w:r>
      <w:r>
        <w:rPr>
          <w:rFonts w:hint="eastAsia"/>
        </w:rPr>
        <w:t>система</w:t>
      </w:r>
      <w:r>
        <w:t></w:t>
      </w:r>
      <w:r>
        <w:rPr>
          <w:rFonts w:hint="eastAsia"/>
        </w:rPr>
        <w:t>поэтапной</w:t>
      </w:r>
      <w:r>
        <w:t></w:t>
      </w:r>
      <w:r>
        <w:rPr>
          <w:rFonts w:hint="eastAsia"/>
        </w:rPr>
        <w:t>работы</w:t>
      </w:r>
      <w:r>
        <w:t></w:t>
      </w:r>
      <w:r>
        <w:rPr>
          <w:rFonts w:hint="eastAsia"/>
        </w:rPr>
        <w:t>с</w:t>
      </w:r>
      <w:r>
        <w:t></w:t>
      </w:r>
      <w:r>
        <w:rPr>
          <w:rFonts w:hint="eastAsia"/>
        </w:rPr>
        <w:t>родителями</w:t>
      </w:r>
      <w:r>
        <w:t></w:t>
      </w:r>
      <w:r>
        <w:rPr>
          <w:rFonts w:hint="eastAsia"/>
        </w:rPr>
        <w:t>детей</w:t>
      </w:r>
      <w:r>
        <w:t></w:t>
      </w:r>
      <w:r>
        <w:rPr>
          <w:rFonts w:hint="eastAsia"/>
        </w:rPr>
        <w:t>раннего</w:t>
      </w:r>
      <w:r>
        <w:t></w:t>
      </w:r>
      <w:r>
        <w:rPr>
          <w:rFonts w:hint="eastAsia"/>
        </w:rPr>
        <w:t>возраста</w:t>
      </w:r>
      <w:r>
        <w:t></w:t>
      </w:r>
      <w:r>
        <w:rPr>
          <w:rFonts w:hint="eastAsia"/>
        </w:rPr>
        <w:t>по</w:t>
      </w:r>
      <w:r>
        <w:t></w:t>
      </w:r>
      <w:r>
        <w:rPr>
          <w:rFonts w:hint="eastAsia"/>
        </w:rPr>
        <w:t>фор</w:t>
      </w:r>
      <w:r>
        <w:t></w:t>
      </w:r>
      <w:r>
        <w:rPr>
          <w:rFonts w:hint="eastAsia"/>
        </w:rPr>
        <w:t>мированию</w:t>
      </w:r>
      <w:r>
        <w:t></w:t>
      </w:r>
      <w:r>
        <w:rPr>
          <w:rFonts w:hint="eastAsia"/>
        </w:rPr>
        <w:t>у</w:t>
      </w:r>
      <w:r>
        <w:t></w:t>
      </w:r>
      <w:r>
        <w:rPr>
          <w:rFonts w:hint="eastAsia"/>
        </w:rPr>
        <w:t>них</w:t>
      </w:r>
      <w:r>
        <w:t></w:t>
      </w:r>
      <w:r>
        <w:rPr>
          <w:rFonts w:hint="eastAsia"/>
        </w:rPr>
        <w:t>педагогической</w:t>
      </w:r>
      <w:r>
        <w:t></w:t>
      </w:r>
      <w:r>
        <w:rPr>
          <w:rFonts w:hint="eastAsia"/>
        </w:rPr>
        <w:t>компетентности</w:t>
      </w:r>
      <w:r>
        <w:t></w:t>
      </w:r>
      <w:r>
        <w:rPr>
          <w:rFonts w:hint="eastAsia"/>
        </w:rPr>
        <w:t>в</w:t>
      </w:r>
      <w:r>
        <w:t></w:t>
      </w:r>
      <w:r>
        <w:rPr>
          <w:rFonts w:hint="eastAsia"/>
        </w:rPr>
        <w:t>дошкольном</w:t>
      </w:r>
      <w:r>
        <w:t></w:t>
      </w:r>
      <w:r>
        <w:rPr>
          <w:rFonts w:hint="eastAsia"/>
        </w:rPr>
        <w:t>образова</w:t>
      </w:r>
      <w:r>
        <w:t></w:t>
      </w:r>
      <w:r>
        <w:rPr>
          <w:rFonts w:hint="eastAsia"/>
        </w:rPr>
        <w:t>тельном</w:t>
      </w:r>
      <w:r>
        <w:t></w:t>
      </w:r>
      <w:r>
        <w:rPr>
          <w:rFonts w:hint="eastAsia"/>
        </w:rPr>
        <w:t>учреждении</w:t>
      </w:r>
      <w:r>
        <w:t></w:t>
      </w:r>
      <w:r>
        <w:t></w:t>
      </w:r>
      <w:r>
        <w:rPr>
          <w:rFonts w:hint="eastAsia"/>
        </w:rPr>
        <w:t>установлены</w:t>
      </w:r>
      <w:r>
        <w:t></w:t>
      </w:r>
      <w:r>
        <w:rPr>
          <w:rFonts w:hint="eastAsia"/>
        </w:rPr>
        <w:t>критерии</w:t>
      </w:r>
      <w:r>
        <w:t></w:t>
      </w:r>
      <w:r>
        <w:t></w:t>
      </w:r>
      <w:r>
        <w:rPr>
          <w:rFonts w:hint="eastAsia"/>
        </w:rPr>
        <w:t>показатели</w:t>
      </w:r>
      <w:r>
        <w:t></w:t>
      </w:r>
      <w:r>
        <w:t></w:t>
      </w:r>
      <w:r>
        <w:rPr>
          <w:rFonts w:hint="eastAsia"/>
        </w:rPr>
        <w:t>уровни</w:t>
      </w:r>
      <w:r>
        <w:t></w:t>
      </w:r>
      <w:r>
        <w:rPr>
          <w:rFonts w:hint="eastAsia"/>
        </w:rPr>
        <w:t>и</w:t>
      </w:r>
      <w:r>
        <w:t></w:t>
      </w:r>
      <w:r>
        <w:rPr>
          <w:rFonts w:hint="eastAsia"/>
        </w:rPr>
        <w:t>подобран</w:t>
      </w:r>
      <w:r>
        <w:t></w:t>
      </w:r>
      <w:r>
        <w:rPr>
          <w:rFonts w:hint="eastAsia"/>
        </w:rPr>
        <w:t>комплекс</w:t>
      </w:r>
      <w:r>
        <w:t></w:t>
      </w:r>
      <w:r>
        <w:rPr>
          <w:rFonts w:hint="eastAsia"/>
        </w:rPr>
        <w:t>методик</w:t>
      </w:r>
      <w:r>
        <w:t></w:t>
      </w:r>
      <w:r>
        <w:rPr>
          <w:rFonts w:hint="eastAsia"/>
        </w:rPr>
        <w:t>изучения</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w:t>
      </w:r>
      <w:r>
        <w:t></w:t>
      </w:r>
      <w:r>
        <w:rPr>
          <w:rFonts w:hint="eastAsia"/>
        </w:rPr>
        <w:t>телей</w:t>
      </w:r>
      <w:r>
        <w:t></w:t>
      </w:r>
      <w:r>
        <w:t></w:t>
      </w:r>
      <w:r>
        <w:rPr>
          <w:rFonts w:hint="eastAsia"/>
        </w:rPr>
        <w:t>разработаны</w:t>
      </w:r>
      <w:r>
        <w:t></w:t>
      </w:r>
      <w:r>
        <w:rPr>
          <w:rFonts w:hint="eastAsia"/>
        </w:rPr>
        <w:t>материалы</w:t>
      </w:r>
      <w:r>
        <w:t></w:t>
      </w:r>
      <w:r>
        <w:rPr>
          <w:rFonts w:hint="eastAsia"/>
        </w:rPr>
        <w:t>Приложений</w:t>
      </w:r>
      <w:r>
        <w:t></w:t>
      </w:r>
      <w:r>
        <w:rPr>
          <w:rFonts w:hint="eastAsia"/>
        </w:rPr>
        <w:t>диссертации</w:t>
      </w:r>
      <w:r>
        <w:t></w:t>
      </w:r>
      <w:r>
        <w:t></w:t>
      </w:r>
      <w:r>
        <w:rPr>
          <w:rFonts w:hint="eastAsia"/>
        </w:rPr>
        <w:t>которые</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практической</w:t>
      </w:r>
      <w:r>
        <w:t></w:t>
      </w:r>
      <w:r>
        <w:rPr>
          <w:rFonts w:hint="eastAsia"/>
        </w:rPr>
        <w:t>деятельности</w:t>
      </w:r>
      <w:r>
        <w:t></w:t>
      </w:r>
      <w:r>
        <w:rPr>
          <w:rFonts w:hint="eastAsia"/>
        </w:rPr>
        <w:t>педагогов</w:t>
      </w:r>
      <w:r>
        <w:t></w:t>
      </w:r>
      <w:r>
        <w:rPr>
          <w:rFonts w:hint="eastAsia"/>
        </w:rPr>
        <w:t>и</w:t>
      </w:r>
      <w:r>
        <w:t></w:t>
      </w:r>
      <w:r>
        <w:rPr>
          <w:rFonts w:hint="eastAsia"/>
        </w:rPr>
        <w:t>психологов</w:t>
      </w:r>
      <w:r>
        <w:t></w:t>
      </w:r>
      <w:r>
        <w:rPr>
          <w:rFonts w:hint="eastAsia"/>
        </w:rPr>
        <w:t>дошкольных</w:t>
      </w:r>
      <w:r>
        <w:t></w:t>
      </w:r>
      <w:r>
        <w:rPr>
          <w:rFonts w:hint="eastAsia"/>
        </w:rPr>
        <w:t>образовательных</w:t>
      </w:r>
      <w:r>
        <w:t></w:t>
      </w:r>
      <w:r>
        <w:rPr>
          <w:rFonts w:hint="eastAsia"/>
        </w:rPr>
        <w:t>учреждений</w:t>
      </w:r>
      <w:r>
        <w:t></w:t>
      </w:r>
      <w:r>
        <w:t></w:t>
      </w:r>
      <w:r>
        <w:rPr>
          <w:rFonts w:hint="eastAsia"/>
        </w:rPr>
        <w:t>разработаны</w:t>
      </w:r>
      <w:r>
        <w:t></w:t>
      </w:r>
      <w:r>
        <w:rPr>
          <w:rFonts w:hint="eastAsia"/>
        </w:rPr>
        <w:t>и</w:t>
      </w:r>
      <w:r>
        <w:t></w:t>
      </w:r>
      <w:r>
        <w:rPr>
          <w:rFonts w:hint="eastAsia"/>
        </w:rPr>
        <w:t>апробированы</w:t>
      </w:r>
      <w:r>
        <w:t></w:t>
      </w:r>
      <w:r>
        <w:rPr>
          <w:rFonts w:hint="eastAsia"/>
        </w:rPr>
        <w:t>ра</w:t>
      </w:r>
      <w:r>
        <w:t></w:t>
      </w:r>
      <w:r>
        <w:rPr>
          <w:rFonts w:hint="eastAsia"/>
        </w:rPr>
        <w:t>бочие</w:t>
      </w:r>
      <w:r>
        <w:t></w:t>
      </w:r>
      <w:r>
        <w:rPr>
          <w:rFonts w:hint="eastAsia"/>
        </w:rPr>
        <w:t>программы</w:t>
      </w:r>
      <w:r>
        <w:t></w:t>
      </w:r>
      <w:r>
        <w:rPr>
          <w:rFonts w:hint="eastAsia"/>
        </w:rPr>
        <w:t>дисциплин</w:t>
      </w:r>
      <w:r>
        <w:t></w:t>
      </w:r>
      <w:r>
        <w:rPr>
          <w:rFonts w:hint="eastAsia"/>
        </w:rPr>
        <w:t>по</w:t>
      </w:r>
      <w:r>
        <w:t></w:t>
      </w:r>
      <w:r>
        <w:rPr>
          <w:rFonts w:hint="eastAsia"/>
        </w:rPr>
        <w:t>выбору</w:t>
      </w:r>
      <w:r>
        <w:t></w:t>
      </w:r>
      <w:r>
        <w:t></w:t>
      </w:r>
      <w:r>
        <w:rPr>
          <w:rFonts w:hint="eastAsia"/>
        </w:rPr>
        <w:t>Психолого</w:t>
      </w:r>
      <w:r>
        <w:t></w:t>
      </w:r>
      <w:r>
        <w:rPr>
          <w:rFonts w:hint="eastAsia"/>
        </w:rPr>
        <w:t>педагогическая</w:t>
      </w:r>
      <w:r>
        <w:t></w:t>
      </w:r>
      <w:r>
        <w:rPr>
          <w:rFonts w:hint="eastAsia"/>
        </w:rPr>
        <w:t>компе</w:t>
      </w:r>
      <w:r>
        <w:t></w:t>
      </w:r>
      <w:r>
        <w:rPr>
          <w:rFonts w:hint="eastAsia"/>
        </w:rPr>
        <w:t>тентность</w:t>
      </w:r>
      <w:r>
        <w:t></w:t>
      </w:r>
      <w:r>
        <w:rPr>
          <w:rFonts w:hint="eastAsia"/>
        </w:rPr>
        <w:t>родителей</w:t>
      </w:r>
      <w:r>
        <w:t></w:t>
      </w:r>
      <w:r>
        <w:t></w:t>
      </w:r>
      <w:r>
        <w:rPr>
          <w:rFonts w:hint="eastAsia"/>
        </w:rPr>
        <w:t>и</w:t>
      </w:r>
      <w:r>
        <w:t></w:t>
      </w:r>
      <w:r>
        <w:t></w:t>
      </w:r>
      <w:r>
        <w:rPr>
          <w:rFonts w:hint="eastAsia"/>
        </w:rPr>
        <w:t>Развитие</w:t>
      </w:r>
      <w:r>
        <w:t></w:t>
      </w:r>
      <w:r>
        <w:rPr>
          <w:rFonts w:hint="eastAsia"/>
        </w:rPr>
        <w:t>и</w:t>
      </w:r>
      <w:r>
        <w:t></w:t>
      </w:r>
      <w:r>
        <w:rPr>
          <w:rFonts w:hint="eastAsia"/>
        </w:rPr>
        <w:t>воспитание</w:t>
      </w:r>
      <w:r>
        <w:t></w:t>
      </w:r>
      <w:r>
        <w:rPr>
          <w:rFonts w:hint="eastAsia"/>
        </w:rPr>
        <w:t>детей</w:t>
      </w:r>
      <w:r>
        <w:t></w:t>
      </w:r>
      <w:r>
        <w:rPr>
          <w:rFonts w:hint="eastAsia"/>
        </w:rPr>
        <w:t>раннего</w:t>
      </w:r>
      <w:r>
        <w:t></w:t>
      </w:r>
      <w:r>
        <w:rPr>
          <w:rFonts w:hint="eastAsia"/>
        </w:rPr>
        <w:t>возраста</w:t>
      </w:r>
      <w:r>
        <w:t></w:t>
      </w:r>
      <w:r>
        <w:t></w:t>
      </w:r>
      <w:r>
        <w:rPr>
          <w:rFonts w:hint="eastAsia"/>
        </w:rPr>
        <w:t>для</w:t>
      </w:r>
      <w:r>
        <w:t></w:t>
      </w:r>
      <w:r>
        <w:rPr>
          <w:rFonts w:hint="eastAsia"/>
        </w:rPr>
        <w:t>студентов</w:t>
      </w:r>
      <w:r>
        <w:t></w:t>
      </w:r>
      <w:r>
        <w:rPr>
          <w:rFonts w:hint="eastAsia"/>
        </w:rPr>
        <w:t>специальности</w:t>
      </w:r>
      <w:r>
        <w:t></w:t>
      </w:r>
      <w:r>
        <w:t></w:t>
      </w:r>
      <w:r>
        <w:rPr>
          <w:rFonts w:hint="eastAsia"/>
        </w:rPr>
        <w:t>Дошкольная</w:t>
      </w:r>
      <w:r>
        <w:t></w:t>
      </w:r>
      <w:r>
        <w:rPr>
          <w:rFonts w:hint="eastAsia"/>
        </w:rPr>
        <w:t>педагогика</w:t>
      </w:r>
      <w:r>
        <w:t></w:t>
      </w:r>
      <w:r>
        <w:rPr>
          <w:rFonts w:hint="eastAsia"/>
        </w:rPr>
        <w:t>и</w:t>
      </w:r>
      <w:r>
        <w:t></w:t>
      </w:r>
      <w:r>
        <w:rPr>
          <w:rFonts w:hint="eastAsia"/>
        </w:rPr>
        <w:t>психология</w:t>
      </w:r>
      <w:r>
        <w:t></w:t>
      </w:r>
      <w:r>
        <w:t></w:t>
      </w:r>
      <w:r>
        <w:t></w:t>
      </w:r>
      <w:r>
        <w:rPr>
          <w:rFonts w:hint="eastAsia"/>
        </w:rPr>
        <w:t>которые</w:t>
      </w:r>
      <w:r>
        <w:t></w:t>
      </w:r>
      <w:r>
        <w:rPr>
          <w:rFonts w:hint="eastAsia"/>
        </w:rPr>
        <w:t>возможно</w:t>
      </w:r>
      <w:r>
        <w:t></w:t>
      </w:r>
      <w:r>
        <w:rPr>
          <w:rFonts w:hint="eastAsia"/>
        </w:rPr>
        <w:t>применять</w:t>
      </w:r>
      <w:r>
        <w:t></w:t>
      </w:r>
      <w:r>
        <w:rPr>
          <w:rFonts w:hint="eastAsia"/>
        </w:rPr>
        <w:t>в</w:t>
      </w:r>
      <w:r>
        <w:t></w:t>
      </w:r>
      <w:r>
        <w:rPr>
          <w:rFonts w:hint="eastAsia"/>
        </w:rPr>
        <w:t>процессе</w:t>
      </w:r>
      <w:r>
        <w:t></w:t>
      </w:r>
      <w:r>
        <w:rPr>
          <w:rFonts w:hint="eastAsia"/>
        </w:rPr>
        <w:t>повышения</w:t>
      </w:r>
      <w:r>
        <w:t></w:t>
      </w:r>
      <w:r>
        <w:rPr>
          <w:rFonts w:hint="eastAsia"/>
        </w:rPr>
        <w:t>квалификации</w:t>
      </w:r>
      <w:r>
        <w:t></w:t>
      </w:r>
      <w:r>
        <w:rPr>
          <w:rFonts w:hint="eastAsia"/>
        </w:rPr>
        <w:t>педагогов</w:t>
      </w:r>
      <w:r>
        <w:t></w:t>
      </w:r>
      <w:r>
        <w:rPr>
          <w:rFonts w:hint="eastAsia"/>
        </w:rPr>
        <w:t>ДОУ</w:t>
      </w:r>
      <w:r>
        <w:t></w:t>
      </w:r>
    </w:p>
    <w:p w:rsidR="00E47A85" w:rsidRDefault="00E47A85" w:rsidP="00E47A85">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E47A85" w:rsidRDefault="00E47A85" w:rsidP="00E47A85">
      <w:r>
        <w:t></w:t>
      </w:r>
      <w:r>
        <w:t></w:t>
      </w:r>
      <w:r>
        <w:t></w:t>
      </w:r>
      <w:r>
        <w:rPr>
          <w:rFonts w:hint="eastAsia"/>
        </w:rPr>
        <w:t>Сущность</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w:t>
      </w:r>
      <w:r>
        <w:t></w:t>
      </w:r>
      <w:r>
        <w:rPr>
          <w:rFonts w:hint="eastAsia"/>
        </w:rPr>
        <w:t>него</w:t>
      </w:r>
      <w:r>
        <w:t></w:t>
      </w:r>
      <w:r>
        <w:rPr>
          <w:rFonts w:hint="eastAsia"/>
        </w:rPr>
        <w:t>возраста</w:t>
      </w:r>
      <w:r>
        <w:t></w:t>
      </w:r>
      <w:r>
        <w:rPr>
          <w:rFonts w:hint="eastAsia"/>
        </w:rPr>
        <w:t>состоит</w:t>
      </w:r>
      <w:r>
        <w:t></w:t>
      </w:r>
      <w:r>
        <w:t></w:t>
      </w:r>
      <w:proofErr w:type="gramStart"/>
      <w:r>
        <w:rPr>
          <w:rFonts w:hint="eastAsia"/>
        </w:rPr>
        <w:t>во</w:t>
      </w:r>
      <w:proofErr w:type="gramEnd"/>
      <w:r>
        <w:t></w:t>
      </w:r>
      <w:r>
        <w:rPr>
          <w:rFonts w:hint="eastAsia"/>
        </w:rPr>
        <w:t>первых</w:t>
      </w:r>
      <w:r>
        <w:t></w:t>
      </w:r>
      <w:r>
        <w:t></w:t>
      </w:r>
      <w:r>
        <w:rPr>
          <w:rFonts w:hint="eastAsia"/>
        </w:rPr>
        <w:t>в</w:t>
      </w:r>
      <w:r>
        <w:t></w:t>
      </w:r>
      <w:r>
        <w:rPr>
          <w:rFonts w:hint="eastAsia"/>
        </w:rPr>
        <w:t>том</w:t>
      </w:r>
      <w:r>
        <w:t></w:t>
      </w:r>
      <w:r>
        <w:t></w:t>
      </w:r>
      <w:r>
        <w:rPr>
          <w:rFonts w:hint="eastAsia"/>
        </w:rPr>
        <w:t>что</w:t>
      </w:r>
      <w:r>
        <w:t></w:t>
      </w:r>
      <w:r>
        <w:rPr>
          <w:rFonts w:hint="eastAsia"/>
        </w:rPr>
        <w:t>она</w:t>
      </w:r>
      <w:r>
        <w:t></w:t>
      </w:r>
      <w:r>
        <w:rPr>
          <w:rFonts w:hint="eastAsia"/>
        </w:rPr>
        <w:t>представляет</w:t>
      </w:r>
      <w:r>
        <w:t></w:t>
      </w:r>
      <w:r>
        <w:rPr>
          <w:rFonts w:hint="eastAsia"/>
        </w:rPr>
        <w:t>собой</w:t>
      </w:r>
      <w:r>
        <w:t></w:t>
      </w:r>
      <w:r>
        <w:rPr>
          <w:rFonts w:hint="eastAsia"/>
        </w:rPr>
        <w:t>сово</w:t>
      </w:r>
      <w:r>
        <w:t></w:t>
      </w:r>
      <w:r>
        <w:rPr>
          <w:rFonts w:hint="eastAsia"/>
        </w:rPr>
        <w:t>купность</w:t>
      </w:r>
      <w:r>
        <w:t></w:t>
      </w:r>
      <w:r>
        <w:rPr>
          <w:rFonts w:hint="eastAsia"/>
        </w:rPr>
        <w:t>эмоционально</w:t>
      </w:r>
      <w:r>
        <w:t></w:t>
      </w:r>
      <w:r>
        <w:rPr>
          <w:rFonts w:hint="eastAsia"/>
        </w:rPr>
        <w:t>волевых</w:t>
      </w:r>
      <w:r>
        <w:t></w:t>
      </w:r>
      <w:r>
        <w:t></w:t>
      </w:r>
      <w:r>
        <w:rPr>
          <w:rFonts w:hint="eastAsia"/>
        </w:rPr>
        <w:t>мотивационно</w:t>
      </w:r>
      <w:r>
        <w:t></w:t>
      </w:r>
      <w:r>
        <w:rPr>
          <w:rFonts w:hint="eastAsia"/>
        </w:rPr>
        <w:t>ценностных</w:t>
      </w:r>
      <w:r>
        <w:t></w:t>
      </w:r>
      <w:r>
        <w:t></w:t>
      </w:r>
      <w:r>
        <w:rPr>
          <w:rFonts w:hint="eastAsia"/>
        </w:rPr>
        <w:t>когнитивных</w:t>
      </w:r>
      <w:r>
        <w:t></w:t>
      </w:r>
      <w:r>
        <w:t></w:t>
      </w:r>
      <w:r>
        <w:rPr>
          <w:rFonts w:hint="eastAsia"/>
        </w:rPr>
        <w:t>коммуникативных</w:t>
      </w:r>
      <w:r>
        <w:t></w:t>
      </w:r>
      <w:r>
        <w:rPr>
          <w:rFonts w:hint="eastAsia"/>
        </w:rPr>
        <w:t>и</w:t>
      </w:r>
      <w:r>
        <w:t></w:t>
      </w:r>
      <w:r>
        <w:rPr>
          <w:rFonts w:hint="eastAsia"/>
        </w:rPr>
        <w:t>деятельностных</w:t>
      </w:r>
      <w:r>
        <w:t></w:t>
      </w:r>
      <w:r>
        <w:rPr>
          <w:rFonts w:hint="eastAsia"/>
        </w:rPr>
        <w:t>характеристик</w:t>
      </w:r>
      <w:r>
        <w:t></w:t>
      </w:r>
      <w:r>
        <w:rPr>
          <w:rFonts w:hint="eastAsia"/>
        </w:rPr>
        <w:t>их</w:t>
      </w:r>
      <w:r>
        <w:t></w:t>
      </w:r>
      <w:r>
        <w:rPr>
          <w:rFonts w:hint="eastAsia"/>
        </w:rPr>
        <w:t>личности</w:t>
      </w:r>
      <w:r>
        <w:t></w:t>
      </w:r>
      <w:r>
        <w:t></w:t>
      </w:r>
      <w:r>
        <w:rPr>
          <w:rFonts w:hint="eastAsia"/>
        </w:rPr>
        <w:t>которые</w:t>
      </w:r>
      <w:r>
        <w:t></w:t>
      </w:r>
      <w:r>
        <w:rPr>
          <w:rFonts w:hint="eastAsia"/>
        </w:rPr>
        <w:t>проявляются</w:t>
      </w:r>
      <w:r>
        <w:t></w:t>
      </w:r>
      <w:r>
        <w:rPr>
          <w:rFonts w:hint="eastAsia"/>
        </w:rPr>
        <w:t>в</w:t>
      </w:r>
      <w:r>
        <w:t></w:t>
      </w:r>
      <w:r>
        <w:rPr>
          <w:rFonts w:hint="eastAsia"/>
        </w:rPr>
        <w:t>готовности</w:t>
      </w:r>
      <w:r>
        <w:t></w:t>
      </w:r>
      <w:r>
        <w:rPr>
          <w:rFonts w:hint="eastAsia"/>
        </w:rPr>
        <w:t>и</w:t>
      </w:r>
      <w:r>
        <w:t></w:t>
      </w:r>
      <w:r>
        <w:rPr>
          <w:rFonts w:hint="eastAsia"/>
        </w:rPr>
        <w:t>способности</w:t>
      </w:r>
      <w:r>
        <w:t></w:t>
      </w:r>
      <w:r>
        <w:rPr>
          <w:rFonts w:hint="eastAsia"/>
        </w:rPr>
        <w:t>принимать</w:t>
      </w:r>
      <w:r>
        <w:t></w:t>
      </w:r>
      <w:r>
        <w:rPr>
          <w:rFonts w:hint="eastAsia"/>
        </w:rPr>
        <w:t>ребенка</w:t>
      </w:r>
      <w:r>
        <w:t></w:t>
      </w:r>
      <w:r>
        <w:rPr>
          <w:rFonts w:hint="eastAsia"/>
        </w:rPr>
        <w:t>как</w:t>
      </w:r>
      <w:r>
        <w:t></w:t>
      </w:r>
      <w:r>
        <w:rPr>
          <w:rFonts w:hint="eastAsia"/>
        </w:rPr>
        <w:t>ценность</w:t>
      </w:r>
      <w:r>
        <w:t></w:t>
      </w:r>
      <w:r>
        <w:t></w:t>
      </w:r>
      <w:r>
        <w:rPr>
          <w:rFonts w:hint="eastAsia"/>
        </w:rPr>
        <w:t>овладевать</w:t>
      </w:r>
      <w:r>
        <w:t></w:t>
      </w:r>
      <w:r>
        <w:rPr>
          <w:rFonts w:hint="eastAsia"/>
        </w:rPr>
        <w:t>базовыми</w:t>
      </w:r>
      <w:r>
        <w:t></w:t>
      </w:r>
      <w:r>
        <w:rPr>
          <w:rFonts w:hint="eastAsia"/>
        </w:rPr>
        <w:t>психолого</w:t>
      </w:r>
      <w:r>
        <w:t></w:t>
      </w:r>
      <w:r>
        <w:rPr>
          <w:rFonts w:hint="eastAsia"/>
        </w:rPr>
        <w:t>педагогическими</w:t>
      </w:r>
      <w:r>
        <w:t></w:t>
      </w:r>
      <w:r>
        <w:rPr>
          <w:rFonts w:hint="eastAsia"/>
        </w:rPr>
        <w:t>знаниями</w:t>
      </w:r>
      <w:r>
        <w:t></w:t>
      </w:r>
      <w:r>
        <w:rPr>
          <w:rFonts w:hint="eastAsia"/>
        </w:rPr>
        <w:t>и</w:t>
      </w:r>
      <w:r>
        <w:t></w:t>
      </w:r>
      <w:r>
        <w:rPr>
          <w:rFonts w:hint="eastAsia"/>
        </w:rPr>
        <w:t>использовать</w:t>
      </w:r>
      <w:r>
        <w:t></w:t>
      </w:r>
      <w:r>
        <w:rPr>
          <w:rFonts w:hint="eastAsia"/>
        </w:rPr>
        <w:t>разнообразные</w:t>
      </w:r>
      <w:r>
        <w:t></w:t>
      </w:r>
      <w:r>
        <w:rPr>
          <w:rFonts w:hint="eastAsia"/>
        </w:rPr>
        <w:t>способы</w:t>
      </w:r>
      <w:r>
        <w:t></w:t>
      </w:r>
      <w:r>
        <w:rPr>
          <w:rFonts w:hint="eastAsia"/>
        </w:rPr>
        <w:t>сотрудничества</w:t>
      </w:r>
      <w:r>
        <w:t></w:t>
      </w:r>
      <w:r>
        <w:rPr>
          <w:rFonts w:hint="eastAsia"/>
        </w:rPr>
        <w:t>с</w:t>
      </w:r>
      <w:r>
        <w:t></w:t>
      </w:r>
      <w:r>
        <w:rPr>
          <w:rFonts w:hint="eastAsia"/>
        </w:rPr>
        <w:t>малышом</w:t>
      </w:r>
      <w:r>
        <w:t></w:t>
      </w:r>
      <w:r>
        <w:rPr>
          <w:rFonts w:hint="eastAsia"/>
        </w:rPr>
        <w:t>в</w:t>
      </w:r>
      <w:r>
        <w:t></w:t>
      </w:r>
      <w:r>
        <w:rPr>
          <w:rFonts w:hint="eastAsia"/>
        </w:rPr>
        <w:t>предметной</w:t>
      </w:r>
      <w:r>
        <w:t></w:t>
      </w:r>
      <w:r>
        <w:rPr>
          <w:rFonts w:hint="eastAsia"/>
        </w:rPr>
        <w:t>деятельно</w:t>
      </w:r>
      <w:r>
        <w:t></w:t>
      </w:r>
      <w:r>
        <w:rPr>
          <w:rFonts w:hint="eastAsia"/>
        </w:rPr>
        <w:t>сти</w:t>
      </w:r>
      <w:r>
        <w:t></w:t>
      </w:r>
      <w:r>
        <w:t></w:t>
      </w:r>
      <w:r>
        <w:rPr>
          <w:rFonts w:hint="eastAsia"/>
        </w:rPr>
        <w:t>во</w:t>
      </w:r>
      <w:r>
        <w:t></w:t>
      </w:r>
      <w:r>
        <w:rPr>
          <w:rFonts w:hint="eastAsia"/>
        </w:rPr>
        <w:t>вторых</w:t>
      </w:r>
      <w:r>
        <w:t></w:t>
      </w:r>
      <w:r>
        <w:t></w:t>
      </w:r>
      <w:r>
        <w:rPr>
          <w:rFonts w:hint="eastAsia"/>
        </w:rPr>
        <w:t>специфическими</w:t>
      </w:r>
      <w:r>
        <w:t></w:t>
      </w:r>
      <w:r>
        <w:rPr>
          <w:rFonts w:hint="eastAsia"/>
        </w:rPr>
        <w:t>особенностями</w:t>
      </w:r>
      <w:r>
        <w:t></w:t>
      </w:r>
      <w:r>
        <w:rPr>
          <w:rFonts w:hint="eastAsia"/>
        </w:rPr>
        <w:t>педагогической</w:t>
      </w:r>
      <w:r>
        <w:t></w:t>
      </w:r>
      <w:r>
        <w:rPr>
          <w:rFonts w:hint="eastAsia"/>
        </w:rPr>
        <w:t>компетент</w:t>
      </w:r>
      <w:r>
        <w:t></w:t>
      </w:r>
      <w:r>
        <w:rPr>
          <w:rFonts w:hint="eastAsia"/>
        </w:rPr>
        <w:t>ности</w:t>
      </w:r>
      <w:r>
        <w:t></w:t>
      </w:r>
      <w:r>
        <w:rPr>
          <w:rFonts w:hint="eastAsia"/>
        </w:rPr>
        <w:t>родителей</w:t>
      </w:r>
      <w:r>
        <w:t></w:t>
      </w:r>
      <w:r>
        <w:rPr>
          <w:rFonts w:hint="eastAsia"/>
        </w:rPr>
        <w:t>являются</w:t>
      </w:r>
      <w:r>
        <w:t></w:t>
      </w:r>
      <w:r>
        <w:rPr>
          <w:rFonts w:hint="eastAsia"/>
        </w:rPr>
        <w:t>ее</w:t>
      </w:r>
      <w:r>
        <w:t></w:t>
      </w:r>
      <w:r>
        <w:rPr>
          <w:rFonts w:hint="eastAsia"/>
        </w:rPr>
        <w:t>имплицитность</w:t>
      </w:r>
      <w:r>
        <w:t></w:t>
      </w:r>
      <w:r>
        <w:t></w:t>
      </w:r>
      <w:r>
        <w:rPr>
          <w:rFonts w:hint="eastAsia"/>
        </w:rPr>
        <w:t>обусловленность</w:t>
      </w:r>
      <w:r>
        <w:t></w:t>
      </w:r>
      <w:r>
        <w:rPr>
          <w:rFonts w:hint="eastAsia"/>
        </w:rPr>
        <w:t>субъектив</w:t>
      </w:r>
      <w:r>
        <w:t></w:t>
      </w:r>
      <w:r>
        <w:rPr>
          <w:rFonts w:hint="eastAsia"/>
        </w:rPr>
        <w:t>ным</w:t>
      </w:r>
      <w:r>
        <w:t></w:t>
      </w:r>
      <w:r>
        <w:rPr>
          <w:rFonts w:hint="eastAsia"/>
        </w:rPr>
        <w:t>опытом</w:t>
      </w:r>
      <w:r>
        <w:t></w:t>
      </w:r>
      <w:r>
        <w:rPr>
          <w:rFonts w:hint="eastAsia"/>
        </w:rPr>
        <w:t>воспитания</w:t>
      </w:r>
      <w:r>
        <w:t></w:t>
      </w:r>
      <w:r>
        <w:t></w:t>
      </w:r>
      <w:r>
        <w:rPr>
          <w:rFonts w:hint="eastAsia"/>
        </w:rPr>
        <w:t>конкретность</w:t>
      </w:r>
      <w:r>
        <w:t></w:t>
      </w:r>
      <w:r>
        <w:rPr>
          <w:rFonts w:hint="eastAsia"/>
        </w:rPr>
        <w:t>и</w:t>
      </w:r>
      <w:r>
        <w:t></w:t>
      </w:r>
      <w:r>
        <w:rPr>
          <w:rFonts w:hint="eastAsia"/>
        </w:rPr>
        <w:t>практико</w:t>
      </w:r>
      <w:r>
        <w:t></w:t>
      </w:r>
      <w:r>
        <w:rPr>
          <w:rFonts w:hint="eastAsia"/>
        </w:rPr>
        <w:t>ориентированность</w:t>
      </w:r>
      <w:r>
        <w:t></w:t>
      </w:r>
      <w:r>
        <w:rPr>
          <w:rFonts w:hint="eastAsia"/>
        </w:rPr>
        <w:t>педа</w:t>
      </w:r>
      <w:r>
        <w:t></w:t>
      </w:r>
      <w:r>
        <w:rPr>
          <w:rFonts w:hint="eastAsia"/>
        </w:rPr>
        <w:t>гогических</w:t>
      </w:r>
      <w:r>
        <w:t></w:t>
      </w:r>
      <w:r>
        <w:rPr>
          <w:rFonts w:hint="eastAsia"/>
        </w:rPr>
        <w:t>знаний</w:t>
      </w:r>
      <w:r>
        <w:t></w:t>
      </w:r>
      <w:r>
        <w:t></w:t>
      </w:r>
      <w:r>
        <w:rPr>
          <w:rFonts w:hint="eastAsia"/>
        </w:rPr>
        <w:t>ситуативность</w:t>
      </w:r>
      <w:r>
        <w:t></w:t>
      </w:r>
      <w:r>
        <w:rPr>
          <w:rFonts w:hint="eastAsia"/>
        </w:rPr>
        <w:t>их</w:t>
      </w:r>
      <w:r>
        <w:t></w:t>
      </w:r>
      <w:r>
        <w:rPr>
          <w:rFonts w:hint="eastAsia"/>
        </w:rPr>
        <w:t>использования</w:t>
      </w:r>
      <w:r>
        <w:t></w:t>
      </w:r>
      <w:r>
        <w:t></w:t>
      </w:r>
      <w:r>
        <w:rPr>
          <w:rFonts w:hint="eastAsia"/>
        </w:rPr>
        <w:t>что</w:t>
      </w:r>
      <w:r>
        <w:t></w:t>
      </w:r>
      <w:r>
        <w:rPr>
          <w:rFonts w:hint="eastAsia"/>
        </w:rPr>
        <w:t>находит</w:t>
      </w:r>
      <w:r>
        <w:t></w:t>
      </w:r>
      <w:r>
        <w:rPr>
          <w:rFonts w:hint="eastAsia"/>
        </w:rPr>
        <w:t>свое</w:t>
      </w:r>
      <w:r>
        <w:t></w:t>
      </w:r>
      <w:r>
        <w:rPr>
          <w:rFonts w:hint="eastAsia"/>
        </w:rPr>
        <w:t>отра</w:t>
      </w:r>
      <w:r>
        <w:t></w:t>
      </w:r>
      <w:r>
        <w:rPr>
          <w:rFonts w:hint="eastAsia"/>
        </w:rPr>
        <w:t>жение</w:t>
      </w:r>
      <w:r>
        <w:t></w:t>
      </w:r>
      <w:r>
        <w:rPr>
          <w:rFonts w:hint="eastAsia"/>
        </w:rPr>
        <w:t>преимущественно</w:t>
      </w:r>
      <w:r>
        <w:t></w:t>
      </w:r>
      <w:r>
        <w:rPr>
          <w:rFonts w:hint="eastAsia"/>
        </w:rPr>
        <w:t>в</w:t>
      </w:r>
      <w:r>
        <w:t></w:t>
      </w:r>
      <w:r>
        <w:rPr>
          <w:rFonts w:hint="eastAsia"/>
        </w:rPr>
        <w:t>житейском</w:t>
      </w:r>
      <w:r>
        <w:t></w:t>
      </w:r>
      <w:r>
        <w:t></w:t>
      </w:r>
      <w:r>
        <w:rPr>
          <w:rFonts w:hint="eastAsia"/>
        </w:rPr>
        <w:t>низком</w:t>
      </w:r>
      <w:r>
        <w:t></w:t>
      </w:r>
      <w:r>
        <w:t></w:t>
      </w:r>
      <w:r>
        <w:rPr>
          <w:rFonts w:hint="eastAsia"/>
        </w:rPr>
        <w:t>и</w:t>
      </w:r>
      <w:r>
        <w:t></w:t>
      </w:r>
      <w:r>
        <w:rPr>
          <w:rFonts w:hint="eastAsia"/>
        </w:rPr>
        <w:t>конкретно</w:t>
      </w:r>
      <w:r>
        <w:t></w:t>
      </w:r>
      <w:r>
        <w:rPr>
          <w:rFonts w:hint="eastAsia"/>
        </w:rPr>
        <w:t>ситуативном</w:t>
      </w:r>
      <w:r>
        <w:t></w:t>
      </w:r>
      <w:r>
        <w:t></w:t>
      </w:r>
      <w:r>
        <w:rPr>
          <w:rFonts w:hint="eastAsia"/>
        </w:rPr>
        <w:t>среднем</w:t>
      </w:r>
      <w:r>
        <w:t></w:t>
      </w:r>
      <w:r>
        <w:t></w:t>
      </w:r>
      <w:r>
        <w:rPr>
          <w:rFonts w:hint="eastAsia"/>
        </w:rPr>
        <w:t>уровнях</w:t>
      </w:r>
      <w:r>
        <w:t></w:t>
      </w:r>
      <w:r>
        <w:rPr>
          <w:rFonts w:hint="eastAsia"/>
        </w:rPr>
        <w:t>ее</w:t>
      </w:r>
      <w:r>
        <w:t></w:t>
      </w:r>
      <w:r>
        <w:rPr>
          <w:rFonts w:hint="eastAsia"/>
        </w:rPr>
        <w:t>развития</w:t>
      </w:r>
      <w:r>
        <w:t></w:t>
      </w:r>
      <w:r>
        <w:t></w:t>
      </w:r>
      <w:r>
        <w:rPr>
          <w:rFonts w:hint="eastAsia"/>
        </w:rPr>
        <w:t>в</w:t>
      </w:r>
      <w:r>
        <w:t></w:t>
      </w:r>
      <w:r>
        <w:rPr>
          <w:rFonts w:hint="eastAsia"/>
        </w:rPr>
        <w:t>третьих</w:t>
      </w:r>
      <w:r>
        <w:t></w:t>
      </w:r>
      <w:r>
        <w:t></w:t>
      </w:r>
      <w:r>
        <w:rPr>
          <w:rFonts w:hint="eastAsia"/>
        </w:rPr>
        <w:t>структуру</w:t>
      </w:r>
      <w:r>
        <w:t></w:t>
      </w:r>
      <w:r>
        <w:rPr>
          <w:rFonts w:hint="eastAsia"/>
        </w:rPr>
        <w:t>педагогической</w:t>
      </w:r>
      <w:r>
        <w:t></w:t>
      </w:r>
      <w:r>
        <w:rPr>
          <w:rFonts w:hint="eastAsia"/>
        </w:rPr>
        <w:t>компе</w:t>
      </w:r>
      <w:r>
        <w:t></w:t>
      </w:r>
      <w:r>
        <w:rPr>
          <w:rFonts w:hint="eastAsia"/>
        </w:rPr>
        <w:t>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составляют</w:t>
      </w:r>
      <w:r>
        <w:t></w:t>
      </w:r>
      <w:r>
        <w:rPr>
          <w:rFonts w:hint="eastAsia"/>
        </w:rPr>
        <w:t>эмоционально</w:t>
      </w:r>
      <w:r>
        <w:t></w:t>
      </w:r>
      <w:r>
        <w:rPr>
          <w:rFonts w:hint="eastAsia"/>
        </w:rPr>
        <w:t>ценностный</w:t>
      </w:r>
      <w:r>
        <w:t></w:t>
      </w:r>
      <w:r>
        <w:t></w:t>
      </w:r>
      <w:r>
        <w:rPr>
          <w:rFonts w:hint="eastAsia"/>
        </w:rPr>
        <w:t>когнитивный</w:t>
      </w:r>
      <w:r>
        <w:t></w:t>
      </w:r>
      <w:r>
        <w:rPr>
          <w:rFonts w:hint="eastAsia"/>
        </w:rPr>
        <w:t>и</w:t>
      </w:r>
      <w:r>
        <w:t></w:t>
      </w:r>
      <w:r>
        <w:rPr>
          <w:rFonts w:hint="eastAsia"/>
        </w:rPr>
        <w:t>коммуникативно</w:t>
      </w:r>
      <w:r>
        <w:t></w:t>
      </w:r>
      <w:r>
        <w:rPr>
          <w:rFonts w:hint="eastAsia"/>
        </w:rPr>
        <w:t>деятельностный</w:t>
      </w:r>
      <w:r>
        <w:t></w:t>
      </w:r>
      <w:r>
        <w:rPr>
          <w:rFonts w:hint="eastAsia"/>
        </w:rPr>
        <w:t>компоненты</w:t>
      </w:r>
      <w:r>
        <w:t></w:t>
      </w:r>
    </w:p>
    <w:p w:rsidR="00E47A85" w:rsidRDefault="00E47A85" w:rsidP="00E47A85">
      <w:r>
        <w:t></w:t>
      </w:r>
    </w:p>
    <w:p w:rsidR="00E47A85" w:rsidRDefault="00E47A85" w:rsidP="00E47A85">
      <w:r>
        <w:t></w:t>
      </w:r>
      <w:r>
        <w:t></w:t>
      </w:r>
    </w:p>
    <w:p w:rsidR="00E47A85" w:rsidRDefault="00E47A85" w:rsidP="00E47A85">
      <w:r>
        <w:t></w:t>
      </w:r>
      <w:r>
        <w:t></w:t>
      </w:r>
      <w:r>
        <w:tab/>
      </w:r>
      <w:r>
        <w:rPr>
          <w:rFonts w:hint="eastAsia"/>
        </w:rPr>
        <w:t>Педагогическая</w:t>
      </w:r>
      <w:r>
        <w:t></w:t>
      </w:r>
      <w:r>
        <w:rPr>
          <w:rFonts w:hint="eastAsia"/>
        </w:rPr>
        <w:t>система</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дошкольном</w:t>
      </w:r>
      <w:r>
        <w:t></w:t>
      </w:r>
      <w:r>
        <w:rPr>
          <w:rFonts w:hint="eastAsia"/>
        </w:rPr>
        <w:t>образовательном</w:t>
      </w:r>
      <w:r>
        <w:t></w:t>
      </w:r>
      <w:proofErr w:type="gramStart"/>
      <w:r>
        <w:rPr>
          <w:rFonts w:hint="eastAsia"/>
        </w:rPr>
        <w:t>учреж</w:t>
      </w:r>
      <w:r>
        <w:t></w:t>
      </w:r>
      <w:r>
        <w:rPr>
          <w:rFonts w:hint="eastAsia"/>
        </w:rPr>
        <w:t>дении</w:t>
      </w:r>
      <w:proofErr w:type="gramEnd"/>
      <w:r>
        <w:t></w:t>
      </w:r>
      <w:r>
        <w:rPr>
          <w:rFonts w:hint="eastAsia"/>
        </w:rPr>
        <w:t>включает</w:t>
      </w:r>
      <w:r>
        <w:t></w:t>
      </w:r>
      <w:r>
        <w:rPr>
          <w:rFonts w:hint="eastAsia"/>
        </w:rPr>
        <w:t>следующие</w:t>
      </w:r>
      <w:r>
        <w:t></w:t>
      </w:r>
      <w:r>
        <w:rPr>
          <w:rFonts w:hint="eastAsia"/>
        </w:rPr>
        <w:t>взаимосвязанные</w:t>
      </w:r>
      <w:r>
        <w:t></w:t>
      </w:r>
      <w:r>
        <w:rPr>
          <w:rFonts w:hint="eastAsia"/>
        </w:rPr>
        <w:t>компоненты</w:t>
      </w:r>
      <w:r>
        <w:t></w:t>
      </w:r>
      <w:r>
        <w:t></w:t>
      </w:r>
      <w:r>
        <w:rPr>
          <w:rFonts w:hint="eastAsia"/>
        </w:rPr>
        <w:t>целевой</w:t>
      </w:r>
      <w:r>
        <w:t></w:t>
      </w:r>
      <w:r>
        <w:t></w:t>
      </w:r>
      <w:r>
        <w:rPr>
          <w:rFonts w:hint="eastAsia"/>
        </w:rPr>
        <w:t>органи</w:t>
      </w:r>
      <w:r>
        <w:t></w:t>
      </w:r>
      <w:r>
        <w:rPr>
          <w:rFonts w:hint="eastAsia"/>
        </w:rPr>
        <w:t>зационный</w:t>
      </w:r>
      <w:r>
        <w:t></w:t>
      </w:r>
      <w:r>
        <w:t></w:t>
      </w:r>
      <w:r>
        <w:rPr>
          <w:rFonts w:hint="eastAsia"/>
        </w:rPr>
        <w:t>деятельностный</w:t>
      </w:r>
      <w:r>
        <w:t></w:t>
      </w:r>
      <w:r>
        <w:t></w:t>
      </w:r>
      <w:r>
        <w:rPr>
          <w:rFonts w:hint="eastAsia"/>
        </w:rPr>
        <w:t>содержательный</w:t>
      </w:r>
      <w:r>
        <w:t></w:t>
      </w:r>
      <w:r>
        <w:t></w:t>
      </w:r>
      <w:r>
        <w:rPr>
          <w:rFonts w:hint="eastAsia"/>
        </w:rPr>
        <w:t>технологический</w:t>
      </w:r>
      <w:r>
        <w:t></w:t>
      </w:r>
      <w:r>
        <w:t></w:t>
      </w:r>
      <w:r>
        <w:rPr>
          <w:rFonts w:hint="eastAsia"/>
        </w:rPr>
        <w:t>оценочно</w:t>
      </w:r>
      <w:r>
        <w:t></w:t>
      </w:r>
      <w:r>
        <w:rPr>
          <w:rFonts w:hint="eastAsia"/>
        </w:rPr>
        <w:t>диагностический</w:t>
      </w:r>
      <w:r>
        <w:t></w:t>
      </w:r>
      <w:r>
        <w:t></w:t>
      </w:r>
      <w:r>
        <w:rPr>
          <w:rFonts w:hint="eastAsia"/>
        </w:rPr>
        <w:t>результативный</w:t>
      </w:r>
      <w:r>
        <w:t></w:t>
      </w:r>
      <w:r>
        <w:t></w:t>
      </w:r>
      <w:r>
        <w:rPr>
          <w:rFonts w:hint="eastAsia"/>
        </w:rPr>
        <w:t>Особое</w:t>
      </w:r>
      <w:r>
        <w:t></w:t>
      </w:r>
      <w:r>
        <w:rPr>
          <w:rFonts w:hint="eastAsia"/>
        </w:rPr>
        <w:t>место</w:t>
      </w:r>
      <w:r>
        <w:t></w:t>
      </w:r>
      <w:r>
        <w:rPr>
          <w:rFonts w:hint="eastAsia"/>
        </w:rPr>
        <w:t>в</w:t>
      </w:r>
      <w:r>
        <w:t></w:t>
      </w:r>
      <w:r>
        <w:rPr>
          <w:rFonts w:hint="eastAsia"/>
        </w:rPr>
        <w:t>системе</w:t>
      </w:r>
      <w:r>
        <w:t></w:t>
      </w:r>
      <w:r>
        <w:rPr>
          <w:rFonts w:hint="eastAsia"/>
        </w:rPr>
        <w:t>отводится</w:t>
      </w:r>
      <w:r>
        <w:t></w:t>
      </w:r>
      <w:r>
        <w:t></w:t>
      </w:r>
      <w:r>
        <w:rPr>
          <w:rFonts w:hint="eastAsia"/>
        </w:rPr>
        <w:t>орга</w:t>
      </w:r>
      <w:r>
        <w:t></w:t>
      </w:r>
      <w:r>
        <w:rPr>
          <w:rFonts w:hint="eastAsia"/>
        </w:rPr>
        <w:t>низации</w:t>
      </w:r>
      <w:r>
        <w:t></w:t>
      </w:r>
      <w:r>
        <w:rPr>
          <w:rFonts w:hint="eastAsia"/>
        </w:rPr>
        <w:t>разных</w:t>
      </w:r>
      <w:r>
        <w:t></w:t>
      </w:r>
      <w:r>
        <w:rPr>
          <w:rFonts w:hint="eastAsia"/>
        </w:rPr>
        <w:t>форм</w:t>
      </w:r>
      <w:r>
        <w:t></w:t>
      </w:r>
      <w:r>
        <w:rPr>
          <w:rFonts w:hint="eastAsia"/>
        </w:rPr>
        <w:t>и</w:t>
      </w:r>
      <w:r>
        <w:t></w:t>
      </w:r>
      <w:r>
        <w:rPr>
          <w:rFonts w:hint="eastAsia"/>
        </w:rPr>
        <w:t>способов</w:t>
      </w:r>
      <w:r>
        <w:t></w:t>
      </w:r>
      <w:r>
        <w:rPr>
          <w:rFonts w:hint="eastAsia"/>
        </w:rPr>
        <w:t>сотрудничества</w:t>
      </w:r>
      <w:r>
        <w:t></w:t>
      </w:r>
      <w:r>
        <w:rPr>
          <w:rFonts w:hint="eastAsia"/>
        </w:rPr>
        <w:t>педагога</w:t>
      </w:r>
      <w:r>
        <w:t></w:t>
      </w:r>
      <w:r>
        <w:rPr>
          <w:rFonts w:hint="eastAsia"/>
        </w:rPr>
        <w:t>с</w:t>
      </w:r>
      <w:r>
        <w:t></w:t>
      </w:r>
      <w:r>
        <w:rPr>
          <w:rFonts w:hint="eastAsia"/>
        </w:rPr>
        <w:t>родителями</w:t>
      </w:r>
      <w:r>
        <w:t></w:t>
      </w:r>
      <w:r>
        <w:rPr>
          <w:rFonts w:hint="eastAsia"/>
        </w:rPr>
        <w:t>с</w:t>
      </w:r>
      <w:r>
        <w:t></w:t>
      </w:r>
      <w:r>
        <w:rPr>
          <w:rFonts w:hint="eastAsia"/>
        </w:rPr>
        <w:t>целью</w:t>
      </w:r>
      <w:r>
        <w:t></w:t>
      </w:r>
      <w:r>
        <w:rPr>
          <w:rFonts w:hint="eastAsia"/>
        </w:rPr>
        <w:t>развития</w:t>
      </w:r>
      <w:r>
        <w:t></w:t>
      </w:r>
      <w:r>
        <w:rPr>
          <w:rFonts w:hint="eastAsia"/>
        </w:rPr>
        <w:t>у</w:t>
      </w:r>
      <w:r>
        <w:t></w:t>
      </w:r>
      <w:r>
        <w:rPr>
          <w:rFonts w:hint="eastAsia"/>
        </w:rPr>
        <w:t>них</w:t>
      </w:r>
      <w:r>
        <w:t></w:t>
      </w:r>
      <w:r>
        <w:rPr>
          <w:rFonts w:hint="eastAsia"/>
        </w:rPr>
        <w:t>педагогической</w:t>
      </w:r>
      <w:r>
        <w:t></w:t>
      </w:r>
      <w:r>
        <w:rPr>
          <w:rFonts w:hint="eastAsia"/>
        </w:rPr>
        <w:t>компетентности</w:t>
      </w:r>
      <w:r>
        <w:t></w:t>
      </w:r>
      <w:r>
        <w:rPr>
          <w:rFonts w:hint="eastAsia"/>
        </w:rPr>
        <w:t>в</w:t>
      </w:r>
      <w:r>
        <w:t></w:t>
      </w:r>
      <w:r>
        <w:rPr>
          <w:rFonts w:hint="eastAsia"/>
        </w:rPr>
        <w:t>процессе</w:t>
      </w:r>
      <w:r>
        <w:t></w:t>
      </w:r>
      <w:r>
        <w:rPr>
          <w:rFonts w:hint="eastAsia"/>
        </w:rPr>
        <w:t>их</w:t>
      </w:r>
      <w:r>
        <w:t></w:t>
      </w:r>
      <w:r>
        <w:rPr>
          <w:rFonts w:hint="eastAsia"/>
        </w:rPr>
        <w:t>поэтап</w:t>
      </w:r>
      <w:r>
        <w:t></w:t>
      </w:r>
      <w:r>
        <w:rPr>
          <w:rFonts w:hint="eastAsia"/>
        </w:rPr>
        <w:t>ного</w:t>
      </w:r>
      <w:r>
        <w:t></w:t>
      </w:r>
      <w:r>
        <w:rPr>
          <w:rFonts w:hint="eastAsia"/>
        </w:rPr>
        <w:t>погружения</w:t>
      </w:r>
      <w:r>
        <w:t></w:t>
      </w:r>
      <w:r>
        <w:rPr>
          <w:rFonts w:hint="eastAsia"/>
        </w:rPr>
        <w:t>в</w:t>
      </w:r>
      <w:r>
        <w:t></w:t>
      </w:r>
      <w:r>
        <w:rPr>
          <w:rFonts w:hint="eastAsia"/>
        </w:rPr>
        <w:t>воспитательную</w:t>
      </w:r>
      <w:r>
        <w:t></w:t>
      </w:r>
      <w:r>
        <w:rPr>
          <w:rFonts w:hint="eastAsia"/>
        </w:rPr>
        <w:t>работу</w:t>
      </w:r>
      <w:r>
        <w:t></w:t>
      </w:r>
      <w:r>
        <w:rPr>
          <w:rFonts w:hint="eastAsia"/>
        </w:rPr>
        <w:t>с</w:t>
      </w:r>
      <w:r>
        <w:t></w:t>
      </w:r>
      <w:r>
        <w:rPr>
          <w:rFonts w:hint="eastAsia"/>
        </w:rPr>
        <w:t>детьми</w:t>
      </w:r>
      <w:r>
        <w:t></w:t>
      </w:r>
      <w:r>
        <w:t></w:t>
      </w:r>
      <w:r>
        <w:rPr>
          <w:rFonts w:hint="eastAsia"/>
        </w:rPr>
        <w:t>поиску</w:t>
      </w:r>
      <w:r>
        <w:t></w:t>
      </w:r>
      <w:r>
        <w:rPr>
          <w:rFonts w:hint="eastAsia"/>
        </w:rPr>
        <w:t>активных</w:t>
      </w:r>
      <w:r>
        <w:t></w:t>
      </w:r>
      <w:r>
        <w:rPr>
          <w:rFonts w:hint="eastAsia"/>
        </w:rPr>
        <w:t>форм</w:t>
      </w:r>
      <w:r>
        <w:t></w:t>
      </w:r>
      <w:r>
        <w:t></w:t>
      </w:r>
      <w:r>
        <w:rPr>
          <w:rFonts w:hint="eastAsia"/>
        </w:rPr>
        <w:t>методов</w:t>
      </w:r>
      <w:r>
        <w:t></w:t>
      </w:r>
      <w:r>
        <w:rPr>
          <w:rFonts w:hint="eastAsia"/>
        </w:rPr>
        <w:t>и</w:t>
      </w:r>
      <w:r>
        <w:t></w:t>
      </w:r>
      <w:r>
        <w:rPr>
          <w:rFonts w:hint="eastAsia"/>
        </w:rPr>
        <w:t>разнообразных</w:t>
      </w:r>
      <w:r>
        <w:t></w:t>
      </w:r>
      <w:r>
        <w:rPr>
          <w:rFonts w:hint="eastAsia"/>
        </w:rPr>
        <w:t>средств</w:t>
      </w:r>
      <w:r>
        <w:t></w:t>
      </w:r>
      <w:r>
        <w:rPr>
          <w:rFonts w:hint="eastAsia"/>
        </w:rPr>
        <w:t>реализации</w:t>
      </w:r>
      <w:r>
        <w:t></w:t>
      </w:r>
      <w:r>
        <w:rPr>
          <w:rFonts w:hint="eastAsia"/>
        </w:rPr>
        <w:t>содержания</w:t>
      </w:r>
      <w:r>
        <w:t></w:t>
      </w:r>
      <w:r>
        <w:rPr>
          <w:rFonts w:hint="eastAsia"/>
        </w:rPr>
        <w:t>работы</w:t>
      </w:r>
      <w:r>
        <w:t></w:t>
      </w:r>
      <w:r>
        <w:t></w:t>
      </w:r>
      <w:r>
        <w:rPr>
          <w:rFonts w:hint="eastAsia"/>
        </w:rPr>
        <w:t>направ</w:t>
      </w:r>
      <w:r>
        <w:t></w:t>
      </w:r>
      <w:r>
        <w:rPr>
          <w:rFonts w:hint="eastAsia"/>
        </w:rPr>
        <w:t>ленной</w:t>
      </w:r>
      <w:r>
        <w:t></w:t>
      </w:r>
      <w:r>
        <w:rPr>
          <w:rFonts w:hint="eastAsia"/>
        </w:rPr>
        <w:t>на</w:t>
      </w:r>
      <w:r>
        <w:t></w:t>
      </w:r>
      <w:r>
        <w:rPr>
          <w:rFonts w:hint="eastAsia"/>
        </w:rPr>
        <w:t>формирование</w:t>
      </w:r>
      <w:r>
        <w:t></w:t>
      </w:r>
      <w:r>
        <w:rPr>
          <w:rFonts w:hint="eastAsia"/>
        </w:rPr>
        <w:t>у</w:t>
      </w:r>
      <w:r>
        <w:t></w:t>
      </w:r>
      <w:r>
        <w:rPr>
          <w:rFonts w:hint="eastAsia"/>
        </w:rPr>
        <w:t>родителей</w:t>
      </w:r>
      <w:r>
        <w:t></w:t>
      </w:r>
      <w:r>
        <w:rPr>
          <w:rFonts w:hint="eastAsia"/>
        </w:rPr>
        <w:t>ценностного</w:t>
      </w:r>
      <w:r>
        <w:t></w:t>
      </w:r>
      <w:r>
        <w:rPr>
          <w:rFonts w:hint="eastAsia"/>
        </w:rPr>
        <w:t>отношения</w:t>
      </w:r>
      <w:r>
        <w:t></w:t>
      </w:r>
      <w:r>
        <w:rPr>
          <w:rFonts w:hint="eastAsia"/>
        </w:rPr>
        <w:t>к</w:t>
      </w:r>
      <w:r>
        <w:t></w:t>
      </w:r>
      <w:r>
        <w:rPr>
          <w:rFonts w:hint="eastAsia"/>
        </w:rPr>
        <w:t>ребенку</w:t>
      </w:r>
      <w:r>
        <w:t></w:t>
      </w:r>
      <w:r>
        <w:rPr>
          <w:rFonts w:hint="eastAsia"/>
        </w:rPr>
        <w:t>и</w:t>
      </w:r>
      <w:r>
        <w:t></w:t>
      </w:r>
      <w:r>
        <w:rPr>
          <w:rFonts w:hint="eastAsia"/>
        </w:rPr>
        <w:t>своим</w:t>
      </w:r>
      <w:r>
        <w:t></w:t>
      </w:r>
      <w:r>
        <w:rPr>
          <w:rFonts w:hint="eastAsia"/>
        </w:rPr>
        <w:t>воспитательным</w:t>
      </w:r>
      <w:r>
        <w:t></w:t>
      </w:r>
      <w:r>
        <w:rPr>
          <w:rFonts w:hint="eastAsia"/>
        </w:rPr>
        <w:t>функциям</w:t>
      </w:r>
      <w:r>
        <w:t></w:t>
      </w:r>
      <w:r>
        <w:t></w:t>
      </w:r>
      <w:r>
        <w:rPr>
          <w:rFonts w:hint="eastAsia"/>
        </w:rPr>
        <w:t>основ</w:t>
      </w:r>
      <w:r>
        <w:t></w:t>
      </w:r>
      <w:r>
        <w:rPr>
          <w:rFonts w:hint="eastAsia"/>
        </w:rPr>
        <w:t>знаний</w:t>
      </w:r>
      <w:r>
        <w:t></w:t>
      </w:r>
      <w:r>
        <w:rPr>
          <w:rFonts w:hint="eastAsia"/>
        </w:rPr>
        <w:t>о</w:t>
      </w:r>
      <w:r>
        <w:t></w:t>
      </w:r>
      <w:r>
        <w:rPr>
          <w:rFonts w:hint="eastAsia"/>
        </w:rPr>
        <w:t>развитии</w:t>
      </w:r>
      <w:r>
        <w:t></w:t>
      </w:r>
      <w:r>
        <w:rPr>
          <w:rFonts w:hint="eastAsia"/>
        </w:rPr>
        <w:t>ребенка</w:t>
      </w:r>
      <w:r>
        <w:t></w:t>
      </w:r>
      <w:r>
        <w:rPr>
          <w:rFonts w:hint="eastAsia"/>
        </w:rPr>
        <w:t>раннего</w:t>
      </w:r>
      <w:r>
        <w:t></w:t>
      </w:r>
      <w:r>
        <w:rPr>
          <w:rFonts w:hint="eastAsia"/>
        </w:rPr>
        <w:t>возраста</w:t>
      </w:r>
      <w:r>
        <w:t></w:t>
      </w:r>
      <w:r>
        <w:t></w:t>
      </w:r>
      <w:r>
        <w:rPr>
          <w:rFonts w:hint="eastAsia"/>
        </w:rPr>
        <w:t>способов</w:t>
      </w:r>
      <w:r>
        <w:t></w:t>
      </w:r>
      <w:r>
        <w:rPr>
          <w:rFonts w:hint="eastAsia"/>
        </w:rPr>
        <w:t>взаимодействия</w:t>
      </w:r>
      <w:r>
        <w:t></w:t>
      </w:r>
      <w:r>
        <w:rPr>
          <w:rFonts w:hint="eastAsia"/>
        </w:rPr>
        <w:t>и</w:t>
      </w:r>
      <w:r>
        <w:t></w:t>
      </w:r>
      <w:r>
        <w:rPr>
          <w:rFonts w:hint="eastAsia"/>
        </w:rPr>
        <w:t>общения</w:t>
      </w:r>
      <w:r>
        <w:t></w:t>
      </w:r>
      <w:r>
        <w:rPr>
          <w:rFonts w:hint="eastAsia"/>
        </w:rPr>
        <w:t>с</w:t>
      </w:r>
      <w:r>
        <w:t></w:t>
      </w:r>
      <w:r>
        <w:rPr>
          <w:rFonts w:hint="eastAsia"/>
        </w:rPr>
        <w:t>ним</w:t>
      </w:r>
      <w:r>
        <w:t></w:t>
      </w:r>
      <w:r>
        <w:rPr>
          <w:rFonts w:hint="eastAsia"/>
        </w:rPr>
        <w:t>и</w:t>
      </w:r>
      <w:r>
        <w:t></w:t>
      </w:r>
      <w:r>
        <w:rPr>
          <w:rFonts w:hint="eastAsia"/>
        </w:rPr>
        <w:t>способности</w:t>
      </w:r>
      <w:r>
        <w:t></w:t>
      </w:r>
      <w:r>
        <w:rPr>
          <w:rFonts w:hint="eastAsia"/>
        </w:rPr>
        <w:t>к</w:t>
      </w:r>
      <w:r>
        <w:t></w:t>
      </w:r>
      <w:r>
        <w:rPr>
          <w:rFonts w:hint="eastAsia"/>
        </w:rPr>
        <w:t>их</w:t>
      </w:r>
      <w:r>
        <w:t></w:t>
      </w:r>
      <w:r>
        <w:rPr>
          <w:rFonts w:hint="eastAsia"/>
        </w:rPr>
        <w:t>ана</w:t>
      </w:r>
      <w:r>
        <w:t></w:t>
      </w:r>
      <w:r>
        <w:rPr>
          <w:rFonts w:hint="eastAsia"/>
        </w:rPr>
        <w:t>лизу</w:t>
      </w:r>
      <w:r>
        <w:t></w:t>
      </w:r>
      <w:r>
        <w:rPr>
          <w:rFonts w:hint="eastAsia"/>
        </w:rPr>
        <w:t>и</w:t>
      </w:r>
      <w:r>
        <w:t></w:t>
      </w:r>
      <w:r>
        <w:rPr>
          <w:rFonts w:hint="eastAsia"/>
        </w:rPr>
        <w:t>оценке</w:t>
      </w:r>
      <w:r>
        <w:t></w:t>
      </w:r>
    </w:p>
    <w:p w:rsidR="00E47A85" w:rsidRDefault="00E47A85" w:rsidP="00E47A85">
      <w:r>
        <w:t></w:t>
      </w:r>
      <w:r>
        <w:t></w:t>
      </w:r>
      <w:r>
        <w:tab/>
      </w:r>
      <w:r>
        <w:rPr>
          <w:rFonts w:hint="eastAsia"/>
        </w:rPr>
        <w:t>Критериально</w:t>
      </w:r>
      <w:r>
        <w:t></w:t>
      </w:r>
      <w:r>
        <w:rPr>
          <w:rFonts w:hint="eastAsia"/>
        </w:rPr>
        <w:t>уровневая</w:t>
      </w:r>
      <w:r>
        <w:t></w:t>
      </w:r>
      <w:r>
        <w:rPr>
          <w:rFonts w:hint="eastAsia"/>
        </w:rPr>
        <w:t>модель</w:t>
      </w:r>
      <w:r>
        <w:t></w:t>
      </w:r>
      <w:r>
        <w:rPr>
          <w:rFonts w:hint="eastAsia"/>
        </w:rPr>
        <w:t>оценки</w:t>
      </w:r>
      <w:r>
        <w:t></w:t>
      </w:r>
      <w:r>
        <w:rPr>
          <w:rFonts w:hint="eastAsia"/>
        </w:rPr>
        <w:t>педагогической</w:t>
      </w:r>
      <w:r>
        <w:t></w:t>
      </w:r>
      <w:proofErr w:type="gramStart"/>
      <w:r>
        <w:rPr>
          <w:rFonts w:hint="eastAsia"/>
        </w:rPr>
        <w:t>компетент</w:t>
      </w:r>
      <w:r>
        <w:t></w:t>
      </w:r>
      <w:r>
        <w:rPr>
          <w:rFonts w:hint="eastAsia"/>
        </w:rPr>
        <w:t>ности</w:t>
      </w:r>
      <w:proofErr w:type="gramEnd"/>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в</w:t>
      </w:r>
      <w:r>
        <w:t></w:t>
      </w:r>
      <w:r>
        <w:rPr>
          <w:rFonts w:hint="eastAsia"/>
        </w:rPr>
        <w:t>которой</w:t>
      </w:r>
      <w:r>
        <w:t></w:t>
      </w:r>
      <w:r>
        <w:rPr>
          <w:rFonts w:hint="eastAsia"/>
        </w:rPr>
        <w:t>представлены</w:t>
      </w:r>
      <w:r>
        <w:t></w:t>
      </w:r>
      <w:r>
        <w:rPr>
          <w:rFonts w:hint="eastAsia"/>
        </w:rPr>
        <w:t>крите</w:t>
      </w:r>
      <w:r>
        <w:t></w:t>
      </w:r>
      <w:r>
        <w:rPr>
          <w:rFonts w:hint="eastAsia"/>
        </w:rPr>
        <w:t>рии</w:t>
      </w:r>
      <w:r>
        <w:t></w:t>
      </w:r>
      <w:r>
        <w:t></w:t>
      </w:r>
      <w:r>
        <w:rPr>
          <w:rFonts w:hint="eastAsia"/>
        </w:rPr>
        <w:t>показатели</w:t>
      </w:r>
      <w:r>
        <w:t></w:t>
      </w:r>
      <w:r>
        <w:rPr>
          <w:rFonts w:hint="eastAsia"/>
        </w:rPr>
        <w:t>и</w:t>
      </w:r>
      <w:r>
        <w:t></w:t>
      </w:r>
      <w:r>
        <w:rPr>
          <w:rFonts w:hint="eastAsia"/>
        </w:rPr>
        <w:t>уровни</w:t>
      </w:r>
      <w:r>
        <w:t></w:t>
      </w:r>
      <w:r>
        <w:t></w:t>
      </w:r>
      <w:r>
        <w:rPr>
          <w:rFonts w:hint="eastAsia"/>
        </w:rPr>
        <w:t>служит</w:t>
      </w:r>
      <w:r>
        <w:t></w:t>
      </w:r>
      <w:r>
        <w:rPr>
          <w:rFonts w:hint="eastAsia"/>
        </w:rPr>
        <w:t>основой</w:t>
      </w:r>
      <w:r>
        <w:t></w:t>
      </w:r>
      <w:r>
        <w:rPr>
          <w:rFonts w:hint="eastAsia"/>
        </w:rPr>
        <w:t>определения</w:t>
      </w:r>
      <w:r>
        <w:t></w:t>
      </w:r>
      <w:r>
        <w:rPr>
          <w:rFonts w:hint="eastAsia"/>
        </w:rPr>
        <w:t>результативности</w:t>
      </w:r>
      <w:r>
        <w:t></w:t>
      </w:r>
      <w:r>
        <w:rPr>
          <w:rFonts w:hint="eastAsia"/>
        </w:rPr>
        <w:t>педагогической</w:t>
      </w:r>
      <w:r>
        <w:t></w:t>
      </w:r>
      <w:r>
        <w:rPr>
          <w:rFonts w:hint="eastAsia"/>
        </w:rPr>
        <w:t>системы</w:t>
      </w:r>
      <w:r>
        <w:t></w:t>
      </w:r>
      <w:r>
        <w:t></w:t>
      </w:r>
      <w:r>
        <w:rPr>
          <w:rFonts w:hint="eastAsia"/>
        </w:rPr>
        <w:t>Проверка</w:t>
      </w:r>
      <w:r>
        <w:t></w:t>
      </w:r>
      <w:r>
        <w:rPr>
          <w:rFonts w:hint="eastAsia"/>
        </w:rPr>
        <w:t>результативности</w:t>
      </w:r>
      <w:r>
        <w:t></w:t>
      </w:r>
      <w:r>
        <w:rPr>
          <w:rFonts w:hint="eastAsia"/>
        </w:rPr>
        <w:t>осуществлялась</w:t>
      </w:r>
      <w:r>
        <w:t></w:t>
      </w:r>
      <w:r>
        <w:rPr>
          <w:rFonts w:hint="eastAsia"/>
        </w:rPr>
        <w:t>на</w:t>
      </w:r>
      <w:r>
        <w:t></w:t>
      </w:r>
      <w:r>
        <w:rPr>
          <w:rFonts w:hint="eastAsia"/>
        </w:rPr>
        <w:t>ос</w:t>
      </w:r>
      <w:r>
        <w:t></w:t>
      </w:r>
      <w:r>
        <w:rPr>
          <w:rFonts w:hint="eastAsia"/>
        </w:rPr>
        <w:t>нове</w:t>
      </w:r>
      <w:r>
        <w:t></w:t>
      </w:r>
      <w:r>
        <w:rPr>
          <w:rFonts w:hint="eastAsia"/>
        </w:rPr>
        <w:t>мониторинга</w:t>
      </w:r>
      <w:r>
        <w:t></w:t>
      </w:r>
      <w:r>
        <w:rPr>
          <w:rFonts w:hint="eastAsia"/>
        </w:rPr>
        <w:t>отношения</w:t>
      </w:r>
      <w:r>
        <w:t></w:t>
      </w:r>
      <w:r>
        <w:rPr>
          <w:rFonts w:hint="eastAsia"/>
        </w:rPr>
        <w:t>родителей</w:t>
      </w:r>
      <w:r>
        <w:t></w:t>
      </w:r>
      <w:r>
        <w:rPr>
          <w:rFonts w:hint="eastAsia"/>
        </w:rPr>
        <w:t>к</w:t>
      </w:r>
      <w:r>
        <w:t></w:t>
      </w:r>
      <w:r>
        <w:rPr>
          <w:rFonts w:hint="eastAsia"/>
        </w:rPr>
        <w:t>воспитанию</w:t>
      </w:r>
      <w:r>
        <w:t></w:t>
      </w:r>
      <w:r>
        <w:rPr>
          <w:rFonts w:hint="eastAsia"/>
        </w:rPr>
        <w:t>и</w:t>
      </w:r>
      <w:r>
        <w:t></w:t>
      </w:r>
      <w:r>
        <w:rPr>
          <w:rFonts w:hint="eastAsia"/>
        </w:rPr>
        <w:t>развитию</w:t>
      </w:r>
      <w:r>
        <w:t></w:t>
      </w:r>
      <w:r>
        <w:rPr>
          <w:rFonts w:hint="eastAsia"/>
        </w:rPr>
        <w:t>ребенка</w:t>
      </w:r>
      <w:r>
        <w:t></w:t>
      </w:r>
      <w:r>
        <w:rPr>
          <w:rFonts w:hint="eastAsia"/>
        </w:rPr>
        <w:t>как</w:t>
      </w:r>
      <w:r>
        <w:t></w:t>
      </w:r>
      <w:r>
        <w:rPr>
          <w:rFonts w:hint="eastAsia"/>
        </w:rPr>
        <w:t>ценности</w:t>
      </w:r>
      <w:r>
        <w:t></w:t>
      </w:r>
      <w:r>
        <w:t></w:t>
      </w:r>
      <w:r>
        <w:rPr>
          <w:rFonts w:hint="eastAsia"/>
        </w:rPr>
        <w:t>знаний</w:t>
      </w:r>
      <w:r>
        <w:t></w:t>
      </w:r>
      <w:r>
        <w:rPr>
          <w:rFonts w:hint="eastAsia"/>
        </w:rPr>
        <w:t>основных</w:t>
      </w:r>
      <w:r>
        <w:t></w:t>
      </w:r>
      <w:r>
        <w:rPr>
          <w:rFonts w:hint="eastAsia"/>
        </w:rPr>
        <w:t>закономерностей</w:t>
      </w:r>
      <w:r>
        <w:t></w:t>
      </w:r>
      <w:r>
        <w:rPr>
          <w:rFonts w:hint="eastAsia"/>
        </w:rPr>
        <w:t>развития</w:t>
      </w:r>
      <w:r>
        <w:t></w:t>
      </w:r>
      <w:r>
        <w:rPr>
          <w:rFonts w:hint="eastAsia"/>
        </w:rPr>
        <w:t>и</w:t>
      </w:r>
      <w:r>
        <w:t></w:t>
      </w:r>
      <w:r>
        <w:rPr>
          <w:rFonts w:hint="eastAsia"/>
        </w:rPr>
        <w:t>воспитания</w:t>
      </w:r>
      <w:r>
        <w:t></w:t>
      </w:r>
      <w:r>
        <w:rPr>
          <w:rFonts w:hint="eastAsia"/>
        </w:rPr>
        <w:t>ре</w:t>
      </w:r>
      <w:r>
        <w:t></w:t>
      </w:r>
      <w:r>
        <w:rPr>
          <w:rFonts w:hint="eastAsia"/>
        </w:rPr>
        <w:t>бенка</w:t>
      </w:r>
      <w:r>
        <w:t></w:t>
      </w:r>
      <w:r>
        <w:rPr>
          <w:rFonts w:hint="eastAsia"/>
        </w:rPr>
        <w:t>раннего</w:t>
      </w:r>
      <w:r>
        <w:t></w:t>
      </w:r>
      <w:r>
        <w:rPr>
          <w:rFonts w:hint="eastAsia"/>
        </w:rPr>
        <w:t>возраста</w:t>
      </w:r>
      <w:r>
        <w:t></w:t>
      </w:r>
      <w:r>
        <w:t></w:t>
      </w:r>
      <w:r>
        <w:rPr>
          <w:rFonts w:hint="eastAsia"/>
        </w:rPr>
        <w:t>характера</w:t>
      </w:r>
      <w:r>
        <w:t></w:t>
      </w:r>
      <w:r>
        <w:rPr>
          <w:rFonts w:hint="eastAsia"/>
        </w:rPr>
        <w:t>общения</w:t>
      </w:r>
      <w:r>
        <w:t></w:t>
      </w:r>
      <w:r>
        <w:rPr>
          <w:rFonts w:hint="eastAsia"/>
        </w:rPr>
        <w:t>и</w:t>
      </w:r>
      <w:r>
        <w:t></w:t>
      </w:r>
      <w:r>
        <w:rPr>
          <w:rFonts w:hint="eastAsia"/>
        </w:rPr>
        <w:t>взаимодействия</w:t>
      </w:r>
      <w:r>
        <w:t></w:t>
      </w:r>
      <w:r>
        <w:rPr>
          <w:rFonts w:hint="eastAsia"/>
        </w:rPr>
        <w:t>с</w:t>
      </w:r>
      <w:r>
        <w:t></w:t>
      </w:r>
      <w:r>
        <w:rPr>
          <w:rFonts w:hint="eastAsia"/>
        </w:rPr>
        <w:t>ним</w:t>
      </w:r>
      <w:r>
        <w:t></w:t>
      </w:r>
      <w:r>
        <w:t></w:t>
      </w:r>
      <w:r>
        <w:rPr>
          <w:rFonts w:hint="eastAsia"/>
        </w:rPr>
        <w:t>а</w:t>
      </w:r>
      <w:r>
        <w:t></w:t>
      </w:r>
      <w:r>
        <w:rPr>
          <w:rFonts w:hint="eastAsia"/>
        </w:rPr>
        <w:t>также</w:t>
      </w:r>
      <w:r>
        <w:t></w:t>
      </w:r>
      <w:r>
        <w:rPr>
          <w:rFonts w:hint="eastAsia"/>
        </w:rPr>
        <w:t>диагностики</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w:t>
      </w:r>
      <w:r>
        <w:t></w:t>
      </w:r>
      <w:r>
        <w:rPr>
          <w:rFonts w:hint="eastAsia"/>
        </w:rPr>
        <w:t>него</w:t>
      </w:r>
      <w:r>
        <w:t></w:t>
      </w:r>
      <w:r>
        <w:rPr>
          <w:rFonts w:hint="eastAsia"/>
        </w:rPr>
        <w:t>возраста</w:t>
      </w:r>
      <w:r>
        <w:t></w:t>
      </w:r>
      <w:r>
        <w:rPr>
          <w:rFonts w:hint="eastAsia"/>
        </w:rPr>
        <w:t>и</w:t>
      </w:r>
      <w:r>
        <w:t></w:t>
      </w:r>
      <w:r>
        <w:rPr>
          <w:rFonts w:hint="eastAsia"/>
        </w:rPr>
        <w:t>оценки</w:t>
      </w:r>
      <w:r>
        <w:t></w:t>
      </w:r>
      <w:r>
        <w:rPr>
          <w:rFonts w:hint="eastAsia"/>
        </w:rPr>
        <w:t>качественных</w:t>
      </w:r>
      <w:r>
        <w:t></w:t>
      </w:r>
      <w:r>
        <w:rPr>
          <w:rFonts w:hint="eastAsia"/>
        </w:rPr>
        <w:t>изменений</w:t>
      </w:r>
      <w:r>
        <w:t></w:t>
      </w:r>
      <w:r>
        <w:rPr>
          <w:rFonts w:hint="eastAsia"/>
        </w:rPr>
        <w:t>в</w:t>
      </w:r>
      <w:r>
        <w:t></w:t>
      </w:r>
      <w:r>
        <w:rPr>
          <w:rFonts w:hint="eastAsia"/>
        </w:rPr>
        <w:t>ее</w:t>
      </w:r>
      <w:r>
        <w:t></w:t>
      </w:r>
      <w:r>
        <w:rPr>
          <w:rFonts w:hint="eastAsia"/>
        </w:rPr>
        <w:t>уровнях</w:t>
      </w:r>
      <w:r>
        <w:t></w:t>
      </w:r>
    </w:p>
    <w:p w:rsidR="00E47A85" w:rsidRDefault="00E47A85" w:rsidP="00E47A85">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rPr>
          <w:rFonts w:hint="eastAsia"/>
        </w:rPr>
        <w:t>осуществлялись</w:t>
      </w:r>
      <w:r>
        <w:t></w:t>
      </w:r>
      <w:r>
        <w:rPr>
          <w:rFonts w:hint="eastAsia"/>
        </w:rPr>
        <w:t>на</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Инновационный</w:t>
      </w:r>
      <w:r>
        <w:t></w:t>
      </w:r>
      <w:r>
        <w:rPr>
          <w:rFonts w:hint="eastAsia"/>
        </w:rPr>
        <w:t>об</w:t>
      </w:r>
      <w:r>
        <w:t></w:t>
      </w:r>
      <w:r>
        <w:rPr>
          <w:rFonts w:hint="eastAsia"/>
        </w:rPr>
        <w:t>разовательный</w:t>
      </w:r>
      <w:r>
        <w:t></w:t>
      </w:r>
      <w:r>
        <w:rPr>
          <w:rFonts w:hint="eastAsia"/>
        </w:rPr>
        <w:t>менеджмент</w:t>
      </w:r>
      <w:r>
        <w:t></w:t>
      </w:r>
      <w:r>
        <w:t></w:t>
      </w:r>
      <w:r>
        <w:rPr>
          <w:rFonts w:hint="eastAsia"/>
        </w:rPr>
        <w:t>Российский</w:t>
      </w:r>
      <w:r>
        <w:t></w:t>
      </w:r>
      <w:r>
        <w:rPr>
          <w:rFonts w:hint="eastAsia"/>
        </w:rPr>
        <w:t>и</w:t>
      </w:r>
      <w:r>
        <w:t></w:t>
      </w:r>
      <w:r>
        <w:rPr>
          <w:rFonts w:hint="eastAsia"/>
        </w:rPr>
        <w:t>международный</w:t>
      </w:r>
      <w:r>
        <w:t></w:t>
      </w:r>
      <w:r>
        <w:rPr>
          <w:rFonts w:hint="eastAsia"/>
        </w:rPr>
        <w:t>контекст</w:t>
      </w:r>
      <w:r>
        <w:t></w:t>
      </w:r>
      <w:r>
        <w:t></w:t>
      </w:r>
      <w:r>
        <w:t></w:t>
      </w:r>
      <w:r>
        <w:rPr>
          <w:rFonts w:hint="eastAsia"/>
        </w:rPr>
        <w:t>Вели</w:t>
      </w:r>
      <w:r>
        <w:t></w:t>
      </w:r>
      <w:r>
        <w:rPr>
          <w:rFonts w:hint="eastAsia"/>
        </w:rPr>
        <w:t>кий</w:t>
      </w:r>
      <w:r>
        <w:t></w:t>
      </w:r>
      <w:r>
        <w:rPr>
          <w:rFonts w:hint="eastAsia"/>
        </w:rPr>
        <w:t>Новгород</w:t>
      </w:r>
      <w:r>
        <w:t></w:t>
      </w:r>
      <w:r>
        <w:t></w:t>
      </w:r>
      <w:r>
        <w:t></w:t>
      </w:r>
      <w:r>
        <w:t></w:t>
      </w:r>
      <w:r>
        <w:t></w:t>
      </w:r>
      <w:r>
        <w:t></w:t>
      </w:r>
      <w:r>
        <w:t></w:t>
      </w:r>
      <w:r>
        <w:t></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Детство</w:t>
      </w:r>
      <w:r>
        <w:t></w:t>
      </w:r>
      <w:r>
        <w:rPr>
          <w:rFonts w:hint="eastAsia"/>
        </w:rPr>
        <w:t>глазами</w:t>
      </w:r>
      <w:r>
        <w:t></w:t>
      </w:r>
      <w:r>
        <w:rPr>
          <w:rFonts w:hint="eastAsia"/>
        </w:rPr>
        <w:t>психолога</w:t>
      </w:r>
      <w:r>
        <w:t></w:t>
      </w:r>
      <w:r>
        <w:rPr>
          <w:rFonts w:hint="eastAsia"/>
        </w:rPr>
        <w:t>и</w:t>
      </w:r>
      <w:r>
        <w:t></w:t>
      </w:r>
      <w:r>
        <w:rPr>
          <w:rFonts w:hint="eastAsia"/>
        </w:rPr>
        <w:t>педагога</w:t>
      </w:r>
      <w:r>
        <w:t></w:t>
      </w:r>
      <w:r>
        <w:t></w:t>
      </w:r>
      <w:r>
        <w:t></w:t>
      </w:r>
      <w:r>
        <w:rPr>
          <w:rFonts w:hint="eastAsia"/>
        </w:rPr>
        <w:t>Великий</w:t>
      </w:r>
      <w:r>
        <w:t></w:t>
      </w:r>
      <w:r>
        <w:rPr>
          <w:rFonts w:hint="eastAsia"/>
        </w:rPr>
        <w:t>Новгород</w:t>
      </w:r>
      <w:r>
        <w:t></w:t>
      </w:r>
      <w:r>
        <w:t></w:t>
      </w:r>
      <w:r>
        <w:t></w:t>
      </w:r>
      <w:r>
        <w:t></w:t>
      </w:r>
      <w:r>
        <w:t></w:t>
      </w:r>
      <w:r>
        <w:t></w:t>
      </w:r>
      <w:r>
        <w:t></w:t>
      </w:r>
      <w:r>
        <w:t></w:t>
      </w:r>
      <w:r>
        <w:t></w:t>
      </w:r>
      <w:r>
        <w:rPr>
          <w:rFonts w:hint="eastAsia"/>
        </w:rPr>
        <w:t>всерос</w:t>
      </w:r>
      <w:r>
        <w:t></w:t>
      </w:r>
      <w:r>
        <w:rPr>
          <w:rFonts w:hint="eastAsia"/>
        </w:rPr>
        <w:t>сийском</w:t>
      </w:r>
      <w:r>
        <w:t></w:t>
      </w:r>
      <w:r>
        <w:rPr>
          <w:rFonts w:hint="eastAsia"/>
        </w:rPr>
        <w:t>конкурсе</w:t>
      </w:r>
      <w:r>
        <w:t></w:t>
      </w:r>
      <w:r>
        <w:rPr>
          <w:rFonts w:hint="eastAsia"/>
        </w:rPr>
        <w:t>социальных</w:t>
      </w:r>
      <w:r>
        <w:t></w:t>
      </w:r>
      <w:r>
        <w:rPr>
          <w:rFonts w:hint="eastAsia"/>
        </w:rPr>
        <w:t>технологий</w:t>
      </w:r>
      <w:r>
        <w:t></w:t>
      </w:r>
      <w:r>
        <w:rPr>
          <w:rFonts w:hint="eastAsia"/>
        </w:rPr>
        <w:t>и</w:t>
      </w:r>
      <w:r>
        <w:t></w:t>
      </w:r>
      <w:r>
        <w:rPr>
          <w:rFonts w:hint="eastAsia"/>
        </w:rPr>
        <w:t>научных</w:t>
      </w:r>
      <w:r>
        <w:t></w:t>
      </w:r>
      <w:r>
        <w:rPr>
          <w:rFonts w:hint="eastAsia"/>
        </w:rPr>
        <w:t>исследований</w:t>
      </w:r>
      <w:r>
        <w:t></w:t>
      </w:r>
      <w:r>
        <w:rPr>
          <w:rFonts w:hint="eastAsia"/>
        </w:rPr>
        <w:t>им</w:t>
      </w:r>
      <w:r>
        <w:t></w:t>
      </w:r>
      <w:r>
        <w:t></w:t>
      </w:r>
      <w:r>
        <w:rPr>
          <w:rFonts w:hint="eastAsia"/>
        </w:rPr>
        <w:t>Е</w:t>
      </w:r>
      <w:r>
        <w:t></w:t>
      </w:r>
      <w:r>
        <w:rPr>
          <w:rFonts w:hint="eastAsia"/>
        </w:rPr>
        <w:t>М</w:t>
      </w:r>
      <w:r>
        <w:t></w:t>
      </w:r>
      <w:r>
        <w:t></w:t>
      </w:r>
      <w:r>
        <w:rPr>
          <w:rFonts w:hint="eastAsia"/>
        </w:rPr>
        <w:t>Мастюковой</w:t>
      </w:r>
      <w:r>
        <w:t></w:t>
      </w:r>
      <w:r>
        <w:t></w:t>
      </w:r>
      <w:r>
        <w:rPr>
          <w:rFonts w:hint="eastAsia"/>
        </w:rPr>
        <w:t>Раннее</w:t>
      </w:r>
      <w:r>
        <w:t></w:t>
      </w:r>
      <w:r>
        <w:rPr>
          <w:rFonts w:hint="eastAsia"/>
        </w:rPr>
        <w:t>детство</w:t>
      </w:r>
      <w:r>
        <w:t></w:t>
      </w:r>
      <w:r>
        <w:rPr>
          <w:rFonts w:hint="eastAsia"/>
        </w:rPr>
        <w:t>в</w:t>
      </w:r>
      <w:r>
        <w:t></w:t>
      </w:r>
      <w:r>
        <w:rPr>
          <w:rFonts w:hint="eastAsia"/>
        </w:rPr>
        <w:t>современном</w:t>
      </w:r>
      <w:r>
        <w:t></w:t>
      </w:r>
      <w:r>
        <w:rPr>
          <w:rFonts w:hint="eastAsia"/>
        </w:rPr>
        <w:t>мире</w:t>
      </w:r>
      <w:r>
        <w:t></w:t>
      </w:r>
      <w:r>
        <w:t></w:t>
      </w:r>
      <w:r>
        <w:rPr>
          <w:rFonts w:hint="eastAsia"/>
        </w:rPr>
        <w:t>философский</w:t>
      </w:r>
      <w:r>
        <w:t></w:t>
      </w:r>
      <w:r>
        <w:t></w:t>
      </w:r>
      <w:r>
        <w:rPr>
          <w:rFonts w:hint="eastAsia"/>
        </w:rPr>
        <w:t>меди</w:t>
      </w:r>
      <w:r>
        <w:t></w:t>
      </w:r>
    </w:p>
    <w:p w:rsidR="00E47A85" w:rsidRDefault="00E47A85" w:rsidP="00E47A85">
      <w:r>
        <w:t></w:t>
      </w:r>
    </w:p>
    <w:p w:rsidR="00E47A85" w:rsidRDefault="00E47A85" w:rsidP="00E47A85">
      <w:r>
        <w:t></w:t>
      </w:r>
      <w:r>
        <w:t></w:t>
      </w:r>
    </w:p>
    <w:p w:rsidR="00E47A85" w:rsidRDefault="00E47A85" w:rsidP="00E47A85">
      <w:r>
        <w:rPr>
          <w:rFonts w:hint="eastAsia"/>
        </w:rPr>
        <w:t>ко</w:t>
      </w:r>
      <w:r>
        <w:t></w:t>
      </w:r>
      <w:r>
        <w:rPr>
          <w:rFonts w:hint="eastAsia"/>
        </w:rPr>
        <w:t>социальный</w:t>
      </w:r>
      <w:r>
        <w:t></w:t>
      </w:r>
      <w:r>
        <w:t></w:t>
      </w:r>
      <w:r>
        <w:rPr>
          <w:rFonts w:hint="eastAsia"/>
        </w:rPr>
        <w:t>психологический</w:t>
      </w:r>
      <w:r>
        <w:t></w:t>
      </w:r>
      <w:r>
        <w:rPr>
          <w:rFonts w:hint="eastAsia"/>
        </w:rPr>
        <w:t>анализ</w:t>
      </w:r>
      <w:r>
        <w:t></w:t>
      </w:r>
      <w:r>
        <w:t></w:t>
      </w:r>
      <w:r>
        <w:t></w:t>
      </w:r>
      <w:r>
        <w:rPr>
          <w:rFonts w:hint="eastAsia"/>
        </w:rPr>
        <w:t>Калуга</w:t>
      </w:r>
      <w:r>
        <w:t></w:t>
      </w:r>
      <w:r>
        <w:t></w:t>
      </w:r>
      <w:r>
        <w:t></w:t>
      </w:r>
      <w:r>
        <w:t></w:t>
      </w:r>
      <w:r>
        <w:t></w:t>
      </w:r>
      <w:r>
        <w:t></w:t>
      </w:r>
      <w:r>
        <w:t></w:t>
      </w:r>
      <w:r>
        <w:t></w:t>
      </w:r>
      <w:r>
        <w:t></w:t>
      </w:r>
      <w:r>
        <w:rPr>
          <w:rFonts w:hint="eastAsia"/>
        </w:rPr>
        <w:t>ежегодных</w:t>
      </w:r>
      <w:r>
        <w:t></w:t>
      </w:r>
      <w:r>
        <w:rPr>
          <w:rFonts w:hint="eastAsia"/>
        </w:rPr>
        <w:t>научно</w:t>
      </w:r>
      <w:r>
        <w:t></w:t>
      </w:r>
      <w:r>
        <w:rPr>
          <w:rFonts w:hint="eastAsia"/>
        </w:rPr>
        <w:t>практических</w:t>
      </w:r>
      <w:r>
        <w:t></w:t>
      </w:r>
      <w:r>
        <w:rPr>
          <w:rFonts w:hint="eastAsia"/>
        </w:rPr>
        <w:t>конференциях</w:t>
      </w:r>
      <w:r>
        <w:t></w:t>
      </w:r>
      <w:r>
        <w:rPr>
          <w:rFonts w:hint="eastAsia"/>
        </w:rPr>
        <w:t>преподавателей</w:t>
      </w:r>
      <w:r>
        <w:t></w:t>
      </w:r>
      <w:r>
        <w:t></w:t>
      </w:r>
      <w:r>
        <w:rPr>
          <w:rFonts w:hint="eastAsia"/>
        </w:rPr>
        <w:t>аспирантов</w:t>
      </w:r>
      <w:r>
        <w:t></w:t>
      </w:r>
      <w:r>
        <w:rPr>
          <w:rFonts w:hint="eastAsia"/>
        </w:rPr>
        <w:t>и</w:t>
      </w:r>
      <w:r>
        <w:t></w:t>
      </w:r>
      <w:r>
        <w:rPr>
          <w:rFonts w:hint="eastAsia"/>
        </w:rPr>
        <w:t>студентов</w:t>
      </w:r>
      <w:r>
        <w:t></w:t>
      </w:r>
      <w:r>
        <w:rPr>
          <w:rFonts w:hint="eastAsia"/>
        </w:rPr>
        <w:t>Инсти</w:t>
      </w:r>
      <w:r>
        <w:t></w:t>
      </w:r>
      <w:r>
        <w:rPr>
          <w:rFonts w:hint="eastAsia"/>
        </w:rPr>
        <w:t>тута</w:t>
      </w:r>
      <w:r>
        <w:t></w:t>
      </w:r>
      <w:r>
        <w:rPr>
          <w:rFonts w:hint="eastAsia"/>
        </w:rPr>
        <w:t>непрерывного</w:t>
      </w:r>
      <w:r>
        <w:t></w:t>
      </w:r>
      <w:r>
        <w:rPr>
          <w:rFonts w:hint="eastAsia"/>
        </w:rPr>
        <w:t>педагогического</w:t>
      </w:r>
      <w:r>
        <w:t></w:t>
      </w:r>
      <w:r>
        <w:rPr>
          <w:rFonts w:hint="eastAsia"/>
        </w:rPr>
        <w:t>образования</w:t>
      </w:r>
      <w:r>
        <w:t></w:t>
      </w:r>
      <w:r>
        <w:rPr>
          <w:rFonts w:hint="eastAsia"/>
        </w:rPr>
        <w:t>НовГУ</w:t>
      </w:r>
      <w:r>
        <w:t></w:t>
      </w:r>
      <w:r>
        <w:rPr>
          <w:rFonts w:hint="eastAsia"/>
        </w:rPr>
        <w:t>им</w:t>
      </w:r>
      <w:r>
        <w:t></w:t>
      </w:r>
      <w:r>
        <w:t></w:t>
      </w:r>
      <w:r>
        <w:rPr>
          <w:rFonts w:hint="eastAsia"/>
        </w:rPr>
        <w:t>Ярослава</w:t>
      </w:r>
      <w:r>
        <w:t></w:t>
      </w:r>
      <w:r>
        <w:rPr>
          <w:rFonts w:hint="eastAsia"/>
        </w:rPr>
        <w:t>Муд</w:t>
      </w:r>
      <w:r>
        <w:t></w:t>
      </w:r>
      <w:r>
        <w:rPr>
          <w:rFonts w:hint="eastAsia"/>
        </w:rPr>
        <w:t>рого</w:t>
      </w:r>
      <w:r>
        <w:t></w:t>
      </w:r>
      <w:r>
        <w:t></w:t>
      </w:r>
      <w:r>
        <w:t></w:t>
      </w:r>
      <w:r>
        <w:t></w:t>
      </w:r>
      <w:r>
        <w:t></w:t>
      </w:r>
      <w:r>
        <w:t></w:t>
      </w:r>
      <w:r>
        <w:t></w:t>
      </w:r>
      <w:r>
        <w:t></w:t>
      </w:r>
      <w:r>
        <w:t></w:t>
      </w:r>
      <w:r>
        <w:t></w:t>
      </w:r>
      <w:r>
        <w:t></w:t>
      </w:r>
      <w:r>
        <w:t></w:t>
      </w:r>
      <w:r>
        <w:t></w:t>
      </w:r>
      <w:r>
        <w:t></w:t>
      </w:r>
      <w:r>
        <w:t></w:t>
      </w:r>
      <w:r>
        <w:t></w:t>
      </w:r>
      <w:r>
        <w:rPr>
          <w:rFonts w:hint="eastAsia"/>
        </w:rPr>
        <w:t>методических</w:t>
      </w:r>
      <w:r>
        <w:t></w:t>
      </w:r>
      <w:r>
        <w:rPr>
          <w:rFonts w:hint="eastAsia"/>
        </w:rPr>
        <w:t>объединениях</w:t>
      </w:r>
      <w:r>
        <w:t></w:t>
      </w:r>
      <w:r>
        <w:t></w:t>
      </w:r>
      <w:r>
        <w:rPr>
          <w:rFonts w:hint="eastAsia"/>
        </w:rPr>
        <w:t>Активные</w:t>
      </w:r>
      <w:r>
        <w:t></w:t>
      </w:r>
      <w:r>
        <w:rPr>
          <w:rFonts w:hint="eastAsia"/>
        </w:rPr>
        <w:t>формы</w:t>
      </w:r>
      <w:r>
        <w:t></w:t>
      </w:r>
      <w:r>
        <w:rPr>
          <w:rFonts w:hint="eastAsia"/>
        </w:rPr>
        <w:t>работы</w:t>
      </w:r>
      <w:r>
        <w:t></w:t>
      </w:r>
      <w:r>
        <w:rPr>
          <w:rFonts w:hint="eastAsia"/>
        </w:rPr>
        <w:t>с</w:t>
      </w:r>
      <w:r>
        <w:t></w:t>
      </w:r>
      <w:r>
        <w:rPr>
          <w:rFonts w:hint="eastAsia"/>
        </w:rPr>
        <w:t>родителями</w:t>
      </w:r>
      <w:r>
        <w:t></w:t>
      </w:r>
      <w:r>
        <w:t></w:t>
      </w:r>
      <w:r>
        <w:rPr>
          <w:rFonts w:hint="eastAsia"/>
        </w:rPr>
        <w:t>и</w:t>
      </w:r>
      <w:r>
        <w:t></w:t>
      </w:r>
      <w:r>
        <w:t></w:t>
      </w:r>
      <w:r>
        <w:rPr>
          <w:rFonts w:hint="eastAsia"/>
        </w:rPr>
        <w:t>Организация</w:t>
      </w:r>
      <w:r>
        <w:t></w:t>
      </w:r>
      <w:r>
        <w:rPr>
          <w:rFonts w:hint="eastAsia"/>
        </w:rPr>
        <w:t>работы</w:t>
      </w:r>
      <w:r>
        <w:t></w:t>
      </w:r>
      <w:r>
        <w:rPr>
          <w:rFonts w:hint="eastAsia"/>
        </w:rPr>
        <w:t>в</w:t>
      </w:r>
      <w:r>
        <w:t></w:t>
      </w:r>
      <w:r>
        <w:rPr>
          <w:rFonts w:hint="eastAsia"/>
        </w:rPr>
        <w:t>группе</w:t>
      </w:r>
      <w:r>
        <w:t></w:t>
      </w:r>
      <w:r>
        <w:rPr>
          <w:rFonts w:hint="eastAsia"/>
        </w:rPr>
        <w:t>с</w:t>
      </w:r>
      <w:r>
        <w:t></w:t>
      </w:r>
      <w:r>
        <w:rPr>
          <w:rFonts w:hint="eastAsia"/>
        </w:rPr>
        <w:t>кратковременным</w:t>
      </w:r>
      <w:r>
        <w:t></w:t>
      </w:r>
      <w:r>
        <w:rPr>
          <w:rFonts w:hint="eastAsia"/>
        </w:rPr>
        <w:t>пребыва</w:t>
      </w:r>
      <w:r>
        <w:t></w:t>
      </w:r>
      <w:r>
        <w:rPr>
          <w:rFonts w:hint="eastAsia"/>
        </w:rPr>
        <w:t>нием</w:t>
      </w:r>
      <w:r>
        <w:t></w:t>
      </w:r>
      <w:r>
        <w:rPr>
          <w:rFonts w:hint="eastAsia"/>
        </w:rPr>
        <w:t>детей</w:t>
      </w:r>
      <w:r>
        <w:t></w:t>
      </w:r>
      <w:r>
        <w:t></w:t>
      </w:r>
      <w:r>
        <w:rPr>
          <w:rFonts w:hint="eastAsia"/>
        </w:rPr>
        <w:t>воспитателей</w:t>
      </w:r>
      <w:r>
        <w:t></w:t>
      </w:r>
      <w:r>
        <w:rPr>
          <w:rFonts w:hint="eastAsia"/>
        </w:rPr>
        <w:t>ДОУ</w:t>
      </w:r>
      <w:r>
        <w:t></w:t>
      </w:r>
      <w:r>
        <w:rPr>
          <w:rFonts w:hint="eastAsia"/>
        </w:rPr>
        <w:t>Великого</w:t>
      </w:r>
      <w:r>
        <w:t></w:t>
      </w:r>
      <w:r>
        <w:rPr>
          <w:rFonts w:hint="eastAsia"/>
        </w:rPr>
        <w:t>Новгорода</w:t>
      </w:r>
      <w:r>
        <w:t></w:t>
      </w:r>
      <w:r>
        <w:rPr>
          <w:rFonts w:hint="eastAsia"/>
        </w:rPr>
        <w:t>—</w:t>
      </w:r>
      <w:r>
        <w:t></w:t>
      </w:r>
      <w:r>
        <w:t></w:t>
      </w:r>
      <w:r>
        <w:t></w:t>
      </w:r>
      <w:r>
        <w:t></w:t>
      </w:r>
      <w:r>
        <w:t></w:t>
      </w:r>
      <w:r>
        <w:t></w:t>
      </w:r>
      <w:r>
        <w:t></w:t>
      </w:r>
      <w:r>
        <w:t></w:t>
      </w:r>
      <w:r>
        <w:t></w:t>
      </w:r>
      <w:r>
        <w:t></w:t>
      </w:r>
      <w:r>
        <w:t></w:t>
      </w:r>
      <w:r>
        <w:t></w:t>
      </w:r>
      <w:r>
        <w:rPr>
          <w:rFonts w:hint="eastAsia"/>
        </w:rPr>
        <w:t>гг</w:t>
      </w:r>
      <w:r>
        <w:t></w:t>
      </w:r>
      <w:r>
        <w:t></w:t>
      </w:r>
      <w:r>
        <w:t></w:t>
      </w:r>
      <w:r>
        <w:rPr>
          <w:rFonts w:hint="eastAsia"/>
        </w:rPr>
        <w:t>в</w:t>
      </w:r>
      <w:r>
        <w:t></w:t>
      </w:r>
      <w:r>
        <w:rPr>
          <w:rFonts w:hint="eastAsia"/>
        </w:rPr>
        <w:t>про</w:t>
      </w:r>
      <w:r>
        <w:t></w:t>
      </w:r>
      <w:r>
        <w:rPr>
          <w:rFonts w:hint="eastAsia"/>
        </w:rPr>
        <w:t>цессе</w:t>
      </w:r>
      <w:r>
        <w:t></w:t>
      </w:r>
      <w:r>
        <w:rPr>
          <w:rFonts w:hint="eastAsia"/>
        </w:rPr>
        <w:t>участия</w:t>
      </w:r>
      <w:r>
        <w:t></w:t>
      </w:r>
      <w:r>
        <w:rPr>
          <w:rFonts w:hint="eastAsia"/>
        </w:rPr>
        <w:t>в</w:t>
      </w:r>
      <w:r>
        <w:t></w:t>
      </w:r>
      <w:r>
        <w:rPr>
          <w:rFonts w:hint="eastAsia"/>
        </w:rPr>
        <w:t>городском</w:t>
      </w:r>
      <w:r>
        <w:t></w:t>
      </w:r>
      <w:r>
        <w:rPr>
          <w:rFonts w:hint="eastAsia"/>
        </w:rPr>
        <w:t>смотре</w:t>
      </w:r>
      <w:r>
        <w:t></w:t>
      </w:r>
      <w:r>
        <w:rPr>
          <w:rFonts w:hint="eastAsia"/>
        </w:rPr>
        <w:t>конкурсе</w:t>
      </w:r>
      <w:r>
        <w:t></w:t>
      </w:r>
      <w:r>
        <w:rPr>
          <w:rFonts w:hint="eastAsia"/>
        </w:rPr>
        <w:t>педагогического</w:t>
      </w:r>
      <w:r>
        <w:t></w:t>
      </w:r>
      <w:r>
        <w:rPr>
          <w:rFonts w:hint="eastAsia"/>
        </w:rPr>
        <w:t>мастерства</w:t>
      </w:r>
      <w:r>
        <w:t></w:t>
      </w:r>
      <w:r>
        <w:rPr>
          <w:rFonts w:hint="eastAsia"/>
        </w:rPr>
        <w:t>в</w:t>
      </w:r>
      <w:r>
        <w:t></w:t>
      </w:r>
      <w:r>
        <w:rPr>
          <w:rFonts w:hint="eastAsia"/>
        </w:rPr>
        <w:t>но</w:t>
      </w:r>
      <w:r>
        <w:t></w:t>
      </w:r>
      <w:r>
        <w:rPr>
          <w:rFonts w:hint="eastAsia"/>
        </w:rPr>
        <w:t>минации</w:t>
      </w:r>
      <w:r>
        <w:t></w:t>
      </w:r>
      <w:r>
        <w:t></w:t>
      </w:r>
      <w:r>
        <w:rPr>
          <w:rFonts w:hint="eastAsia"/>
        </w:rPr>
        <w:t>Педагог</w:t>
      </w:r>
      <w:r>
        <w:t></w:t>
      </w:r>
      <w:r>
        <w:rPr>
          <w:rFonts w:hint="eastAsia"/>
        </w:rPr>
        <w:t>дошкольного</w:t>
      </w:r>
      <w:r>
        <w:t></w:t>
      </w:r>
      <w:r>
        <w:rPr>
          <w:rFonts w:hint="eastAsia"/>
        </w:rPr>
        <w:t>образовательного</w:t>
      </w:r>
      <w:r>
        <w:t></w:t>
      </w:r>
      <w:r>
        <w:rPr>
          <w:rFonts w:hint="eastAsia"/>
        </w:rPr>
        <w:t>учреждения</w:t>
      </w:r>
      <w:r>
        <w:t></w:t>
      </w:r>
      <w:r>
        <w:t></w:t>
      </w:r>
      <w:r>
        <w:t></w:t>
      </w:r>
      <w:r>
        <w:rPr>
          <w:rFonts w:hint="eastAsia"/>
        </w:rPr>
        <w:t>Великий</w:t>
      </w:r>
      <w:r>
        <w:t></w:t>
      </w:r>
      <w:r>
        <w:rPr>
          <w:rFonts w:hint="eastAsia"/>
        </w:rPr>
        <w:t>Новгород</w:t>
      </w:r>
      <w:r>
        <w:t></w:t>
      </w:r>
      <w:r>
        <w:t></w:t>
      </w:r>
      <w:r>
        <w:t></w:t>
      </w:r>
      <w:r>
        <w:t></w:t>
      </w:r>
      <w:r>
        <w:t></w:t>
      </w:r>
      <w:r>
        <w:t></w:t>
      </w:r>
      <w:r>
        <w:t></w:t>
      </w:r>
      <w:r>
        <w:t></w:t>
      </w:r>
      <w:r>
        <w:t></w:t>
      </w:r>
      <w:r>
        <w:rPr>
          <w:rFonts w:hint="eastAsia"/>
        </w:rPr>
        <w:t>а</w:t>
      </w:r>
      <w:r>
        <w:t></w:t>
      </w:r>
      <w:r>
        <w:rPr>
          <w:rFonts w:hint="eastAsia"/>
        </w:rPr>
        <w:t>также</w:t>
      </w:r>
      <w:r>
        <w:t></w:t>
      </w:r>
      <w:r>
        <w:rPr>
          <w:rFonts w:hint="eastAsia"/>
        </w:rPr>
        <w:t>участие</w:t>
      </w:r>
      <w:r>
        <w:t></w:t>
      </w:r>
      <w:r>
        <w:rPr>
          <w:rFonts w:hint="eastAsia"/>
        </w:rPr>
        <w:t>в</w:t>
      </w:r>
      <w:r>
        <w:t></w:t>
      </w:r>
      <w:r>
        <w:rPr>
          <w:rFonts w:hint="eastAsia"/>
        </w:rPr>
        <w:t>работе</w:t>
      </w:r>
      <w:r>
        <w:t></w:t>
      </w:r>
      <w:r>
        <w:rPr>
          <w:rFonts w:hint="eastAsia"/>
        </w:rPr>
        <w:t>лаборатории</w:t>
      </w:r>
      <w:r>
        <w:t></w:t>
      </w:r>
      <w:r>
        <w:t></w:t>
      </w:r>
      <w:r>
        <w:rPr>
          <w:rFonts w:hint="eastAsia"/>
        </w:rPr>
        <w:t>Управление</w:t>
      </w:r>
      <w:r>
        <w:t></w:t>
      </w:r>
      <w:r>
        <w:rPr>
          <w:rFonts w:hint="eastAsia"/>
        </w:rPr>
        <w:t>качест</w:t>
      </w:r>
      <w:r>
        <w:t></w:t>
      </w:r>
      <w:r>
        <w:rPr>
          <w:rFonts w:hint="eastAsia"/>
        </w:rPr>
        <w:t>вом</w:t>
      </w:r>
      <w:r>
        <w:t></w:t>
      </w:r>
      <w:r>
        <w:rPr>
          <w:rFonts w:hint="eastAsia"/>
        </w:rPr>
        <w:t>образования</w:t>
      </w:r>
      <w:r>
        <w:t></w:t>
      </w:r>
      <w:r>
        <w:t></w:t>
      </w:r>
      <w:r>
        <w:t></w:t>
      </w:r>
      <w:r>
        <w:rPr>
          <w:rFonts w:hint="eastAsia"/>
        </w:rPr>
        <w:t>целью</w:t>
      </w:r>
      <w:r>
        <w:t></w:t>
      </w:r>
      <w:r>
        <w:rPr>
          <w:rFonts w:hint="eastAsia"/>
        </w:rPr>
        <w:t>которой</w:t>
      </w:r>
      <w:r>
        <w:t></w:t>
      </w:r>
      <w:r>
        <w:rPr>
          <w:rFonts w:hint="eastAsia"/>
        </w:rPr>
        <w:t>являлось</w:t>
      </w:r>
      <w:r>
        <w:t></w:t>
      </w:r>
      <w:r>
        <w:rPr>
          <w:rFonts w:hint="eastAsia"/>
        </w:rPr>
        <w:t>оказание</w:t>
      </w:r>
      <w:r>
        <w:t></w:t>
      </w:r>
      <w:r>
        <w:rPr>
          <w:rFonts w:hint="eastAsia"/>
        </w:rPr>
        <w:t>консультативной</w:t>
      </w:r>
      <w:r>
        <w:t></w:t>
      </w:r>
      <w:r>
        <w:rPr>
          <w:rFonts w:hint="eastAsia"/>
        </w:rPr>
        <w:t>помощи</w:t>
      </w:r>
      <w:r>
        <w:t></w:t>
      </w:r>
      <w:r>
        <w:rPr>
          <w:rFonts w:hint="eastAsia"/>
        </w:rPr>
        <w:t>и</w:t>
      </w:r>
      <w:r>
        <w:t></w:t>
      </w:r>
      <w:r>
        <w:rPr>
          <w:rFonts w:hint="eastAsia"/>
        </w:rPr>
        <w:t>трансляция</w:t>
      </w:r>
      <w:r>
        <w:t></w:t>
      </w:r>
      <w:r>
        <w:rPr>
          <w:rFonts w:hint="eastAsia"/>
        </w:rPr>
        <w:t>результативного</w:t>
      </w:r>
      <w:r>
        <w:t></w:t>
      </w:r>
      <w:r>
        <w:rPr>
          <w:rFonts w:hint="eastAsia"/>
        </w:rPr>
        <w:t>опыта</w:t>
      </w:r>
      <w:r>
        <w:t></w:t>
      </w:r>
      <w:r>
        <w:rPr>
          <w:rFonts w:hint="eastAsia"/>
        </w:rPr>
        <w:t>реализации</w:t>
      </w:r>
      <w:r>
        <w:t></w:t>
      </w:r>
      <w:r>
        <w:rPr>
          <w:rFonts w:hint="eastAsia"/>
        </w:rPr>
        <w:t>Программы</w:t>
      </w:r>
      <w:r>
        <w:t></w:t>
      </w:r>
      <w:r>
        <w:rPr>
          <w:rFonts w:hint="eastAsia"/>
        </w:rPr>
        <w:t>развития</w:t>
      </w:r>
      <w:r>
        <w:t></w:t>
      </w:r>
      <w:r>
        <w:rPr>
          <w:rFonts w:hint="eastAsia"/>
        </w:rPr>
        <w:t>для</w:t>
      </w:r>
      <w:r>
        <w:t></w:t>
      </w:r>
      <w:r>
        <w:rPr>
          <w:rFonts w:hint="eastAsia"/>
        </w:rPr>
        <w:t>ру</w:t>
      </w:r>
      <w:r>
        <w:t></w:t>
      </w:r>
      <w:r>
        <w:rPr>
          <w:rFonts w:hint="eastAsia"/>
        </w:rPr>
        <w:t>ководителей</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Новгородской</w:t>
      </w:r>
      <w:r>
        <w:t></w:t>
      </w:r>
      <w:r>
        <w:rPr>
          <w:rFonts w:hint="eastAsia"/>
        </w:rPr>
        <w:t>облас</w:t>
      </w:r>
      <w:r>
        <w:t></w:t>
      </w:r>
      <w:r>
        <w:rPr>
          <w:rFonts w:hint="eastAsia"/>
        </w:rPr>
        <w:t>ти</w:t>
      </w:r>
      <w:r>
        <w:t></w:t>
      </w:r>
      <w:r>
        <w:t></w:t>
      </w:r>
      <w:r>
        <w:t></w:t>
      </w:r>
      <w:r>
        <w:t></w:t>
      </w:r>
      <w:r>
        <w:t></w:t>
      </w:r>
      <w:r>
        <w:t></w:t>
      </w:r>
      <w:r>
        <w:t></w:t>
      </w:r>
      <w:r>
        <w:t></w:t>
      </w:r>
      <w:r>
        <w:t></w:t>
      </w:r>
      <w:r>
        <w:rPr>
          <w:rFonts w:hint="eastAsia"/>
        </w:rPr>
        <w:t>На</w:t>
      </w:r>
      <w:r>
        <w:t></w:t>
      </w:r>
      <w:r>
        <w:rPr>
          <w:rFonts w:hint="eastAsia"/>
        </w:rPr>
        <w:t>основе</w:t>
      </w:r>
      <w:r>
        <w:t></w:t>
      </w:r>
      <w:r>
        <w:rPr>
          <w:rFonts w:hint="eastAsia"/>
        </w:rPr>
        <w:t>результатов</w:t>
      </w:r>
      <w:r>
        <w:t></w:t>
      </w:r>
      <w:r>
        <w:rPr>
          <w:rFonts w:hint="eastAsia"/>
        </w:rPr>
        <w:t>исследования</w:t>
      </w:r>
      <w:r>
        <w:t></w:t>
      </w:r>
      <w:r>
        <w:rPr>
          <w:rFonts w:hint="eastAsia"/>
        </w:rPr>
        <w:t>разработаны</w:t>
      </w:r>
      <w:r>
        <w:t></w:t>
      </w:r>
      <w:r>
        <w:rPr>
          <w:rFonts w:hint="eastAsia"/>
        </w:rPr>
        <w:t>и</w:t>
      </w:r>
      <w:r>
        <w:t></w:t>
      </w:r>
      <w:r>
        <w:rPr>
          <w:rFonts w:hint="eastAsia"/>
        </w:rPr>
        <w:t>апробированы</w:t>
      </w:r>
      <w:r>
        <w:t></w:t>
      </w:r>
      <w:r>
        <w:rPr>
          <w:rFonts w:hint="eastAsia"/>
        </w:rPr>
        <w:t>рабочие</w:t>
      </w:r>
      <w:r>
        <w:t></w:t>
      </w:r>
      <w:r>
        <w:rPr>
          <w:rFonts w:hint="eastAsia"/>
        </w:rPr>
        <w:t>программы</w:t>
      </w:r>
      <w:r>
        <w:t></w:t>
      </w:r>
      <w:r>
        <w:rPr>
          <w:rFonts w:hint="eastAsia"/>
        </w:rPr>
        <w:t>спецкурсов</w:t>
      </w:r>
      <w:r>
        <w:t></w:t>
      </w:r>
      <w:r>
        <w:rPr>
          <w:rFonts w:hint="eastAsia"/>
        </w:rPr>
        <w:t>по</w:t>
      </w:r>
      <w:r>
        <w:t></w:t>
      </w:r>
      <w:r>
        <w:rPr>
          <w:rFonts w:hint="eastAsia"/>
        </w:rPr>
        <w:t>темам</w:t>
      </w:r>
      <w:r>
        <w:t></w:t>
      </w:r>
      <w:r>
        <w:t></w:t>
      </w:r>
      <w:r>
        <w:rPr>
          <w:rFonts w:hint="eastAsia"/>
        </w:rPr>
        <w:t>Психолого</w:t>
      </w:r>
      <w:r>
        <w:t></w:t>
      </w:r>
      <w:r>
        <w:rPr>
          <w:rFonts w:hint="eastAsia"/>
        </w:rPr>
        <w:t>педагогическая</w:t>
      </w:r>
      <w:r>
        <w:t></w:t>
      </w:r>
      <w:r>
        <w:rPr>
          <w:rFonts w:hint="eastAsia"/>
        </w:rPr>
        <w:t>компе</w:t>
      </w:r>
      <w:r>
        <w:t></w:t>
      </w:r>
      <w:r>
        <w:rPr>
          <w:rFonts w:hint="eastAsia"/>
        </w:rPr>
        <w:t>тентность</w:t>
      </w:r>
      <w:r>
        <w:t></w:t>
      </w:r>
      <w:r>
        <w:rPr>
          <w:rFonts w:hint="eastAsia"/>
        </w:rPr>
        <w:t>родителей</w:t>
      </w:r>
      <w:r>
        <w:t></w:t>
      </w:r>
      <w:r>
        <w:t></w:t>
      </w:r>
      <w:r>
        <w:rPr>
          <w:rFonts w:hint="eastAsia"/>
        </w:rPr>
        <w:t>и</w:t>
      </w:r>
      <w:r>
        <w:t></w:t>
      </w:r>
      <w:r>
        <w:t></w:t>
      </w:r>
      <w:r>
        <w:rPr>
          <w:rFonts w:hint="eastAsia"/>
        </w:rPr>
        <w:t>Развитие</w:t>
      </w:r>
      <w:r>
        <w:t></w:t>
      </w:r>
      <w:r>
        <w:rPr>
          <w:rFonts w:hint="eastAsia"/>
        </w:rPr>
        <w:t>и</w:t>
      </w:r>
      <w:r>
        <w:t></w:t>
      </w:r>
      <w:r>
        <w:rPr>
          <w:rFonts w:hint="eastAsia"/>
        </w:rPr>
        <w:t>воспитание</w:t>
      </w:r>
      <w:r>
        <w:t></w:t>
      </w:r>
      <w:r>
        <w:rPr>
          <w:rFonts w:hint="eastAsia"/>
        </w:rPr>
        <w:t>детей</w:t>
      </w:r>
      <w:r>
        <w:t></w:t>
      </w:r>
      <w:r>
        <w:rPr>
          <w:rFonts w:hint="eastAsia"/>
        </w:rPr>
        <w:t>раннего</w:t>
      </w:r>
      <w:r>
        <w:t></w:t>
      </w:r>
      <w:r>
        <w:rPr>
          <w:rFonts w:hint="eastAsia"/>
        </w:rPr>
        <w:t>возраста</w:t>
      </w:r>
      <w:r>
        <w:t></w:t>
      </w:r>
      <w:r>
        <w:t></w:t>
      </w:r>
      <w:r>
        <w:rPr>
          <w:rFonts w:hint="eastAsia"/>
        </w:rPr>
        <w:t>для</w:t>
      </w:r>
      <w:r>
        <w:t></w:t>
      </w:r>
      <w:r>
        <w:rPr>
          <w:rFonts w:hint="eastAsia"/>
        </w:rPr>
        <w:t>студентов</w:t>
      </w:r>
      <w:r>
        <w:t></w:t>
      </w:r>
      <w:r>
        <w:rPr>
          <w:rFonts w:hint="eastAsia"/>
        </w:rPr>
        <w:t>специальности</w:t>
      </w:r>
      <w:r>
        <w:t></w:t>
      </w:r>
      <w:r>
        <w:t></w:t>
      </w:r>
      <w:r>
        <w:t></w:t>
      </w:r>
      <w:r>
        <w:t></w:t>
      </w:r>
      <w:r>
        <w:t></w:t>
      </w:r>
      <w:r>
        <w:t></w:t>
      </w:r>
      <w:r>
        <w:t></w:t>
      </w:r>
      <w:r>
        <w:t></w:t>
      </w:r>
      <w:r>
        <w:t></w:t>
      </w:r>
      <w:r>
        <w:t></w:t>
      </w:r>
      <w:r>
        <w:rPr>
          <w:rFonts w:hint="eastAsia"/>
        </w:rPr>
        <w:t>Дошкольная</w:t>
      </w:r>
      <w:r>
        <w:t></w:t>
      </w:r>
      <w:r>
        <w:rPr>
          <w:rFonts w:hint="eastAsia"/>
        </w:rPr>
        <w:t>педагогика</w:t>
      </w:r>
      <w:r>
        <w:t></w:t>
      </w:r>
      <w:r>
        <w:rPr>
          <w:rFonts w:hint="eastAsia"/>
        </w:rPr>
        <w:t>и</w:t>
      </w:r>
      <w:r>
        <w:t></w:t>
      </w:r>
      <w:r>
        <w:rPr>
          <w:rFonts w:hint="eastAsia"/>
        </w:rPr>
        <w:t>психология</w:t>
      </w:r>
      <w:r>
        <w:t></w:t>
      </w:r>
      <w:r>
        <w:t></w:t>
      </w:r>
      <w:r>
        <w:rPr>
          <w:rFonts w:hint="eastAsia"/>
        </w:rPr>
        <w:t>ко</w:t>
      </w:r>
      <w:r>
        <w:t></w:t>
      </w:r>
      <w:r>
        <w:rPr>
          <w:rFonts w:hint="eastAsia"/>
        </w:rPr>
        <w:t>торые</w:t>
      </w:r>
      <w:r>
        <w:t></w:t>
      </w:r>
      <w:r>
        <w:rPr>
          <w:rFonts w:hint="eastAsia"/>
        </w:rPr>
        <w:t>были</w:t>
      </w:r>
      <w:r>
        <w:t></w:t>
      </w:r>
      <w:r>
        <w:rPr>
          <w:rFonts w:hint="eastAsia"/>
        </w:rPr>
        <w:t>включены</w:t>
      </w:r>
      <w:r>
        <w:t></w:t>
      </w:r>
      <w:r>
        <w:rPr>
          <w:rFonts w:hint="eastAsia"/>
        </w:rPr>
        <w:t>в</w:t>
      </w:r>
      <w:r>
        <w:t></w:t>
      </w:r>
      <w:r>
        <w:rPr>
          <w:rFonts w:hint="eastAsia"/>
        </w:rPr>
        <w:t>содержание</w:t>
      </w:r>
      <w:r>
        <w:t></w:t>
      </w:r>
      <w:r>
        <w:rPr>
          <w:rFonts w:hint="eastAsia"/>
        </w:rPr>
        <w:t>тематики</w:t>
      </w:r>
      <w:r>
        <w:t></w:t>
      </w:r>
      <w:r>
        <w:rPr>
          <w:rFonts w:hint="eastAsia"/>
        </w:rPr>
        <w:t>дисциплин</w:t>
      </w:r>
      <w:r>
        <w:t></w:t>
      </w:r>
      <w:r>
        <w:rPr>
          <w:rFonts w:hint="eastAsia"/>
        </w:rPr>
        <w:t>по</w:t>
      </w:r>
      <w:r>
        <w:t></w:t>
      </w:r>
      <w:r>
        <w:rPr>
          <w:rFonts w:hint="eastAsia"/>
        </w:rPr>
        <w:t>выбору</w:t>
      </w:r>
      <w:r>
        <w:t></w:t>
      </w:r>
    </w:p>
    <w:p w:rsidR="009C280F" w:rsidRDefault="00E47A85" w:rsidP="00E47A85">
      <w:r>
        <w:rPr>
          <w:rFonts w:hint="eastAsia"/>
        </w:rPr>
        <w:t>Структура</w:t>
      </w:r>
      <w:r>
        <w:t></w:t>
      </w:r>
      <w:r>
        <w:rPr>
          <w:rFonts w:hint="eastAsia"/>
        </w:rPr>
        <w:t>диссертации</w:t>
      </w:r>
      <w:r>
        <w:t></w:t>
      </w:r>
      <w:r>
        <w:rPr>
          <w:rFonts w:hint="eastAsia"/>
        </w:rPr>
        <w:t>обусловлена</w:t>
      </w:r>
      <w:r>
        <w:t></w:t>
      </w:r>
      <w:r>
        <w:rPr>
          <w:rFonts w:hint="eastAsia"/>
        </w:rPr>
        <w:t>логикой</w:t>
      </w:r>
      <w:r>
        <w:t></w:t>
      </w:r>
      <w:r>
        <w:rPr>
          <w:rFonts w:hint="eastAsia"/>
        </w:rPr>
        <w:t>исследования</w:t>
      </w:r>
      <w:r>
        <w:t></w:t>
      </w:r>
      <w:r>
        <w:rPr>
          <w:rFonts w:hint="eastAsia"/>
        </w:rPr>
        <w:t>и</w:t>
      </w:r>
      <w:r>
        <w:t></w:t>
      </w:r>
      <w:r>
        <w:rPr>
          <w:rFonts w:hint="eastAsia"/>
        </w:rPr>
        <w:t>включа</w:t>
      </w:r>
      <w:r>
        <w:t></w:t>
      </w:r>
      <w:r>
        <w:rPr>
          <w:rFonts w:hint="eastAsia"/>
        </w:rPr>
        <w:t>ет</w:t>
      </w:r>
      <w:r>
        <w:t></w:t>
      </w:r>
      <w:r>
        <w:rPr>
          <w:rFonts w:hint="eastAsia"/>
        </w:rPr>
        <w:t>введение</w:t>
      </w:r>
      <w:r>
        <w:t></w:t>
      </w:r>
      <w:r>
        <w:t></w:t>
      </w:r>
      <w:r>
        <w:rPr>
          <w:rFonts w:hint="eastAsia"/>
        </w:rPr>
        <w:t>две</w:t>
      </w:r>
      <w:r>
        <w:t></w:t>
      </w:r>
      <w:r>
        <w:rPr>
          <w:rFonts w:hint="eastAsia"/>
        </w:rPr>
        <w:t>главы</w:t>
      </w:r>
      <w:r>
        <w:t></w:t>
      </w:r>
      <w:r>
        <w:t></w:t>
      </w:r>
      <w:r>
        <w:rPr>
          <w:rFonts w:hint="eastAsia"/>
        </w:rPr>
        <w:t>заключение</w:t>
      </w:r>
      <w:r>
        <w:t></w:t>
      </w:r>
      <w:r>
        <w:t></w:t>
      </w:r>
      <w:r>
        <w:rPr>
          <w:rFonts w:hint="eastAsia"/>
        </w:rPr>
        <w:t>список</w:t>
      </w:r>
      <w:r>
        <w:t></w:t>
      </w:r>
      <w:r>
        <w:rPr>
          <w:rFonts w:hint="eastAsia"/>
        </w:rPr>
        <w:t>использованной</w:t>
      </w:r>
      <w:r>
        <w:t></w:t>
      </w:r>
      <w:r>
        <w:rPr>
          <w:rFonts w:hint="eastAsia"/>
        </w:rPr>
        <w:t>литературы</w:t>
      </w:r>
      <w:r>
        <w:t></w:t>
      </w:r>
      <w:r>
        <w:t></w:t>
      </w:r>
      <w:r>
        <w:rPr>
          <w:rFonts w:hint="eastAsia"/>
        </w:rPr>
        <w:t>при</w:t>
      </w:r>
      <w:r>
        <w:t></w:t>
      </w:r>
      <w:r>
        <w:rPr>
          <w:rFonts w:hint="eastAsia"/>
        </w:rPr>
        <w:t>ложения</w:t>
      </w:r>
      <w:r>
        <w:t></w:t>
      </w:r>
      <w:r>
        <w:t></w:t>
      </w:r>
      <w:r>
        <w:rPr>
          <w:rFonts w:hint="eastAsia"/>
        </w:rPr>
        <w:t>Текст</w:t>
      </w:r>
      <w:r>
        <w:t></w:t>
      </w:r>
      <w:r>
        <w:rPr>
          <w:rFonts w:hint="eastAsia"/>
        </w:rPr>
        <w:t>иллюстрирован</w:t>
      </w:r>
      <w:r>
        <w:t></w:t>
      </w:r>
      <w:r>
        <w:rPr>
          <w:rFonts w:hint="eastAsia"/>
        </w:rPr>
        <w:t>таблицами</w:t>
      </w:r>
      <w:r>
        <w:t></w:t>
      </w:r>
      <w:r>
        <w:t></w:t>
      </w:r>
      <w:r>
        <w:rPr>
          <w:rFonts w:hint="eastAsia"/>
        </w:rPr>
        <w:t>рисунками</w:t>
      </w:r>
      <w:r>
        <w:t></w:t>
      </w:r>
      <w:r>
        <w:rPr>
          <w:rFonts w:hint="eastAsia"/>
        </w:rPr>
        <w:t>и</w:t>
      </w:r>
      <w:r>
        <w:t></w:t>
      </w:r>
      <w:r>
        <w:rPr>
          <w:rFonts w:hint="eastAsia"/>
        </w:rPr>
        <w:t>схемами</w:t>
      </w:r>
      <w:r>
        <w:t></w:t>
      </w:r>
    </w:p>
    <w:p w:rsidR="00E47A85" w:rsidRDefault="00E47A85" w:rsidP="00E47A85"/>
    <w:p w:rsidR="00E47A85" w:rsidRDefault="00E47A85" w:rsidP="00E47A85"/>
    <w:p w:rsidR="00E47A85" w:rsidRDefault="00E47A85" w:rsidP="00E47A85">
      <w:r>
        <w:rPr>
          <w:rFonts w:hint="eastAsia"/>
        </w:rPr>
        <w:t>ЗАКЛЮЧЕНИЕ</w:t>
      </w:r>
    </w:p>
    <w:p w:rsidR="00E47A85" w:rsidRDefault="00E47A85" w:rsidP="00E47A85">
      <w:r>
        <w:rPr>
          <w:rFonts w:hint="eastAsia"/>
        </w:rPr>
        <w:t>Подводя</w:t>
      </w:r>
      <w:r>
        <w:t></w:t>
      </w:r>
      <w:r>
        <w:rPr>
          <w:rFonts w:hint="eastAsia"/>
        </w:rPr>
        <w:t>итоги</w:t>
      </w:r>
      <w:r>
        <w:t></w:t>
      </w:r>
      <w:r>
        <w:rPr>
          <w:rFonts w:hint="eastAsia"/>
        </w:rPr>
        <w:t>научно</w:t>
      </w:r>
      <w:r>
        <w:t></w:t>
      </w:r>
      <w:r>
        <w:rPr>
          <w:rFonts w:hint="eastAsia"/>
        </w:rPr>
        <w:t>экспериментального</w:t>
      </w:r>
      <w:r>
        <w:t></w:t>
      </w:r>
      <w:r>
        <w:rPr>
          <w:rFonts w:hint="eastAsia"/>
        </w:rPr>
        <w:t>исследования</w:t>
      </w:r>
      <w:r>
        <w:t></w:t>
      </w:r>
      <w:r>
        <w:rPr>
          <w:rFonts w:hint="eastAsia"/>
        </w:rPr>
        <w:t>проблемы</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условиях</w:t>
      </w:r>
      <w:r>
        <w:t></w:t>
      </w:r>
      <w:r>
        <w:rPr>
          <w:rFonts w:hint="eastAsia"/>
        </w:rPr>
        <w:t>дошкольного</w:t>
      </w:r>
      <w:r>
        <w:t></w:t>
      </w:r>
      <w:r>
        <w:rPr>
          <w:rFonts w:hint="eastAsia"/>
        </w:rPr>
        <w:t>образовательного</w:t>
      </w:r>
      <w:r>
        <w:t></w:t>
      </w:r>
      <w:r>
        <w:rPr>
          <w:rFonts w:hint="eastAsia"/>
        </w:rPr>
        <w:t>учреждения</w:t>
      </w:r>
      <w:r>
        <w:t></w:t>
      </w:r>
      <w:r>
        <w:t></w:t>
      </w:r>
      <w:r>
        <w:rPr>
          <w:rFonts w:hint="eastAsia"/>
        </w:rPr>
        <w:t>можно</w:t>
      </w:r>
      <w:r>
        <w:t></w:t>
      </w:r>
      <w:r>
        <w:rPr>
          <w:rFonts w:hint="eastAsia"/>
        </w:rPr>
        <w:t>констатировать</w:t>
      </w:r>
      <w:r>
        <w:t></w:t>
      </w:r>
      <w:r>
        <w:rPr>
          <w:rFonts w:hint="eastAsia"/>
        </w:rPr>
        <w:t>ряд</w:t>
      </w:r>
      <w:r>
        <w:t></w:t>
      </w:r>
      <w:r>
        <w:rPr>
          <w:rFonts w:hint="eastAsia"/>
        </w:rPr>
        <w:t>полученных</w:t>
      </w:r>
      <w:r>
        <w:t></w:t>
      </w:r>
      <w:r>
        <w:rPr>
          <w:rFonts w:hint="eastAsia"/>
        </w:rPr>
        <w:t>научных</w:t>
      </w:r>
      <w:r>
        <w:t></w:t>
      </w:r>
      <w:r>
        <w:rPr>
          <w:rFonts w:hint="eastAsia"/>
        </w:rPr>
        <w:t>и</w:t>
      </w:r>
      <w:r>
        <w:t></w:t>
      </w:r>
      <w:r>
        <w:rPr>
          <w:rFonts w:hint="eastAsia"/>
        </w:rPr>
        <w:t>практических</w:t>
      </w:r>
      <w:r>
        <w:t></w:t>
      </w:r>
      <w:r>
        <w:rPr>
          <w:rFonts w:hint="eastAsia"/>
        </w:rPr>
        <w:t>результатов</w:t>
      </w:r>
      <w:r>
        <w:t></w:t>
      </w:r>
    </w:p>
    <w:p w:rsidR="00E47A85" w:rsidRDefault="00E47A85" w:rsidP="00E47A85">
      <w:r>
        <w:t></w:t>
      </w:r>
      <w:r>
        <w:t></w:t>
      </w:r>
      <w:r>
        <w:t></w:t>
      </w:r>
      <w:r>
        <w:rPr>
          <w:rFonts w:hint="eastAsia"/>
        </w:rPr>
        <w:t>На</w:t>
      </w:r>
      <w:r>
        <w:t></w:t>
      </w:r>
      <w:r>
        <w:rPr>
          <w:rFonts w:hint="eastAsia"/>
        </w:rPr>
        <w:t>основе</w:t>
      </w:r>
      <w:r>
        <w:t></w:t>
      </w:r>
      <w:r>
        <w:rPr>
          <w:rFonts w:hint="eastAsia"/>
        </w:rPr>
        <w:t>теоретического</w:t>
      </w:r>
      <w:r>
        <w:t></w:t>
      </w:r>
      <w:r>
        <w:rPr>
          <w:rFonts w:hint="eastAsia"/>
        </w:rPr>
        <w:t>анализа</w:t>
      </w:r>
      <w:r>
        <w:t></w:t>
      </w:r>
      <w:r>
        <w:rPr>
          <w:rFonts w:hint="eastAsia"/>
        </w:rPr>
        <w:t>и</w:t>
      </w:r>
      <w:r>
        <w:t></w:t>
      </w:r>
      <w:r>
        <w:rPr>
          <w:rFonts w:hint="eastAsia"/>
        </w:rPr>
        <w:t>обобщения</w:t>
      </w:r>
      <w:r>
        <w:t></w:t>
      </w:r>
      <w:r>
        <w:rPr>
          <w:rFonts w:hint="eastAsia"/>
        </w:rPr>
        <w:t>раскрыта</w:t>
      </w:r>
      <w:r>
        <w:t></w:t>
      </w:r>
      <w:r>
        <w:rPr>
          <w:rFonts w:hint="eastAsia"/>
        </w:rPr>
        <w:t>сущность</w:t>
      </w:r>
      <w:r>
        <w:t></w:t>
      </w:r>
      <w:proofErr w:type="gramStart"/>
      <w:r>
        <w:rPr>
          <w:rFonts w:hint="eastAsia"/>
        </w:rPr>
        <w:t>пе</w:t>
      </w:r>
      <w:r>
        <w:t></w:t>
      </w:r>
      <w:r>
        <w:rPr>
          <w:rFonts w:hint="eastAsia"/>
        </w:rPr>
        <w:t>дагогической</w:t>
      </w:r>
      <w:proofErr w:type="gramEnd"/>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понимание</w:t>
      </w:r>
      <w:r>
        <w:t></w:t>
      </w:r>
      <w:r>
        <w:rPr>
          <w:rFonts w:hint="eastAsia"/>
        </w:rPr>
        <w:t>которой</w:t>
      </w:r>
      <w:r>
        <w:t></w:t>
      </w:r>
      <w:r>
        <w:rPr>
          <w:rFonts w:hint="eastAsia"/>
        </w:rPr>
        <w:t>предопределило</w:t>
      </w:r>
      <w:r>
        <w:t></w:t>
      </w:r>
      <w:r>
        <w:rPr>
          <w:rFonts w:hint="eastAsia"/>
        </w:rPr>
        <w:t>задачи</w:t>
      </w:r>
      <w:r>
        <w:t></w:t>
      </w:r>
      <w:r>
        <w:rPr>
          <w:rFonts w:hint="eastAsia"/>
        </w:rPr>
        <w:t>и</w:t>
      </w:r>
      <w:r>
        <w:t></w:t>
      </w:r>
      <w:r>
        <w:rPr>
          <w:rFonts w:hint="eastAsia"/>
        </w:rPr>
        <w:t>содержание</w:t>
      </w:r>
      <w:r>
        <w:t></w:t>
      </w:r>
      <w:r>
        <w:rPr>
          <w:rFonts w:hint="eastAsia"/>
        </w:rPr>
        <w:t>работы</w:t>
      </w:r>
      <w:r>
        <w:t></w:t>
      </w:r>
      <w:r>
        <w:rPr>
          <w:rFonts w:hint="eastAsia"/>
        </w:rPr>
        <w:t>по</w:t>
      </w:r>
      <w:r>
        <w:t></w:t>
      </w:r>
      <w:r>
        <w:rPr>
          <w:rFonts w:hint="eastAsia"/>
        </w:rPr>
        <w:t>ее</w:t>
      </w:r>
      <w:r>
        <w:t></w:t>
      </w:r>
      <w:r>
        <w:rPr>
          <w:rFonts w:hint="eastAsia"/>
        </w:rPr>
        <w:t>формированию</w:t>
      </w:r>
      <w:r>
        <w:t></w:t>
      </w:r>
    </w:p>
    <w:p w:rsidR="00E47A85" w:rsidRDefault="00E47A85" w:rsidP="00E47A85">
      <w:r>
        <w:rPr>
          <w:rFonts w:hint="eastAsia"/>
        </w:rPr>
        <w:t>•</w:t>
      </w:r>
      <w:r>
        <w:tab/>
      </w:r>
      <w:r>
        <w:rPr>
          <w:rFonts w:hint="eastAsia"/>
        </w:rPr>
        <w:t>Педагогическая</w:t>
      </w:r>
      <w:r>
        <w:t></w:t>
      </w:r>
      <w:r>
        <w:rPr>
          <w:rFonts w:hint="eastAsia"/>
        </w:rPr>
        <w:t>компетентность</w:t>
      </w:r>
      <w:r>
        <w:t></w:t>
      </w:r>
      <w:r>
        <w:rPr>
          <w:rFonts w:hint="eastAsia"/>
        </w:rPr>
        <w:t>родителей</w:t>
      </w:r>
      <w:r>
        <w:t></w:t>
      </w:r>
      <w:r>
        <w:rPr>
          <w:rFonts w:hint="eastAsia"/>
        </w:rPr>
        <w:t>—</w:t>
      </w:r>
      <w:r>
        <w:t></w:t>
      </w:r>
      <w:r>
        <w:rPr>
          <w:rFonts w:hint="eastAsia"/>
        </w:rPr>
        <w:t>совокупность</w:t>
      </w:r>
      <w:r>
        <w:t></w:t>
      </w:r>
      <w:r>
        <w:rPr>
          <w:rFonts w:hint="eastAsia"/>
        </w:rPr>
        <w:t>личност</w:t>
      </w:r>
      <w:r>
        <w:t></w:t>
      </w:r>
      <w:r>
        <w:rPr>
          <w:rFonts w:hint="eastAsia"/>
        </w:rPr>
        <w:t>но</w:t>
      </w:r>
      <w:r>
        <w:t></w:t>
      </w:r>
      <w:r>
        <w:rPr>
          <w:rFonts w:hint="eastAsia"/>
        </w:rPr>
        <w:t>деятельностных</w:t>
      </w:r>
      <w:r>
        <w:t></w:t>
      </w:r>
      <w:r>
        <w:rPr>
          <w:rFonts w:hint="eastAsia"/>
        </w:rPr>
        <w:t>характеристик</w:t>
      </w:r>
      <w:r>
        <w:t></w:t>
      </w:r>
      <w:r>
        <w:rPr>
          <w:rFonts w:hint="eastAsia"/>
        </w:rPr>
        <w:t>компетентного</w:t>
      </w:r>
      <w:r>
        <w:t></w:t>
      </w:r>
      <w:r>
        <w:rPr>
          <w:rFonts w:hint="eastAsia"/>
        </w:rPr>
        <w:t>родителя</w:t>
      </w:r>
      <w:r>
        <w:t></w:t>
      </w:r>
      <w:r>
        <w:t></w:t>
      </w:r>
      <w:r>
        <w:rPr>
          <w:rFonts w:hint="eastAsia"/>
        </w:rPr>
        <w:t>которые</w:t>
      </w:r>
      <w:r>
        <w:t></w:t>
      </w:r>
      <w:r>
        <w:rPr>
          <w:rFonts w:hint="eastAsia"/>
        </w:rPr>
        <w:t>прояв</w:t>
      </w:r>
      <w:r>
        <w:t></w:t>
      </w:r>
      <w:r>
        <w:rPr>
          <w:rFonts w:hint="eastAsia"/>
        </w:rPr>
        <w:t>ляются</w:t>
      </w:r>
      <w:r>
        <w:t></w:t>
      </w:r>
      <w:r>
        <w:rPr>
          <w:rFonts w:hint="eastAsia"/>
        </w:rPr>
        <w:t>в</w:t>
      </w:r>
      <w:r>
        <w:t></w:t>
      </w:r>
      <w:r>
        <w:rPr>
          <w:rFonts w:hint="eastAsia"/>
        </w:rPr>
        <w:t>готовности</w:t>
      </w:r>
      <w:r>
        <w:t></w:t>
      </w:r>
      <w:r>
        <w:rPr>
          <w:rFonts w:hint="eastAsia"/>
        </w:rPr>
        <w:t>и</w:t>
      </w:r>
      <w:r>
        <w:t></w:t>
      </w:r>
      <w:r>
        <w:rPr>
          <w:rFonts w:hint="eastAsia"/>
        </w:rPr>
        <w:t>способности</w:t>
      </w:r>
      <w:r>
        <w:t></w:t>
      </w:r>
      <w:r>
        <w:rPr>
          <w:rFonts w:hint="eastAsia"/>
        </w:rPr>
        <w:t>принимать</w:t>
      </w:r>
      <w:r>
        <w:t></w:t>
      </w:r>
      <w:r>
        <w:rPr>
          <w:rFonts w:hint="eastAsia"/>
        </w:rPr>
        <w:t>ребенка</w:t>
      </w:r>
      <w:r>
        <w:t></w:t>
      </w:r>
      <w:r>
        <w:rPr>
          <w:rFonts w:hint="eastAsia"/>
        </w:rPr>
        <w:t>как</w:t>
      </w:r>
      <w:r>
        <w:t></w:t>
      </w:r>
      <w:r>
        <w:rPr>
          <w:rFonts w:hint="eastAsia"/>
        </w:rPr>
        <w:t>ценность</w:t>
      </w:r>
      <w:r>
        <w:t></w:t>
      </w:r>
      <w:r>
        <w:t></w:t>
      </w:r>
      <w:r>
        <w:rPr>
          <w:rFonts w:hint="eastAsia"/>
        </w:rPr>
        <w:t>овладе</w:t>
      </w:r>
      <w:r>
        <w:t></w:t>
      </w:r>
      <w:r>
        <w:rPr>
          <w:rFonts w:hint="eastAsia"/>
        </w:rPr>
        <w:t>вать</w:t>
      </w:r>
      <w:r>
        <w:t></w:t>
      </w:r>
      <w:r>
        <w:rPr>
          <w:rFonts w:hint="eastAsia"/>
        </w:rPr>
        <w:t>базовыми</w:t>
      </w:r>
      <w:r>
        <w:t></w:t>
      </w:r>
      <w:r>
        <w:rPr>
          <w:rFonts w:hint="eastAsia"/>
        </w:rPr>
        <w:t>психолого</w:t>
      </w:r>
      <w:r>
        <w:t></w:t>
      </w:r>
      <w:r>
        <w:rPr>
          <w:rFonts w:hint="eastAsia"/>
        </w:rPr>
        <w:t>педагогическими</w:t>
      </w:r>
      <w:r>
        <w:t></w:t>
      </w:r>
      <w:r>
        <w:rPr>
          <w:rFonts w:hint="eastAsia"/>
        </w:rPr>
        <w:t>знаниями</w:t>
      </w:r>
      <w:r>
        <w:t></w:t>
      </w:r>
      <w:r>
        <w:t></w:t>
      </w:r>
      <w:r>
        <w:rPr>
          <w:rFonts w:hint="eastAsia"/>
        </w:rPr>
        <w:t>использовать</w:t>
      </w:r>
      <w:r>
        <w:t></w:t>
      </w:r>
      <w:r>
        <w:rPr>
          <w:rFonts w:hint="eastAsia"/>
        </w:rPr>
        <w:t>разнооб</w:t>
      </w:r>
      <w:r>
        <w:t></w:t>
      </w:r>
      <w:r>
        <w:rPr>
          <w:rFonts w:hint="eastAsia"/>
        </w:rPr>
        <w:t>разные</w:t>
      </w:r>
      <w:r>
        <w:t></w:t>
      </w:r>
      <w:r>
        <w:rPr>
          <w:rFonts w:hint="eastAsia"/>
        </w:rPr>
        <w:t>способы</w:t>
      </w:r>
      <w:r>
        <w:t></w:t>
      </w:r>
      <w:r>
        <w:rPr>
          <w:rFonts w:hint="eastAsia"/>
        </w:rPr>
        <w:t>сотрудничества</w:t>
      </w:r>
      <w:r>
        <w:t></w:t>
      </w:r>
      <w:r>
        <w:rPr>
          <w:rFonts w:hint="eastAsia"/>
        </w:rPr>
        <w:t>с</w:t>
      </w:r>
      <w:r>
        <w:t></w:t>
      </w:r>
      <w:r>
        <w:rPr>
          <w:rFonts w:hint="eastAsia"/>
        </w:rPr>
        <w:t>малышом</w:t>
      </w:r>
      <w:r>
        <w:t></w:t>
      </w:r>
      <w:r>
        <w:rPr>
          <w:rFonts w:hint="eastAsia"/>
        </w:rPr>
        <w:t>в</w:t>
      </w:r>
      <w:r>
        <w:t></w:t>
      </w:r>
      <w:r>
        <w:rPr>
          <w:rFonts w:hint="eastAsia"/>
        </w:rPr>
        <w:t>предметной</w:t>
      </w:r>
      <w:r>
        <w:t></w:t>
      </w:r>
      <w:r>
        <w:rPr>
          <w:rFonts w:hint="eastAsia"/>
        </w:rPr>
        <w:t>деятельности</w:t>
      </w:r>
      <w:r>
        <w:t></w:t>
      </w:r>
      <w:r>
        <w:rPr>
          <w:rFonts w:hint="eastAsia"/>
        </w:rPr>
        <w:t>и</w:t>
      </w:r>
      <w:r>
        <w:t></w:t>
      </w:r>
      <w:r>
        <w:rPr>
          <w:rFonts w:hint="eastAsia"/>
        </w:rPr>
        <w:t>по</w:t>
      </w:r>
      <w:r>
        <w:t></w:t>
      </w:r>
      <w:r>
        <w:rPr>
          <w:rFonts w:hint="eastAsia"/>
        </w:rPr>
        <w:t>зволяют</w:t>
      </w:r>
      <w:r>
        <w:t></w:t>
      </w:r>
      <w:r>
        <w:rPr>
          <w:rFonts w:hint="eastAsia"/>
        </w:rPr>
        <w:t>успешно</w:t>
      </w:r>
      <w:r>
        <w:t></w:t>
      </w:r>
      <w:r>
        <w:rPr>
          <w:rFonts w:hint="eastAsia"/>
        </w:rPr>
        <w:t>выполнять</w:t>
      </w:r>
      <w:r>
        <w:t></w:t>
      </w:r>
      <w:r>
        <w:rPr>
          <w:rFonts w:hint="eastAsia"/>
        </w:rPr>
        <w:t>функции</w:t>
      </w:r>
      <w:r>
        <w:t></w:t>
      </w:r>
      <w:r>
        <w:rPr>
          <w:rFonts w:hint="eastAsia"/>
        </w:rPr>
        <w:t>его</w:t>
      </w:r>
      <w:r>
        <w:t></w:t>
      </w:r>
      <w:r>
        <w:rPr>
          <w:rFonts w:hint="eastAsia"/>
        </w:rPr>
        <w:t>социализации</w:t>
      </w:r>
      <w:r>
        <w:t></w:t>
      </w:r>
      <w:r>
        <w:rPr>
          <w:rFonts w:hint="eastAsia"/>
        </w:rPr>
        <w:t>в</w:t>
      </w:r>
      <w:r>
        <w:t></w:t>
      </w:r>
      <w:r>
        <w:rPr>
          <w:rFonts w:hint="eastAsia"/>
        </w:rPr>
        <w:t>процессе</w:t>
      </w:r>
      <w:r>
        <w:t></w:t>
      </w:r>
      <w:r>
        <w:rPr>
          <w:rFonts w:hint="eastAsia"/>
        </w:rPr>
        <w:t>семейно</w:t>
      </w:r>
      <w:r>
        <w:t></w:t>
      </w:r>
      <w:r>
        <w:rPr>
          <w:rFonts w:hint="eastAsia"/>
        </w:rPr>
        <w:t>го</w:t>
      </w:r>
      <w:r>
        <w:t></w:t>
      </w:r>
      <w:r>
        <w:rPr>
          <w:rFonts w:hint="eastAsia"/>
        </w:rPr>
        <w:t>воспитания</w:t>
      </w:r>
      <w:r>
        <w:t></w:t>
      </w:r>
    </w:p>
    <w:p w:rsidR="00E47A85" w:rsidRDefault="00E47A85" w:rsidP="00E47A85">
      <w:r>
        <w:rPr>
          <w:rFonts w:hint="eastAsia"/>
        </w:rPr>
        <w:t>•</w:t>
      </w:r>
      <w:r>
        <w:tab/>
      </w:r>
      <w:r>
        <w:rPr>
          <w:rFonts w:hint="eastAsia"/>
        </w:rPr>
        <w:t>Структуру</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составляют</w:t>
      </w:r>
      <w:r>
        <w:t></w:t>
      </w:r>
      <w:r>
        <w:rPr>
          <w:rFonts w:hint="eastAsia"/>
        </w:rPr>
        <w:t>эмоционально</w:t>
      </w:r>
      <w:r>
        <w:t></w:t>
      </w:r>
      <w:r>
        <w:rPr>
          <w:rFonts w:hint="eastAsia"/>
        </w:rPr>
        <w:t>ценностный</w:t>
      </w:r>
      <w:r>
        <w:t></w:t>
      </w:r>
      <w:r>
        <w:t></w:t>
      </w:r>
      <w:r>
        <w:rPr>
          <w:rFonts w:hint="eastAsia"/>
        </w:rPr>
        <w:t>когнитивный</w:t>
      </w:r>
      <w:r>
        <w:t></w:t>
      </w:r>
      <w:r>
        <w:rPr>
          <w:rFonts w:hint="eastAsia"/>
        </w:rPr>
        <w:t>и</w:t>
      </w:r>
      <w:r>
        <w:t></w:t>
      </w:r>
      <w:r>
        <w:rPr>
          <w:rFonts w:hint="eastAsia"/>
        </w:rPr>
        <w:t>коммуника</w:t>
      </w:r>
      <w:r>
        <w:t></w:t>
      </w:r>
      <w:r>
        <w:rPr>
          <w:rFonts w:hint="eastAsia"/>
        </w:rPr>
        <w:t>тивно</w:t>
      </w:r>
      <w:r>
        <w:t></w:t>
      </w:r>
      <w:r>
        <w:rPr>
          <w:rFonts w:hint="eastAsia"/>
        </w:rPr>
        <w:t>деятельностный</w:t>
      </w:r>
      <w:r>
        <w:t></w:t>
      </w:r>
      <w:r>
        <w:rPr>
          <w:rFonts w:hint="eastAsia"/>
        </w:rPr>
        <w:t>компоненты</w:t>
      </w:r>
      <w:r>
        <w:t></w:t>
      </w:r>
    </w:p>
    <w:p w:rsidR="00E47A85" w:rsidRDefault="00E47A85" w:rsidP="00E47A85">
      <w:r>
        <w:rPr>
          <w:rFonts w:hint="eastAsia"/>
        </w:rPr>
        <w:t>•</w:t>
      </w:r>
      <w:r>
        <w:tab/>
      </w:r>
      <w:r>
        <w:rPr>
          <w:rFonts w:hint="eastAsia"/>
        </w:rPr>
        <w:t>Ключевые</w:t>
      </w:r>
      <w:r>
        <w:t></w:t>
      </w:r>
      <w:r>
        <w:rPr>
          <w:rFonts w:hint="eastAsia"/>
        </w:rPr>
        <w:t>педагогические</w:t>
      </w:r>
      <w:r>
        <w:t></w:t>
      </w:r>
      <w:r>
        <w:rPr>
          <w:rFonts w:hint="eastAsia"/>
        </w:rPr>
        <w:t>компетенции</w:t>
      </w:r>
      <w:r>
        <w:t></w:t>
      </w:r>
      <w:r>
        <w:rPr>
          <w:rFonts w:hint="eastAsia"/>
        </w:rPr>
        <w:t>родителей</w:t>
      </w:r>
      <w:r>
        <w:t></w:t>
      </w:r>
      <w:r>
        <w:rPr>
          <w:rFonts w:hint="eastAsia"/>
        </w:rPr>
        <w:t>детей</w:t>
      </w:r>
      <w:r>
        <w:t></w:t>
      </w:r>
      <w:r>
        <w:rPr>
          <w:rFonts w:hint="eastAsia"/>
        </w:rPr>
        <w:t>раннего</w:t>
      </w:r>
      <w:r>
        <w:t></w:t>
      </w:r>
      <w:r>
        <w:rPr>
          <w:rFonts w:hint="eastAsia"/>
        </w:rPr>
        <w:t>воз</w:t>
      </w:r>
      <w:r>
        <w:t></w:t>
      </w:r>
      <w:r>
        <w:rPr>
          <w:rFonts w:hint="eastAsia"/>
        </w:rPr>
        <w:t>раста</w:t>
      </w:r>
      <w:r>
        <w:t></w:t>
      </w:r>
      <w:r>
        <w:t></w:t>
      </w:r>
      <w:r>
        <w:rPr>
          <w:rFonts w:hint="eastAsia"/>
        </w:rPr>
        <w:t>ценностно</w:t>
      </w:r>
      <w:r>
        <w:t></w:t>
      </w:r>
      <w:r>
        <w:rPr>
          <w:rFonts w:hint="eastAsia"/>
        </w:rPr>
        <w:t>смысловые</w:t>
      </w:r>
      <w:r>
        <w:t></w:t>
      </w:r>
      <w:r>
        <w:t></w:t>
      </w:r>
      <w:r>
        <w:rPr>
          <w:rFonts w:hint="eastAsia"/>
        </w:rPr>
        <w:t>интеллектуально</w:t>
      </w:r>
      <w:r>
        <w:t></w:t>
      </w:r>
      <w:r>
        <w:rPr>
          <w:rFonts w:hint="eastAsia"/>
        </w:rPr>
        <w:t>познавательные</w:t>
      </w:r>
      <w:r>
        <w:t></w:t>
      </w:r>
      <w:r>
        <w:t></w:t>
      </w:r>
      <w:r>
        <w:rPr>
          <w:rFonts w:hint="eastAsia"/>
        </w:rPr>
        <w:t>коммуника</w:t>
      </w:r>
      <w:r>
        <w:t></w:t>
      </w:r>
      <w:r>
        <w:rPr>
          <w:rFonts w:hint="eastAsia"/>
        </w:rPr>
        <w:t>тивные</w:t>
      </w:r>
      <w:r>
        <w:t></w:t>
      </w:r>
      <w:r>
        <w:t></w:t>
      </w:r>
      <w:r>
        <w:rPr>
          <w:rFonts w:hint="eastAsia"/>
        </w:rPr>
        <w:t>деятельностные</w:t>
      </w:r>
      <w:r>
        <w:t></w:t>
      </w:r>
      <w:r>
        <w:rPr>
          <w:rFonts w:hint="eastAsia"/>
        </w:rPr>
        <w:t>и</w:t>
      </w:r>
      <w:r>
        <w:t></w:t>
      </w:r>
      <w:r>
        <w:rPr>
          <w:rFonts w:hint="eastAsia"/>
        </w:rPr>
        <w:t>рефлексивные</w:t>
      </w:r>
      <w:r>
        <w:t></w:t>
      </w:r>
      <w:r>
        <w:t></w:t>
      </w:r>
      <w:r>
        <w:rPr>
          <w:rFonts w:hint="eastAsia"/>
        </w:rPr>
        <w:t>Усвоение</w:t>
      </w:r>
      <w:r>
        <w:t></w:t>
      </w:r>
      <w:r>
        <w:rPr>
          <w:rFonts w:hint="eastAsia"/>
        </w:rPr>
        <w:t>компетенций</w:t>
      </w:r>
      <w:r>
        <w:t></w:t>
      </w:r>
      <w:r>
        <w:rPr>
          <w:rFonts w:hint="eastAsia"/>
        </w:rPr>
        <w:t>приводит</w:t>
      </w:r>
      <w:r>
        <w:t></w:t>
      </w:r>
      <w:r>
        <w:rPr>
          <w:rFonts w:hint="eastAsia"/>
        </w:rPr>
        <w:t>к</w:t>
      </w:r>
      <w:r>
        <w:t></w:t>
      </w:r>
      <w:r>
        <w:rPr>
          <w:rFonts w:hint="eastAsia"/>
        </w:rPr>
        <w:t>формированию</w:t>
      </w:r>
      <w:r>
        <w:t></w:t>
      </w:r>
      <w:r>
        <w:rPr>
          <w:rFonts w:hint="eastAsia"/>
        </w:rPr>
        <w:t>у</w:t>
      </w:r>
      <w:r>
        <w:t></w:t>
      </w:r>
      <w:r>
        <w:rPr>
          <w:rFonts w:hint="eastAsia"/>
        </w:rPr>
        <w:t>родителей</w:t>
      </w:r>
      <w:r>
        <w:t></w:t>
      </w:r>
      <w:r>
        <w:rPr>
          <w:rFonts w:hint="eastAsia"/>
        </w:rPr>
        <w:t>компетентностных</w:t>
      </w:r>
      <w:r>
        <w:t></w:t>
      </w:r>
      <w:r>
        <w:rPr>
          <w:rFonts w:hint="eastAsia"/>
        </w:rPr>
        <w:t>личностно</w:t>
      </w:r>
      <w:r>
        <w:t></w:t>
      </w:r>
      <w:r>
        <w:rPr>
          <w:rFonts w:hint="eastAsia"/>
        </w:rPr>
        <w:t>деятельностных</w:t>
      </w:r>
      <w:r>
        <w:t></w:t>
      </w:r>
      <w:r>
        <w:rPr>
          <w:rFonts w:hint="eastAsia"/>
        </w:rPr>
        <w:t>свойств</w:t>
      </w:r>
      <w:r>
        <w:t></w:t>
      </w:r>
      <w:r>
        <w:t></w:t>
      </w:r>
      <w:r>
        <w:rPr>
          <w:rFonts w:hint="eastAsia"/>
        </w:rPr>
        <w:t>эмоционально</w:t>
      </w:r>
      <w:r>
        <w:t></w:t>
      </w:r>
      <w:r>
        <w:rPr>
          <w:rFonts w:hint="eastAsia"/>
        </w:rPr>
        <w:t>волевых</w:t>
      </w:r>
      <w:r>
        <w:t></w:t>
      </w:r>
      <w:r>
        <w:t></w:t>
      </w:r>
      <w:r>
        <w:rPr>
          <w:rFonts w:hint="eastAsia"/>
        </w:rPr>
        <w:t>мотивационно</w:t>
      </w:r>
      <w:r>
        <w:t></w:t>
      </w:r>
      <w:r>
        <w:rPr>
          <w:rFonts w:hint="eastAsia"/>
        </w:rPr>
        <w:t>ценностных</w:t>
      </w:r>
      <w:r>
        <w:t></w:t>
      </w:r>
      <w:r>
        <w:t></w:t>
      </w:r>
      <w:r>
        <w:rPr>
          <w:rFonts w:hint="eastAsia"/>
        </w:rPr>
        <w:t>когнитивных</w:t>
      </w:r>
      <w:r>
        <w:t></w:t>
      </w:r>
      <w:r>
        <w:t></w:t>
      </w:r>
      <w:r>
        <w:rPr>
          <w:rFonts w:hint="eastAsia"/>
        </w:rPr>
        <w:t>коммуникативных</w:t>
      </w:r>
      <w:r>
        <w:t></w:t>
      </w:r>
      <w:r>
        <w:rPr>
          <w:rFonts w:hint="eastAsia"/>
        </w:rPr>
        <w:t>и</w:t>
      </w:r>
      <w:r>
        <w:t></w:t>
      </w:r>
      <w:r>
        <w:rPr>
          <w:rFonts w:hint="eastAsia"/>
        </w:rPr>
        <w:t>деятельностных</w:t>
      </w:r>
      <w:r>
        <w:t></w:t>
      </w:r>
      <w:r>
        <w:t></w:t>
      </w:r>
      <w:r>
        <w:t></w:t>
      </w:r>
      <w:r>
        <w:rPr>
          <w:rFonts w:hint="eastAsia"/>
        </w:rPr>
        <w:t>которые</w:t>
      </w:r>
      <w:r>
        <w:t></w:t>
      </w:r>
      <w:r>
        <w:rPr>
          <w:rFonts w:hint="eastAsia"/>
        </w:rPr>
        <w:t>характеризуют</w:t>
      </w:r>
      <w:r>
        <w:t></w:t>
      </w:r>
      <w:r>
        <w:rPr>
          <w:rFonts w:hint="eastAsia"/>
        </w:rPr>
        <w:t>личность</w:t>
      </w:r>
      <w:r>
        <w:t></w:t>
      </w:r>
      <w:r>
        <w:rPr>
          <w:rFonts w:hint="eastAsia"/>
        </w:rPr>
        <w:t>ро</w:t>
      </w:r>
      <w:r>
        <w:t></w:t>
      </w:r>
      <w:r>
        <w:rPr>
          <w:rFonts w:hint="eastAsia"/>
        </w:rPr>
        <w:t>дителя</w:t>
      </w:r>
      <w:r>
        <w:t></w:t>
      </w:r>
      <w:r>
        <w:t></w:t>
      </w:r>
      <w:r>
        <w:rPr>
          <w:rFonts w:hint="eastAsia"/>
        </w:rPr>
        <w:t>эффективного</w:t>
      </w:r>
      <w:r>
        <w:t></w:t>
      </w:r>
      <w:r>
        <w:rPr>
          <w:rFonts w:hint="eastAsia"/>
        </w:rPr>
        <w:t>в</w:t>
      </w:r>
      <w:r>
        <w:t></w:t>
      </w:r>
      <w:r>
        <w:rPr>
          <w:rFonts w:hint="eastAsia"/>
        </w:rPr>
        <w:t>воспитании</w:t>
      </w:r>
      <w:r>
        <w:t></w:t>
      </w:r>
      <w:r>
        <w:rPr>
          <w:rFonts w:hint="eastAsia"/>
        </w:rPr>
        <w:t>и</w:t>
      </w:r>
      <w:r>
        <w:t></w:t>
      </w:r>
      <w:r>
        <w:rPr>
          <w:rFonts w:hint="eastAsia"/>
        </w:rPr>
        <w:t>развитии</w:t>
      </w:r>
      <w:r>
        <w:t></w:t>
      </w:r>
      <w:r>
        <w:rPr>
          <w:rFonts w:hint="eastAsia"/>
        </w:rPr>
        <w:t>ребенка</w:t>
      </w:r>
      <w:r>
        <w:t></w:t>
      </w:r>
      <w:r>
        <w:rPr>
          <w:rFonts w:hint="eastAsia"/>
        </w:rPr>
        <w:t>раннего</w:t>
      </w:r>
      <w:r>
        <w:t></w:t>
      </w:r>
      <w:r>
        <w:rPr>
          <w:rFonts w:hint="eastAsia"/>
        </w:rPr>
        <w:t>возраста</w:t>
      </w:r>
      <w:r>
        <w:t></w:t>
      </w:r>
    </w:p>
    <w:p w:rsidR="00E47A85" w:rsidRDefault="00E47A85" w:rsidP="00E47A85">
      <w:r>
        <w:rPr>
          <w:rFonts w:hint="eastAsia"/>
        </w:rPr>
        <w:t>•</w:t>
      </w:r>
      <w:r>
        <w:tab/>
      </w:r>
      <w:r>
        <w:rPr>
          <w:rFonts w:hint="eastAsia"/>
        </w:rPr>
        <w:t>Сравнительный</w:t>
      </w:r>
      <w:r>
        <w:t></w:t>
      </w:r>
      <w:r>
        <w:rPr>
          <w:rFonts w:hint="eastAsia"/>
        </w:rPr>
        <w:t>анализ</w:t>
      </w:r>
      <w:r>
        <w:t></w:t>
      </w:r>
      <w:r>
        <w:rPr>
          <w:rFonts w:hint="eastAsia"/>
        </w:rPr>
        <w:t>позволил</w:t>
      </w:r>
      <w:r>
        <w:t></w:t>
      </w:r>
      <w:r>
        <w:rPr>
          <w:rFonts w:hint="eastAsia"/>
        </w:rPr>
        <w:t>выявить</w:t>
      </w:r>
      <w:r>
        <w:t></w:t>
      </w:r>
      <w:r>
        <w:rPr>
          <w:rFonts w:hint="eastAsia"/>
        </w:rPr>
        <w:t>специфику</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и</w:t>
      </w:r>
      <w:r>
        <w:t></w:t>
      </w:r>
      <w:r>
        <w:rPr>
          <w:rFonts w:hint="eastAsia"/>
        </w:rPr>
        <w:t>ее</w:t>
      </w:r>
      <w:r>
        <w:t></w:t>
      </w:r>
      <w:r>
        <w:rPr>
          <w:rFonts w:hint="eastAsia"/>
        </w:rPr>
        <w:t>отличия</w:t>
      </w:r>
      <w:r>
        <w:t></w:t>
      </w:r>
      <w:r>
        <w:rPr>
          <w:rFonts w:hint="eastAsia"/>
        </w:rPr>
        <w:t>от</w:t>
      </w:r>
      <w:r>
        <w:t></w:t>
      </w:r>
      <w:r>
        <w:rPr>
          <w:rFonts w:hint="eastAsia"/>
        </w:rPr>
        <w:t>профессиональной</w:t>
      </w:r>
      <w:r>
        <w:t></w:t>
      </w:r>
      <w:r>
        <w:t></w:t>
      </w:r>
      <w:r>
        <w:rPr>
          <w:rFonts w:hint="eastAsia"/>
        </w:rPr>
        <w:t>а</w:t>
      </w:r>
      <w:r>
        <w:t></w:t>
      </w:r>
      <w:r>
        <w:t></w:t>
      </w:r>
      <w:r>
        <w:rPr>
          <w:rFonts w:hint="eastAsia"/>
        </w:rPr>
        <w:t>профессио</w:t>
      </w:r>
      <w:r>
        <w:t></w:t>
      </w:r>
      <w:r>
        <w:rPr>
          <w:rFonts w:hint="eastAsia"/>
        </w:rPr>
        <w:t>нальная</w:t>
      </w:r>
      <w:r>
        <w:t></w:t>
      </w:r>
      <w:r>
        <w:rPr>
          <w:rFonts w:hint="eastAsia"/>
        </w:rPr>
        <w:t>компетентность</w:t>
      </w:r>
      <w:r>
        <w:t></w:t>
      </w:r>
      <w:r>
        <w:rPr>
          <w:rFonts w:hint="eastAsia"/>
        </w:rPr>
        <w:t>педагога</w:t>
      </w:r>
      <w:r>
        <w:t></w:t>
      </w:r>
      <w:r>
        <w:rPr>
          <w:rFonts w:hint="eastAsia"/>
        </w:rPr>
        <w:t>позволяет</w:t>
      </w:r>
      <w:r>
        <w:t></w:t>
      </w:r>
      <w:r>
        <w:rPr>
          <w:rFonts w:hint="eastAsia"/>
        </w:rPr>
        <w:t>ему</w:t>
      </w:r>
      <w:r>
        <w:t></w:t>
      </w:r>
      <w:r>
        <w:rPr>
          <w:rFonts w:hint="eastAsia"/>
        </w:rPr>
        <w:t>эффективно</w:t>
      </w:r>
      <w:r>
        <w:t></w:t>
      </w:r>
      <w:r>
        <w:rPr>
          <w:rFonts w:hint="eastAsia"/>
        </w:rPr>
        <w:t>ориентировать</w:t>
      </w:r>
      <w:r>
        <w:t></w:t>
      </w:r>
    </w:p>
    <w:p w:rsidR="00E47A85" w:rsidRDefault="00E47A85" w:rsidP="00E47A85">
      <w:r>
        <w:t></w:t>
      </w:r>
    </w:p>
    <w:p w:rsidR="00E47A85" w:rsidRDefault="00E47A85" w:rsidP="00E47A85">
      <w:r>
        <w:t></w:t>
      </w:r>
      <w:r>
        <w:t></w:t>
      </w:r>
      <w:r>
        <w:t></w:t>
      </w:r>
    </w:p>
    <w:p w:rsidR="00E47A85" w:rsidRDefault="00E47A85" w:rsidP="00E47A85">
      <w:r>
        <w:rPr>
          <w:rFonts w:hint="eastAsia"/>
        </w:rPr>
        <w:t>ся</w:t>
      </w:r>
      <w:r>
        <w:t></w:t>
      </w:r>
      <w:r>
        <w:rPr>
          <w:rFonts w:hint="eastAsia"/>
        </w:rPr>
        <w:t>в</w:t>
      </w:r>
      <w:r>
        <w:t></w:t>
      </w:r>
      <w:r>
        <w:rPr>
          <w:rFonts w:hint="eastAsia"/>
        </w:rPr>
        <w:t>ценностях</w:t>
      </w:r>
      <w:r>
        <w:t></w:t>
      </w:r>
      <w:r>
        <w:rPr>
          <w:rFonts w:hint="eastAsia"/>
        </w:rPr>
        <w:t>образования</w:t>
      </w:r>
      <w:r>
        <w:t></w:t>
      </w:r>
      <w:r>
        <w:rPr>
          <w:rFonts w:hint="eastAsia"/>
        </w:rPr>
        <w:t>и</w:t>
      </w:r>
      <w:r>
        <w:t></w:t>
      </w:r>
      <w:r>
        <w:rPr>
          <w:rFonts w:hint="eastAsia"/>
        </w:rPr>
        <w:t>успешно</w:t>
      </w:r>
      <w:r>
        <w:t></w:t>
      </w:r>
      <w:r>
        <w:rPr>
          <w:rFonts w:hint="eastAsia"/>
        </w:rPr>
        <w:t>решать</w:t>
      </w:r>
      <w:r>
        <w:t></w:t>
      </w:r>
      <w:r>
        <w:rPr>
          <w:rFonts w:hint="eastAsia"/>
        </w:rPr>
        <w:t>задачи</w:t>
      </w:r>
      <w:r>
        <w:t></w:t>
      </w:r>
      <w:r>
        <w:rPr>
          <w:rFonts w:hint="eastAsia"/>
        </w:rPr>
        <w:t>обучения</w:t>
      </w:r>
      <w:r>
        <w:t></w:t>
      </w:r>
      <w:r>
        <w:rPr>
          <w:rFonts w:hint="eastAsia"/>
        </w:rPr>
        <w:t>и</w:t>
      </w:r>
      <w:r>
        <w:t></w:t>
      </w:r>
      <w:r>
        <w:rPr>
          <w:rFonts w:hint="eastAsia"/>
        </w:rPr>
        <w:t>воспитания</w:t>
      </w:r>
      <w:r>
        <w:t></w:t>
      </w:r>
      <w:r>
        <w:rPr>
          <w:rFonts w:hint="eastAsia"/>
        </w:rPr>
        <w:t>детей</w:t>
      </w:r>
      <w:r>
        <w:t></w:t>
      </w:r>
      <w:r>
        <w:rPr>
          <w:rFonts w:hint="eastAsia"/>
        </w:rPr>
        <w:t>в</w:t>
      </w:r>
      <w:r>
        <w:t></w:t>
      </w:r>
      <w:r>
        <w:rPr>
          <w:rFonts w:hint="eastAsia"/>
        </w:rPr>
        <w:t>условиях</w:t>
      </w:r>
      <w:r>
        <w:t></w:t>
      </w:r>
      <w:r>
        <w:rPr>
          <w:rFonts w:hint="eastAsia"/>
        </w:rPr>
        <w:t>различных</w:t>
      </w:r>
      <w:r>
        <w:t></w:t>
      </w:r>
      <w:r>
        <w:rPr>
          <w:rFonts w:hint="eastAsia"/>
        </w:rPr>
        <w:t>образовательных</w:t>
      </w:r>
      <w:r>
        <w:t></w:t>
      </w:r>
      <w:r>
        <w:rPr>
          <w:rFonts w:hint="eastAsia"/>
        </w:rPr>
        <w:t>учреждений</w:t>
      </w:r>
      <w:r>
        <w:t></w:t>
      </w:r>
      <w:r>
        <w:t></w:t>
      </w:r>
      <w:r>
        <w:rPr>
          <w:rFonts w:hint="eastAsia"/>
        </w:rPr>
        <w:t>а</w:t>
      </w:r>
      <w:r>
        <w:t></w:t>
      </w:r>
      <w:r>
        <w:rPr>
          <w:rFonts w:hint="eastAsia"/>
        </w:rPr>
        <w:t>педагогическая</w:t>
      </w:r>
      <w:r>
        <w:t></w:t>
      </w:r>
      <w:r>
        <w:rPr>
          <w:rFonts w:hint="eastAsia"/>
        </w:rPr>
        <w:t>компетентность</w:t>
      </w:r>
      <w:r>
        <w:t></w:t>
      </w:r>
      <w:r>
        <w:rPr>
          <w:rFonts w:hint="eastAsia"/>
        </w:rPr>
        <w:t>родителей</w:t>
      </w:r>
      <w:r>
        <w:t></w:t>
      </w:r>
      <w:r>
        <w:rPr>
          <w:rFonts w:hint="eastAsia"/>
        </w:rPr>
        <w:t>в</w:t>
      </w:r>
      <w:r>
        <w:t></w:t>
      </w:r>
      <w:r>
        <w:rPr>
          <w:rFonts w:hint="eastAsia"/>
        </w:rPr>
        <w:t>большей</w:t>
      </w:r>
      <w:r>
        <w:t></w:t>
      </w:r>
      <w:r>
        <w:rPr>
          <w:rFonts w:hint="eastAsia"/>
        </w:rPr>
        <w:t>степени</w:t>
      </w:r>
      <w:r>
        <w:t></w:t>
      </w:r>
      <w:r>
        <w:rPr>
          <w:rFonts w:hint="eastAsia"/>
        </w:rPr>
        <w:t>выступает</w:t>
      </w:r>
      <w:r>
        <w:t></w:t>
      </w:r>
      <w:r>
        <w:rPr>
          <w:rFonts w:hint="eastAsia"/>
        </w:rPr>
        <w:t>залогом</w:t>
      </w:r>
      <w:r>
        <w:t></w:t>
      </w:r>
      <w:r>
        <w:rPr>
          <w:rFonts w:hint="eastAsia"/>
        </w:rPr>
        <w:t>благополуч</w:t>
      </w:r>
      <w:r>
        <w:t></w:t>
      </w:r>
      <w:r>
        <w:rPr>
          <w:rFonts w:hint="eastAsia"/>
        </w:rPr>
        <w:t>ной</w:t>
      </w:r>
      <w:r>
        <w:t></w:t>
      </w:r>
      <w:r>
        <w:rPr>
          <w:rFonts w:hint="eastAsia"/>
        </w:rPr>
        <w:t>социализации</w:t>
      </w:r>
      <w:r>
        <w:t></w:t>
      </w:r>
      <w:r>
        <w:rPr>
          <w:rFonts w:hint="eastAsia"/>
        </w:rPr>
        <w:t>ребенка</w:t>
      </w:r>
      <w:r>
        <w:t></w:t>
      </w:r>
      <w:r>
        <w:t></w:t>
      </w:r>
      <w:r>
        <w:rPr>
          <w:rFonts w:hint="eastAsia"/>
        </w:rPr>
        <w:t>удовлетворения</w:t>
      </w:r>
      <w:r>
        <w:t></w:t>
      </w:r>
      <w:r>
        <w:rPr>
          <w:rFonts w:hint="eastAsia"/>
        </w:rPr>
        <w:t>его</w:t>
      </w:r>
      <w:r>
        <w:t></w:t>
      </w:r>
      <w:r>
        <w:rPr>
          <w:rFonts w:hint="eastAsia"/>
        </w:rPr>
        <w:t>жизненно</w:t>
      </w:r>
      <w:r>
        <w:t></w:t>
      </w:r>
      <w:r>
        <w:rPr>
          <w:rFonts w:hint="eastAsia"/>
        </w:rPr>
        <w:t>значимых</w:t>
      </w:r>
      <w:r>
        <w:t></w:t>
      </w:r>
      <w:r>
        <w:t></w:t>
      </w:r>
      <w:r>
        <w:rPr>
          <w:rFonts w:hint="eastAsia"/>
        </w:rPr>
        <w:t>социаль</w:t>
      </w:r>
      <w:r>
        <w:t></w:t>
      </w:r>
      <w:r>
        <w:rPr>
          <w:rFonts w:hint="eastAsia"/>
        </w:rPr>
        <w:t>ных</w:t>
      </w:r>
      <w:r>
        <w:t></w:t>
      </w:r>
      <w:r>
        <w:t></w:t>
      </w:r>
      <w:r>
        <w:rPr>
          <w:rFonts w:hint="eastAsia"/>
        </w:rPr>
        <w:t>престижных</w:t>
      </w:r>
      <w:r>
        <w:t></w:t>
      </w:r>
      <w:r>
        <w:rPr>
          <w:rFonts w:hint="eastAsia"/>
        </w:rPr>
        <w:t>и</w:t>
      </w:r>
      <w:r>
        <w:t></w:t>
      </w:r>
      <w:r>
        <w:rPr>
          <w:rFonts w:hint="eastAsia"/>
        </w:rPr>
        <w:t>духовных</w:t>
      </w:r>
      <w:r>
        <w:t></w:t>
      </w:r>
      <w:r>
        <w:rPr>
          <w:rFonts w:hint="eastAsia"/>
        </w:rPr>
        <w:t>потребностей</w:t>
      </w:r>
      <w:r>
        <w:t></w:t>
      </w:r>
      <w:r>
        <w:rPr>
          <w:rFonts w:hint="eastAsia"/>
        </w:rPr>
        <w:t>в</w:t>
      </w:r>
      <w:r>
        <w:t></w:t>
      </w:r>
      <w:r>
        <w:rPr>
          <w:rFonts w:hint="eastAsia"/>
        </w:rPr>
        <w:t>условиях</w:t>
      </w:r>
      <w:r>
        <w:t></w:t>
      </w:r>
      <w:r>
        <w:rPr>
          <w:rFonts w:hint="eastAsia"/>
        </w:rPr>
        <w:t>семьи</w:t>
      </w:r>
      <w:r>
        <w:t></w:t>
      </w:r>
      <w:r>
        <w:t></w:t>
      </w:r>
      <w:r>
        <w:rPr>
          <w:rFonts w:hint="eastAsia"/>
        </w:rPr>
        <w:t>б</w:t>
      </w:r>
      <w:r>
        <w:t></w:t>
      </w:r>
      <w:r>
        <w:t></w:t>
      </w:r>
      <w:r>
        <w:rPr>
          <w:rFonts w:hint="eastAsia"/>
        </w:rPr>
        <w:t>знания</w:t>
      </w:r>
      <w:r>
        <w:t></w:t>
      </w:r>
      <w:r>
        <w:rPr>
          <w:rFonts w:hint="eastAsia"/>
        </w:rPr>
        <w:t>педа</w:t>
      </w:r>
      <w:r>
        <w:t></w:t>
      </w:r>
      <w:r>
        <w:rPr>
          <w:rFonts w:hint="eastAsia"/>
        </w:rPr>
        <w:t>гогов</w:t>
      </w:r>
      <w:r>
        <w:t></w:t>
      </w:r>
      <w:r>
        <w:rPr>
          <w:rFonts w:hint="eastAsia"/>
        </w:rPr>
        <w:t>носят</w:t>
      </w:r>
      <w:r>
        <w:t></w:t>
      </w:r>
      <w:r>
        <w:rPr>
          <w:rFonts w:hint="eastAsia"/>
        </w:rPr>
        <w:t>научный</w:t>
      </w:r>
      <w:r>
        <w:t></w:t>
      </w:r>
      <w:r>
        <w:t></w:t>
      </w:r>
      <w:r>
        <w:rPr>
          <w:rFonts w:hint="eastAsia"/>
        </w:rPr>
        <w:t>системный</w:t>
      </w:r>
      <w:r>
        <w:t></w:t>
      </w:r>
      <w:r>
        <w:t></w:t>
      </w:r>
      <w:r>
        <w:rPr>
          <w:rFonts w:hint="eastAsia"/>
        </w:rPr>
        <w:t>осознанный</w:t>
      </w:r>
      <w:r>
        <w:t></w:t>
      </w:r>
      <w:r>
        <w:t></w:t>
      </w:r>
      <w:r>
        <w:rPr>
          <w:rFonts w:hint="eastAsia"/>
        </w:rPr>
        <w:t>рациональный</w:t>
      </w:r>
      <w:r>
        <w:t></w:t>
      </w:r>
      <w:r>
        <w:rPr>
          <w:rFonts w:hint="eastAsia"/>
        </w:rPr>
        <w:t>характер</w:t>
      </w:r>
      <w:r>
        <w:t></w:t>
      </w:r>
      <w:r>
        <w:t></w:t>
      </w:r>
      <w:r>
        <w:rPr>
          <w:rFonts w:hint="eastAsia"/>
        </w:rPr>
        <w:t>а</w:t>
      </w:r>
      <w:r>
        <w:t></w:t>
      </w:r>
      <w:r>
        <w:rPr>
          <w:rFonts w:hint="eastAsia"/>
        </w:rPr>
        <w:t>пси</w:t>
      </w:r>
      <w:r>
        <w:t></w:t>
      </w:r>
      <w:r>
        <w:rPr>
          <w:rFonts w:hint="eastAsia"/>
        </w:rPr>
        <w:t>холого</w:t>
      </w:r>
      <w:r>
        <w:t></w:t>
      </w:r>
      <w:r>
        <w:rPr>
          <w:rFonts w:hint="eastAsia"/>
        </w:rPr>
        <w:t>педагогические</w:t>
      </w:r>
      <w:r>
        <w:t></w:t>
      </w:r>
      <w:r>
        <w:rPr>
          <w:rFonts w:hint="eastAsia"/>
        </w:rPr>
        <w:t>знания</w:t>
      </w:r>
      <w:r>
        <w:t></w:t>
      </w:r>
      <w:r>
        <w:rPr>
          <w:rFonts w:hint="eastAsia"/>
        </w:rPr>
        <w:t>родителей</w:t>
      </w:r>
      <w:r>
        <w:t></w:t>
      </w:r>
      <w:r>
        <w:rPr>
          <w:rFonts w:hint="eastAsia"/>
        </w:rPr>
        <w:t>имеют</w:t>
      </w:r>
      <w:r>
        <w:t></w:t>
      </w:r>
      <w:r>
        <w:rPr>
          <w:rFonts w:hint="eastAsia"/>
        </w:rPr>
        <w:t>преимущественно</w:t>
      </w:r>
      <w:r>
        <w:t></w:t>
      </w:r>
      <w:r>
        <w:rPr>
          <w:rFonts w:hint="eastAsia"/>
        </w:rPr>
        <w:t>житейский</w:t>
      </w:r>
      <w:r>
        <w:t></w:t>
      </w:r>
      <w:r>
        <w:t></w:t>
      </w:r>
      <w:r>
        <w:rPr>
          <w:rFonts w:hint="eastAsia"/>
        </w:rPr>
        <w:t>конкретный</w:t>
      </w:r>
      <w:r>
        <w:t></w:t>
      </w:r>
      <w:r>
        <w:t></w:t>
      </w:r>
      <w:r>
        <w:rPr>
          <w:rFonts w:hint="eastAsia"/>
        </w:rPr>
        <w:t>эмпирический</w:t>
      </w:r>
      <w:r>
        <w:t></w:t>
      </w:r>
      <w:r>
        <w:t></w:t>
      </w:r>
      <w:r>
        <w:rPr>
          <w:rFonts w:hint="eastAsia"/>
        </w:rPr>
        <w:t>практико</w:t>
      </w:r>
      <w:r>
        <w:t></w:t>
      </w:r>
      <w:r>
        <w:rPr>
          <w:rFonts w:hint="eastAsia"/>
        </w:rPr>
        <w:t>ориентированный</w:t>
      </w:r>
      <w:r>
        <w:t></w:t>
      </w:r>
      <w:r>
        <w:rPr>
          <w:rFonts w:hint="eastAsia"/>
        </w:rPr>
        <w:t>характер</w:t>
      </w:r>
      <w:r>
        <w:t></w:t>
      </w:r>
      <w:r>
        <w:rPr>
          <w:rFonts w:hint="eastAsia"/>
        </w:rPr>
        <w:t>и</w:t>
      </w:r>
      <w:r>
        <w:t></w:t>
      </w:r>
      <w:r>
        <w:rPr>
          <w:rFonts w:hint="eastAsia"/>
        </w:rPr>
        <w:t>обуслов</w:t>
      </w:r>
      <w:r>
        <w:t></w:t>
      </w:r>
      <w:r>
        <w:rPr>
          <w:rFonts w:hint="eastAsia"/>
        </w:rPr>
        <w:t>лены</w:t>
      </w:r>
      <w:r>
        <w:t></w:t>
      </w:r>
      <w:r>
        <w:rPr>
          <w:rFonts w:hint="eastAsia"/>
        </w:rPr>
        <w:t>уровнем</w:t>
      </w:r>
      <w:r>
        <w:t></w:t>
      </w:r>
      <w:r>
        <w:rPr>
          <w:rFonts w:hint="eastAsia"/>
        </w:rPr>
        <w:t>образования</w:t>
      </w:r>
      <w:r>
        <w:t></w:t>
      </w:r>
      <w:r>
        <w:rPr>
          <w:rFonts w:hint="eastAsia"/>
        </w:rPr>
        <w:t>родителей</w:t>
      </w:r>
      <w:r>
        <w:t></w:t>
      </w:r>
      <w:r>
        <w:t></w:t>
      </w:r>
      <w:r>
        <w:rPr>
          <w:rFonts w:hint="eastAsia"/>
        </w:rPr>
        <w:t>возрастом</w:t>
      </w:r>
      <w:r>
        <w:t></w:t>
      </w:r>
      <w:r>
        <w:rPr>
          <w:rFonts w:hint="eastAsia"/>
        </w:rPr>
        <w:t>ребенка</w:t>
      </w:r>
      <w:r>
        <w:t></w:t>
      </w:r>
      <w:r>
        <w:t></w:t>
      </w:r>
      <w:r>
        <w:rPr>
          <w:rFonts w:hint="eastAsia"/>
        </w:rPr>
        <w:t>а</w:t>
      </w:r>
      <w:r>
        <w:t></w:t>
      </w:r>
      <w:r>
        <w:rPr>
          <w:rFonts w:hint="eastAsia"/>
        </w:rPr>
        <w:t>их</w:t>
      </w:r>
      <w:r>
        <w:t></w:t>
      </w:r>
      <w:r>
        <w:rPr>
          <w:rFonts w:hint="eastAsia"/>
        </w:rPr>
        <w:t>изменение</w:t>
      </w:r>
      <w:r>
        <w:t></w:t>
      </w:r>
      <w:r>
        <w:rPr>
          <w:rFonts w:hint="eastAsia"/>
        </w:rPr>
        <w:t>и</w:t>
      </w:r>
      <w:r>
        <w:t></w:t>
      </w:r>
      <w:r>
        <w:rPr>
          <w:rFonts w:hint="eastAsia"/>
        </w:rPr>
        <w:t>обогащение</w:t>
      </w:r>
      <w:r>
        <w:t></w:t>
      </w:r>
      <w:r>
        <w:rPr>
          <w:rFonts w:hint="eastAsia"/>
        </w:rPr>
        <w:t>происходит</w:t>
      </w:r>
      <w:r>
        <w:t></w:t>
      </w:r>
      <w:r>
        <w:rPr>
          <w:rFonts w:hint="eastAsia"/>
        </w:rPr>
        <w:t>по</w:t>
      </w:r>
      <w:r>
        <w:t></w:t>
      </w:r>
      <w:r>
        <w:rPr>
          <w:rFonts w:hint="eastAsia"/>
        </w:rPr>
        <w:t>мере</w:t>
      </w:r>
      <w:r>
        <w:t></w:t>
      </w:r>
      <w:r>
        <w:rPr>
          <w:rFonts w:hint="eastAsia"/>
        </w:rPr>
        <w:t>взросления</w:t>
      </w:r>
      <w:r>
        <w:t></w:t>
      </w:r>
      <w:r>
        <w:rPr>
          <w:rFonts w:hint="eastAsia"/>
        </w:rPr>
        <w:t>детей</w:t>
      </w:r>
      <w:r>
        <w:t></w:t>
      </w:r>
      <w:r>
        <w:rPr>
          <w:rFonts w:hint="eastAsia"/>
        </w:rPr>
        <w:t>и</w:t>
      </w:r>
      <w:r>
        <w:t></w:t>
      </w:r>
      <w:r>
        <w:rPr>
          <w:rFonts w:hint="eastAsia"/>
        </w:rPr>
        <w:t>появляющимися</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у</w:t>
      </w:r>
      <w:r>
        <w:t></w:t>
      </w:r>
      <w:r>
        <w:rPr>
          <w:rFonts w:hint="eastAsia"/>
        </w:rPr>
        <w:t>родителей</w:t>
      </w:r>
      <w:r>
        <w:t></w:t>
      </w:r>
      <w:r>
        <w:rPr>
          <w:rFonts w:hint="eastAsia"/>
        </w:rPr>
        <w:t>потребностями</w:t>
      </w:r>
      <w:r>
        <w:t></w:t>
      </w:r>
      <w:r>
        <w:rPr>
          <w:rFonts w:hint="eastAsia"/>
        </w:rPr>
        <w:t>знать</w:t>
      </w:r>
      <w:r>
        <w:t></w:t>
      </w:r>
      <w:r>
        <w:rPr>
          <w:rFonts w:hint="eastAsia"/>
        </w:rPr>
        <w:t>и</w:t>
      </w:r>
      <w:r>
        <w:t></w:t>
      </w:r>
      <w:r>
        <w:rPr>
          <w:rFonts w:hint="eastAsia"/>
        </w:rPr>
        <w:t>понимать</w:t>
      </w:r>
      <w:r>
        <w:t></w:t>
      </w:r>
      <w:r>
        <w:rPr>
          <w:rFonts w:hint="eastAsia"/>
        </w:rPr>
        <w:t>их</w:t>
      </w:r>
      <w:r>
        <w:t></w:t>
      </w:r>
      <w:r>
        <w:rPr>
          <w:rFonts w:hint="eastAsia"/>
        </w:rPr>
        <w:t>в</w:t>
      </w:r>
      <w:r>
        <w:t></w:t>
      </w:r>
      <w:r>
        <w:rPr>
          <w:rFonts w:hint="eastAsia"/>
        </w:rPr>
        <w:t>определенном</w:t>
      </w:r>
      <w:r>
        <w:t></w:t>
      </w:r>
      <w:r>
        <w:rPr>
          <w:rFonts w:hint="eastAsia"/>
        </w:rPr>
        <w:t>возрас</w:t>
      </w:r>
      <w:r>
        <w:t></w:t>
      </w:r>
      <w:r>
        <w:rPr>
          <w:rFonts w:hint="eastAsia"/>
        </w:rPr>
        <w:t>те</w:t>
      </w:r>
      <w:r>
        <w:t></w:t>
      </w:r>
      <w:r>
        <w:t></w:t>
      </w:r>
      <w:r>
        <w:rPr>
          <w:rFonts w:hint="eastAsia"/>
        </w:rPr>
        <w:t>в</w:t>
      </w:r>
      <w:r>
        <w:t></w:t>
      </w:r>
      <w:r>
        <w:t></w:t>
      </w:r>
      <w:r>
        <w:rPr>
          <w:rFonts w:hint="eastAsia"/>
        </w:rPr>
        <w:t>профессиональная</w:t>
      </w:r>
      <w:r>
        <w:t></w:t>
      </w:r>
      <w:r>
        <w:rPr>
          <w:rFonts w:hint="eastAsia"/>
        </w:rPr>
        <w:t>педагогическая</w:t>
      </w:r>
      <w:r>
        <w:t></w:t>
      </w:r>
      <w:r>
        <w:rPr>
          <w:rFonts w:hint="eastAsia"/>
        </w:rPr>
        <w:t>компетентность</w:t>
      </w:r>
      <w:r>
        <w:t></w:t>
      </w:r>
      <w:r>
        <w:rPr>
          <w:rFonts w:hint="eastAsia"/>
        </w:rPr>
        <w:t>формируется</w:t>
      </w:r>
      <w:r>
        <w:t></w:t>
      </w:r>
      <w:r>
        <w:rPr>
          <w:rFonts w:hint="eastAsia"/>
        </w:rPr>
        <w:t>экспли</w:t>
      </w:r>
      <w:r>
        <w:t></w:t>
      </w:r>
      <w:r>
        <w:rPr>
          <w:rFonts w:hint="eastAsia"/>
        </w:rPr>
        <w:t>цитно</w:t>
      </w:r>
      <w:r>
        <w:t></w:t>
      </w:r>
      <w:r>
        <w:t></w:t>
      </w:r>
      <w:r>
        <w:rPr>
          <w:rFonts w:hint="eastAsia"/>
        </w:rPr>
        <w:t>в</w:t>
      </w:r>
      <w:r>
        <w:t></w:t>
      </w:r>
      <w:r>
        <w:rPr>
          <w:rFonts w:hint="eastAsia"/>
        </w:rPr>
        <w:t>процессе</w:t>
      </w:r>
      <w:r>
        <w:t></w:t>
      </w:r>
      <w:r>
        <w:rPr>
          <w:rFonts w:hint="eastAsia"/>
        </w:rPr>
        <w:t>специально</w:t>
      </w:r>
      <w:r>
        <w:t></w:t>
      </w:r>
      <w:r>
        <w:rPr>
          <w:rFonts w:hint="eastAsia"/>
        </w:rPr>
        <w:t>организованного</w:t>
      </w:r>
      <w:r>
        <w:t></w:t>
      </w:r>
      <w:r>
        <w:rPr>
          <w:rFonts w:hint="eastAsia"/>
        </w:rPr>
        <w:t>обучения</w:t>
      </w:r>
      <w:r>
        <w:t></w:t>
      </w:r>
      <w:r>
        <w:t></w:t>
      </w:r>
      <w:r>
        <w:rPr>
          <w:rFonts w:hint="eastAsia"/>
        </w:rPr>
        <w:t>а</w:t>
      </w:r>
      <w:r>
        <w:t></w:t>
      </w:r>
      <w:r>
        <w:rPr>
          <w:rFonts w:hint="eastAsia"/>
        </w:rPr>
        <w:t>родителей</w:t>
      </w:r>
      <w:r>
        <w:t></w:t>
      </w:r>
      <w:r>
        <w:rPr>
          <w:rFonts w:hint="eastAsia"/>
        </w:rPr>
        <w:t>—</w:t>
      </w:r>
      <w:r>
        <w:t></w:t>
      </w:r>
      <w:r>
        <w:rPr>
          <w:rFonts w:hint="eastAsia"/>
        </w:rPr>
        <w:t>им</w:t>
      </w:r>
      <w:r>
        <w:t></w:t>
      </w:r>
      <w:r>
        <w:rPr>
          <w:rFonts w:hint="eastAsia"/>
        </w:rPr>
        <w:t>плицитно</w:t>
      </w:r>
      <w:r>
        <w:t></w:t>
      </w:r>
      <w:r>
        <w:t></w:t>
      </w:r>
      <w:r>
        <w:rPr>
          <w:rFonts w:hint="eastAsia"/>
        </w:rPr>
        <w:t>то</w:t>
      </w:r>
      <w:r>
        <w:t></w:t>
      </w:r>
      <w:r>
        <w:rPr>
          <w:rFonts w:hint="eastAsia"/>
        </w:rPr>
        <w:t>есть</w:t>
      </w:r>
      <w:r>
        <w:t></w:t>
      </w:r>
      <w:r>
        <w:rPr>
          <w:rFonts w:hint="eastAsia"/>
        </w:rPr>
        <w:t>приобретается</w:t>
      </w:r>
      <w:r>
        <w:t></w:t>
      </w:r>
      <w:r>
        <w:rPr>
          <w:rFonts w:hint="eastAsia"/>
        </w:rPr>
        <w:t>спонтанно</w:t>
      </w:r>
      <w:r>
        <w:t></w:t>
      </w:r>
      <w:r>
        <w:t></w:t>
      </w:r>
      <w:r>
        <w:rPr>
          <w:rFonts w:hint="eastAsia"/>
        </w:rPr>
        <w:t>нецеленаправленно</w:t>
      </w:r>
      <w:r>
        <w:t></w:t>
      </w:r>
      <w:r>
        <w:t></w:t>
      </w:r>
      <w:r>
        <w:rPr>
          <w:rFonts w:hint="eastAsia"/>
        </w:rPr>
        <w:t>стихийно</w:t>
      </w:r>
      <w:r>
        <w:t></w:t>
      </w:r>
      <w:r>
        <w:t></w:t>
      </w:r>
      <w:r>
        <w:rPr>
          <w:rFonts w:hint="eastAsia"/>
        </w:rPr>
        <w:t>неосознанно</w:t>
      </w:r>
      <w:r>
        <w:t></w:t>
      </w:r>
      <w:r>
        <w:t></w:t>
      </w:r>
      <w:r>
        <w:rPr>
          <w:rFonts w:hint="eastAsia"/>
        </w:rPr>
        <w:t>на</w:t>
      </w:r>
      <w:r>
        <w:t></w:t>
      </w:r>
      <w:r>
        <w:rPr>
          <w:rFonts w:hint="eastAsia"/>
        </w:rPr>
        <w:t>основе</w:t>
      </w:r>
      <w:r>
        <w:t></w:t>
      </w:r>
      <w:r>
        <w:rPr>
          <w:rFonts w:hint="eastAsia"/>
        </w:rPr>
        <w:t>собственного</w:t>
      </w:r>
      <w:r>
        <w:t></w:t>
      </w:r>
      <w:r>
        <w:rPr>
          <w:rFonts w:hint="eastAsia"/>
        </w:rPr>
        <w:t>жизненного</w:t>
      </w:r>
      <w:r>
        <w:t></w:t>
      </w:r>
      <w:r>
        <w:rPr>
          <w:rFonts w:hint="eastAsia"/>
        </w:rPr>
        <w:t>опыта</w:t>
      </w:r>
      <w:r>
        <w:t></w:t>
      </w:r>
    </w:p>
    <w:p w:rsidR="00E47A85" w:rsidRDefault="00E47A85" w:rsidP="00E47A85">
      <w:r>
        <w:t></w:t>
      </w:r>
      <w:r>
        <w:t></w:t>
      </w:r>
      <w:r>
        <w:tab/>
      </w:r>
      <w:r>
        <w:rPr>
          <w:rFonts w:hint="eastAsia"/>
        </w:rPr>
        <w:t>В</w:t>
      </w:r>
      <w:r>
        <w:t></w:t>
      </w:r>
      <w:r>
        <w:rPr>
          <w:rFonts w:hint="eastAsia"/>
        </w:rPr>
        <w:t>результате</w:t>
      </w:r>
      <w:r>
        <w:t></w:t>
      </w:r>
      <w:r>
        <w:rPr>
          <w:rFonts w:hint="eastAsia"/>
        </w:rPr>
        <w:t>теоретического</w:t>
      </w:r>
      <w:r>
        <w:t></w:t>
      </w:r>
      <w:r>
        <w:rPr>
          <w:rFonts w:hint="eastAsia"/>
        </w:rPr>
        <w:t>анализа</w:t>
      </w:r>
      <w:r>
        <w:t></w:t>
      </w:r>
      <w:r>
        <w:rPr>
          <w:rFonts w:hint="eastAsia"/>
        </w:rPr>
        <w:t>разработана</w:t>
      </w:r>
      <w:r>
        <w:t></w:t>
      </w:r>
      <w:r>
        <w:rPr>
          <w:rFonts w:hint="eastAsia"/>
        </w:rPr>
        <w:t>критериально</w:t>
      </w:r>
      <w:r>
        <w:t></w:t>
      </w:r>
      <w:r>
        <w:rPr>
          <w:rFonts w:hint="eastAsia"/>
        </w:rPr>
        <w:t>уровневая</w:t>
      </w:r>
      <w:r>
        <w:t></w:t>
      </w:r>
      <w:r>
        <w:rPr>
          <w:rFonts w:hint="eastAsia"/>
        </w:rPr>
        <w:t>модель</w:t>
      </w:r>
      <w:r>
        <w:t></w:t>
      </w:r>
      <w:r>
        <w:rPr>
          <w:rFonts w:hint="eastAsia"/>
        </w:rPr>
        <w:t>оценки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в</w:t>
      </w:r>
      <w:r>
        <w:t></w:t>
      </w:r>
      <w:r>
        <w:rPr>
          <w:rFonts w:hint="eastAsia"/>
        </w:rPr>
        <w:t>которой</w:t>
      </w:r>
      <w:r>
        <w:t></w:t>
      </w:r>
      <w:r>
        <w:rPr>
          <w:rFonts w:hint="eastAsia"/>
        </w:rPr>
        <w:t>адекватно</w:t>
      </w:r>
      <w:r>
        <w:t></w:t>
      </w:r>
      <w:r>
        <w:rPr>
          <w:rFonts w:hint="eastAsia"/>
        </w:rPr>
        <w:t>выделенным</w:t>
      </w:r>
      <w:r>
        <w:t></w:t>
      </w:r>
      <w:r>
        <w:rPr>
          <w:rFonts w:hint="eastAsia"/>
        </w:rPr>
        <w:t>ее</w:t>
      </w:r>
      <w:r>
        <w:t></w:t>
      </w:r>
      <w:r>
        <w:rPr>
          <w:rFonts w:hint="eastAsia"/>
        </w:rPr>
        <w:t>компонентам</w:t>
      </w:r>
      <w:r>
        <w:t></w:t>
      </w:r>
      <w:proofErr w:type="gramStart"/>
      <w:r>
        <w:rPr>
          <w:rFonts w:hint="eastAsia"/>
        </w:rPr>
        <w:t>пред</w:t>
      </w:r>
      <w:r>
        <w:t></w:t>
      </w:r>
      <w:r>
        <w:rPr>
          <w:rFonts w:hint="eastAsia"/>
        </w:rPr>
        <w:t>ставлены</w:t>
      </w:r>
      <w:proofErr w:type="gramEnd"/>
      <w:r>
        <w:t></w:t>
      </w:r>
      <w:r>
        <w:rPr>
          <w:rFonts w:hint="eastAsia"/>
        </w:rPr>
        <w:t>критерии</w:t>
      </w:r>
      <w:r>
        <w:t></w:t>
      </w:r>
      <w:r>
        <w:t></w:t>
      </w:r>
      <w:r>
        <w:rPr>
          <w:rFonts w:hint="eastAsia"/>
        </w:rPr>
        <w:t>отношение</w:t>
      </w:r>
      <w:r>
        <w:t></w:t>
      </w:r>
      <w:r>
        <w:rPr>
          <w:rFonts w:hint="eastAsia"/>
        </w:rPr>
        <w:t>к</w:t>
      </w:r>
      <w:r>
        <w:t></w:t>
      </w:r>
      <w:r>
        <w:rPr>
          <w:rFonts w:hint="eastAsia"/>
        </w:rPr>
        <w:t>ребенку</w:t>
      </w:r>
      <w:r>
        <w:t></w:t>
      </w:r>
      <w:r>
        <w:t></w:t>
      </w:r>
      <w:r>
        <w:rPr>
          <w:rFonts w:hint="eastAsia"/>
        </w:rPr>
        <w:t>его</w:t>
      </w:r>
      <w:r>
        <w:t></w:t>
      </w:r>
      <w:r>
        <w:rPr>
          <w:rFonts w:hint="eastAsia"/>
        </w:rPr>
        <w:t>воспитанию</w:t>
      </w:r>
      <w:r>
        <w:t></w:t>
      </w:r>
      <w:r>
        <w:rPr>
          <w:rFonts w:hint="eastAsia"/>
        </w:rPr>
        <w:t>и</w:t>
      </w:r>
      <w:r>
        <w:t></w:t>
      </w:r>
      <w:r>
        <w:rPr>
          <w:rFonts w:hint="eastAsia"/>
        </w:rPr>
        <w:t>развитию</w:t>
      </w:r>
      <w:r>
        <w:t></w:t>
      </w:r>
      <w:r>
        <w:rPr>
          <w:rFonts w:hint="eastAsia"/>
        </w:rPr>
        <w:t>как</w:t>
      </w:r>
      <w:r>
        <w:t></w:t>
      </w:r>
      <w:r>
        <w:rPr>
          <w:rFonts w:hint="eastAsia"/>
        </w:rPr>
        <w:t>ценности</w:t>
      </w:r>
      <w:r>
        <w:t></w:t>
      </w:r>
      <w:r>
        <w:t></w:t>
      </w:r>
      <w:r>
        <w:rPr>
          <w:rFonts w:hint="eastAsia"/>
        </w:rPr>
        <w:t>знание</w:t>
      </w:r>
      <w:r>
        <w:t></w:t>
      </w:r>
      <w:r>
        <w:rPr>
          <w:rFonts w:hint="eastAsia"/>
        </w:rPr>
        <w:t>основных</w:t>
      </w:r>
      <w:r>
        <w:t></w:t>
      </w:r>
      <w:r>
        <w:rPr>
          <w:rFonts w:hint="eastAsia"/>
        </w:rPr>
        <w:t>закономерностей</w:t>
      </w:r>
      <w:r>
        <w:t></w:t>
      </w:r>
      <w:r>
        <w:rPr>
          <w:rFonts w:hint="eastAsia"/>
        </w:rPr>
        <w:t>развития</w:t>
      </w:r>
      <w:r>
        <w:t></w:t>
      </w:r>
      <w:r>
        <w:rPr>
          <w:rFonts w:hint="eastAsia"/>
        </w:rPr>
        <w:t>и</w:t>
      </w:r>
      <w:r>
        <w:t></w:t>
      </w:r>
      <w:r>
        <w:rPr>
          <w:rFonts w:hint="eastAsia"/>
        </w:rPr>
        <w:t>воспитания</w:t>
      </w:r>
      <w:r>
        <w:t></w:t>
      </w:r>
      <w:r>
        <w:rPr>
          <w:rFonts w:hint="eastAsia"/>
        </w:rPr>
        <w:t>ребенка</w:t>
      </w:r>
      <w:r>
        <w:t></w:t>
      </w:r>
      <w:r>
        <w:rPr>
          <w:rFonts w:hint="eastAsia"/>
        </w:rPr>
        <w:t>раннего</w:t>
      </w:r>
      <w:r>
        <w:t></w:t>
      </w:r>
      <w:r>
        <w:rPr>
          <w:rFonts w:hint="eastAsia"/>
        </w:rPr>
        <w:t>возраста</w:t>
      </w:r>
      <w:r>
        <w:t></w:t>
      </w:r>
      <w:r>
        <w:t></w:t>
      </w:r>
      <w:r>
        <w:rPr>
          <w:rFonts w:hint="eastAsia"/>
        </w:rPr>
        <w:t>характер</w:t>
      </w:r>
      <w:r>
        <w:t></w:t>
      </w:r>
      <w:r>
        <w:rPr>
          <w:rFonts w:hint="eastAsia"/>
        </w:rPr>
        <w:t>общения</w:t>
      </w:r>
      <w:r>
        <w:t></w:t>
      </w:r>
      <w:r>
        <w:rPr>
          <w:rFonts w:hint="eastAsia"/>
        </w:rPr>
        <w:t>и</w:t>
      </w:r>
      <w:r>
        <w:t></w:t>
      </w:r>
      <w:r>
        <w:rPr>
          <w:rFonts w:hint="eastAsia"/>
        </w:rPr>
        <w:t>взаимодействия</w:t>
      </w:r>
      <w:r>
        <w:t></w:t>
      </w:r>
      <w:r>
        <w:rPr>
          <w:rFonts w:hint="eastAsia"/>
        </w:rPr>
        <w:t>с</w:t>
      </w:r>
      <w:r>
        <w:t></w:t>
      </w:r>
      <w:r>
        <w:rPr>
          <w:rFonts w:hint="eastAsia"/>
        </w:rPr>
        <w:t>ребенком</w:t>
      </w:r>
      <w:r>
        <w:t></w:t>
      </w:r>
      <w:r>
        <w:t></w:t>
      </w:r>
      <w:r>
        <w:rPr>
          <w:rFonts w:hint="eastAsia"/>
        </w:rPr>
        <w:t>определе</w:t>
      </w:r>
      <w:r>
        <w:t></w:t>
      </w:r>
      <w:r>
        <w:rPr>
          <w:rFonts w:hint="eastAsia"/>
        </w:rPr>
        <w:t>на</w:t>
      </w:r>
      <w:r>
        <w:t></w:t>
      </w:r>
      <w:r>
        <w:rPr>
          <w:rFonts w:hint="eastAsia"/>
        </w:rPr>
        <w:t>система</w:t>
      </w:r>
      <w:r>
        <w:t></w:t>
      </w:r>
      <w:r>
        <w:rPr>
          <w:rFonts w:hint="eastAsia"/>
        </w:rPr>
        <w:t>соответствующих</w:t>
      </w:r>
      <w:r>
        <w:t></w:t>
      </w:r>
      <w:r>
        <w:rPr>
          <w:rFonts w:hint="eastAsia"/>
        </w:rPr>
        <w:t>критериям</w:t>
      </w:r>
      <w:r>
        <w:t></w:t>
      </w:r>
      <w:r>
        <w:rPr>
          <w:rFonts w:hint="eastAsia"/>
        </w:rPr>
        <w:t>показателей</w:t>
      </w:r>
      <w:r>
        <w:t></w:t>
      </w:r>
      <w:r>
        <w:rPr>
          <w:rFonts w:hint="eastAsia"/>
        </w:rPr>
        <w:t>и</w:t>
      </w:r>
      <w:r>
        <w:t></w:t>
      </w:r>
      <w:r>
        <w:rPr>
          <w:rFonts w:hint="eastAsia"/>
        </w:rPr>
        <w:t>на</w:t>
      </w:r>
      <w:r>
        <w:t></w:t>
      </w:r>
      <w:r>
        <w:rPr>
          <w:rFonts w:hint="eastAsia"/>
        </w:rPr>
        <w:t>их</w:t>
      </w:r>
      <w:r>
        <w:t></w:t>
      </w:r>
      <w:r>
        <w:rPr>
          <w:rFonts w:hint="eastAsia"/>
        </w:rPr>
        <w:t>основе</w:t>
      </w:r>
      <w:r>
        <w:t></w:t>
      </w:r>
      <w:r>
        <w:rPr>
          <w:rFonts w:hint="eastAsia"/>
        </w:rPr>
        <w:t>дана</w:t>
      </w:r>
      <w:r>
        <w:t></w:t>
      </w:r>
      <w:r>
        <w:rPr>
          <w:rFonts w:hint="eastAsia"/>
        </w:rPr>
        <w:t>ка</w:t>
      </w:r>
      <w:r>
        <w:t></w:t>
      </w:r>
      <w:r>
        <w:rPr>
          <w:rFonts w:hint="eastAsia"/>
        </w:rPr>
        <w:t>чественная</w:t>
      </w:r>
      <w:r>
        <w:t></w:t>
      </w:r>
      <w:r>
        <w:rPr>
          <w:rFonts w:hint="eastAsia"/>
        </w:rPr>
        <w:t>характеристика</w:t>
      </w:r>
      <w:r>
        <w:t></w:t>
      </w:r>
      <w:r>
        <w:rPr>
          <w:rFonts w:hint="eastAsia"/>
        </w:rPr>
        <w:t>уровней</w:t>
      </w:r>
      <w:r>
        <w:t></w:t>
      </w:r>
      <w:r>
        <w:rPr>
          <w:rFonts w:hint="eastAsia"/>
        </w:rPr>
        <w:t>развития</w:t>
      </w:r>
      <w:r>
        <w:t></w:t>
      </w:r>
      <w:r>
        <w:rPr>
          <w:rFonts w:hint="eastAsia"/>
        </w:rPr>
        <w:t>педагогической</w:t>
      </w:r>
      <w:r>
        <w:t></w:t>
      </w:r>
      <w:r>
        <w:rPr>
          <w:rFonts w:hint="eastAsia"/>
        </w:rPr>
        <w:t>компетентно</w:t>
      </w:r>
      <w:r>
        <w:t></w:t>
      </w:r>
      <w:r>
        <w:rPr>
          <w:rFonts w:hint="eastAsia"/>
        </w:rPr>
        <w:t>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высокий</w:t>
      </w:r>
      <w:r>
        <w:t></w:t>
      </w:r>
      <w:r>
        <w:t></w:t>
      </w:r>
      <w:r>
        <w:rPr>
          <w:rFonts w:hint="eastAsia"/>
        </w:rPr>
        <w:t>рационально</w:t>
      </w:r>
      <w:r>
        <w:t></w:t>
      </w:r>
      <w:r>
        <w:rPr>
          <w:rFonts w:hint="eastAsia"/>
        </w:rPr>
        <w:t>рефлек</w:t>
      </w:r>
      <w:r>
        <w:t></w:t>
      </w:r>
      <w:r>
        <w:rPr>
          <w:rFonts w:hint="eastAsia"/>
        </w:rPr>
        <w:t>сивный</w:t>
      </w:r>
      <w:r>
        <w:t></w:t>
      </w:r>
      <w:r>
        <w:t></w:t>
      </w:r>
      <w:r>
        <w:t></w:t>
      </w:r>
      <w:r>
        <w:rPr>
          <w:rFonts w:hint="eastAsia"/>
        </w:rPr>
        <w:t>средний</w:t>
      </w:r>
      <w:r>
        <w:t></w:t>
      </w:r>
      <w:r>
        <w:t></w:t>
      </w:r>
      <w:r>
        <w:rPr>
          <w:rFonts w:hint="eastAsia"/>
        </w:rPr>
        <w:t>конкретно</w:t>
      </w:r>
      <w:r>
        <w:t></w:t>
      </w:r>
      <w:r>
        <w:rPr>
          <w:rFonts w:hint="eastAsia"/>
        </w:rPr>
        <w:t>ситуативный</w:t>
      </w:r>
      <w:r>
        <w:t></w:t>
      </w:r>
      <w:r>
        <w:t></w:t>
      </w:r>
      <w:r>
        <w:rPr>
          <w:rFonts w:hint="eastAsia"/>
        </w:rPr>
        <w:t>и</w:t>
      </w:r>
      <w:r>
        <w:t></w:t>
      </w:r>
      <w:r>
        <w:rPr>
          <w:rFonts w:hint="eastAsia"/>
        </w:rPr>
        <w:t>низкий</w:t>
      </w:r>
      <w:r>
        <w:t></w:t>
      </w:r>
      <w:r>
        <w:t></w:t>
      </w:r>
      <w:r>
        <w:rPr>
          <w:rFonts w:hint="eastAsia"/>
        </w:rPr>
        <w:t>житейский</w:t>
      </w:r>
      <w:r>
        <w:t></w:t>
      </w:r>
      <w:r>
        <w:t></w:t>
      </w:r>
    </w:p>
    <w:p w:rsidR="00E47A85" w:rsidRDefault="00E47A85" w:rsidP="00E47A85">
      <w:r>
        <w:t></w:t>
      </w:r>
      <w:r>
        <w:t></w:t>
      </w:r>
      <w:r>
        <w:tab/>
      </w:r>
      <w:r>
        <w:rPr>
          <w:rFonts w:hint="eastAsia"/>
        </w:rPr>
        <w:t>На</w:t>
      </w:r>
      <w:r>
        <w:t></w:t>
      </w:r>
      <w:r>
        <w:rPr>
          <w:rFonts w:hint="eastAsia"/>
        </w:rPr>
        <w:t>основе</w:t>
      </w:r>
      <w:r>
        <w:t></w:t>
      </w:r>
      <w:r>
        <w:rPr>
          <w:rFonts w:hint="eastAsia"/>
        </w:rPr>
        <w:t>теоретического</w:t>
      </w:r>
      <w:r>
        <w:t></w:t>
      </w:r>
      <w:r>
        <w:rPr>
          <w:rFonts w:hint="eastAsia"/>
        </w:rPr>
        <w:t>анализа</w:t>
      </w:r>
      <w:r>
        <w:t></w:t>
      </w:r>
      <w:r>
        <w:rPr>
          <w:rFonts w:hint="eastAsia"/>
        </w:rPr>
        <w:t>разработана</w:t>
      </w:r>
      <w:r>
        <w:t></w:t>
      </w:r>
      <w:r>
        <w:rPr>
          <w:rFonts w:hint="eastAsia"/>
        </w:rPr>
        <w:t>концепция</w:t>
      </w:r>
      <w:r>
        <w:t></w:t>
      </w:r>
      <w:r>
        <w:rPr>
          <w:rFonts w:hint="eastAsia"/>
        </w:rPr>
        <w:t>педагоги</w:t>
      </w:r>
      <w:r>
        <w:t></w:t>
      </w:r>
      <w:r>
        <w:rPr>
          <w:rFonts w:hint="eastAsia"/>
        </w:rPr>
        <w:t>ческой</w:t>
      </w:r>
      <w:r>
        <w:t></w:t>
      </w:r>
      <w:r>
        <w:rPr>
          <w:rFonts w:hint="eastAsia"/>
        </w:rPr>
        <w:t>системы</w:t>
      </w:r>
      <w:r>
        <w:t></w:t>
      </w:r>
      <w:r>
        <w:rPr>
          <w:rFonts w:hint="eastAsia"/>
        </w:rPr>
        <w:t>развития</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t></w:t>
      </w:r>
      <w:r>
        <w:rPr>
          <w:rFonts w:hint="eastAsia"/>
        </w:rPr>
        <w:t>в</w:t>
      </w:r>
      <w:r>
        <w:t></w:t>
      </w:r>
      <w:proofErr w:type="gramStart"/>
      <w:r>
        <w:rPr>
          <w:rFonts w:hint="eastAsia"/>
        </w:rPr>
        <w:t>основу</w:t>
      </w:r>
      <w:proofErr w:type="gramEnd"/>
      <w:r>
        <w:t></w:t>
      </w:r>
      <w:r>
        <w:rPr>
          <w:rFonts w:hint="eastAsia"/>
        </w:rPr>
        <w:t>которой</w:t>
      </w:r>
      <w:r>
        <w:t></w:t>
      </w:r>
      <w:r>
        <w:rPr>
          <w:rFonts w:hint="eastAsia"/>
        </w:rPr>
        <w:t>положена</w:t>
      </w:r>
      <w:r>
        <w:t></w:t>
      </w:r>
      <w:r>
        <w:rPr>
          <w:rFonts w:hint="eastAsia"/>
        </w:rPr>
        <w:t>идея</w:t>
      </w:r>
      <w:r>
        <w:t></w:t>
      </w:r>
      <w:r>
        <w:rPr>
          <w:rFonts w:hint="eastAsia"/>
        </w:rPr>
        <w:t>гуманизации</w:t>
      </w:r>
      <w:r>
        <w:t></w:t>
      </w:r>
      <w:r>
        <w:rPr>
          <w:rFonts w:hint="eastAsia"/>
        </w:rPr>
        <w:t>образования</w:t>
      </w:r>
      <w:r>
        <w:t></w:t>
      </w:r>
      <w:r>
        <w:t></w:t>
      </w:r>
      <w:r>
        <w:rPr>
          <w:rFonts w:hint="eastAsia"/>
        </w:rPr>
        <w:t>что</w:t>
      </w:r>
      <w:r>
        <w:t></w:t>
      </w:r>
      <w:r>
        <w:rPr>
          <w:rFonts w:hint="eastAsia"/>
        </w:rPr>
        <w:t>предполагает</w:t>
      </w:r>
      <w:r>
        <w:t></w:t>
      </w:r>
      <w:r>
        <w:rPr>
          <w:rFonts w:hint="eastAsia"/>
        </w:rPr>
        <w:t>реализацию</w:t>
      </w:r>
      <w:r>
        <w:t></w:t>
      </w:r>
      <w:r>
        <w:rPr>
          <w:rFonts w:hint="eastAsia"/>
        </w:rPr>
        <w:t>аксиологического</w:t>
      </w:r>
      <w:r>
        <w:t></w:t>
      </w:r>
      <w:r>
        <w:rPr>
          <w:rFonts w:hint="eastAsia"/>
        </w:rPr>
        <w:t>и</w:t>
      </w:r>
      <w:r>
        <w:t></w:t>
      </w:r>
      <w:r>
        <w:rPr>
          <w:rFonts w:hint="eastAsia"/>
        </w:rPr>
        <w:t>личностно</w:t>
      </w:r>
      <w:r>
        <w:t></w:t>
      </w:r>
      <w:r>
        <w:rPr>
          <w:rFonts w:hint="eastAsia"/>
        </w:rPr>
        <w:t>деятельностного</w:t>
      </w:r>
      <w:r>
        <w:t></w:t>
      </w:r>
      <w:r>
        <w:rPr>
          <w:rFonts w:hint="eastAsia"/>
        </w:rPr>
        <w:t>подходов</w:t>
      </w:r>
      <w:r>
        <w:t></w:t>
      </w:r>
      <w:r>
        <w:rPr>
          <w:rFonts w:hint="eastAsia"/>
        </w:rPr>
        <w:t>и</w:t>
      </w:r>
      <w:r>
        <w:t></w:t>
      </w:r>
      <w:r>
        <w:rPr>
          <w:rFonts w:hint="eastAsia"/>
        </w:rPr>
        <w:t>со</w:t>
      </w:r>
      <w:r>
        <w:t></w:t>
      </w:r>
    </w:p>
    <w:p w:rsidR="00E47A85" w:rsidRDefault="00E47A85" w:rsidP="00E47A85">
      <w:r>
        <w:t></w:t>
      </w:r>
    </w:p>
    <w:p w:rsidR="00E47A85" w:rsidRDefault="00E47A85" w:rsidP="00E47A85">
      <w:r>
        <w:t></w:t>
      </w:r>
      <w:r>
        <w:t></w:t>
      </w:r>
      <w:r>
        <w:t></w:t>
      </w:r>
    </w:p>
    <w:p w:rsidR="00E47A85" w:rsidRDefault="00E47A85" w:rsidP="00E47A85">
      <w:r>
        <w:rPr>
          <w:rFonts w:hint="eastAsia"/>
        </w:rPr>
        <w:t>блюдение</w:t>
      </w:r>
      <w:r>
        <w:t></w:t>
      </w:r>
      <w:r>
        <w:rPr>
          <w:rFonts w:hint="eastAsia"/>
        </w:rPr>
        <w:t>принципов</w:t>
      </w:r>
      <w:r>
        <w:t></w:t>
      </w:r>
      <w:r>
        <w:rPr>
          <w:rFonts w:hint="eastAsia"/>
        </w:rPr>
        <w:t>семейноцентрированности</w:t>
      </w:r>
      <w:r>
        <w:t></w:t>
      </w:r>
      <w:r>
        <w:t></w:t>
      </w:r>
      <w:r>
        <w:rPr>
          <w:rFonts w:hint="eastAsia"/>
        </w:rPr>
        <w:t>открытости</w:t>
      </w:r>
      <w:r>
        <w:t></w:t>
      </w:r>
      <w:r>
        <w:t></w:t>
      </w:r>
      <w:r>
        <w:rPr>
          <w:rFonts w:hint="eastAsia"/>
        </w:rPr>
        <w:t>субъектности</w:t>
      </w:r>
      <w:r>
        <w:t></w:t>
      </w:r>
      <w:r>
        <w:t></w:t>
      </w:r>
      <w:r>
        <w:rPr>
          <w:rFonts w:hint="eastAsia"/>
        </w:rPr>
        <w:t>сотрудничества</w:t>
      </w:r>
      <w:r>
        <w:t></w:t>
      </w:r>
      <w:r>
        <w:t></w:t>
      </w:r>
      <w:r>
        <w:rPr>
          <w:rFonts w:hint="eastAsia"/>
        </w:rPr>
        <w:t>сотворчества</w:t>
      </w:r>
      <w:r>
        <w:t></w:t>
      </w:r>
      <w:r>
        <w:rPr>
          <w:rFonts w:hint="eastAsia"/>
        </w:rPr>
        <w:t>и</w:t>
      </w:r>
      <w:r>
        <w:t></w:t>
      </w:r>
      <w:r>
        <w:rPr>
          <w:rFonts w:hint="eastAsia"/>
        </w:rPr>
        <w:t>согласования</w:t>
      </w:r>
      <w:r>
        <w:t></w:t>
      </w:r>
      <w:r>
        <w:rPr>
          <w:rFonts w:hint="eastAsia"/>
        </w:rPr>
        <w:t>целей</w:t>
      </w:r>
      <w:r>
        <w:t></w:t>
      </w:r>
      <w:r>
        <w:rPr>
          <w:rFonts w:hint="eastAsia"/>
        </w:rPr>
        <w:t>и</w:t>
      </w:r>
      <w:r>
        <w:t></w:t>
      </w:r>
      <w:r>
        <w:rPr>
          <w:rFonts w:hint="eastAsia"/>
        </w:rPr>
        <w:t>ценностей</w:t>
      </w:r>
      <w:r>
        <w:t></w:t>
      </w:r>
      <w:r>
        <w:rPr>
          <w:rFonts w:hint="eastAsia"/>
        </w:rPr>
        <w:t>педагогов</w:t>
      </w:r>
      <w:r>
        <w:t></w:t>
      </w:r>
      <w:r>
        <w:rPr>
          <w:rFonts w:hint="eastAsia"/>
        </w:rPr>
        <w:t>и</w:t>
      </w:r>
      <w:r>
        <w:t></w:t>
      </w:r>
      <w:r>
        <w:rPr>
          <w:rFonts w:hint="eastAsia"/>
        </w:rPr>
        <w:t>родителей</w:t>
      </w:r>
      <w:r>
        <w:t></w:t>
      </w:r>
      <w:r>
        <w:rPr>
          <w:rFonts w:hint="eastAsia"/>
        </w:rPr>
        <w:t>в</w:t>
      </w:r>
      <w:r>
        <w:t></w:t>
      </w:r>
      <w:r>
        <w:rPr>
          <w:rFonts w:hint="eastAsia"/>
        </w:rPr>
        <w:t>воспитании</w:t>
      </w:r>
      <w:r>
        <w:t></w:t>
      </w:r>
      <w:r>
        <w:rPr>
          <w:rFonts w:hint="eastAsia"/>
        </w:rPr>
        <w:t>детей</w:t>
      </w:r>
      <w:r>
        <w:t></w:t>
      </w:r>
    </w:p>
    <w:p w:rsidR="00E47A85" w:rsidRDefault="00E47A85" w:rsidP="00E47A85">
      <w:r>
        <w:t></w:t>
      </w:r>
      <w:r>
        <w:t></w:t>
      </w:r>
      <w:r>
        <w:t></w:t>
      </w:r>
      <w:r>
        <w:rPr>
          <w:rFonts w:hint="eastAsia"/>
        </w:rPr>
        <w:t>Экспериментальная</w:t>
      </w:r>
      <w:r>
        <w:t></w:t>
      </w:r>
      <w:r>
        <w:rPr>
          <w:rFonts w:hint="eastAsia"/>
        </w:rPr>
        <w:t>апробация</w:t>
      </w:r>
      <w:r>
        <w:t></w:t>
      </w:r>
      <w:r>
        <w:rPr>
          <w:rFonts w:hint="eastAsia"/>
        </w:rPr>
        <w:t>концепции</w:t>
      </w:r>
      <w:r>
        <w:t></w:t>
      </w:r>
      <w:r>
        <w:rPr>
          <w:rFonts w:hint="eastAsia"/>
        </w:rPr>
        <w:t>привела</w:t>
      </w:r>
      <w:r>
        <w:t></w:t>
      </w:r>
      <w:r>
        <w:rPr>
          <w:rFonts w:hint="eastAsia"/>
        </w:rPr>
        <w:t>к</w:t>
      </w:r>
      <w:r>
        <w:t></w:t>
      </w:r>
      <w:r>
        <w:rPr>
          <w:rFonts w:hint="eastAsia"/>
        </w:rPr>
        <w:t>разработке</w:t>
      </w:r>
      <w:r>
        <w:t></w:t>
      </w:r>
      <w:proofErr w:type="gramStart"/>
      <w:r>
        <w:rPr>
          <w:rFonts w:hint="eastAsia"/>
        </w:rPr>
        <w:t>пе</w:t>
      </w:r>
      <w:r>
        <w:t></w:t>
      </w:r>
      <w:r>
        <w:rPr>
          <w:rFonts w:hint="eastAsia"/>
        </w:rPr>
        <w:t>дагогической</w:t>
      </w:r>
      <w:proofErr w:type="gramEnd"/>
      <w:r>
        <w:t></w:t>
      </w:r>
      <w:r>
        <w:rPr>
          <w:rFonts w:hint="eastAsia"/>
        </w:rPr>
        <w:t>системы</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условиях</w:t>
      </w:r>
      <w:r>
        <w:t></w:t>
      </w:r>
      <w:r>
        <w:rPr>
          <w:rFonts w:hint="eastAsia"/>
        </w:rPr>
        <w:t>дошкольного</w:t>
      </w:r>
      <w:r>
        <w:t></w:t>
      </w:r>
      <w:r>
        <w:rPr>
          <w:rFonts w:hint="eastAsia"/>
        </w:rPr>
        <w:t>образовательного</w:t>
      </w:r>
      <w:r>
        <w:t></w:t>
      </w:r>
      <w:r>
        <w:rPr>
          <w:rFonts w:hint="eastAsia"/>
        </w:rPr>
        <w:t>учрежде</w:t>
      </w:r>
      <w:r>
        <w:t></w:t>
      </w:r>
      <w:r>
        <w:rPr>
          <w:rFonts w:hint="eastAsia"/>
        </w:rPr>
        <w:t>ния</w:t>
      </w:r>
      <w:r>
        <w:t></w:t>
      </w:r>
      <w:r>
        <w:t></w:t>
      </w:r>
      <w:r>
        <w:rPr>
          <w:rFonts w:hint="eastAsia"/>
        </w:rPr>
        <w:t>которая</w:t>
      </w:r>
      <w:r>
        <w:t></w:t>
      </w:r>
      <w:r>
        <w:rPr>
          <w:rFonts w:hint="eastAsia"/>
        </w:rPr>
        <w:t>включает</w:t>
      </w:r>
      <w:r>
        <w:t></w:t>
      </w:r>
      <w:r>
        <w:rPr>
          <w:rFonts w:hint="eastAsia"/>
        </w:rPr>
        <w:t>комплекс</w:t>
      </w:r>
      <w:r>
        <w:t></w:t>
      </w:r>
      <w:r>
        <w:rPr>
          <w:rFonts w:hint="eastAsia"/>
        </w:rPr>
        <w:t>взаимосвязанных</w:t>
      </w:r>
      <w:r>
        <w:t></w:t>
      </w:r>
      <w:r>
        <w:rPr>
          <w:rFonts w:hint="eastAsia"/>
        </w:rPr>
        <w:t>компонентов</w:t>
      </w:r>
      <w:r>
        <w:t></w:t>
      </w:r>
      <w:r>
        <w:t></w:t>
      </w:r>
      <w:r>
        <w:rPr>
          <w:rFonts w:hint="eastAsia"/>
        </w:rPr>
        <w:t>методоло</w:t>
      </w:r>
      <w:r>
        <w:t></w:t>
      </w:r>
      <w:r>
        <w:rPr>
          <w:rFonts w:hint="eastAsia"/>
        </w:rPr>
        <w:t>гический</w:t>
      </w:r>
      <w:r>
        <w:t></w:t>
      </w:r>
      <w:r>
        <w:t></w:t>
      </w:r>
      <w:r>
        <w:rPr>
          <w:rFonts w:hint="eastAsia"/>
        </w:rPr>
        <w:t>целевой</w:t>
      </w:r>
      <w:r>
        <w:t></w:t>
      </w:r>
      <w:r>
        <w:t></w:t>
      </w:r>
      <w:r>
        <w:rPr>
          <w:rFonts w:hint="eastAsia"/>
        </w:rPr>
        <w:t>организационный</w:t>
      </w:r>
      <w:r>
        <w:t></w:t>
      </w:r>
      <w:r>
        <w:t></w:t>
      </w:r>
      <w:r>
        <w:rPr>
          <w:rFonts w:hint="eastAsia"/>
        </w:rPr>
        <w:t>деятельностный</w:t>
      </w:r>
      <w:r>
        <w:t></w:t>
      </w:r>
      <w:r>
        <w:t></w:t>
      </w:r>
      <w:r>
        <w:rPr>
          <w:rFonts w:hint="eastAsia"/>
        </w:rPr>
        <w:t>содержательный</w:t>
      </w:r>
      <w:r>
        <w:t></w:t>
      </w:r>
      <w:r>
        <w:t></w:t>
      </w:r>
      <w:r>
        <w:rPr>
          <w:rFonts w:hint="eastAsia"/>
        </w:rPr>
        <w:t>тех</w:t>
      </w:r>
      <w:r>
        <w:t></w:t>
      </w:r>
      <w:r>
        <w:rPr>
          <w:rFonts w:hint="eastAsia"/>
        </w:rPr>
        <w:t>нологический</w:t>
      </w:r>
      <w:r>
        <w:t></w:t>
      </w:r>
      <w:r>
        <w:rPr>
          <w:rFonts w:hint="eastAsia"/>
        </w:rPr>
        <w:t>и</w:t>
      </w:r>
      <w:r>
        <w:t></w:t>
      </w:r>
      <w:r>
        <w:rPr>
          <w:rFonts w:hint="eastAsia"/>
        </w:rPr>
        <w:t>оценочно</w:t>
      </w:r>
      <w:r>
        <w:t></w:t>
      </w:r>
      <w:r>
        <w:rPr>
          <w:rFonts w:hint="eastAsia"/>
        </w:rPr>
        <w:t>диагностический</w:t>
      </w:r>
      <w:r>
        <w:t></w:t>
      </w:r>
      <w:r>
        <w:rPr>
          <w:rFonts w:hint="eastAsia"/>
        </w:rPr>
        <w:t>и</w:t>
      </w:r>
      <w:r>
        <w:t></w:t>
      </w:r>
      <w:r>
        <w:rPr>
          <w:rFonts w:hint="eastAsia"/>
        </w:rPr>
        <w:t>результативный</w:t>
      </w:r>
      <w:r>
        <w:t></w:t>
      </w:r>
    </w:p>
    <w:p w:rsidR="00E47A85" w:rsidRDefault="00E47A85" w:rsidP="00E47A85">
      <w:r>
        <w:rPr>
          <w:rFonts w:hint="eastAsia"/>
        </w:rPr>
        <w:t>•</w:t>
      </w:r>
      <w:r>
        <w:tab/>
      </w:r>
      <w:r>
        <w:rPr>
          <w:rFonts w:hint="eastAsia"/>
        </w:rPr>
        <w:t>Особое</w:t>
      </w:r>
      <w:r>
        <w:t></w:t>
      </w:r>
      <w:r>
        <w:rPr>
          <w:rFonts w:hint="eastAsia"/>
        </w:rPr>
        <w:t>место</w:t>
      </w:r>
      <w:r>
        <w:t></w:t>
      </w:r>
      <w:r>
        <w:rPr>
          <w:rFonts w:hint="eastAsia"/>
        </w:rPr>
        <w:t>в</w:t>
      </w:r>
      <w:r>
        <w:t></w:t>
      </w:r>
      <w:r>
        <w:rPr>
          <w:rFonts w:hint="eastAsia"/>
        </w:rPr>
        <w:t>системе</w:t>
      </w:r>
      <w:r>
        <w:t></w:t>
      </w:r>
      <w:r>
        <w:rPr>
          <w:rFonts w:hint="eastAsia"/>
        </w:rPr>
        <w:t>отводится</w:t>
      </w:r>
      <w:r>
        <w:t></w:t>
      </w:r>
      <w:r>
        <w:rPr>
          <w:rFonts w:hint="eastAsia"/>
        </w:rPr>
        <w:t>организации</w:t>
      </w:r>
      <w:r>
        <w:t></w:t>
      </w:r>
      <w:r>
        <w:rPr>
          <w:rFonts w:hint="eastAsia"/>
        </w:rPr>
        <w:t>различных</w:t>
      </w:r>
      <w:r>
        <w:t></w:t>
      </w:r>
      <w:r>
        <w:rPr>
          <w:rFonts w:hint="eastAsia"/>
        </w:rPr>
        <w:t>форм</w:t>
      </w:r>
      <w:r>
        <w:t></w:t>
      </w:r>
      <w:r>
        <w:t></w:t>
      </w:r>
      <w:r>
        <w:rPr>
          <w:rFonts w:hint="eastAsia"/>
        </w:rPr>
        <w:t>спо</w:t>
      </w:r>
      <w:r>
        <w:t></w:t>
      </w:r>
      <w:r>
        <w:rPr>
          <w:rFonts w:hint="eastAsia"/>
        </w:rPr>
        <w:t>собов</w:t>
      </w:r>
      <w:r>
        <w:t></w:t>
      </w:r>
      <w:r>
        <w:rPr>
          <w:rFonts w:hint="eastAsia"/>
        </w:rPr>
        <w:t>и</w:t>
      </w:r>
      <w:r>
        <w:t></w:t>
      </w:r>
      <w:r>
        <w:rPr>
          <w:rFonts w:hint="eastAsia"/>
        </w:rPr>
        <w:t>характера</w:t>
      </w:r>
      <w:r>
        <w:t></w:t>
      </w:r>
      <w:r>
        <w:rPr>
          <w:rFonts w:hint="eastAsia"/>
        </w:rPr>
        <w:t>взаимодействия</w:t>
      </w:r>
      <w:r>
        <w:t></w:t>
      </w:r>
      <w:r>
        <w:rPr>
          <w:rFonts w:hint="eastAsia"/>
        </w:rPr>
        <w:t>в</w:t>
      </w:r>
      <w:r>
        <w:t></w:t>
      </w:r>
      <w:r>
        <w:rPr>
          <w:rFonts w:hint="eastAsia"/>
        </w:rPr>
        <w:t>диадах</w:t>
      </w:r>
      <w:r>
        <w:t></w:t>
      </w:r>
      <w:r>
        <w:t></w:t>
      </w:r>
      <w:r>
        <w:rPr>
          <w:rFonts w:hint="eastAsia"/>
        </w:rPr>
        <w:t>педагог</w:t>
      </w:r>
      <w:r>
        <w:t></w:t>
      </w:r>
      <w:r>
        <w:t></w:t>
      </w:r>
      <w:r>
        <w:t></w:t>
      </w:r>
      <w:r>
        <w:rPr>
          <w:rFonts w:hint="eastAsia"/>
        </w:rPr>
        <w:t>родитель</w:t>
      </w:r>
      <w:r>
        <w:t></w:t>
      </w:r>
      <w:r>
        <w:t></w:t>
      </w:r>
      <w:r>
        <w:t></w:t>
      </w:r>
      <w:r>
        <w:t></w:t>
      </w:r>
      <w:r>
        <w:rPr>
          <w:rFonts w:hint="eastAsia"/>
        </w:rPr>
        <w:t>педагог</w:t>
      </w:r>
      <w:r>
        <w:t></w:t>
      </w:r>
      <w:r>
        <w:t></w:t>
      </w:r>
      <w:r>
        <w:rPr>
          <w:rFonts w:hint="eastAsia"/>
        </w:rPr>
        <w:t>ребенок</w:t>
      </w:r>
      <w:r>
        <w:t></w:t>
      </w:r>
      <w:r>
        <w:t></w:t>
      </w:r>
      <w:r>
        <w:t></w:t>
      </w:r>
      <w:r>
        <w:t></w:t>
      </w:r>
      <w:r>
        <w:rPr>
          <w:rFonts w:hint="eastAsia"/>
        </w:rPr>
        <w:t>родитель</w:t>
      </w:r>
      <w:r>
        <w:t></w:t>
      </w:r>
      <w:r>
        <w:rPr>
          <w:rFonts w:hint="eastAsia"/>
        </w:rPr>
        <w:t>—</w:t>
      </w:r>
      <w:r>
        <w:t></w:t>
      </w:r>
      <w:r>
        <w:rPr>
          <w:rFonts w:hint="eastAsia"/>
        </w:rPr>
        <w:t>родитель</w:t>
      </w:r>
      <w:r>
        <w:t></w:t>
      </w:r>
      <w:r>
        <w:t></w:t>
      </w:r>
      <w:r>
        <w:t></w:t>
      </w:r>
      <w:r>
        <w:rPr>
          <w:rFonts w:hint="eastAsia"/>
        </w:rPr>
        <w:t>что</w:t>
      </w:r>
      <w:r>
        <w:t></w:t>
      </w:r>
      <w:r>
        <w:rPr>
          <w:rFonts w:hint="eastAsia"/>
        </w:rPr>
        <w:t>обеспечивало</w:t>
      </w:r>
      <w:r>
        <w:t></w:t>
      </w:r>
      <w:r>
        <w:rPr>
          <w:rFonts w:hint="eastAsia"/>
        </w:rPr>
        <w:t>формирование</w:t>
      </w:r>
      <w:r>
        <w:t></w:t>
      </w:r>
      <w:r>
        <w:rPr>
          <w:rFonts w:hint="eastAsia"/>
        </w:rPr>
        <w:t>эмоцио</w:t>
      </w:r>
      <w:r>
        <w:t></w:t>
      </w:r>
      <w:r>
        <w:rPr>
          <w:rFonts w:hint="eastAsia"/>
        </w:rPr>
        <w:t>нально</w:t>
      </w:r>
      <w:r>
        <w:t></w:t>
      </w:r>
      <w:r>
        <w:rPr>
          <w:rFonts w:hint="eastAsia"/>
        </w:rPr>
        <w:t>позитивных</w:t>
      </w:r>
      <w:r>
        <w:t></w:t>
      </w:r>
      <w:r>
        <w:rPr>
          <w:rFonts w:hint="eastAsia"/>
        </w:rPr>
        <w:t>взаимоотношений</w:t>
      </w:r>
      <w:r>
        <w:t></w:t>
      </w:r>
      <w:r>
        <w:rPr>
          <w:rFonts w:hint="eastAsia"/>
        </w:rPr>
        <w:t>всех</w:t>
      </w:r>
      <w:r>
        <w:t></w:t>
      </w:r>
      <w:r>
        <w:rPr>
          <w:rFonts w:hint="eastAsia"/>
        </w:rPr>
        <w:t>участников</w:t>
      </w:r>
      <w:r>
        <w:t></w:t>
      </w:r>
      <w:r>
        <w:rPr>
          <w:rFonts w:hint="eastAsia"/>
        </w:rPr>
        <w:t>педагогического</w:t>
      </w:r>
      <w:r>
        <w:t></w:t>
      </w:r>
      <w:r>
        <w:rPr>
          <w:rFonts w:hint="eastAsia"/>
        </w:rPr>
        <w:t>про</w:t>
      </w:r>
      <w:r>
        <w:t></w:t>
      </w:r>
      <w:r>
        <w:rPr>
          <w:rFonts w:hint="eastAsia"/>
        </w:rPr>
        <w:t>цесса</w:t>
      </w:r>
      <w:r>
        <w:t></w:t>
      </w:r>
      <w:r>
        <w:t></w:t>
      </w:r>
      <w:r>
        <w:rPr>
          <w:rFonts w:hint="eastAsia"/>
        </w:rPr>
        <w:t>развитие</w:t>
      </w:r>
      <w:r>
        <w:t></w:t>
      </w:r>
      <w:r>
        <w:rPr>
          <w:rFonts w:hint="eastAsia"/>
        </w:rPr>
        <w:t>у</w:t>
      </w:r>
      <w:r>
        <w:t></w:t>
      </w:r>
      <w:r>
        <w:rPr>
          <w:rFonts w:hint="eastAsia"/>
        </w:rPr>
        <w:t>них</w:t>
      </w:r>
      <w:r>
        <w:t></w:t>
      </w:r>
      <w:r>
        <w:rPr>
          <w:rFonts w:hint="eastAsia"/>
        </w:rPr>
        <w:t>субъектной</w:t>
      </w:r>
      <w:r>
        <w:t></w:t>
      </w:r>
      <w:r>
        <w:rPr>
          <w:rFonts w:hint="eastAsia"/>
        </w:rPr>
        <w:t>и</w:t>
      </w:r>
      <w:r>
        <w:t></w:t>
      </w:r>
      <w:r>
        <w:rPr>
          <w:rFonts w:hint="eastAsia"/>
        </w:rPr>
        <w:t>ценностной</w:t>
      </w:r>
      <w:r>
        <w:t></w:t>
      </w:r>
      <w:r>
        <w:rPr>
          <w:rFonts w:hint="eastAsia"/>
        </w:rPr>
        <w:t>позиции</w:t>
      </w:r>
      <w:r>
        <w:t></w:t>
      </w:r>
      <w:r>
        <w:rPr>
          <w:rFonts w:hint="eastAsia"/>
        </w:rPr>
        <w:t>к</w:t>
      </w:r>
      <w:r>
        <w:t></w:t>
      </w:r>
      <w:r>
        <w:rPr>
          <w:rFonts w:hint="eastAsia"/>
        </w:rPr>
        <w:t>воспитанию</w:t>
      </w:r>
      <w:r>
        <w:t></w:t>
      </w:r>
      <w:r>
        <w:rPr>
          <w:rFonts w:hint="eastAsia"/>
        </w:rPr>
        <w:t>и</w:t>
      </w:r>
      <w:r>
        <w:t></w:t>
      </w:r>
      <w:r>
        <w:rPr>
          <w:rFonts w:hint="eastAsia"/>
        </w:rPr>
        <w:t>раз</w:t>
      </w:r>
      <w:r>
        <w:t></w:t>
      </w:r>
      <w:r>
        <w:rPr>
          <w:rFonts w:hint="eastAsia"/>
        </w:rPr>
        <w:t>витию</w:t>
      </w:r>
      <w:r>
        <w:t></w:t>
      </w:r>
      <w:r>
        <w:rPr>
          <w:rFonts w:hint="eastAsia"/>
        </w:rPr>
        <w:t>детей</w:t>
      </w:r>
      <w:r>
        <w:t></w:t>
      </w:r>
      <w:r>
        <w:t></w:t>
      </w:r>
      <w:r>
        <w:rPr>
          <w:rFonts w:hint="eastAsia"/>
        </w:rPr>
        <w:t>а</w:t>
      </w:r>
      <w:r>
        <w:t></w:t>
      </w:r>
      <w:r>
        <w:rPr>
          <w:rFonts w:hint="eastAsia"/>
        </w:rPr>
        <w:t>также</w:t>
      </w:r>
      <w:r>
        <w:t></w:t>
      </w:r>
      <w:r>
        <w:rPr>
          <w:rFonts w:hint="eastAsia"/>
        </w:rPr>
        <w:t>усвоение</w:t>
      </w:r>
      <w:r>
        <w:t></w:t>
      </w:r>
      <w:r>
        <w:rPr>
          <w:rFonts w:hint="eastAsia"/>
        </w:rPr>
        <w:t>родителями</w:t>
      </w:r>
      <w:r>
        <w:t></w:t>
      </w:r>
      <w:r>
        <w:rPr>
          <w:rFonts w:hint="eastAsia"/>
        </w:rPr>
        <w:t>разнообразных</w:t>
      </w:r>
      <w:r>
        <w:t></w:t>
      </w:r>
      <w:r>
        <w:rPr>
          <w:rFonts w:hint="eastAsia"/>
        </w:rPr>
        <w:t>способов</w:t>
      </w:r>
      <w:r>
        <w:t></w:t>
      </w:r>
      <w:r>
        <w:rPr>
          <w:rFonts w:hint="eastAsia"/>
        </w:rPr>
        <w:t>разви</w:t>
      </w:r>
      <w:r>
        <w:t></w:t>
      </w:r>
      <w:r>
        <w:rPr>
          <w:rFonts w:hint="eastAsia"/>
        </w:rPr>
        <w:t>вающего</w:t>
      </w:r>
      <w:r>
        <w:t></w:t>
      </w:r>
      <w:r>
        <w:rPr>
          <w:rFonts w:hint="eastAsia"/>
        </w:rPr>
        <w:t>сотрудничества</w:t>
      </w:r>
      <w:r>
        <w:t></w:t>
      </w:r>
      <w:r>
        <w:rPr>
          <w:rFonts w:hint="eastAsia"/>
        </w:rPr>
        <w:t>с</w:t>
      </w:r>
      <w:r>
        <w:t></w:t>
      </w:r>
      <w:r>
        <w:rPr>
          <w:rFonts w:hint="eastAsia"/>
        </w:rPr>
        <w:t>ребенком</w:t>
      </w:r>
      <w:r>
        <w:t></w:t>
      </w:r>
    </w:p>
    <w:p w:rsidR="00E47A85" w:rsidRDefault="00E47A85" w:rsidP="00E47A85">
      <w:r>
        <w:rPr>
          <w:rFonts w:hint="eastAsia"/>
        </w:rPr>
        <w:t>•</w:t>
      </w:r>
      <w:r>
        <w:tab/>
      </w:r>
      <w:r>
        <w:rPr>
          <w:rFonts w:hint="eastAsia"/>
        </w:rPr>
        <w:t>Значимой</w:t>
      </w:r>
      <w:r>
        <w:t></w:t>
      </w:r>
      <w:r>
        <w:rPr>
          <w:rFonts w:hint="eastAsia"/>
        </w:rPr>
        <w:t>характеристикой</w:t>
      </w:r>
      <w:r>
        <w:t></w:t>
      </w:r>
      <w:r>
        <w:rPr>
          <w:rFonts w:hint="eastAsia"/>
        </w:rPr>
        <w:t>педагогической</w:t>
      </w:r>
      <w:r>
        <w:t></w:t>
      </w:r>
      <w:r>
        <w:rPr>
          <w:rFonts w:hint="eastAsia"/>
        </w:rPr>
        <w:t>системы</w:t>
      </w:r>
      <w:r>
        <w:t></w:t>
      </w:r>
      <w:r>
        <w:rPr>
          <w:rFonts w:hint="eastAsia"/>
        </w:rPr>
        <w:t>является</w:t>
      </w:r>
      <w:r>
        <w:t></w:t>
      </w:r>
      <w:r>
        <w:rPr>
          <w:rFonts w:hint="eastAsia"/>
        </w:rPr>
        <w:t>органи</w:t>
      </w:r>
      <w:r>
        <w:t></w:t>
      </w:r>
      <w:r>
        <w:rPr>
          <w:rFonts w:hint="eastAsia"/>
        </w:rPr>
        <w:t>зация</w:t>
      </w:r>
      <w:r>
        <w:t></w:t>
      </w:r>
      <w:r>
        <w:rPr>
          <w:rFonts w:hint="eastAsia"/>
        </w:rPr>
        <w:t>поэтапного</w:t>
      </w:r>
      <w:r>
        <w:t></w:t>
      </w:r>
      <w:r>
        <w:rPr>
          <w:rFonts w:hint="eastAsia"/>
        </w:rPr>
        <w:t>погружения</w:t>
      </w:r>
      <w:r>
        <w:t></w:t>
      </w:r>
      <w:r>
        <w:rPr>
          <w:rFonts w:hint="eastAsia"/>
        </w:rPr>
        <w:t>родителей</w:t>
      </w:r>
      <w:r>
        <w:t></w:t>
      </w:r>
      <w:r>
        <w:rPr>
          <w:rFonts w:hint="eastAsia"/>
        </w:rPr>
        <w:t>в</w:t>
      </w:r>
      <w:r>
        <w:t></w:t>
      </w:r>
      <w:r>
        <w:rPr>
          <w:rFonts w:hint="eastAsia"/>
        </w:rPr>
        <w:t>воспитательную</w:t>
      </w:r>
      <w:r>
        <w:t></w:t>
      </w:r>
      <w:r>
        <w:rPr>
          <w:rFonts w:hint="eastAsia"/>
        </w:rPr>
        <w:t>и</w:t>
      </w:r>
      <w:r>
        <w:t></w:t>
      </w:r>
      <w:r>
        <w:rPr>
          <w:rFonts w:hint="eastAsia"/>
        </w:rPr>
        <w:t>развивающую</w:t>
      </w:r>
      <w:r>
        <w:t></w:t>
      </w:r>
      <w:r>
        <w:rPr>
          <w:rFonts w:hint="eastAsia"/>
        </w:rPr>
        <w:t>работу</w:t>
      </w:r>
      <w:r>
        <w:t></w:t>
      </w:r>
      <w:r>
        <w:rPr>
          <w:rFonts w:hint="eastAsia"/>
        </w:rPr>
        <w:t>с</w:t>
      </w:r>
      <w:r>
        <w:t></w:t>
      </w:r>
      <w:r>
        <w:rPr>
          <w:rFonts w:hint="eastAsia"/>
        </w:rPr>
        <w:t>детьми</w:t>
      </w:r>
      <w:r>
        <w:t></w:t>
      </w:r>
      <w:r>
        <w:t></w:t>
      </w:r>
      <w:r>
        <w:rPr>
          <w:rFonts w:hint="eastAsia"/>
        </w:rPr>
        <w:t>установочно</w:t>
      </w:r>
      <w:r>
        <w:t></w:t>
      </w:r>
      <w:r>
        <w:rPr>
          <w:rFonts w:hint="eastAsia"/>
        </w:rPr>
        <w:t>ознакомительный</w:t>
      </w:r>
      <w:r>
        <w:t></w:t>
      </w:r>
      <w:r>
        <w:t></w:t>
      </w:r>
      <w:r>
        <w:rPr>
          <w:rFonts w:hint="eastAsia"/>
        </w:rPr>
        <w:t>организационно</w:t>
      </w:r>
      <w:r>
        <w:t></w:t>
      </w:r>
      <w:r>
        <w:rPr>
          <w:rFonts w:hint="eastAsia"/>
        </w:rPr>
        <w:t>развива</w:t>
      </w:r>
      <w:r>
        <w:t></w:t>
      </w:r>
      <w:r>
        <w:rPr>
          <w:rFonts w:hint="eastAsia"/>
        </w:rPr>
        <w:t>ющий</w:t>
      </w:r>
      <w:r>
        <w:t></w:t>
      </w:r>
      <w:r>
        <w:rPr>
          <w:rFonts w:hint="eastAsia"/>
        </w:rPr>
        <w:t>и</w:t>
      </w:r>
      <w:r>
        <w:t></w:t>
      </w:r>
      <w:r>
        <w:rPr>
          <w:rFonts w:hint="eastAsia"/>
        </w:rPr>
        <w:t>оценочно</w:t>
      </w:r>
      <w:r>
        <w:t></w:t>
      </w:r>
      <w:r>
        <w:rPr>
          <w:rFonts w:hint="eastAsia"/>
        </w:rPr>
        <w:t>рефлексивный</w:t>
      </w:r>
      <w:r>
        <w:t></w:t>
      </w:r>
      <w:r>
        <w:rPr>
          <w:rFonts w:hint="eastAsia"/>
        </w:rPr>
        <w:t>этапы</w:t>
      </w:r>
      <w:r>
        <w:t></w:t>
      </w:r>
      <w:r>
        <w:t></w:t>
      </w:r>
      <w:r>
        <w:rPr>
          <w:rFonts w:hint="eastAsia"/>
        </w:rPr>
        <w:t>Разработанная</w:t>
      </w:r>
      <w:r>
        <w:t></w:t>
      </w:r>
      <w:r>
        <w:rPr>
          <w:rFonts w:hint="eastAsia"/>
        </w:rPr>
        <w:t>технология</w:t>
      </w:r>
      <w:r>
        <w:t></w:t>
      </w:r>
      <w:r>
        <w:rPr>
          <w:rFonts w:hint="eastAsia"/>
        </w:rPr>
        <w:t>поэтапно</w:t>
      </w:r>
      <w:r>
        <w:t></w:t>
      </w:r>
      <w:r>
        <w:rPr>
          <w:rFonts w:hint="eastAsia"/>
        </w:rPr>
        <w:t>го</w:t>
      </w:r>
      <w:r>
        <w:t></w:t>
      </w:r>
      <w:r>
        <w:rPr>
          <w:rFonts w:hint="eastAsia"/>
        </w:rPr>
        <w:t>вовлечения</w:t>
      </w:r>
      <w:r>
        <w:t></w:t>
      </w:r>
      <w:r>
        <w:rPr>
          <w:rFonts w:hint="eastAsia"/>
        </w:rPr>
        <w:t>и</w:t>
      </w:r>
      <w:r>
        <w:t></w:t>
      </w:r>
      <w:r>
        <w:rPr>
          <w:rFonts w:hint="eastAsia"/>
        </w:rPr>
        <w:t>погружения</w:t>
      </w:r>
      <w:r>
        <w:t></w:t>
      </w:r>
      <w:r>
        <w:rPr>
          <w:rFonts w:hint="eastAsia"/>
        </w:rPr>
        <w:t>родителей</w:t>
      </w:r>
      <w:r>
        <w:t></w:t>
      </w:r>
      <w:r>
        <w:rPr>
          <w:rFonts w:hint="eastAsia"/>
        </w:rPr>
        <w:t>в</w:t>
      </w:r>
      <w:r>
        <w:t></w:t>
      </w:r>
      <w:r>
        <w:rPr>
          <w:rFonts w:hint="eastAsia"/>
        </w:rPr>
        <w:t>воспитательно</w:t>
      </w:r>
      <w:r>
        <w:t></w:t>
      </w:r>
      <w:r>
        <w:rPr>
          <w:rFonts w:hint="eastAsia"/>
        </w:rPr>
        <w:t>образовательный</w:t>
      </w:r>
      <w:r>
        <w:t></w:t>
      </w:r>
      <w:r>
        <w:rPr>
          <w:rFonts w:hint="eastAsia"/>
        </w:rPr>
        <w:t>процесс</w:t>
      </w:r>
      <w:r>
        <w:t></w:t>
      </w:r>
      <w:r>
        <w:rPr>
          <w:rFonts w:hint="eastAsia"/>
        </w:rPr>
        <w:t>групп</w:t>
      </w:r>
      <w:r>
        <w:t></w:t>
      </w:r>
      <w:r>
        <w:rPr>
          <w:rFonts w:hint="eastAsia"/>
        </w:rPr>
        <w:t>полного</w:t>
      </w:r>
      <w:r>
        <w:t></w:t>
      </w:r>
      <w:r>
        <w:rPr>
          <w:rFonts w:hint="eastAsia"/>
        </w:rPr>
        <w:t>и</w:t>
      </w:r>
      <w:r>
        <w:t></w:t>
      </w:r>
      <w:r>
        <w:rPr>
          <w:rFonts w:hint="eastAsia"/>
        </w:rPr>
        <w:t>кратковременного</w:t>
      </w:r>
      <w:r>
        <w:t></w:t>
      </w:r>
      <w:r>
        <w:rPr>
          <w:rFonts w:hint="eastAsia"/>
        </w:rPr>
        <w:t>пребывания</w:t>
      </w:r>
      <w:r>
        <w:t></w:t>
      </w:r>
      <w:r>
        <w:rPr>
          <w:rFonts w:hint="eastAsia"/>
        </w:rPr>
        <w:t>позволяла</w:t>
      </w:r>
      <w:r>
        <w:t></w:t>
      </w:r>
      <w:r>
        <w:rPr>
          <w:rFonts w:hint="eastAsia"/>
        </w:rPr>
        <w:t>решать</w:t>
      </w:r>
      <w:r>
        <w:t></w:t>
      </w:r>
      <w:r>
        <w:rPr>
          <w:rFonts w:hint="eastAsia"/>
        </w:rPr>
        <w:t>задачи</w:t>
      </w:r>
      <w:r>
        <w:t></w:t>
      </w:r>
      <w:r>
        <w:rPr>
          <w:rFonts w:hint="eastAsia"/>
        </w:rPr>
        <w:t>создания</w:t>
      </w:r>
      <w:r>
        <w:t></w:t>
      </w:r>
      <w:r>
        <w:rPr>
          <w:rFonts w:hint="eastAsia"/>
        </w:rPr>
        <w:t>эмоционально</w:t>
      </w:r>
      <w:r>
        <w:t></w:t>
      </w:r>
      <w:r>
        <w:rPr>
          <w:rFonts w:hint="eastAsia"/>
        </w:rPr>
        <w:t>благополучной</w:t>
      </w:r>
      <w:r>
        <w:t></w:t>
      </w:r>
      <w:r>
        <w:rPr>
          <w:rFonts w:hint="eastAsia"/>
        </w:rPr>
        <w:t>атмосферы</w:t>
      </w:r>
      <w:r>
        <w:t></w:t>
      </w:r>
      <w:r>
        <w:rPr>
          <w:rFonts w:hint="eastAsia"/>
        </w:rPr>
        <w:t>взаимодействия</w:t>
      </w:r>
      <w:r>
        <w:t></w:t>
      </w:r>
      <w:r>
        <w:rPr>
          <w:rFonts w:hint="eastAsia"/>
        </w:rPr>
        <w:t>всех</w:t>
      </w:r>
      <w:r>
        <w:t></w:t>
      </w:r>
      <w:r>
        <w:rPr>
          <w:rFonts w:hint="eastAsia"/>
        </w:rPr>
        <w:t>субъектов</w:t>
      </w:r>
      <w:r>
        <w:t></w:t>
      </w:r>
      <w:r>
        <w:rPr>
          <w:rFonts w:hint="eastAsia"/>
        </w:rPr>
        <w:t>образовательного</w:t>
      </w:r>
      <w:r>
        <w:t></w:t>
      </w:r>
      <w:r>
        <w:rPr>
          <w:rFonts w:hint="eastAsia"/>
        </w:rPr>
        <w:t>процесса</w:t>
      </w:r>
      <w:r>
        <w:t></w:t>
      </w:r>
      <w:r>
        <w:t></w:t>
      </w:r>
      <w:r>
        <w:rPr>
          <w:rFonts w:hint="eastAsia"/>
        </w:rPr>
        <w:t>формирования</w:t>
      </w:r>
      <w:r>
        <w:t></w:t>
      </w:r>
      <w:r>
        <w:rPr>
          <w:rFonts w:hint="eastAsia"/>
        </w:rPr>
        <w:t>установки</w:t>
      </w:r>
      <w:r>
        <w:t></w:t>
      </w:r>
      <w:r>
        <w:rPr>
          <w:rFonts w:hint="eastAsia"/>
        </w:rPr>
        <w:t>на</w:t>
      </w:r>
      <w:r>
        <w:t></w:t>
      </w:r>
      <w:r>
        <w:rPr>
          <w:rFonts w:hint="eastAsia"/>
        </w:rPr>
        <w:t>со</w:t>
      </w:r>
      <w:r>
        <w:t></w:t>
      </w:r>
      <w:r>
        <w:rPr>
          <w:rFonts w:hint="eastAsia"/>
        </w:rPr>
        <w:t>вместное</w:t>
      </w:r>
      <w:r>
        <w:t></w:t>
      </w:r>
      <w:r>
        <w:rPr>
          <w:rFonts w:hint="eastAsia"/>
        </w:rPr>
        <w:t>решение</w:t>
      </w:r>
      <w:r>
        <w:t></w:t>
      </w:r>
      <w:r>
        <w:rPr>
          <w:rFonts w:hint="eastAsia"/>
        </w:rPr>
        <w:t>задач</w:t>
      </w:r>
      <w:r>
        <w:t></w:t>
      </w:r>
      <w:r>
        <w:rPr>
          <w:rFonts w:hint="eastAsia"/>
        </w:rPr>
        <w:t>развития</w:t>
      </w:r>
      <w:r>
        <w:t></w:t>
      </w:r>
      <w:r>
        <w:rPr>
          <w:rFonts w:hint="eastAsia"/>
        </w:rPr>
        <w:t>и</w:t>
      </w:r>
      <w:r>
        <w:t></w:t>
      </w:r>
      <w:r>
        <w:rPr>
          <w:rFonts w:hint="eastAsia"/>
        </w:rPr>
        <w:t>воспитания</w:t>
      </w:r>
      <w:r>
        <w:t></w:t>
      </w:r>
      <w:r>
        <w:rPr>
          <w:rFonts w:hint="eastAsia"/>
        </w:rPr>
        <w:t>ребенка</w:t>
      </w:r>
      <w:r>
        <w:t></w:t>
      </w:r>
      <w:r>
        <w:t></w:t>
      </w:r>
      <w:r>
        <w:rPr>
          <w:rFonts w:hint="eastAsia"/>
        </w:rPr>
        <w:t>готовности</w:t>
      </w:r>
      <w:r>
        <w:t></w:t>
      </w:r>
      <w:r>
        <w:rPr>
          <w:rFonts w:hint="eastAsia"/>
        </w:rPr>
        <w:t>и</w:t>
      </w:r>
      <w:r>
        <w:t></w:t>
      </w:r>
      <w:r>
        <w:rPr>
          <w:rFonts w:hint="eastAsia"/>
        </w:rPr>
        <w:t>спо</w:t>
      </w:r>
      <w:r>
        <w:t></w:t>
      </w:r>
      <w:r>
        <w:rPr>
          <w:rFonts w:hint="eastAsia"/>
        </w:rPr>
        <w:t>собности</w:t>
      </w:r>
      <w:r>
        <w:t></w:t>
      </w:r>
      <w:r>
        <w:rPr>
          <w:rFonts w:hint="eastAsia"/>
        </w:rPr>
        <w:t>понимать</w:t>
      </w:r>
      <w:r>
        <w:t></w:t>
      </w:r>
      <w:r>
        <w:rPr>
          <w:rFonts w:hint="eastAsia"/>
        </w:rPr>
        <w:t>и</w:t>
      </w:r>
      <w:r>
        <w:t></w:t>
      </w:r>
      <w:r>
        <w:rPr>
          <w:rFonts w:hint="eastAsia"/>
        </w:rPr>
        <w:t>принимать</w:t>
      </w:r>
      <w:r>
        <w:t></w:t>
      </w:r>
      <w:r>
        <w:rPr>
          <w:rFonts w:hint="eastAsia"/>
        </w:rPr>
        <w:t>ребенка</w:t>
      </w:r>
      <w:r>
        <w:t></w:t>
      </w:r>
      <w:r>
        <w:t></w:t>
      </w:r>
      <w:r>
        <w:rPr>
          <w:rFonts w:hint="eastAsia"/>
        </w:rPr>
        <w:t>развития</w:t>
      </w:r>
      <w:r>
        <w:t></w:t>
      </w:r>
      <w:r>
        <w:rPr>
          <w:rFonts w:hint="eastAsia"/>
        </w:rPr>
        <w:t>активной</w:t>
      </w:r>
      <w:r>
        <w:t></w:t>
      </w:r>
      <w:r>
        <w:rPr>
          <w:rFonts w:hint="eastAsia"/>
        </w:rPr>
        <w:t>педагогической</w:t>
      </w:r>
      <w:r>
        <w:t></w:t>
      </w:r>
      <w:r>
        <w:rPr>
          <w:rFonts w:hint="eastAsia"/>
        </w:rPr>
        <w:t>позиции</w:t>
      </w:r>
      <w:r>
        <w:t></w:t>
      </w:r>
      <w:r>
        <w:rPr>
          <w:rFonts w:hint="eastAsia"/>
        </w:rPr>
        <w:t>и</w:t>
      </w:r>
      <w:r>
        <w:t></w:t>
      </w:r>
      <w:r>
        <w:rPr>
          <w:rFonts w:hint="eastAsia"/>
        </w:rPr>
        <w:t>оценочно</w:t>
      </w:r>
      <w:r>
        <w:t></w:t>
      </w:r>
      <w:r>
        <w:rPr>
          <w:rFonts w:hint="eastAsia"/>
        </w:rPr>
        <w:t>рефлексивной</w:t>
      </w:r>
      <w:r>
        <w:t></w:t>
      </w:r>
      <w:r>
        <w:rPr>
          <w:rFonts w:hint="eastAsia"/>
        </w:rPr>
        <w:t>деятельности</w:t>
      </w:r>
      <w:r>
        <w:t></w:t>
      </w:r>
    </w:p>
    <w:p w:rsidR="00E47A85" w:rsidRDefault="00E47A85" w:rsidP="00E47A85">
      <w:r>
        <w:rPr>
          <w:rFonts w:hint="eastAsia"/>
        </w:rPr>
        <w:t>•</w:t>
      </w:r>
      <w:r>
        <w:tab/>
      </w:r>
      <w:r>
        <w:rPr>
          <w:rFonts w:hint="eastAsia"/>
        </w:rPr>
        <w:t>В</w:t>
      </w:r>
      <w:r>
        <w:t></w:t>
      </w:r>
      <w:r>
        <w:rPr>
          <w:rFonts w:hint="eastAsia"/>
        </w:rPr>
        <w:t>ходе</w:t>
      </w:r>
      <w:r>
        <w:t></w:t>
      </w:r>
      <w:r>
        <w:rPr>
          <w:rFonts w:hint="eastAsia"/>
        </w:rPr>
        <w:t>экспериментального</w:t>
      </w:r>
      <w:r>
        <w:t></w:t>
      </w:r>
      <w:r>
        <w:rPr>
          <w:rFonts w:hint="eastAsia"/>
        </w:rPr>
        <w:t>исследования</w:t>
      </w:r>
      <w:r>
        <w:t></w:t>
      </w:r>
      <w:r>
        <w:rPr>
          <w:rFonts w:hint="eastAsia"/>
        </w:rPr>
        <w:t>высветилась</w:t>
      </w:r>
      <w:r>
        <w:t></w:t>
      </w:r>
      <w:r>
        <w:rPr>
          <w:rFonts w:hint="eastAsia"/>
        </w:rPr>
        <w:t>правомерность</w:t>
      </w:r>
    </w:p>
    <w:p w:rsidR="00E47A85" w:rsidRDefault="00E47A85" w:rsidP="00E47A85">
      <w:r>
        <w:t></w:t>
      </w:r>
    </w:p>
    <w:p w:rsidR="00E47A85" w:rsidRDefault="00E47A85" w:rsidP="00E47A85">
      <w:r>
        <w:t></w:t>
      </w:r>
      <w:r>
        <w:t></w:t>
      </w:r>
      <w:r>
        <w:t></w:t>
      </w:r>
    </w:p>
    <w:p w:rsidR="00E47A85" w:rsidRDefault="00E47A85" w:rsidP="00E47A85">
      <w:r>
        <w:rPr>
          <w:rFonts w:hint="eastAsia"/>
        </w:rPr>
        <w:t>определения</w:t>
      </w:r>
      <w:r>
        <w:t></w:t>
      </w:r>
      <w:r>
        <w:rPr>
          <w:rFonts w:hint="eastAsia"/>
        </w:rPr>
        <w:t>содержательного</w:t>
      </w:r>
      <w:r>
        <w:t></w:t>
      </w:r>
      <w:r>
        <w:rPr>
          <w:rFonts w:hint="eastAsia"/>
        </w:rPr>
        <w:t>компонента</w:t>
      </w:r>
      <w:r>
        <w:t></w:t>
      </w:r>
      <w:r>
        <w:rPr>
          <w:rFonts w:hint="eastAsia"/>
        </w:rPr>
        <w:t>педагогической</w:t>
      </w:r>
      <w:r>
        <w:t></w:t>
      </w:r>
      <w:r>
        <w:rPr>
          <w:rFonts w:hint="eastAsia"/>
        </w:rPr>
        <w:t>системы</w:t>
      </w:r>
      <w:r>
        <w:t></w:t>
      </w:r>
      <w:r>
        <w:rPr>
          <w:rFonts w:hint="eastAsia"/>
        </w:rPr>
        <w:t>как</w:t>
      </w:r>
      <w:r>
        <w:t></w:t>
      </w:r>
      <w:r>
        <w:rPr>
          <w:rFonts w:hint="eastAsia"/>
        </w:rPr>
        <w:t>един</w:t>
      </w:r>
      <w:r>
        <w:t></w:t>
      </w:r>
      <w:r>
        <w:rPr>
          <w:rFonts w:hint="eastAsia"/>
        </w:rPr>
        <w:t>ства</w:t>
      </w:r>
      <w:r>
        <w:t></w:t>
      </w:r>
      <w:r>
        <w:rPr>
          <w:rFonts w:hint="eastAsia"/>
        </w:rPr>
        <w:t>ценностно</w:t>
      </w:r>
      <w:r>
        <w:t></w:t>
      </w:r>
      <w:r>
        <w:rPr>
          <w:rFonts w:hint="eastAsia"/>
        </w:rPr>
        <w:t>смыслового</w:t>
      </w:r>
      <w:r>
        <w:t></w:t>
      </w:r>
      <w:r>
        <w:t></w:t>
      </w:r>
      <w:r>
        <w:rPr>
          <w:rFonts w:hint="eastAsia"/>
        </w:rPr>
        <w:t>мотивационного</w:t>
      </w:r>
      <w:r>
        <w:t></w:t>
      </w:r>
      <w:r>
        <w:t></w:t>
      </w:r>
      <w:r>
        <w:rPr>
          <w:rFonts w:hint="eastAsia"/>
        </w:rPr>
        <w:t>коммуникативно</w:t>
      </w:r>
      <w:r>
        <w:t></w:t>
      </w:r>
      <w:r>
        <w:rPr>
          <w:rFonts w:hint="eastAsia"/>
        </w:rPr>
        <w:t>деятельност</w:t>
      </w:r>
      <w:r>
        <w:t></w:t>
      </w:r>
      <w:r>
        <w:rPr>
          <w:rFonts w:hint="eastAsia"/>
        </w:rPr>
        <w:t>ного</w:t>
      </w:r>
      <w:r>
        <w:t></w:t>
      </w:r>
      <w:r>
        <w:t></w:t>
      </w:r>
      <w:r>
        <w:rPr>
          <w:rFonts w:hint="eastAsia"/>
        </w:rPr>
        <w:t>информационно</w:t>
      </w:r>
      <w:r>
        <w:t></w:t>
      </w:r>
      <w:r>
        <w:rPr>
          <w:rFonts w:hint="eastAsia"/>
        </w:rPr>
        <w:t>познавательного</w:t>
      </w:r>
      <w:r>
        <w:t></w:t>
      </w:r>
      <w:r>
        <w:rPr>
          <w:rFonts w:hint="eastAsia"/>
        </w:rPr>
        <w:t>и</w:t>
      </w:r>
      <w:r>
        <w:t></w:t>
      </w:r>
      <w:r>
        <w:rPr>
          <w:rFonts w:hint="eastAsia"/>
        </w:rPr>
        <w:t>рефлексивного</w:t>
      </w:r>
      <w:r>
        <w:t></w:t>
      </w:r>
      <w:r>
        <w:rPr>
          <w:rFonts w:hint="eastAsia"/>
        </w:rPr>
        <w:t>направлений</w:t>
      </w:r>
      <w:r>
        <w:t></w:t>
      </w:r>
      <w:r>
        <w:rPr>
          <w:rFonts w:hint="eastAsia"/>
        </w:rPr>
        <w:t>работы</w:t>
      </w:r>
      <w:r>
        <w:t></w:t>
      </w:r>
    </w:p>
    <w:p w:rsidR="00E47A85" w:rsidRDefault="00E47A85" w:rsidP="00E47A85">
      <w:r>
        <w:rPr>
          <w:rFonts w:hint="eastAsia"/>
        </w:rPr>
        <w:t>•</w:t>
      </w:r>
      <w:r>
        <w:tab/>
      </w:r>
      <w:r>
        <w:rPr>
          <w:rFonts w:hint="eastAsia"/>
        </w:rPr>
        <w:t>Эффективным</w:t>
      </w:r>
      <w:r>
        <w:t></w:t>
      </w:r>
      <w:r>
        <w:rPr>
          <w:rFonts w:hint="eastAsia"/>
        </w:rPr>
        <w:t>в</w:t>
      </w:r>
      <w:r>
        <w:t></w:t>
      </w:r>
      <w:r>
        <w:rPr>
          <w:rFonts w:hint="eastAsia"/>
        </w:rPr>
        <w:t>реализации</w:t>
      </w:r>
      <w:r>
        <w:t></w:t>
      </w:r>
      <w:r>
        <w:rPr>
          <w:rFonts w:hint="eastAsia"/>
        </w:rPr>
        <w:t>всех</w:t>
      </w:r>
      <w:r>
        <w:t></w:t>
      </w:r>
      <w:r>
        <w:rPr>
          <w:rFonts w:hint="eastAsia"/>
        </w:rPr>
        <w:t>направлений</w:t>
      </w:r>
      <w:r>
        <w:t></w:t>
      </w:r>
      <w:r>
        <w:rPr>
          <w:rFonts w:hint="eastAsia"/>
        </w:rPr>
        <w:t>формирующей</w:t>
      </w:r>
      <w:r>
        <w:t></w:t>
      </w:r>
      <w:r>
        <w:rPr>
          <w:rFonts w:hint="eastAsia"/>
        </w:rPr>
        <w:t>работы</w:t>
      </w:r>
    </w:p>
    <w:p w:rsidR="00E47A85" w:rsidRDefault="00E47A85" w:rsidP="00E47A85">
      <w:r>
        <w:rPr>
          <w:rFonts w:hint="eastAsia"/>
        </w:rPr>
        <w:t>с</w:t>
      </w:r>
      <w:r>
        <w:t></w:t>
      </w:r>
      <w:r>
        <w:rPr>
          <w:rFonts w:hint="eastAsia"/>
        </w:rPr>
        <w:t>целью</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оказалось</w:t>
      </w:r>
      <w:r>
        <w:t></w:t>
      </w:r>
      <w:r>
        <w:rPr>
          <w:rFonts w:hint="eastAsia"/>
        </w:rPr>
        <w:t>ис</w:t>
      </w:r>
      <w:r>
        <w:t></w:t>
      </w:r>
    </w:p>
    <w:p w:rsidR="00E47A85" w:rsidRDefault="00E47A85" w:rsidP="00E47A85">
      <w:r>
        <w:rPr>
          <w:rFonts w:hint="eastAsia"/>
        </w:rPr>
        <w:t>пользование</w:t>
      </w:r>
      <w:r>
        <w:t></w:t>
      </w:r>
      <w:r>
        <w:rPr>
          <w:rFonts w:hint="eastAsia"/>
        </w:rPr>
        <w:t>разнообразных</w:t>
      </w:r>
      <w:r>
        <w:t></w:t>
      </w:r>
      <w:r>
        <w:rPr>
          <w:rFonts w:hint="eastAsia"/>
        </w:rPr>
        <w:t>интерактивных</w:t>
      </w:r>
      <w:r>
        <w:t></w:t>
      </w:r>
      <w:r>
        <w:rPr>
          <w:rFonts w:hint="eastAsia"/>
        </w:rPr>
        <w:t>форм</w:t>
      </w:r>
      <w:r>
        <w:t></w:t>
      </w:r>
      <w:r>
        <w:t></w:t>
      </w:r>
      <w:r>
        <w:rPr>
          <w:rFonts w:hint="eastAsia"/>
        </w:rPr>
        <w:t>методов</w:t>
      </w:r>
      <w:r>
        <w:t></w:t>
      </w:r>
      <w:r>
        <w:rPr>
          <w:rFonts w:hint="eastAsia"/>
        </w:rPr>
        <w:t>и</w:t>
      </w:r>
      <w:r>
        <w:t></w:t>
      </w:r>
      <w:r>
        <w:rPr>
          <w:rFonts w:hint="eastAsia"/>
        </w:rPr>
        <w:t>разработанного</w:t>
      </w:r>
    </w:p>
    <w:p w:rsidR="00E47A85" w:rsidRDefault="00E47A85" w:rsidP="00E47A85">
      <w:r>
        <w:rPr>
          <w:rFonts w:hint="eastAsia"/>
        </w:rPr>
        <w:t>комплекса</w:t>
      </w:r>
      <w:r>
        <w:t></w:t>
      </w:r>
      <w:r>
        <w:rPr>
          <w:rFonts w:hint="eastAsia"/>
        </w:rPr>
        <w:t>дидактических</w:t>
      </w:r>
      <w:r>
        <w:t></w:t>
      </w:r>
      <w:r>
        <w:rPr>
          <w:rFonts w:hint="eastAsia"/>
        </w:rPr>
        <w:t>материалов</w:t>
      </w:r>
      <w:r>
        <w:t></w:t>
      </w:r>
      <w:r>
        <w:rPr>
          <w:rFonts w:hint="eastAsia"/>
        </w:rPr>
        <w:t>в</w:t>
      </w:r>
      <w:r>
        <w:t></w:t>
      </w:r>
      <w:r>
        <w:rPr>
          <w:rFonts w:hint="eastAsia"/>
        </w:rPr>
        <w:t>процессе</w:t>
      </w:r>
      <w:r>
        <w:t></w:t>
      </w:r>
      <w:r>
        <w:rPr>
          <w:rFonts w:hint="eastAsia"/>
        </w:rPr>
        <w:t>поэтапного</w:t>
      </w:r>
      <w:r>
        <w:t></w:t>
      </w:r>
      <w:r>
        <w:rPr>
          <w:rFonts w:hint="eastAsia"/>
        </w:rPr>
        <w:t>вовлечения</w:t>
      </w:r>
      <w:r>
        <w:t></w:t>
      </w:r>
      <w:r>
        <w:rPr>
          <w:rFonts w:hint="eastAsia"/>
        </w:rPr>
        <w:t>их</w:t>
      </w:r>
      <w:r>
        <w:t></w:t>
      </w:r>
      <w:r>
        <w:rPr>
          <w:rFonts w:hint="eastAsia"/>
        </w:rPr>
        <w:t>в</w:t>
      </w:r>
    </w:p>
    <w:p w:rsidR="00E47A85" w:rsidRDefault="00E47A85" w:rsidP="00E47A85">
      <w:r>
        <w:rPr>
          <w:rFonts w:hint="eastAsia"/>
        </w:rPr>
        <w:t>воспитательно</w:t>
      </w:r>
      <w:r>
        <w:t></w:t>
      </w:r>
      <w:r>
        <w:rPr>
          <w:rFonts w:hint="eastAsia"/>
        </w:rPr>
        <w:t>развивающую</w:t>
      </w:r>
      <w:r>
        <w:t></w:t>
      </w:r>
      <w:r>
        <w:rPr>
          <w:rFonts w:hint="eastAsia"/>
        </w:rPr>
        <w:t>работу</w:t>
      </w:r>
      <w:r>
        <w:t></w:t>
      </w:r>
      <w:r>
        <w:rPr>
          <w:rFonts w:hint="eastAsia"/>
        </w:rPr>
        <w:t>с</w:t>
      </w:r>
      <w:r>
        <w:t></w:t>
      </w:r>
      <w:r>
        <w:rPr>
          <w:rFonts w:hint="eastAsia"/>
        </w:rPr>
        <w:t>детьми</w:t>
      </w:r>
      <w:r>
        <w:t></w:t>
      </w:r>
      <w:r>
        <w:t></w:t>
      </w:r>
      <w:r>
        <w:rPr>
          <w:rFonts w:hint="eastAsia"/>
        </w:rPr>
        <w:t>совместное</w:t>
      </w:r>
      <w:r>
        <w:t></w:t>
      </w:r>
      <w:r>
        <w:rPr>
          <w:rFonts w:hint="eastAsia"/>
        </w:rPr>
        <w:t>изучение</w:t>
      </w:r>
      <w:r>
        <w:t></w:t>
      </w:r>
      <w:r>
        <w:rPr>
          <w:rFonts w:hint="eastAsia"/>
        </w:rPr>
        <w:t>ребенка</w:t>
      </w:r>
      <w:r>
        <w:t></w:t>
      </w:r>
    </w:p>
    <w:p w:rsidR="00E47A85" w:rsidRDefault="00E47A85" w:rsidP="00E47A85">
      <w:r>
        <w:rPr>
          <w:rFonts w:hint="eastAsia"/>
        </w:rPr>
        <w:t>определение</w:t>
      </w:r>
      <w:r>
        <w:t></w:t>
      </w:r>
      <w:r>
        <w:rPr>
          <w:rFonts w:hint="eastAsia"/>
        </w:rPr>
        <w:t>задач</w:t>
      </w:r>
      <w:r>
        <w:t></w:t>
      </w:r>
      <w:r>
        <w:rPr>
          <w:rFonts w:hint="eastAsia"/>
        </w:rPr>
        <w:t>его</w:t>
      </w:r>
      <w:r>
        <w:t></w:t>
      </w:r>
      <w:r>
        <w:rPr>
          <w:rFonts w:hint="eastAsia"/>
        </w:rPr>
        <w:t>развития</w:t>
      </w:r>
      <w:r>
        <w:t></w:t>
      </w:r>
      <w:r>
        <w:t></w:t>
      </w:r>
      <w:r>
        <w:rPr>
          <w:rFonts w:hint="eastAsia"/>
        </w:rPr>
        <w:t>Родительский</w:t>
      </w:r>
      <w:r>
        <w:t></w:t>
      </w:r>
      <w:r>
        <w:rPr>
          <w:rFonts w:hint="eastAsia"/>
        </w:rPr>
        <w:t>клуб</w:t>
      </w:r>
      <w:r>
        <w:t></w:t>
      </w:r>
      <w:r>
        <w:t></w:t>
      </w:r>
      <w:r>
        <w:rPr>
          <w:rFonts w:hint="eastAsia"/>
        </w:rPr>
        <w:t>центр</w:t>
      </w:r>
      <w:r>
        <w:t></w:t>
      </w:r>
      <w:r>
        <w:t></w:t>
      </w:r>
      <w:r>
        <w:rPr>
          <w:rFonts w:hint="eastAsia"/>
        </w:rPr>
        <w:t>В</w:t>
      </w:r>
      <w:r>
        <w:t></w:t>
      </w:r>
      <w:r>
        <w:rPr>
          <w:rFonts w:hint="eastAsia"/>
        </w:rPr>
        <w:t>помощь</w:t>
      </w:r>
      <w:r>
        <w:t></w:t>
      </w:r>
      <w:r>
        <w:rPr>
          <w:rFonts w:hint="eastAsia"/>
        </w:rPr>
        <w:t>роди</w:t>
      </w:r>
      <w:r>
        <w:t></w:t>
      </w:r>
    </w:p>
    <w:p w:rsidR="00E47A85" w:rsidRDefault="00E47A85" w:rsidP="00E47A85">
      <w:r>
        <w:rPr>
          <w:rFonts w:hint="eastAsia"/>
        </w:rPr>
        <w:t>телю</w:t>
      </w:r>
      <w:r>
        <w:t></w:t>
      </w:r>
      <w:r>
        <w:t></w:t>
      </w:r>
      <w:r>
        <w:t></w:t>
      </w:r>
      <w:r>
        <w:rPr>
          <w:rFonts w:hint="eastAsia"/>
        </w:rPr>
        <w:t>стенд</w:t>
      </w:r>
      <w:r>
        <w:t></w:t>
      </w:r>
      <w:r>
        <w:t></w:t>
      </w:r>
      <w:r>
        <w:rPr>
          <w:rFonts w:hint="eastAsia"/>
        </w:rPr>
        <w:t>Уроки</w:t>
      </w:r>
      <w:r>
        <w:t></w:t>
      </w:r>
      <w:r>
        <w:rPr>
          <w:rFonts w:hint="eastAsia"/>
        </w:rPr>
        <w:t>воспитания</w:t>
      </w:r>
      <w:r>
        <w:t></w:t>
      </w:r>
      <w:r>
        <w:t></w:t>
      </w:r>
      <w:r>
        <w:t></w:t>
      </w:r>
      <w:r>
        <w:rPr>
          <w:rFonts w:hint="eastAsia"/>
        </w:rPr>
        <w:t>тренинги</w:t>
      </w:r>
      <w:r>
        <w:t></w:t>
      </w:r>
      <w:r>
        <w:t></w:t>
      </w:r>
      <w:r>
        <w:rPr>
          <w:rFonts w:hint="eastAsia"/>
        </w:rPr>
        <w:t>демонстрации</w:t>
      </w:r>
      <w:r>
        <w:t></w:t>
      </w:r>
      <w:r>
        <w:rPr>
          <w:rFonts w:hint="eastAsia"/>
        </w:rPr>
        <w:t>педагогом</w:t>
      </w:r>
      <w:r>
        <w:t></w:t>
      </w:r>
      <w:r>
        <w:rPr>
          <w:rFonts w:hint="eastAsia"/>
        </w:rPr>
        <w:t>спо</w:t>
      </w:r>
      <w:r>
        <w:t></w:t>
      </w:r>
    </w:p>
    <w:p w:rsidR="00E47A85" w:rsidRDefault="00E47A85" w:rsidP="00E47A85">
      <w:r>
        <w:rPr>
          <w:rFonts w:hint="eastAsia"/>
        </w:rPr>
        <w:t>собов</w:t>
      </w:r>
      <w:r>
        <w:t></w:t>
      </w:r>
      <w:r>
        <w:rPr>
          <w:rFonts w:hint="eastAsia"/>
        </w:rPr>
        <w:t>взаимодействия</w:t>
      </w:r>
      <w:r>
        <w:t></w:t>
      </w:r>
      <w:r>
        <w:rPr>
          <w:rFonts w:hint="eastAsia"/>
        </w:rPr>
        <w:t>с</w:t>
      </w:r>
      <w:r>
        <w:t></w:t>
      </w:r>
      <w:r>
        <w:rPr>
          <w:rFonts w:hint="eastAsia"/>
        </w:rPr>
        <w:t>ребенком</w:t>
      </w:r>
      <w:r>
        <w:t></w:t>
      </w:r>
      <w:r>
        <w:t></w:t>
      </w:r>
      <w:r>
        <w:rPr>
          <w:rFonts w:hint="eastAsia"/>
        </w:rPr>
        <w:t>рефлексии</w:t>
      </w:r>
      <w:r>
        <w:t></w:t>
      </w:r>
      <w:r>
        <w:t></w:t>
      </w:r>
      <w:r>
        <w:rPr>
          <w:rFonts w:hint="eastAsia"/>
        </w:rPr>
        <w:t>программы</w:t>
      </w:r>
      <w:r>
        <w:t></w:t>
      </w:r>
      <w:r>
        <w:rPr>
          <w:rFonts w:hint="eastAsia"/>
        </w:rPr>
        <w:t>наблюдений</w:t>
      </w:r>
      <w:r>
        <w:t></w:t>
      </w:r>
      <w:r>
        <w:t></w:t>
      </w:r>
      <w:r>
        <w:rPr>
          <w:rFonts w:hint="eastAsia"/>
        </w:rPr>
        <w:t>кар</w:t>
      </w:r>
      <w:r>
        <w:t></w:t>
      </w:r>
    </w:p>
    <w:p w:rsidR="00E47A85" w:rsidRDefault="00E47A85" w:rsidP="00E47A85">
      <w:r>
        <w:rPr>
          <w:rFonts w:hint="eastAsia"/>
        </w:rPr>
        <w:t>ты</w:t>
      </w:r>
      <w:r>
        <w:t></w:t>
      </w:r>
      <w:r>
        <w:rPr>
          <w:rFonts w:hint="eastAsia"/>
        </w:rPr>
        <w:t>развития</w:t>
      </w:r>
      <w:r>
        <w:t></w:t>
      </w:r>
      <w:r>
        <w:rPr>
          <w:rFonts w:hint="eastAsia"/>
        </w:rPr>
        <w:t>ребенка</w:t>
      </w:r>
      <w:r>
        <w:t></w:t>
      </w:r>
      <w:r>
        <w:t></w:t>
      </w:r>
      <w:r>
        <w:rPr>
          <w:rFonts w:hint="eastAsia"/>
        </w:rPr>
        <w:t>картотеки</w:t>
      </w:r>
      <w:r>
        <w:t></w:t>
      </w:r>
      <w:r>
        <w:rPr>
          <w:rFonts w:hint="eastAsia"/>
        </w:rPr>
        <w:t>игр</w:t>
      </w:r>
      <w:r>
        <w:t></w:t>
      </w:r>
      <w:r>
        <w:t></w:t>
      </w:r>
      <w:r>
        <w:rPr>
          <w:rFonts w:hint="eastAsia"/>
        </w:rPr>
        <w:t>портфолио</w:t>
      </w:r>
      <w:r>
        <w:t></w:t>
      </w:r>
      <w:r>
        <w:rPr>
          <w:rFonts w:hint="eastAsia"/>
        </w:rPr>
        <w:t>и</w:t>
      </w:r>
      <w:r>
        <w:t></w:t>
      </w:r>
      <w:r>
        <w:rPr>
          <w:rFonts w:hint="eastAsia"/>
        </w:rPr>
        <w:t>пр</w:t>
      </w:r>
      <w:r>
        <w:t></w:t>
      </w:r>
    </w:p>
    <w:p w:rsidR="00E47A85" w:rsidRDefault="00E47A85" w:rsidP="00E47A85">
      <w:r>
        <w:rPr>
          <w:rFonts w:hint="eastAsia"/>
        </w:rPr>
        <w:t>•</w:t>
      </w:r>
      <w:r>
        <w:tab/>
      </w:r>
      <w:r>
        <w:rPr>
          <w:rFonts w:hint="eastAsia"/>
        </w:rPr>
        <w:t>Оценочно</w:t>
      </w:r>
      <w:r>
        <w:t></w:t>
      </w:r>
      <w:r>
        <w:rPr>
          <w:rFonts w:hint="eastAsia"/>
        </w:rPr>
        <w:t>диагностический</w:t>
      </w:r>
      <w:r>
        <w:t></w:t>
      </w:r>
      <w:r>
        <w:rPr>
          <w:rFonts w:hint="eastAsia"/>
        </w:rPr>
        <w:t>компонент</w:t>
      </w:r>
      <w:r>
        <w:t></w:t>
      </w:r>
      <w:r>
        <w:rPr>
          <w:rFonts w:hint="eastAsia"/>
        </w:rPr>
        <w:t>включает</w:t>
      </w:r>
      <w:r>
        <w:t></w:t>
      </w:r>
      <w:r>
        <w:rPr>
          <w:rFonts w:hint="eastAsia"/>
        </w:rPr>
        <w:t>в</w:t>
      </w:r>
      <w:r>
        <w:t></w:t>
      </w:r>
      <w:r>
        <w:rPr>
          <w:rFonts w:hint="eastAsia"/>
        </w:rPr>
        <w:t>себя</w:t>
      </w:r>
      <w:r>
        <w:t></w:t>
      </w:r>
      <w:r>
        <w:rPr>
          <w:rFonts w:hint="eastAsia"/>
        </w:rPr>
        <w:t>педагогиче</w:t>
      </w:r>
      <w:r>
        <w:t></w:t>
      </w:r>
    </w:p>
    <w:p w:rsidR="00E47A85" w:rsidRDefault="00E47A85" w:rsidP="00E47A85">
      <w:r>
        <w:rPr>
          <w:rFonts w:hint="eastAsia"/>
        </w:rPr>
        <w:t>ский</w:t>
      </w:r>
      <w:r>
        <w:t></w:t>
      </w:r>
      <w:r>
        <w:rPr>
          <w:rFonts w:hint="eastAsia"/>
        </w:rPr>
        <w:t>мониторинг</w:t>
      </w:r>
      <w:r>
        <w:t></w:t>
      </w:r>
      <w:r>
        <w:rPr>
          <w:rFonts w:hint="eastAsia"/>
        </w:rPr>
        <w:t>и</w:t>
      </w:r>
      <w:r>
        <w:t></w:t>
      </w:r>
      <w:r>
        <w:rPr>
          <w:rFonts w:hint="eastAsia"/>
        </w:rPr>
        <w:t>диагностику</w:t>
      </w:r>
      <w:r>
        <w:t></w:t>
      </w:r>
      <w:r>
        <w:rPr>
          <w:rFonts w:hint="eastAsia"/>
        </w:rPr>
        <w:t>уровня</w:t>
      </w:r>
      <w:r>
        <w:t></w:t>
      </w:r>
      <w:r>
        <w:rPr>
          <w:rFonts w:hint="eastAsia"/>
        </w:rPr>
        <w:t>развития</w:t>
      </w:r>
      <w:r>
        <w:t></w:t>
      </w:r>
      <w:r>
        <w:rPr>
          <w:rFonts w:hint="eastAsia"/>
        </w:rPr>
        <w:t>педагогической</w:t>
      </w:r>
      <w:r>
        <w:t></w:t>
      </w:r>
      <w:r>
        <w:rPr>
          <w:rFonts w:hint="eastAsia"/>
        </w:rPr>
        <w:t>компетент</w:t>
      </w:r>
      <w:r>
        <w:t></w:t>
      </w:r>
    </w:p>
    <w:p w:rsidR="00E47A85" w:rsidRDefault="00E47A85" w:rsidP="00E47A85">
      <w:r>
        <w:rPr>
          <w:rFonts w:hint="eastAsia"/>
        </w:rPr>
        <w:t>ности</w:t>
      </w:r>
      <w:r>
        <w:t></w:t>
      </w:r>
      <w:r>
        <w:rPr>
          <w:rFonts w:hint="eastAsia"/>
        </w:rPr>
        <w:t>родителей</w:t>
      </w:r>
      <w:r>
        <w:t></w:t>
      </w:r>
      <w:r>
        <w:t></w:t>
      </w:r>
      <w:r>
        <w:rPr>
          <w:rFonts w:hint="eastAsia"/>
        </w:rPr>
        <w:t>которые</w:t>
      </w:r>
      <w:r>
        <w:t></w:t>
      </w:r>
      <w:r>
        <w:rPr>
          <w:rFonts w:hint="eastAsia"/>
        </w:rPr>
        <w:t>осуществляются</w:t>
      </w:r>
      <w:r>
        <w:t></w:t>
      </w:r>
      <w:r>
        <w:rPr>
          <w:rFonts w:hint="eastAsia"/>
        </w:rPr>
        <w:t>на</w:t>
      </w:r>
      <w:r>
        <w:t></w:t>
      </w:r>
      <w:r>
        <w:rPr>
          <w:rFonts w:hint="eastAsia"/>
        </w:rPr>
        <w:t>основе</w:t>
      </w:r>
      <w:r>
        <w:t></w:t>
      </w:r>
      <w:r>
        <w:rPr>
          <w:rFonts w:hint="eastAsia"/>
        </w:rPr>
        <w:t>специально</w:t>
      </w:r>
      <w:r>
        <w:t></w:t>
      </w:r>
      <w:r>
        <w:rPr>
          <w:rFonts w:hint="eastAsia"/>
        </w:rPr>
        <w:t>разрабо</w:t>
      </w:r>
      <w:r>
        <w:t></w:t>
      </w:r>
    </w:p>
    <w:p w:rsidR="00E47A85" w:rsidRDefault="00E47A85" w:rsidP="00E47A85">
      <w:r>
        <w:rPr>
          <w:rFonts w:hint="eastAsia"/>
        </w:rPr>
        <w:t>танной</w:t>
      </w:r>
      <w:r>
        <w:t></w:t>
      </w:r>
      <w:r>
        <w:rPr>
          <w:rFonts w:hint="eastAsia"/>
        </w:rPr>
        <w:t>критериально</w:t>
      </w:r>
      <w:r>
        <w:t></w:t>
      </w:r>
      <w:r>
        <w:rPr>
          <w:rFonts w:hint="eastAsia"/>
        </w:rPr>
        <w:t>уровневой</w:t>
      </w:r>
      <w:r>
        <w:t></w:t>
      </w:r>
      <w:r>
        <w:rPr>
          <w:rFonts w:hint="eastAsia"/>
        </w:rPr>
        <w:t>модели</w:t>
      </w:r>
      <w:r>
        <w:t></w:t>
      </w:r>
      <w:r>
        <w:rPr>
          <w:rFonts w:hint="eastAsia"/>
        </w:rPr>
        <w:t>ее</w:t>
      </w:r>
      <w:r>
        <w:t></w:t>
      </w:r>
      <w:r>
        <w:rPr>
          <w:rFonts w:hint="eastAsia"/>
        </w:rPr>
        <w:t>оценки</w:t>
      </w:r>
      <w:r>
        <w:t></w:t>
      </w:r>
    </w:p>
    <w:p w:rsidR="00E47A85" w:rsidRDefault="00E47A85" w:rsidP="00E47A85">
      <w:r>
        <w:t></w:t>
      </w:r>
      <w:r>
        <w:t></w:t>
      </w:r>
      <w:r>
        <w:t></w:t>
      </w:r>
      <w:r>
        <w:rPr>
          <w:rFonts w:hint="eastAsia"/>
        </w:rPr>
        <w:t>Проверка</w:t>
      </w:r>
      <w:r>
        <w:t></w:t>
      </w:r>
      <w:r>
        <w:rPr>
          <w:rFonts w:hint="eastAsia"/>
        </w:rPr>
        <w:t>результативности</w:t>
      </w:r>
      <w:r>
        <w:t></w:t>
      </w:r>
      <w:r>
        <w:rPr>
          <w:rFonts w:hint="eastAsia"/>
        </w:rPr>
        <w:t>разработанной</w:t>
      </w:r>
      <w:r>
        <w:t></w:t>
      </w:r>
      <w:r>
        <w:rPr>
          <w:rFonts w:hint="eastAsia"/>
        </w:rPr>
        <w:t>педагогической</w:t>
      </w:r>
      <w:r>
        <w:t></w:t>
      </w:r>
      <w:r>
        <w:rPr>
          <w:rFonts w:hint="eastAsia"/>
        </w:rPr>
        <w:t>системы</w:t>
      </w:r>
      <w:r>
        <w:t></w:t>
      </w:r>
      <w:r>
        <w:rPr>
          <w:rFonts w:hint="eastAsia"/>
        </w:rPr>
        <w:t>в</w:t>
      </w:r>
      <w:r>
        <w:t></w:t>
      </w:r>
      <w:r>
        <w:rPr>
          <w:rFonts w:hint="eastAsia"/>
        </w:rPr>
        <w:t>развитии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детей</w:t>
      </w:r>
      <w:r>
        <w:t></w:t>
      </w:r>
      <w:r>
        <w:rPr>
          <w:rFonts w:hint="eastAsia"/>
        </w:rPr>
        <w:t>раннего</w:t>
      </w:r>
      <w:r>
        <w:t></w:t>
      </w:r>
      <w:proofErr w:type="gramStart"/>
      <w:r>
        <w:rPr>
          <w:rFonts w:hint="eastAsia"/>
        </w:rPr>
        <w:t>возрас</w:t>
      </w:r>
      <w:r>
        <w:t></w:t>
      </w:r>
      <w:r>
        <w:rPr>
          <w:rFonts w:hint="eastAsia"/>
        </w:rPr>
        <w:t>та</w:t>
      </w:r>
      <w:proofErr w:type="gramEnd"/>
      <w:r>
        <w:t></w:t>
      </w:r>
      <w:r>
        <w:rPr>
          <w:rFonts w:hint="eastAsia"/>
        </w:rPr>
        <w:t>методами</w:t>
      </w:r>
      <w:r>
        <w:t></w:t>
      </w:r>
      <w:r>
        <w:rPr>
          <w:rFonts w:hint="eastAsia"/>
        </w:rPr>
        <w:t>педагогического</w:t>
      </w:r>
      <w:r>
        <w:t></w:t>
      </w:r>
      <w:r>
        <w:rPr>
          <w:rFonts w:hint="eastAsia"/>
        </w:rPr>
        <w:t>мониторинга</w:t>
      </w:r>
      <w:r>
        <w:t></w:t>
      </w:r>
      <w:r>
        <w:rPr>
          <w:rFonts w:hint="eastAsia"/>
        </w:rPr>
        <w:t>и</w:t>
      </w:r>
      <w:r>
        <w:t></w:t>
      </w:r>
      <w:r>
        <w:rPr>
          <w:rFonts w:hint="eastAsia"/>
        </w:rPr>
        <w:t>диагностики</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показала</w:t>
      </w:r>
      <w:r>
        <w:t></w:t>
      </w:r>
      <w:r>
        <w:rPr>
          <w:rFonts w:hint="eastAsia"/>
        </w:rPr>
        <w:t>положительную</w:t>
      </w:r>
      <w:r>
        <w:t></w:t>
      </w:r>
      <w:r>
        <w:rPr>
          <w:rFonts w:hint="eastAsia"/>
        </w:rPr>
        <w:t>динамику</w:t>
      </w:r>
      <w:r>
        <w:t></w:t>
      </w:r>
      <w:r>
        <w:rPr>
          <w:rFonts w:hint="eastAsia"/>
        </w:rPr>
        <w:t>в</w:t>
      </w:r>
      <w:r>
        <w:t></w:t>
      </w:r>
      <w:r>
        <w:rPr>
          <w:rFonts w:hint="eastAsia"/>
        </w:rPr>
        <w:t>развитии</w:t>
      </w:r>
      <w:r>
        <w:t></w:t>
      </w:r>
      <w:r>
        <w:rPr>
          <w:rFonts w:hint="eastAsia"/>
        </w:rPr>
        <w:t>всех</w:t>
      </w:r>
      <w:r>
        <w:t></w:t>
      </w:r>
      <w:r>
        <w:rPr>
          <w:rFonts w:hint="eastAsia"/>
        </w:rPr>
        <w:t>показателей</w:t>
      </w:r>
      <w:r>
        <w:t></w:t>
      </w:r>
      <w:r>
        <w:rPr>
          <w:rFonts w:hint="eastAsia"/>
        </w:rPr>
        <w:t>эмоционально</w:t>
      </w:r>
      <w:r>
        <w:t></w:t>
      </w:r>
      <w:r>
        <w:rPr>
          <w:rFonts w:hint="eastAsia"/>
        </w:rPr>
        <w:t>ценностного</w:t>
      </w:r>
      <w:r>
        <w:t></w:t>
      </w:r>
      <w:r>
        <w:t></w:t>
      </w:r>
      <w:r>
        <w:rPr>
          <w:rFonts w:hint="eastAsia"/>
        </w:rPr>
        <w:t>когнитивного</w:t>
      </w:r>
      <w:r>
        <w:t></w:t>
      </w:r>
      <w:r>
        <w:rPr>
          <w:rFonts w:hint="eastAsia"/>
        </w:rPr>
        <w:t>и</w:t>
      </w:r>
      <w:r>
        <w:t></w:t>
      </w:r>
      <w:r>
        <w:rPr>
          <w:rFonts w:hint="eastAsia"/>
        </w:rPr>
        <w:t>коммуника</w:t>
      </w:r>
      <w:r>
        <w:t></w:t>
      </w:r>
      <w:r>
        <w:rPr>
          <w:rFonts w:hint="eastAsia"/>
        </w:rPr>
        <w:t>тивно</w:t>
      </w:r>
      <w:r>
        <w:t></w:t>
      </w:r>
      <w:r>
        <w:rPr>
          <w:rFonts w:hint="eastAsia"/>
        </w:rPr>
        <w:t>деятельностного</w:t>
      </w:r>
      <w:r>
        <w:t></w:t>
      </w:r>
      <w:r>
        <w:rPr>
          <w:rFonts w:hint="eastAsia"/>
        </w:rPr>
        <w:t>компонентов</w:t>
      </w:r>
      <w:r>
        <w:t></w:t>
      </w:r>
      <w:r>
        <w:rPr>
          <w:rFonts w:hint="eastAsia"/>
        </w:rPr>
        <w:t>педагогической</w:t>
      </w:r>
      <w:r>
        <w:t></w:t>
      </w:r>
      <w:r>
        <w:rPr>
          <w:rFonts w:hint="eastAsia"/>
        </w:rPr>
        <w:t>компетентности</w:t>
      </w:r>
      <w:r>
        <w:t></w:t>
      </w:r>
      <w:r>
        <w:rPr>
          <w:rFonts w:hint="eastAsia"/>
        </w:rPr>
        <w:t>роди</w:t>
      </w:r>
      <w:r>
        <w:t></w:t>
      </w:r>
      <w:r>
        <w:rPr>
          <w:rFonts w:hint="eastAsia"/>
        </w:rPr>
        <w:t>телей</w:t>
      </w:r>
      <w:r>
        <w:t></w:t>
      </w:r>
      <w:r>
        <w:rPr>
          <w:rFonts w:hint="eastAsia"/>
        </w:rPr>
        <w:t>детей</w:t>
      </w:r>
      <w:r>
        <w:t></w:t>
      </w:r>
      <w:r>
        <w:rPr>
          <w:rFonts w:hint="eastAsia"/>
        </w:rPr>
        <w:t>раннего</w:t>
      </w:r>
      <w:r>
        <w:t></w:t>
      </w:r>
      <w:r>
        <w:rPr>
          <w:rFonts w:hint="eastAsia"/>
        </w:rPr>
        <w:t>возраста</w:t>
      </w:r>
      <w:r>
        <w:t></w:t>
      </w:r>
      <w:r>
        <w:t></w:t>
      </w:r>
      <w:r>
        <w:rPr>
          <w:rFonts w:hint="eastAsia"/>
        </w:rPr>
        <w:t>что</w:t>
      </w:r>
      <w:r>
        <w:t></w:t>
      </w:r>
      <w:r>
        <w:rPr>
          <w:rFonts w:hint="eastAsia"/>
        </w:rPr>
        <w:t>подтвердилось</w:t>
      </w:r>
      <w:r>
        <w:t></w:t>
      </w:r>
      <w:r>
        <w:rPr>
          <w:rFonts w:hint="eastAsia"/>
        </w:rPr>
        <w:t>и</w:t>
      </w:r>
      <w:r>
        <w:t></w:t>
      </w:r>
      <w:r>
        <w:rPr>
          <w:rFonts w:hint="eastAsia"/>
        </w:rPr>
        <w:t>результатами</w:t>
      </w:r>
      <w:r>
        <w:t></w:t>
      </w:r>
      <w:r>
        <w:rPr>
          <w:rFonts w:hint="eastAsia"/>
        </w:rPr>
        <w:t>статистиче</w:t>
      </w:r>
      <w:r>
        <w:t></w:t>
      </w:r>
      <w:r>
        <w:rPr>
          <w:rFonts w:hint="eastAsia"/>
        </w:rPr>
        <w:t>ской</w:t>
      </w:r>
      <w:r>
        <w:t></w:t>
      </w:r>
      <w:r>
        <w:rPr>
          <w:rFonts w:hint="eastAsia"/>
        </w:rPr>
        <w:t>обработки</w:t>
      </w:r>
      <w:r>
        <w:t></w:t>
      </w:r>
      <w:r>
        <w:rPr>
          <w:rFonts w:hint="eastAsia"/>
        </w:rPr>
        <w:t>данных</w:t>
      </w:r>
      <w:r>
        <w:t></w:t>
      </w:r>
      <w:r>
        <w:rPr>
          <w:rFonts w:hint="eastAsia"/>
        </w:rPr>
        <w:t>диагностики</w:t>
      </w:r>
      <w:r>
        <w:t></w:t>
      </w:r>
      <w:r>
        <w:t></w:t>
      </w:r>
      <w:r>
        <w:rPr>
          <w:rFonts w:hint="eastAsia"/>
        </w:rPr>
        <w:t>с</w:t>
      </w:r>
      <w:r>
        <w:t></w:t>
      </w:r>
      <w:r>
        <w:rPr>
          <w:rFonts w:hint="eastAsia"/>
        </w:rPr>
        <w:t>помощью</w:t>
      </w:r>
      <w:r>
        <w:t></w:t>
      </w:r>
      <w:r>
        <w:rPr>
          <w:rFonts w:hint="eastAsia"/>
        </w:rPr>
        <w:t>которой</w:t>
      </w:r>
      <w:r>
        <w:t></w:t>
      </w:r>
      <w:r>
        <w:rPr>
          <w:rFonts w:hint="eastAsia"/>
        </w:rPr>
        <w:t>определена</w:t>
      </w:r>
      <w:r>
        <w:t></w:t>
      </w:r>
      <w:r>
        <w:rPr>
          <w:rFonts w:hint="eastAsia"/>
        </w:rPr>
        <w:t>значи</w:t>
      </w:r>
      <w:r>
        <w:t></w:t>
      </w:r>
      <w:r>
        <w:rPr>
          <w:rFonts w:hint="eastAsia"/>
        </w:rPr>
        <w:t>мость</w:t>
      </w:r>
      <w:r>
        <w:t></w:t>
      </w:r>
      <w:r>
        <w:rPr>
          <w:rFonts w:hint="eastAsia"/>
        </w:rPr>
        <w:t>различий</w:t>
      </w:r>
      <w:r>
        <w:t></w:t>
      </w:r>
      <w:r>
        <w:rPr>
          <w:rFonts w:hint="eastAsia"/>
        </w:rPr>
        <w:t>в</w:t>
      </w:r>
      <w:r>
        <w:t></w:t>
      </w:r>
      <w:r>
        <w:rPr>
          <w:rFonts w:hint="eastAsia"/>
        </w:rPr>
        <w:t>уровнях</w:t>
      </w:r>
      <w:r>
        <w:t></w:t>
      </w:r>
      <w:r>
        <w:rPr>
          <w:rFonts w:hint="eastAsia"/>
        </w:rPr>
        <w:t>ее</w:t>
      </w:r>
      <w:r>
        <w:t></w:t>
      </w:r>
      <w:r>
        <w:rPr>
          <w:rFonts w:hint="eastAsia"/>
        </w:rPr>
        <w:t>развития</w:t>
      </w:r>
      <w:r>
        <w:t></w:t>
      </w:r>
      <w:r>
        <w:rPr>
          <w:rFonts w:hint="eastAsia"/>
        </w:rPr>
        <w:t>на</w:t>
      </w:r>
      <w:r>
        <w:t></w:t>
      </w:r>
      <w:r>
        <w:rPr>
          <w:rFonts w:hint="eastAsia"/>
        </w:rPr>
        <w:t>констатирующем</w:t>
      </w:r>
      <w:r>
        <w:t></w:t>
      </w:r>
      <w:r>
        <w:rPr>
          <w:rFonts w:hint="eastAsia"/>
        </w:rPr>
        <w:t>и</w:t>
      </w:r>
      <w:r>
        <w:t></w:t>
      </w:r>
      <w:r>
        <w:rPr>
          <w:rFonts w:hint="eastAsia"/>
        </w:rPr>
        <w:t>контрольном</w:t>
      </w:r>
      <w:r>
        <w:t></w:t>
      </w:r>
      <w:r>
        <w:rPr>
          <w:rFonts w:hint="eastAsia"/>
        </w:rPr>
        <w:t>этапах</w:t>
      </w:r>
      <w:r>
        <w:t></w:t>
      </w:r>
      <w:r>
        <w:rPr>
          <w:rFonts w:hint="eastAsia"/>
        </w:rPr>
        <w:t>исследования</w:t>
      </w:r>
      <w:r>
        <w:t></w:t>
      </w:r>
    </w:p>
    <w:p w:rsidR="00E47A85" w:rsidRDefault="00E47A85" w:rsidP="00E47A85">
      <w:r>
        <w:rPr>
          <w:rFonts w:hint="eastAsia"/>
        </w:rPr>
        <w:t>Таким</w:t>
      </w:r>
      <w:r>
        <w:t></w:t>
      </w:r>
      <w:r>
        <w:rPr>
          <w:rFonts w:hint="eastAsia"/>
        </w:rPr>
        <w:t>образом</w:t>
      </w:r>
      <w:r>
        <w:t></w:t>
      </w:r>
      <w:r>
        <w:t></w:t>
      </w:r>
      <w:r>
        <w:rPr>
          <w:rFonts w:hint="eastAsia"/>
        </w:rPr>
        <w:t>анализ</w:t>
      </w:r>
      <w:r>
        <w:t></w:t>
      </w:r>
      <w:r>
        <w:rPr>
          <w:rFonts w:hint="eastAsia"/>
        </w:rPr>
        <w:t>результатов</w:t>
      </w:r>
      <w:r>
        <w:t></w:t>
      </w:r>
      <w:r>
        <w:rPr>
          <w:rFonts w:hint="eastAsia"/>
        </w:rPr>
        <w:t>исследования</w:t>
      </w:r>
      <w:r>
        <w:t></w:t>
      </w:r>
      <w:r>
        <w:rPr>
          <w:rFonts w:hint="eastAsia"/>
        </w:rPr>
        <w:t>подтвердил</w:t>
      </w:r>
      <w:r>
        <w:t></w:t>
      </w:r>
      <w:r>
        <w:rPr>
          <w:rFonts w:hint="eastAsia"/>
        </w:rPr>
        <w:t>право</w:t>
      </w:r>
      <w:r>
        <w:t></w:t>
      </w:r>
      <w:r>
        <w:rPr>
          <w:rFonts w:hint="eastAsia"/>
        </w:rPr>
        <w:t>мерность</w:t>
      </w:r>
      <w:r>
        <w:t></w:t>
      </w:r>
      <w:r>
        <w:rPr>
          <w:rFonts w:hint="eastAsia"/>
        </w:rPr>
        <w:t>выдвинутой</w:t>
      </w:r>
      <w:r>
        <w:t></w:t>
      </w:r>
      <w:r>
        <w:rPr>
          <w:rFonts w:hint="eastAsia"/>
        </w:rPr>
        <w:t>гипотезы</w:t>
      </w:r>
      <w:r>
        <w:t></w:t>
      </w:r>
      <w:r>
        <w:rPr>
          <w:rFonts w:hint="eastAsia"/>
        </w:rPr>
        <w:t>о</w:t>
      </w:r>
      <w:r>
        <w:t></w:t>
      </w:r>
      <w:r>
        <w:rPr>
          <w:rFonts w:hint="eastAsia"/>
        </w:rPr>
        <w:t>том</w:t>
      </w:r>
      <w:r>
        <w:t></w:t>
      </w:r>
      <w:r>
        <w:t></w:t>
      </w:r>
      <w:r>
        <w:rPr>
          <w:rFonts w:hint="eastAsia"/>
        </w:rPr>
        <w:t>что</w:t>
      </w:r>
      <w:r>
        <w:t></w:t>
      </w:r>
      <w:r>
        <w:rPr>
          <w:rFonts w:hint="eastAsia"/>
        </w:rPr>
        <w:t>особым</w:t>
      </w:r>
      <w:r>
        <w:t></w:t>
      </w:r>
      <w:r>
        <w:rPr>
          <w:rFonts w:hint="eastAsia"/>
        </w:rPr>
        <w:t>образом</w:t>
      </w:r>
      <w:r>
        <w:t></w:t>
      </w:r>
      <w:r>
        <w:rPr>
          <w:rFonts w:hint="eastAsia"/>
        </w:rPr>
        <w:t>сконструирован</w:t>
      </w:r>
      <w:r>
        <w:t></w:t>
      </w:r>
      <w:r>
        <w:rPr>
          <w:rFonts w:hint="eastAsia"/>
        </w:rPr>
        <w:t>ная</w:t>
      </w:r>
      <w:r>
        <w:t></w:t>
      </w:r>
      <w:r>
        <w:rPr>
          <w:rFonts w:hint="eastAsia"/>
        </w:rPr>
        <w:t>педагогическая</w:t>
      </w:r>
      <w:r>
        <w:t></w:t>
      </w:r>
      <w:r>
        <w:rPr>
          <w:rFonts w:hint="eastAsia"/>
        </w:rPr>
        <w:t>система</w:t>
      </w:r>
      <w:r>
        <w:t></w:t>
      </w:r>
      <w:r>
        <w:rPr>
          <w:rFonts w:hint="eastAsia"/>
        </w:rPr>
        <w:t>позволяет</w:t>
      </w:r>
      <w:r>
        <w:t></w:t>
      </w:r>
      <w:r>
        <w:rPr>
          <w:rFonts w:hint="eastAsia"/>
        </w:rPr>
        <w:t>успешно</w:t>
      </w:r>
      <w:r>
        <w:t></w:t>
      </w:r>
      <w:r>
        <w:rPr>
          <w:rFonts w:hint="eastAsia"/>
        </w:rPr>
        <w:t>развивать</w:t>
      </w:r>
      <w:r>
        <w:t></w:t>
      </w:r>
      <w:r>
        <w:rPr>
          <w:rFonts w:hint="eastAsia"/>
        </w:rPr>
        <w:t>педагогическую</w:t>
      </w:r>
    </w:p>
    <w:p w:rsidR="00E47A85" w:rsidRDefault="00E47A85" w:rsidP="00E47A85">
      <w:r>
        <w:t></w:t>
      </w:r>
    </w:p>
    <w:p w:rsidR="00E47A85" w:rsidRDefault="00E47A85" w:rsidP="00E47A85">
      <w:r>
        <w:t></w:t>
      </w:r>
      <w:r>
        <w:t></w:t>
      </w:r>
      <w:r>
        <w:t></w:t>
      </w:r>
    </w:p>
    <w:p w:rsidR="00E47A85" w:rsidRDefault="00E47A85" w:rsidP="00E47A85">
      <w:r>
        <w:rPr>
          <w:rFonts w:hint="eastAsia"/>
        </w:rPr>
        <w:t>компетентность</w:t>
      </w:r>
      <w:r>
        <w:t></w:t>
      </w:r>
      <w:r>
        <w:rPr>
          <w:rFonts w:hint="eastAsia"/>
        </w:rPr>
        <w:t>родителей</w:t>
      </w:r>
      <w:r>
        <w:t></w:t>
      </w:r>
      <w:r>
        <w:rPr>
          <w:rFonts w:hint="eastAsia"/>
        </w:rPr>
        <w:t>детей</w:t>
      </w:r>
      <w:r>
        <w:t></w:t>
      </w:r>
      <w:r>
        <w:rPr>
          <w:rFonts w:hint="eastAsia"/>
        </w:rPr>
        <w:t>раннего</w:t>
      </w:r>
      <w:r>
        <w:t></w:t>
      </w:r>
      <w:r>
        <w:rPr>
          <w:rFonts w:hint="eastAsia"/>
        </w:rPr>
        <w:t>возраста</w:t>
      </w:r>
      <w:r>
        <w:t></w:t>
      </w:r>
      <w:r>
        <w:rPr>
          <w:rFonts w:hint="eastAsia"/>
        </w:rPr>
        <w:t>в</w:t>
      </w:r>
      <w:r>
        <w:t></w:t>
      </w:r>
      <w:r>
        <w:rPr>
          <w:rFonts w:hint="eastAsia"/>
        </w:rPr>
        <w:t>условиях</w:t>
      </w:r>
      <w:r>
        <w:t></w:t>
      </w:r>
      <w:r>
        <w:rPr>
          <w:rFonts w:hint="eastAsia"/>
        </w:rPr>
        <w:t>дошкольного</w:t>
      </w:r>
      <w:r>
        <w:t></w:t>
      </w:r>
      <w:r>
        <w:rPr>
          <w:rFonts w:hint="eastAsia"/>
        </w:rPr>
        <w:t>образовательного</w:t>
      </w:r>
      <w:r>
        <w:t></w:t>
      </w:r>
      <w:r>
        <w:rPr>
          <w:rFonts w:hint="eastAsia"/>
        </w:rPr>
        <w:t>учреждения</w:t>
      </w:r>
      <w:r>
        <w:t></w:t>
      </w:r>
      <w:r>
        <w:t></w:t>
      </w:r>
      <w:r>
        <w:rPr>
          <w:rFonts w:hint="eastAsia"/>
        </w:rPr>
        <w:t>нашла</w:t>
      </w:r>
      <w:r>
        <w:t></w:t>
      </w:r>
      <w:r>
        <w:rPr>
          <w:rFonts w:hint="eastAsia"/>
        </w:rPr>
        <w:t>свое</w:t>
      </w:r>
      <w:r>
        <w:t></w:t>
      </w:r>
      <w:r>
        <w:rPr>
          <w:rFonts w:hint="eastAsia"/>
        </w:rPr>
        <w:t>полное</w:t>
      </w:r>
      <w:r>
        <w:t></w:t>
      </w:r>
      <w:r>
        <w:rPr>
          <w:rFonts w:hint="eastAsia"/>
        </w:rPr>
        <w:t>экспериментальное</w:t>
      </w:r>
      <w:r>
        <w:t></w:t>
      </w:r>
      <w:r>
        <w:rPr>
          <w:rFonts w:hint="eastAsia"/>
        </w:rPr>
        <w:t>под</w:t>
      </w:r>
      <w:r>
        <w:t></w:t>
      </w:r>
      <w:r>
        <w:rPr>
          <w:rFonts w:hint="eastAsia"/>
        </w:rPr>
        <w:t>тверждение</w:t>
      </w:r>
      <w:r>
        <w:t></w:t>
      </w:r>
    </w:p>
    <w:p w:rsidR="00E47A85" w:rsidRPr="00E47A85" w:rsidRDefault="00E47A85" w:rsidP="00E47A85">
      <w:r>
        <w:rPr>
          <w:rFonts w:hint="eastAsia"/>
        </w:rPr>
        <w:t>Теоретически</w:t>
      </w:r>
      <w:r>
        <w:t></w:t>
      </w:r>
      <w:r>
        <w:rPr>
          <w:rFonts w:hint="eastAsia"/>
        </w:rPr>
        <w:t>обоснованная</w:t>
      </w:r>
      <w:r>
        <w:t></w:t>
      </w:r>
      <w:r>
        <w:rPr>
          <w:rFonts w:hint="eastAsia"/>
        </w:rPr>
        <w:t>и</w:t>
      </w:r>
      <w:r>
        <w:t></w:t>
      </w:r>
      <w:r>
        <w:rPr>
          <w:rFonts w:hint="eastAsia"/>
        </w:rPr>
        <w:t>экспериментально</w:t>
      </w:r>
      <w:r>
        <w:t></w:t>
      </w:r>
      <w:r>
        <w:rPr>
          <w:rFonts w:hint="eastAsia"/>
        </w:rPr>
        <w:t>апробированная</w:t>
      </w:r>
      <w:r>
        <w:t></w:t>
      </w:r>
      <w:r>
        <w:rPr>
          <w:rFonts w:hint="eastAsia"/>
        </w:rPr>
        <w:t>педа</w:t>
      </w:r>
      <w:r>
        <w:t></w:t>
      </w:r>
      <w:r>
        <w:rPr>
          <w:rFonts w:hint="eastAsia"/>
        </w:rPr>
        <w:t>гогическая</w:t>
      </w:r>
      <w:r>
        <w:t></w:t>
      </w:r>
      <w:r>
        <w:rPr>
          <w:rFonts w:hint="eastAsia"/>
        </w:rPr>
        <w:t>система</w:t>
      </w:r>
      <w:r>
        <w:t></w:t>
      </w:r>
      <w:r>
        <w:rPr>
          <w:rFonts w:hint="eastAsia"/>
        </w:rPr>
        <w:t>развития</w:t>
      </w:r>
      <w:r>
        <w:t></w:t>
      </w:r>
      <w:r>
        <w:rPr>
          <w:rFonts w:hint="eastAsia"/>
        </w:rPr>
        <w:t>педагогической</w:t>
      </w:r>
      <w:r>
        <w:t></w:t>
      </w:r>
      <w:r>
        <w:rPr>
          <w:rFonts w:hint="eastAsia"/>
        </w:rPr>
        <w:t>компетентности</w:t>
      </w:r>
      <w:r>
        <w:t></w:t>
      </w:r>
      <w:r>
        <w:rPr>
          <w:rFonts w:hint="eastAsia"/>
        </w:rPr>
        <w:t>родителей</w:t>
      </w:r>
      <w:r>
        <w:t></w:t>
      </w:r>
      <w:r>
        <w:rPr>
          <w:rFonts w:hint="eastAsia"/>
        </w:rPr>
        <w:t>де</w:t>
      </w:r>
      <w:r>
        <w:t></w:t>
      </w:r>
      <w:r>
        <w:rPr>
          <w:rFonts w:hint="eastAsia"/>
        </w:rPr>
        <w:t>тей</w:t>
      </w:r>
      <w:r>
        <w:t></w:t>
      </w:r>
      <w:r>
        <w:rPr>
          <w:rFonts w:hint="eastAsia"/>
        </w:rPr>
        <w:t>раннего</w:t>
      </w:r>
      <w:r>
        <w:t></w:t>
      </w:r>
      <w:r>
        <w:rPr>
          <w:rFonts w:hint="eastAsia"/>
        </w:rPr>
        <w:t>возраста</w:t>
      </w:r>
      <w:r>
        <w:t></w:t>
      </w:r>
      <w:r>
        <w:rPr>
          <w:rFonts w:hint="eastAsia"/>
        </w:rPr>
        <w:t>может</w:t>
      </w:r>
      <w:r>
        <w:t></w:t>
      </w:r>
      <w:r>
        <w:rPr>
          <w:rFonts w:hint="eastAsia"/>
        </w:rPr>
        <w:t>быть</w:t>
      </w:r>
      <w:r>
        <w:t></w:t>
      </w:r>
      <w:r>
        <w:rPr>
          <w:rFonts w:hint="eastAsia"/>
        </w:rPr>
        <w:t>положена</w:t>
      </w:r>
      <w:r>
        <w:t></w:t>
      </w:r>
      <w:r>
        <w:rPr>
          <w:rFonts w:hint="eastAsia"/>
        </w:rPr>
        <w:t>в</w:t>
      </w:r>
      <w:r>
        <w:t></w:t>
      </w:r>
      <w:r>
        <w:rPr>
          <w:rFonts w:hint="eastAsia"/>
        </w:rPr>
        <w:t>основу</w:t>
      </w:r>
      <w:r>
        <w:t></w:t>
      </w:r>
      <w:r>
        <w:rPr>
          <w:rFonts w:hint="eastAsia"/>
        </w:rPr>
        <w:t>научной</w:t>
      </w:r>
      <w:r>
        <w:t></w:t>
      </w:r>
      <w:r>
        <w:t></w:t>
      </w:r>
      <w:r>
        <w:rPr>
          <w:rFonts w:hint="eastAsia"/>
        </w:rPr>
        <w:t>разработки</w:t>
      </w:r>
      <w:r>
        <w:t></w:t>
      </w:r>
      <w:r>
        <w:rPr>
          <w:rFonts w:hint="eastAsia"/>
        </w:rPr>
        <w:t>различных</w:t>
      </w:r>
      <w:r>
        <w:t></w:t>
      </w:r>
      <w:r>
        <w:rPr>
          <w:rFonts w:hint="eastAsia"/>
        </w:rPr>
        <w:t>ее</w:t>
      </w:r>
      <w:r>
        <w:t></w:t>
      </w:r>
      <w:r>
        <w:rPr>
          <w:rFonts w:hint="eastAsia"/>
        </w:rPr>
        <w:t>модификаций</w:t>
      </w:r>
      <w:r>
        <w:t></w:t>
      </w:r>
      <w:r>
        <w:t></w:t>
      </w:r>
      <w:r>
        <w:rPr>
          <w:rFonts w:hint="eastAsia"/>
        </w:rPr>
        <w:t>изучения</w:t>
      </w:r>
      <w:r>
        <w:t></w:t>
      </w:r>
      <w:r>
        <w:rPr>
          <w:rFonts w:hint="eastAsia"/>
        </w:rPr>
        <w:t>возможностей</w:t>
      </w:r>
      <w:r>
        <w:t></w:t>
      </w:r>
      <w:r>
        <w:rPr>
          <w:rFonts w:hint="eastAsia"/>
        </w:rPr>
        <w:t>ее</w:t>
      </w:r>
      <w:r>
        <w:t></w:t>
      </w:r>
      <w:r>
        <w:rPr>
          <w:rFonts w:hint="eastAsia"/>
        </w:rPr>
        <w:t>использования</w:t>
      </w:r>
      <w:r>
        <w:t></w:t>
      </w:r>
      <w:r>
        <w:rPr>
          <w:rFonts w:hint="eastAsia"/>
        </w:rPr>
        <w:t>для</w:t>
      </w:r>
      <w:r>
        <w:t></w:t>
      </w:r>
      <w:r>
        <w:rPr>
          <w:rFonts w:hint="eastAsia"/>
        </w:rPr>
        <w:t>работы</w:t>
      </w:r>
      <w:r>
        <w:t></w:t>
      </w:r>
      <w:r>
        <w:rPr>
          <w:rFonts w:hint="eastAsia"/>
        </w:rPr>
        <w:t>с</w:t>
      </w:r>
      <w:r>
        <w:t></w:t>
      </w:r>
      <w:r>
        <w:rPr>
          <w:rFonts w:hint="eastAsia"/>
        </w:rPr>
        <w:t>родителями</w:t>
      </w:r>
      <w:r>
        <w:t></w:t>
      </w:r>
      <w:r>
        <w:rPr>
          <w:rFonts w:hint="eastAsia"/>
        </w:rPr>
        <w:t>детей</w:t>
      </w:r>
      <w:r>
        <w:t></w:t>
      </w:r>
      <w:r>
        <w:rPr>
          <w:rFonts w:hint="eastAsia"/>
        </w:rPr>
        <w:t>разного</w:t>
      </w:r>
      <w:r>
        <w:t></w:t>
      </w:r>
      <w:r>
        <w:rPr>
          <w:rFonts w:hint="eastAsia"/>
        </w:rPr>
        <w:t>возраста</w:t>
      </w:r>
      <w:r>
        <w:t></w:t>
      </w:r>
      <w:r>
        <w:rPr>
          <w:rFonts w:hint="eastAsia"/>
        </w:rPr>
        <w:t>в</w:t>
      </w:r>
      <w:r>
        <w:t></w:t>
      </w:r>
      <w:r>
        <w:rPr>
          <w:rFonts w:hint="eastAsia"/>
        </w:rPr>
        <w:t>различных</w:t>
      </w:r>
      <w:r>
        <w:t></w:t>
      </w:r>
      <w:r>
        <w:rPr>
          <w:rFonts w:hint="eastAsia"/>
        </w:rPr>
        <w:t>образовательных</w:t>
      </w:r>
      <w:r>
        <w:t></w:t>
      </w:r>
      <w:r>
        <w:rPr>
          <w:rFonts w:hint="eastAsia"/>
        </w:rPr>
        <w:t>учреждениях</w:t>
      </w:r>
      <w:r>
        <w:t></w:t>
      </w:r>
      <w:r>
        <w:t></w:t>
      </w:r>
      <w:r>
        <w:rPr>
          <w:rFonts w:hint="eastAsia"/>
        </w:rPr>
        <w:t>а</w:t>
      </w:r>
      <w:r>
        <w:t></w:t>
      </w:r>
      <w:r>
        <w:rPr>
          <w:rFonts w:hint="eastAsia"/>
        </w:rPr>
        <w:t>также</w:t>
      </w:r>
      <w:r>
        <w:t></w:t>
      </w:r>
      <w:r>
        <w:rPr>
          <w:rFonts w:hint="eastAsia"/>
        </w:rPr>
        <w:t>решения</w:t>
      </w:r>
      <w:r>
        <w:t></w:t>
      </w:r>
      <w:r>
        <w:rPr>
          <w:rFonts w:hint="eastAsia"/>
        </w:rPr>
        <w:t>проблемы</w:t>
      </w:r>
      <w:r>
        <w:t></w:t>
      </w:r>
      <w:r>
        <w:rPr>
          <w:rFonts w:hint="eastAsia"/>
        </w:rPr>
        <w:t>реализации</w:t>
      </w:r>
      <w:r>
        <w:t></w:t>
      </w:r>
      <w:r>
        <w:rPr>
          <w:rFonts w:hint="eastAsia"/>
        </w:rPr>
        <w:t>тендерного</w:t>
      </w:r>
      <w:r>
        <w:t></w:t>
      </w:r>
      <w:r>
        <w:rPr>
          <w:rFonts w:hint="eastAsia"/>
        </w:rPr>
        <w:t>подхода</w:t>
      </w:r>
      <w:r>
        <w:t></w:t>
      </w:r>
      <w:r>
        <w:rPr>
          <w:rFonts w:hint="eastAsia"/>
        </w:rPr>
        <w:t>к</w:t>
      </w:r>
      <w:r>
        <w:t></w:t>
      </w:r>
      <w:r>
        <w:rPr>
          <w:rFonts w:hint="eastAsia"/>
        </w:rPr>
        <w:t>формированию</w:t>
      </w:r>
      <w:r>
        <w:t></w:t>
      </w:r>
      <w:r>
        <w:rPr>
          <w:rFonts w:hint="eastAsia"/>
        </w:rPr>
        <w:t>личности</w:t>
      </w:r>
      <w:r>
        <w:t></w:t>
      </w:r>
      <w:r>
        <w:rPr>
          <w:rFonts w:hint="eastAsia"/>
        </w:rPr>
        <w:t>компетентного</w:t>
      </w:r>
      <w:r>
        <w:t></w:t>
      </w:r>
      <w:r>
        <w:rPr>
          <w:rFonts w:hint="eastAsia"/>
        </w:rPr>
        <w:t>родителя</w:t>
      </w:r>
      <w:r>
        <w:t></w:t>
      </w:r>
    </w:p>
    <w:sectPr w:rsidR="00E47A85" w:rsidRPr="00E47A8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E47A85" w:rsidRPr="00E47A85">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1DD0C-EB72-494B-BCE3-693498F2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17</Pages>
  <Words>4184</Words>
  <Characters>23852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2022-11-21T19:25:00Z</dcterms:created>
  <dcterms:modified xsi:type="dcterms:W3CDTF">2022-12-26T11:17:00Z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