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7775" w14:textId="77777777" w:rsidR="003C5A28" w:rsidRDefault="003C5A28" w:rsidP="003C5A28">
      <w:pPr>
        <w:pStyle w:val="afffffffffffffffffffffffffff5"/>
        <w:rPr>
          <w:rFonts w:ascii="Verdana" w:hAnsi="Verdana"/>
          <w:color w:val="000000"/>
          <w:sz w:val="21"/>
          <w:szCs w:val="21"/>
        </w:rPr>
      </w:pPr>
      <w:r>
        <w:rPr>
          <w:rFonts w:ascii="Helvetica Neue" w:hAnsi="Helvetica Neue"/>
          <w:b/>
          <w:bCs w:val="0"/>
          <w:color w:val="222222"/>
          <w:sz w:val="21"/>
          <w:szCs w:val="21"/>
        </w:rPr>
        <w:t>Лубяко, Лев Валентинович.</w:t>
      </w:r>
    </w:p>
    <w:p w14:paraId="5F928E0E" w14:textId="77777777" w:rsidR="003C5A28" w:rsidRDefault="003C5A28" w:rsidP="003C5A28">
      <w:pPr>
        <w:pStyle w:val="20"/>
        <w:spacing w:before="0" w:after="312"/>
        <w:rPr>
          <w:rFonts w:ascii="Arial" w:hAnsi="Arial" w:cs="Arial"/>
          <w:caps/>
          <w:color w:val="333333"/>
          <w:sz w:val="27"/>
          <w:szCs w:val="27"/>
        </w:rPr>
      </w:pPr>
      <w:r>
        <w:rPr>
          <w:rFonts w:ascii="Helvetica Neue" w:hAnsi="Helvetica Neue" w:cs="Arial"/>
          <w:caps/>
          <w:color w:val="222222"/>
          <w:sz w:val="21"/>
          <w:szCs w:val="21"/>
        </w:rPr>
        <w:t>Экспериментальное исследование коллективного рассеяния мощного миллиметрового излучения в термоядерной плазме : диссертация ... кандидата физико-математических наук : 01.04.03. - Нижний Новгород, 1999. - 104 с.</w:t>
      </w:r>
    </w:p>
    <w:p w14:paraId="1460A507" w14:textId="77777777" w:rsidR="003C5A28" w:rsidRDefault="003C5A28" w:rsidP="003C5A2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Лубяко, Лев Валентинович</w:t>
      </w:r>
    </w:p>
    <w:p w14:paraId="5AA7AD45"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DAF24F4"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298C43"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проблемы постановки эксперимента по коллективному</w:t>
      </w:r>
    </w:p>
    <w:p w14:paraId="1BF6EEA3"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рассеянию</w:t>
      </w:r>
    </w:p>
    <w:p w14:paraId="6B2DA646"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Спектральные характеристики сигналов при коллективном</w:t>
      </w:r>
    </w:p>
    <w:p w14:paraId="5150BB12"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рассеянии</w:t>
      </w:r>
    </w:p>
    <w:p w14:paraId="21259442"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
    <w:p w14:paraId="39B55EFA"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ГЛАВА1. СИСТЕМА РЕГИСТРАЦИИ СПЕКТРОВ КОЛЛЕКТИВНОГО РАССЕЯНИЯ</w:t>
      </w:r>
    </w:p>
    <w:p w14:paraId="7E095CBB"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.Требования к приемной системе</w:t>
      </w:r>
    </w:p>
    <w:p w14:paraId="48376FD0"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11C95E66"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Блок-схема и особенности конструкции системы регистрации спектров,</w:t>
      </w:r>
    </w:p>
    <w:p w14:paraId="75372EBE"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Система защиты</w:t>
      </w:r>
    </w:p>
    <w:p w14:paraId="610917FF"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Анализаторы спектра промежуточной частоты</w:t>
      </w:r>
    </w:p>
    <w:p w14:paraId="34EA7DE9"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1.5.Методика измерения спектров коллективного рассеяния</w:t>
      </w:r>
    </w:p>
    <w:p w14:paraId="22ED192E"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ХАРАКТЕРИСТИКИ ГИРОТРОНА КАК ИСТОЧНИКА ЗОНДИРУ-</w:t>
      </w:r>
    </w:p>
    <w:p w14:paraId="7CEBC2C3"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ЮЩЕГО ИЗЛУЧЕНИЯ ПРИ КОЛЛЕКТИВНОМ РАССЕЯНИИ</w:t>
      </w:r>
    </w:p>
    <w:p w14:paraId="7B9BB6DC"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2.1. Исследование шумов гиротронов</w:t>
      </w:r>
    </w:p>
    <w:p w14:paraId="1FC31839"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Шумы гиротрона с импульсным магнитным полем</w:t>
      </w:r>
    </w:p>
    <w:p w14:paraId="1A8517C1"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2.1.2.Лабораторные измерения шумов гиротрона, предназначенного для ЭЦР нагрева плазмы</w:t>
      </w:r>
    </w:p>
    <w:p w14:paraId="7EED00CE"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Шумы гиротронов, использовавшихся в экспериментах по</w:t>
      </w:r>
    </w:p>
    <w:p w14:paraId="6544D9CB"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коллективному рассеянию</w:t>
      </w:r>
    </w:p>
    <w:p w14:paraId="1D641D6F"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Стабильность частоты гиротрона</w:t>
      </w:r>
    </w:p>
    <w:p w14:paraId="24C9F940"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w:t>
      </w:r>
    </w:p>
    <w:p w14:paraId="736BE27D"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ЭКСПЕРИМЕНТЫ ПО КОЛЛЕКТИВНОМУ РАССЕЯНИЮ НА СТЕЛЛАРАТОРЕ \V7-AS</w:t>
      </w:r>
    </w:p>
    <w:p w14:paraId="0CDCD83D"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Геометрии коллективного рассеяния на \V7-AS</w:t>
      </w:r>
    </w:p>
    <w:p w14:paraId="0F605555"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Процедура измерения</w:t>
      </w:r>
    </w:p>
    <w:p w14:paraId="7DB6680E"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Экспериментальные результаты</w:t>
      </w:r>
    </w:p>
    <w:p w14:paraId="59C2DA8B"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Спектры коллективного рассеяния на равновесных тепловых флуктуациях при обратном рассеянии</w:t>
      </w:r>
    </w:p>
    <w:p w14:paraId="2346F145"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Спектры коллективного рассеяния на равновесных тепловых</w:t>
      </w:r>
    </w:p>
    <w:p w14:paraId="73A2B7AF"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w:t>
      </w:r>
    </w:p>
    <w:p w14:paraId="446DA9B0"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флуктуациях плотности из локализованного объема плазмы</w:t>
      </w:r>
    </w:p>
    <w:p w14:paraId="3E139B2E"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.ъ</w:t>
      </w:r>
    </w:p>
    <w:p w14:paraId="1135102D"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Рассеяние на нижнегибридной турбулентности</w:t>
      </w:r>
    </w:p>
    <w:p w14:paraId="3BBA475E"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
    <w:p w14:paraId="7450C3C0"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"Аномальные" спектры коллективного рассеяния</w:t>
      </w:r>
    </w:p>
    <w:p w14:paraId="59729E73"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D358BCE"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2A411223" w14:textId="77777777" w:rsidR="003C5A28" w:rsidRDefault="003C5A28" w:rsidP="003C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J</w:t>
      </w:r>
    </w:p>
    <w:p w14:paraId="071EBB05" w14:textId="73375769" w:rsidR="00E67B85" w:rsidRPr="003C5A28" w:rsidRDefault="00E67B85" w:rsidP="003C5A28"/>
    <w:sectPr w:rsidR="00E67B85" w:rsidRPr="003C5A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DE8A" w14:textId="77777777" w:rsidR="00377F78" w:rsidRDefault="00377F78">
      <w:pPr>
        <w:spacing w:after="0" w:line="240" w:lineRule="auto"/>
      </w:pPr>
      <w:r>
        <w:separator/>
      </w:r>
    </w:p>
  </w:endnote>
  <w:endnote w:type="continuationSeparator" w:id="0">
    <w:p w14:paraId="3E940B39" w14:textId="77777777" w:rsidR="00377F78" w:rsidRDefault="0037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1C36" w14:textId="77777777" w:rsidR="00377F78" w:rsidRDefault="00377F78"/>
    <w:p w14:paraId="1B3B2D32" w14:textId="77777777" w:rsidR="00377F78" w:rsidRDefault="00377F78"/>
    <w:p w14:paraId="48418804" w14:textId="77777777" w:rsidR="00377F78" w:rsidRDefault="00377F78"/>
    <w:p w14:paraId="150BEBC8" w14:textId="77777777" w:rsidR="00377F78" w:rsidRDefault="00377F78"/>
    <w:p w14:paraId="05610178" w14:textId="77777777" w:rsidR="00377F78" w:rsidRDefault="00377F78"/>
    <w:p w14:paraId="758219B4" w14:textId="77777777" w:rsidR="00377F78" w:rsidRDefault="00377F78"/>
    <w:p w14:paraId="1B2108AD" w14:textId="77777777" w:rsidR="00377F78" w:rsidRDefault="00377F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807BB" wp14:editId="442D6F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921E8" w14:textId="77777777" w:rsidR="00377F78" w:rsidRDefault="00377F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807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1921E8" w14:textId="77777777" w:rsidR="00377F78" w:rsidRDefault="00377F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56991B" w14:textId="77777777" w:rsidR="00377F78" w:rsidRDefault="00377F78"/>
    <w:p w14:paraId="5E3C8CDB" w14:textId="77777777" w:rsidR="00377F78" w:rsidRDefault="00377F78"/>
    <w:p w14:paraId="53F4848D" w14:textId="77777777" w:rsidR="00377F78" w:rsidRDefault="00377F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0CB81A" wp14:editId="68FF8D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88B08" w14:textId="77777777" w:rsidR="00377F78" w:rsidRDefault="00377F78"/>
                          <w:p w14:paraId="57CAB93A" w14:textId="77777777" w:rsidR="00377F78" w:rsidRDefault="00377F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0CB8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088B08" w14:textId="77777777" w:rsidR="00377F78" w:rsidRDefault="00377F78"/>
                    <w:p w14:paraId="57CAB93A" w14:textId="77777777" w:rsidR="00377F78" w:rsidRDefault="00377F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8DEAA4" w14:textId="77777777" w:rsidR="00377F78" w:rsidRDefault="00377F78"/>
    <w:p w14:paraId="6D6F721D" w14:textId="77777777" w:rsidR="00377F78" w:rsidRDefault="00377F78">
      <w:pPr>
        <w:rPr>
          <w:sz w:val="2"/>
          <w:szCs w:val="2"/>
        </w:rPr>
      </w:pPr>
    </w:p>
    <w:p w14:paraId="6779A8E3" w14:textId="77777777" w:rsidR="00377F78" w:rsidRDefault="00377F78"/>
    <w:p w14:paraId="4150EB19" w14:textId="77777777" w:rsidR="00377F78" w:rsidRDefault="00377F78">
      <w:pPr>
        <w:spacing w:after="0" w:line="240" w:lineRule="auto"/>
      </w:pPr>
    </w:p>
  </w:footnote>
  <w:footnote w:type="continuationSeparator" w:id="0">
    <w:p w14:paraId="5B8EEFBF" w14:textId="77777777" w:rsidR="00377F78" w:rsidRDefault="00377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78"/>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118106</TotalTime>
  <Pages>2</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2532</cp:revision>
  <cp:lastPrinted>2009-02-06T05:36:00Z</cp:lastPrinted>
  <dcterms:created xsi:type="dcterms:W3CDTF">2024-01-07T13:43:00Z</dcterms:created>
  <dcterms:modified xsi:type="dcterms:W3CDTF">2025-06-19T21:39:00Z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