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2244" w14:textId="02D91840" w:rsidR="00D90418" w:rsidRDefault="00DC09B4" w:rsidP="00DC09B4">
      <w:pPr>
        <w:rPr>
          <w:rFonts w:ascii="Times New Roman" w:eastAsia="Arial Unicode MS" w:hAnsi="Times New Roman" w:cs="Times New Roman"/>
          <w:b/>
          <w:bCs/>
          <w:color w:val="000000"/>
          <w:kern w:val="0"/>
          <w:sz w:val="28"/>
          <w:szCs w:val="28"/>
          <w:lang w:eastAsia="ru-RU" w:bidi="uk-UA"/>
        </w:rPr>
      </w:pPr>
      <w:r w:rsidRPr="00DC09B4">
        <w:rPr>
          <w:rFonts w:ascii="Times New Roman" w:eastAsia="Arial Unicode MS" w:hAnsi="Times New Roman" w:cs="Times New Roman" w:hint="eastAsia"/>
          <w:b/>
          <w:bCs/>
          <w:color w:val="000000"/>
          <w:kern w:val="0"/>
          <w:sz w:val="28"/>
          <w:szCs w:val="28"/>
          <w:lang w:eastAsia="ru-RU" w:bidi="uk-UA"/>
        </w:rPr>
        <w:t>Батин</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Сергей</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Модель</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комплексного</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оценивания</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прочностных</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свойств</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металлических</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материалов</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на</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основе</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системного</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анализа</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зеренно</w:t>
      </w:r>
      <w:r w:rsidRPr="00DC09B4">
        <w:rPr>
          <w:rFonts w:ascii="Times New Roman" w:eastAsia="Arial Unicode MS" w:hAnsi="Times New Roman" w:cs="Times New Roman"/>
          <w:b/>
          <w:bCs/>
          <w:color w:val="000000"/>
          <w:kern w:val="0"/>
          <w:sz w:val="28"/>
          <w:szCs w:val="28"/>
          <w:lang w:eastAsia="ru-RU" w:bidi="uk-UA"/>
        </w:rPr>
        <w:t>-</w:t>
      </w:r>
      <w:r w:rsidRPr="00DC09B4">
        <w:rPr>
          <w:rFonts w:ascii="Times New Roman" w:eastAsia="Arial Unicode MS" w:hAnsi="Times New Roman" w:cs="Times New Roman" w:hint="eastAsia"/>
          <w:b/>
          <w:bCs/>
          <w:color w:val="000000"/>
          <w:kern w:val="0"/>
          <w:sz w:val="28"/>
          <w:szCs w:val="28"/>
          <w:lang w:eastAsia="ru-RU" w:bidi="uk-UA"/>
        </w:rPr>
        <w:t>фазовой</w:t>
      </w:r>
      <w:r w:rsidRPr="00DC09B4">
        <w:rPr>
          <w:rFonts w:ascii="Times New Roman" w:eastAsia="Arial Unicode MS" w:hAnsi="Times New Roman" w:cs="Times New Roman"/>
          <w:b/>
          <w:bCs/>
          <w:color w:val="000000"/>
          <w:kern w:val="0"/>
          <w:sz w:val="28"/>
          <w:szCs w:val="28"/>
          <w:lang w:eastAsia="ru-RU" w:bidi="uk-UA"/>
        </w:rPr>
        <w:t xml:space="preserve"> </w:t>
      </w:r>
      <w:r w:rsidRPr="00DC09B4">
        <w:rPr>
          <w:rFonts w:ascii="Times New Roman" w:eastAsia="Arial Unicode MS" w:hAnsi="Times New Roman" w:cs="Times New Roman" w:hint="eastAsia"/>
          <w:b/>
          <w:bCs/>
          <w:color w:val="000000"/>
          <w:kern w:val="0"/>
          <w:sz w:val="28"/>
          <w:szCs w:val="28"/>
          <w:lang w:eastAsia="ru-RU" w:bidi="uk-UA"/>
        </w:rPr>
        <w:t>структуры</w:t>
      </w:r>
    </w:p>
    <w:p w14:paraId="48A40AE7" w14:textId="77777777" w:rsidR="00DC09B4" w:rsidRDefault="00DC09B4" w:rsidP="00DC09B4">
      <w:r>
        <w:rPr>
          <w:rFonts w:hint="eastAsia"/>
        </w:rPr>
        <w:t>ОГЛАВЛЕНИЕ</w:t>
      </w:r>
      <w:r>
        <w:t xml:space="preserve"> </w:t>
      </w:r>
      <w:r>
        <w:rPr>
          <w:rFonts w:hint="eastAsia"/>
        </w:rPr>
        <w:t>ДИССЕРТАЦИИ</w:t>
      </w:r>
    </w:p>
    <w:p w14:paraId="58432119" w14:textId="77777777" w:rsidR="00DC09B4" w:rsidRDefault="00DC09B4" w:rsidP="00DC09B4">
      <w:r>
        <w:rPr>
          <w:rFonts w:hint="eastAsia"/>
        </w:rPr>
        <w:t>кандидат</w:t>
      </w:r>
      <w:r>
        <w:t xml:space="preserve"> </w:t>
      </w:r>
      <w:r>
        <w:rPr>
          <w:rFonts w:hint="eastAsia"/>
        </w:rPr>
        <w:t>наук</w:t>
      </w:r>
      <w:r>
        <w:t xml:space="preserve"> </w:t>
      </w:r>
      <w:r>
        <w:rPr>
          <w:rFonts w:hint="eastAsia"/>
        </w:rPr>
        <w:t>Батин</w:t>
      </w:r>
      <w:r>
        <w:t xml:space="preserve"> </w:t>
      </w:r>
      <w:r>
        <w:rPr>
          <w:rFonts w:hint="eastAsia"/>
        </w:rPr>
        <w:t>Сергей</w:t>
      </w:r>
      <w:r>
        <w:t xml:space="preserve"> </w:t>
      </w:r>
      <w:r>
        <w:rPr>
          <w:rFonts w:hint="eastAsia"/>
        </w:rPr>
        <w:t>Евгеньевич</w:t>
      </w:r>
    </w:p>
    <w:p w14:paraId="2259AC7A" w14:textId="77777777" w:rsidR="00DC09B4" w:rsidRDefault="00DC09B4" w:rsidP="00DC09B4">
      <w:r>
        <w:rPr>
          <w:rFonts w:hint="eastAsia"/>
        </w:rPr>
        <w:t>Оглавление</w:t>
      </w:r>
    </w:p>
    <w:p w14:paraId="653A897A" w14:textId="77777777" w:rsidR="00DC09B4" w:rsidRDefault="00DC09B4" w:rsidP="00DC09B4"/>
    <w:p w14:paraId="11B90043" w14:textId="77777777" w:rsidR="00DC09B4" w:rsidRDefault="00DC09B4" w:rsidP="00DC09B4">
      <w:r>
        <w:rPr>
          <w:rFonts w:hint="eastAsia"/>
        </w:rPr>
        <w:t>Введение</w:t>
      </w:r>
    </w:p>
    <w:p w14:paraId="014BD63F" w14:textId="77777777" w:rsidR="00DC09B4" w:rsidRDefault="00DC09B4" w:rsidP="00DC09B4"/>
    <w:p w14:paraId="5566E270" w14:textId="77777777" w:rsidR="00DC09B4" w:rsidRDefault="00DC09B4" w:rsidP="00DC09B4">
      <w:r>
        <w:rPr>
          <w:rFonts w:hint="eastAsia"/>
        </w:rPr>
        <w:t>Глава</w:t>
      </w:r>
      <w:r>
        <w:t xml:space="preserve"> 1. </w:t>
      </w:r>
      <w:r>
        <w:rPr>
          <w:rFonts w:hint="eastAsia"/>
        </w:rPr>
        <w:t>Проблема</w:t>
      </w:r>
      <w:r>
        <w:t xml:space="preserve"> </w:t>
      </w:r>
      <w:r>
        <w:rPr>
          <w:rFonts w:hint="eastAsia"/>
        </w:rPr>
        <w:t>оценивания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при</w:t>
      </w:r>
      <w:r>
        <w:t xml:space="preserve"> </w:t>
      </w:r>
      <w:r>
        <w:rPr>
          <w:rFonts w:hint="eastAsia"/>
        </w:rPr>
        <w:t>создании</w:t>
      </w:r>
      <w:r>
        <w:t xml:space="preserve"> </w:t>
      </w:r>
      <w:r>
        <w:rPr>
          <w:rFonts w:hint="eastAsia"/>
        </w:rPr>
        <w:t>функциональных</w:t>
      </w:r>
      <w:r>
        <w:t xml:space="preserve"> </w:t>
      </w:r>
      <w:r>
        <w:rPr>
          <w:rFonts w:hint="eastAsia"/>
        </w:rPr>
        <w:t>материалов</w:t>
      </w:r>
    </w:p>
    <w:p w14:paraId="6709BB54" w14:textId="77777777" w:rsidR="00DC09B4" w:rsidRDefault="00DC09B4" w:rsidP="00DC09B4"/>
    <w:p w14:paraId="7B64663F" w14:textId="77777777" w:rsidR="00DC09B4" w:rsidRDefault="00DC09B4" w:rsidP="00DC09B4">
      <w:r>
        <w:t xml:space="preserve">1.1 </w:t>
      </w:r>
      <w:r>
        <w:rPr>
          <w:rFonts w:hint="eastAsia"/>
        </w:rPr>
        <w:t>Функциональные</w:t>
      </w:r>
      <w:r>
        <w:t xml:space="preserve"> </w:t>
      </w:r>
      <w:r>
        <w:rPr>
          <w:rFonts w:hint="eastAsia"/>
        </w:rPr>
        <w:t>металлические</w:t>
      </w:r>
      <w:r>
        <w:t xml:space="preserve"> </w:t>
      </w:r>
      <w:r>
        <w:rPr>
          <w:rFonts w:hint="eastAsia"/>
        </w:rPr>
        <w:t>материалы</w:t>
      </w:r>
      <w:r>
        <w:t xml:space="preserve"> </w:t>
      </w:r>
      <w:r>
        <w:rPr>
          <w:rFonts w:hint="eastAsia"/>
        </w:rPr>
        <w:t>как</w:t>
      </w:r>
      <w:r>
        <w:t xml:space="preserve"> </w:t>
      </w:r>
      <w:r>
        <w:rPr>
          <w:rFonts w:hint="eastAsia"/>
        </w:rPr>
        <w:t>сложная</w:t>
      </w:r>
      <w:r>
        <w:t xml:space="preserve"> </w:t>
      </w:r>
      <w:r>
        <w:rPr>
          <w:rFonts w:hint="eastAsia"/>
        </w:rPr>
        <w:t>техническая</w:t>
      </w:r>
      <w:r>
        <w:t xml:space="preserve"> </w:t>
      </w:r>
      <w:r>
        <w:rPr>
          <w:rFonts w:hint="eastAsia"/>
        </w:rPr>
        <w:t>система</w:t>
      </w:r>
    </w:p>
    <w:p w14:paraId="55B36BD5" w14:textId="77777777" w:rsidR="00DC09B4" w:rsidRDefault="00DC09B4" w:rsidP="00DC09B4"/>
    <w:p w14:paraId="5F3CA86A" w14:textId="77777777" w:rsidR="00DC09B4" w:rsidRDefault="00DC09B4" w:rsidP="00DC09B4">
      <w:r>
        <w:t xml:space="preserve">1.2 </w:t>
      </w:r>
      <w:r>
        <w:rPr>
          <w:rFonts w:hint="eastAsia"/>
        </w:rPr>
        <w:t>Зависимость</w:t>
      </w:r>
      <w:r>
        <w:t xml:space="preserve"> </w:t>
      </w:r>
      <w:r>
        <w:rPr>
          <w:rFonts w:hint="eastAsia"/>
        </w:rPr>
        <w:t>прочностных</w:t>
      </w:r>
      <w:r>
        <w:t xml:space="preserve"> </w:t>
      </w:r>
      <w:r>
        <w:rPr>
          <w:rFonts w:hint="eastAsia"/>
        </w:rPr>
        <w:t>свойств</w:t>
      </w:r>
      <w:r>
        <w:t xml:space="preserve"> </w:t>
      </w:r>
      <w:r>
        <w:rPr>
          <w:rFonts w:hint="eastAsia"/>
        </w:rPr>
        <w:t>ФММ</w:t>
      </w:r>
      <w:r>
        <w:t xml:space="preserve"> </w:t>
      </w:r>
      <w:r>
        <w:rPr>
          <w:rFonts w:hint="eastAsia"/>
        </w:rPr>
        <w:t>от</w:t>
      </w:r>
      <w:r>
        <w:t xml:space="preserve"> </w:t>
      </w:r>
      <w:r>
        <w:rPr>
          <w:rFonts w:hint="eastAsia"/>
        </w:rPr>
        <w:t>параметров</w:t>
      </w:r>
      <w:r>
        <w:t xml:space="preserve"> </w:t>
      </w:r>
      <w:r>
        <w:rPr>
          <w:rFonts w:hint="eastAsia"/>
        </w:rPr>
        <w:t>микроструктуры</w:t>
      </w:r>
    </w:p>
    <w:p w14:paraId="3515C2C6" w14:textId="77777777" w:rsidR="00DC09B4" w:rsidRDefault="00DC09B4" w:rsidP="00DC09B4"/>
    <w:p w14:paraId="1EDDFEB9" w14:textId="77777777" w:rsidR="00DC09B4" w:rsidRDefault="00DC09B4" w:rsidP="00DC09B4">
      <w:r>
        <w:t xml:space="preserve">1.3 </w:t>
      </w:r>
      <w:r>
        <w:rPr>
          <w:rFonts w:hint="eastAsia"/>
        </w:rPr>
        <w:t>Существующие</w:t>
      </w:r>
      <w:r>
        <w:t xml:space="preserve"> </w:t>
      </w:r>
      <w:r>
        <w:rPr>
          <w:rFonts w:hint="eastAsia"/>
        </w:rPr>
        <w:t>модели</w:t>
      </w:r>
      <w:r>
        <w:t xml:space="preserve"> </w:t>
      </w:r>
      <w:r>
        <w:rPr>
          <w:rFonts w:hint="eastAsia"/>
        </w:rPr>
        <w:t>оценивания</w:t>
      </w:r>
      <w:r>
        <w:t xml:space="preserve"> </w:t>
      </w:r>
      <w:r>
        <w:rPr>
          <w:rFonts w:hint="eastAsia"/>
        </w:rPr>
        <w:t>прочностных</w:t>
      </w:r>
      <w:r>
        <w:t xml:space="preserve"> </w:t>
      </w:r>
      <w:r>
        <w:rPr>
          <w:rFonts w:hint="eastAsia"/>
        </w:rPr>
        <w:t>свойств</w:t>
      </w:r>
      <w:r>
        <w:t xml:space="preserve"> </w:t>
      </w:r>
      <w:r>
        <w:rPr>
          <w:rFonts w:hint="eastAsia"/>
        </w:rPr>
        <w:t>материалов</w:t>
      </w:r>
    </w:p>
    <w:p w14:paraId="4581BC0C" w14:textId="77777777" w:rsidR="00DC09B4" w:rsidRDefault="00DC09B4" w:rsidP="00DC09B4"/>
    <w:p w14:paraId="1D180515" w14:textId="77777777" w:rsidR="00DC09B4" w:rsidRDefault="00DC09B4" w:rsidP="00DC09B4">
      <w:r>
        <w:t xml:space="preserve">1.4 </w:t>
      </w:r>
      <w:r>
        <w:rPr>
          <w:rFonts w:hint="eastAsia"/>
        </w:rPr>
        <w:t>Выводы</w:t>
      </w:r>
      <w:r>
        <w:t xml:space="preserve"> </w:t>
      </w:r>
      <w:r>
        <w:rPr>
          <w:rFonts w:hint="eastAsia"/>
        </w:rPr>
        <w:t>по</w:t>
      </w:r>
      <w:r>
        <w:t xml:space="preserve"> </w:t>
      </w:r>
      <w:r>
        <w:rPr>
          <w:rFonts w:hint="eastAsia"/>
        </w:rPr>
        <w:t>главе</w:t>
      </w:r>
    </w:p>
    <w:p w14:paraId="3D87BF9C" w14:textId="77777777" w:rsidR="00DC09B4" w:rsidRDefault="00DC09B4" w:rsidP="00DC09B4"/>
    <w:p w14:paraId="1BCE9A5E" w14:textId="77777777" w:rsidR="00DC09B4" w:rsidRDefault="00DC09B4" w:rsidP="00DC09B4">
      <w:r>
        <w:rPr>
          <w:rFonts w:hint="eastAsia"/>
        </w:rPr>
        <w:t>Глава</w:t>
      </w:r>
      <w:r>
        <w:t xml:space="preserve"> 2. </w:t>
      </w:r>
      <w:r>
        <w:rPr>
          <w:rFonts w:hint="eastAsia"/>
        </w:rPr>
        <w:t>Постановка</w:t>
      </w:r>
      <w:r>
        <w:t xml:space="preserve"> </w:t>
      </w:r>
      <w:r>
        <w:rPr>
          <w:rFonts w:hint="eastAsia"/>
        </w:rPr>
        <w:t>задачи</w:t>
      </w:r>
      <w:r>
        <w:t xml:space="preserve"> </w:t>
      </w:r>
      <w:r>
        <w:rPr>
          <w:rFonts w:hint="eastAsia"/>
        </w:rPr>
        <w:t>комплексного</w:t>
      </w:r>
      <w:r>
        <w:t xml:space="preserve"> </w:t>
      </w:r>
      <w:r>
        <w:rPr>
          <w:rFonts w:hint="eastAsia"/>
        </w:rPr>
        <w:t>оценивания</w:t>
      </w:r>
      <w:r>
        <w:t xml:space="preserve"> </w:t>
      </w:r>
      <w:r>
        <w:rPr>
          <w:rFonts w:hint="eastAsia"/>
        </w:rPr>
        <w:t>свойств</w:t>
      </w:r>
      <w:r>
        <w:t xml:space="preserve"> </w:t>
      </w:r>
      <w:r>
        <w:rPr>
          <w:rFonts w:hint="eastAsia"/>
        </w:rPr>
        <w:t>ФММ</w:t>
      </w:r>
    </w:p>
    <w:p w14:paraId="6004C1B1" w14:textId="77777777" w:rsidR="00DC09B4" w:rsidRDefault="00DC09B4" w:rsidP="00DC09B4"/>
    <w:p w14:paraId="31879053" w14:textId="77777777" w:rsidR="00DC09B4" w:rsidRDefault="00DC09B4" w:rsidP="00DC09B4">
      <w:r>
        <w:t xml:space="preserve">2.1 </w:t>
      </w:r>
      <w:r>
        <w:rPr>
          <w:rFonts w:hint="eastAsia"/>
        </w:rPr>
        <w:t>Общая</w:t>
      </w:r>
      <w:r>
        <w:t xml:space="preserve"> </w:t>
      </w:r>
      <w:r>
        <w:rPr>
          <w:rFonts w:hint="eastAsia"/>
        </w:rPr>
        <w:t>постановка</w:t>
      </w:r>
      <w:r>
        <w:t xml:space="preserve"> </w:t>
      </w:r>
      <w:r>
        <w:rPr>
          <w:rFonts w:hint="eastAsia"/>
        </w:rPr>
        <w:t>задачи</w:t>
      </w:r>
      <w:r>
        <w:t xml:space="preserve"> </w:t>
      </w:r>
      <w:r>
        <w:rPr>
          <w:rFonts w:hint="eastAsia"/>
        </w:rPr>
        <w:t>комплексного</w:t>
      </w:r>
      <w:r>
        <w:t xml:space="preserve"> </w:t>
      </w:r>
      <w:r>
        <w:rPr>
          <w:rFonts w:hint="eastAsia"/>
        </w:rPr>
        <w:t>оценивания</w:t>
      </w:r>
    </w:p>
    <w:p w14:paraId="38B87EA5" w14:textId="77777777" w:rsidR="00DC09B4" w:rsidRDefault="00DC09B4" w:rsidP="00DC09B4"/>
    <w:p w14:paraId="18DF4627" w14:textId="77777777" w:rsidR="00DC09B4" w:rsidRDefault="00DC09B4" w:rsidP="00DC09B4">
      <w:r>
        <w:t xml:space="preserve">2.2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комплексного</w:t>
      </w:r>
      <w:r>
        <w:t xml:space="preserve"> </w:t>
      </w:r>
      <w:r>
        <w:rPr>
          <w:rFonts w:hint="eastAsia"/>
        </w:rPr>
        <w:t>оценивания</w:t>
      </w:r>
    </w:p>
    <w:p w14:paraId="48930136" w14:textId="77777777" w:rsidR="00DC09B4" w:rsidRDefault="00DC09B4" w:rsidP="00DC09B4"/>
    <w:p w14:paraId="4AA2538D" w14:textId="77777777" w:rsidR="00DC09B4" w:rsidRDefault="00DC09B4" w:rsidP="00DC09B4">
      <w:r>
        <w:t xml:space="preserve">2.3. </w:t>
      </w:r>
      <w:r>
        <w:rPr>
          <w:rFonts w:hint="eastAsia"/>
        </w:rPr>
        <w:t>Методика</w:t>
      </w:r>
      <w:r>
        <w:t xml:space="preserve"> </w:t>
      </w:r>
      <w:r>
        <w:rPr>
          <w:rFonts w:hint="eastAsia"/>
        </w:rPr>
        <w:t>определения</w:t>
      </w:r>
      <w:r>
        <w:t xml:space="preserve"> </w:t>
      </w:r>
      <w:r>
        <w:rPr>
          <w:rFonts w:hint="eastAsia"/>
        </w:rPr>
        <w:t>минимально</w:t>
      </w:r>
      <w:r>
        <w:t xml:space="preserve"> </w:t>
      </w:r>
      <w:r>
        <w:rPr>
          <w:rFonts w:hint="eastAsia"/>
        </w:rPr>
        <w:t>допустимого</w:t>
      </w:r>
      <w:r>
        <w:t xml:space="preserve"> </w:t>
      </w:r>
      <w:r>
        <w:rPr>
          <w:rFonts w:hint="eastAsia"/>
        </w:rPr>
        <w:lastRenderedPageBreak/>
        <w:t>количества</w:t>
      </w:r>
      <w:r>
        <w:t xml:space="preserve"> </w:t>
      </w:r>
      <w:r>
        <w:rPr>
          <w:rFonts w:hint="eastAsia"/>
        </w:rPr>
        <w:t>экспериментов</w:t>
      </w:r>
      <w:r>
        <w:t xml:space="preserve"> </w:t>
      </w:r>
      <w:r>
        <w:rPr>
          <w:rFonts w:hint="eastAsia"/>
        </w:rPr>
        <w:t>и</w:t>
      </w:r>
      <w:r>
        <w:t xml:space="preserve"> </w:t>
      </w:r>
      <w:r>
        <w:rPr>
          <w:rFonts w:hint="eastAsia"/>
        </w:rPr>
        <w:t>значимых</w:t>
      </w:r>
      <w:r>
        <w:t xml:space="preserve"> </w:t>
      </w:r>
      <w:r>
        <w:rPr>
          <w:rFonts w:hint="eastAsia"/>
        </w:rPr>
        <w:t>характеристик</w:t>
      </w:r>
      <w:r>
        <w:t xml:space="preserve"> </w:t>
      </w:r>
      <w:r>
        <w:rPr>
          <w:rFonts w:hint="eastAsia"/>
        </w:rPr>
        <w:t>зеренно</w:t>
      </w:r>
      <w:r>
        <w:t>-</w:t>
      </w:r>
      <w:r>
        <w:rPr>
          <w:rFonts w:hint="eastAsia"/>
        </w:rPr>
        <w:t>фазовой</w:t>
      </w:r>
      <w:r>
        <w:t xml:space="preserve"> </w:t>
      </w:r>
      <w:r>
        <w:rPr>
          <w:rFonts w:hint="eastAsia"/>
        </w:rPr>
        <w:t>структуры</w:t>
      </w:r>
      <w:r>
        <w:t xml:space="preserve"> </w:t>
      </w:r>
      <w:r>
        <w:rPr>
          <w:rFonts w:hint="eastAsia"/>
        </w:rPr>
        <w:t>материала</w:t>
      </w:r>
    </w:p>
    <w:p w14:paraId="506C2762" w14:textId="77777777" w:rsidR="00DC09B4" w:rsidRDefault="00DC09B4" w:rsidP="00DC09B4"/>
    <w:p w14:paraId="602FA84D" w14:textId="77777777" w:rsidR="00DC09B4" w:rsidRDefault="00DC09B4" w:rsidP="00DC09B4">
      <w:r>
        <w:t xml:space="preserve">2.4. </w:t>
      </w:r>
      <w:r>
        <w:rPr>
          <w:rFonts w:hint="eastAsia"/>
        </w:rPr>
        <w:t>Алгоритм</w:t>
      </w:r>
      <w:r>
        <w:t xml:space="preserve"> </w:t>
      </w:r>
      <w:r>
        <w:rPr>
          <w:rFonts w:hint="eastAsia"/>
        </w:rPr>
        <w:t>исследования</w:t>
      </w:r>
      <w:r>
        <w:t xml:space="preserve"> </w:t>
      </w:r>
      <w:r>
        <w:rPr>
          <w:rFonts w:hint="eastAsia"/>
        </w:rPr>
        <w:t>устойчивости</w:t>
      </w:r>
      <w:r>
        <w:t xml:space="preserve"> </w:t>
      </w:r>
      <w:r>
        <w:rPr>
          <w:rFonts w:hint="eastAsia"/>
        </w:rPr>
        <w:t>модели</w:t>
      </w:r>
      <w:r>
        <w:t xml:space="preserve"> </w:t>
      </w:r>
      <w:r>
        <w:rPr>
          <w:rFonts w:hint="eastAsia"/>
        </w:rPr>
        <w:t>оценивания</w:t>
      </w:r>
      <w:r>
        <w:t xml:space="preserve"> </w:t>
      </w:r>
      <w:r>
        <w:rPr>
          <w:rFonts w:hint="eastAsia"/>
        </w:rPr>
        <w:t>в</w:t>
      </w:r>
      <w:r>
        <w:t xml:space="preserve"> </w:t>
      </w:r>
      <w:r>
        <w:rPr>
          <w:rFonts w:hint="eastAsia"/>
        </w:rPr>
        <w:t>стохастическом</w:t>
      </w:r>
      <w:r>
        <w:t xml:space="preserve"> </w:t>
      </w:r>
      <w:r>
        <w:rPr>
          <w:rFonts w:hint="eastAsia"/>
        </w:rPr>
        <w:t>смысле</w:t>
      </w:r>
    </w:p>
    <w:p w14:paraId="1F5879AD" w14:textId="77777777" w:rsidR="00DC09B4" w:rsidRDefault="00DC09B4" w:rsidP="00DC09B4"/>
    <w:p w14:paraId="2040A450" w14:textId="77777777" w:rsidR="00DC09B4" w:rsidRDefault="00DC09B4" w:rsidP="00DC09B4">
      <w:r>
        <w:t xml:space="preserve">2.3 </w:t>
      </w:r>
      <w:r>
        <w:rPr>
          <w:rFonts w:hint="eastAsia"/>
        </w:rPr>
        <w:t>Обоснование</w:t>
      </w:r>
      <w:r>
        <w:t xml:space="preserve"> </w:t>
      </w:r>
      <w:r>
        <w:rPr>
          <w:rFonts w:hint="eastAsia"/>
        </w:rPr>
        <w:t>метода</w:t>
      </w:r>
      <w:r>
        <w:t xml:space="preserve"> </w:t>
      </w:r>
      <w:r>
        <w:rPr>
          <w:rFonts w:hint="eastAsia"/>
        </w:rPr>
        <w:t>решения</w:t>
      </w:r>
    </w:p>
    <w:p w14:paraId="6AEC48F5" w14:textId="77777777" w:rsidR="00DC09B4" w:rsidRDefault="00DC09B4" w:rsidP="00DC09B4"/>
    <w:p w14:paraId="05B7CC2E" w14:textId="77777777" w:rsidR="00DC09B4" w:rsidRDefault="00DC09B4" w:rsidP="00DC09B4">
      <w:r>
        <w:t xml:space="preserve">2.4 </w:t>
      </w:r>
      <w:r>
        <w:rPr>
          <w:rFonts w:hint="eastAsia"/>
        </w:rPr>
        <w:t>Выводы</w:t>
      </w:r>
      <w:r>
        <w:t xml:space="preserve"> </w:t>
      </w:r>
      <w:r>
        <w:rPr>
          <w:rFonts w:hint="eastAsia"/>
        </w:rPr>
        <w:t>по</w:t>
      </w:r>
      <w:r>
        <w:t xml:space="preserve"> </w:t>
      </w:r>
      <w:r>
        <w:rPr>
          <w:rFonts w:hint="eastAsia"/>
        </w:rPr>
        <w:t>главе</w:t>
      </w:r>
    </w:p>
    <w:p w14:paraId="7720A6D9" w14:textId="77777777" w:rsidR="00DC09B4" w:rsidRDefault="00DC09B4" w:rsidP="00DC09B4"/>
    <w:p w14:paraId="3AADBE21" w14:textId="77777777" w:rsidR="00DC09B4" w:rsidRDefault="00DC09B4" w:rsidP="00DC09B4">
      <w:r>
        <w:rPr>
          <w:rFonts w:hint="eastAsia"/>
        </w:rPr>
        <w:t>Глава</w:t>
      </w:r>
      <w:r>
        <w:t xml:space="preserve"> 3. </w:t>
      </w:r>
      <w:r>
        <w:rPr>
          <w:rFonts w:hint="eastAsia"/>
        </w:rPr>
        <w:t>Выбор</w:t>
      </w:r>
      <w:r>
        <w:t xml:space="preserve"> </w:t>
      </w:r>
      <w:r>
        <w:rPr>
          <w:rFonts w:hint="eastAsia"/>
        </w:rPr>
        <w:t>размеров</w:t>
      </w:r>
      <w:r>
        <w:t xml:space="preserve"> </w:t>
      </w:r>
      <w:r>
        <w:rPr>
          <w:rFonts w:hint="eastAsia"/>
        </w:rPr>
        <w:t>представительного</w:t>
      </w:r>
      <w:r>
        <w:t xml:space="preserve"> </w:t>
      </w:r>
      <w:r>
        <w:rPr>
          <w:rFonts w:hint="eastAsia"/>
        </w:rPr>
        <w:t>изображения</w:t>
      </w:r>
      <w:r>
        <w:t xml:space="preserve"> </w:t>
      </w:r>
      <w:r>
        <w:rPr>
          <w:rFonts w:hint="eastAsia"/>
        </w:rPr>
        <w:t>микроструктуры</w:t>
      </w:r>
      <w:r>
        <w:t xml:space="preserve"> </w:t>
      </w:r>
      <w:r>
        <w:rPr>
          <w:rFonts w:hint="eastAsia"/>
        </w:rPr>
        <w:t>для</w:t>
      </w:r>
      <w:r>
        <w:t xml:space="preserve"> </w:t>
      </w:r>
      <w:r>
        <w:rPr>
          <w:rFonts w:hint="eastAsia"/>
        </w:rPr>
        <w:t>определения</w:t>
      </w:r>
      <w:r>
        <w:t xml:space="preserve"> </w:t>
      </w:r>
      <w:r>
        <w:rPr>
          <w:rFonts w:hint="eastAsia"/>
        </w:rPr>
        <w:t>свойств</w:t>
      </w:r>
      <w:r>
        <w:t xml:space="preserve"> </w:t>
      </w:r>
      <w:r>
        <w:rPr>
          <w:rFonts w:hint="eastAsia"/>
        </w:rPr>
        <w:t>ФММ</w:t>
      </w:r>
    </w:p>
    <w:p w14:paraId="3663D606" w14:textId="77777777" w:rsidR="00DC09B4" w:rsidRDefault="00DC09B4" w:rsidP="00DC09B4"/>
    <w:p w14:paraId="2F167C72" w14:textId="77777777" w:rsidR="00DC09B4" w:rsidRDefault="00DC09B4" w:rsidP="00DC09B4">
      <w:r>
        <w:t xml:space="preserve">3.1 </w:t>
      </w:r>
      <w:r>
        <w:rPr>
          <w:rFonts w:hint="eastAsia"/>
        </w:rPr>
        <w:t>Обзор</w:t>
      </w:r>
      <w:r>
        <w:t xml:space="preserve"> </w:t>
      </w:r>
      <w:r>
        <w:rPr>
          <w:rFonts w:hint="eastAsia"/>
        </w:rPr>
        <w:t>проблемы</w:t>
      </w:r>
      <w:r>
        <w:t xml:space="preserve"> </w:t>
      </w:r>
      <w:r>
        <w:rPr>
          <w:rFonts w:hint="eastAsia"/>
        </w:rPr>
        <w:t>определения</w:t>
      </w:r>
      <w:r>
        <w:t xml:space="preserve"> </w:t>
      </w:r>
      <w:r>
        <w:rPr>
          <w:rFonts w:hint="eastAsia"/>
        </w:rPr>
        <w:t>представительного</w:t>
      </w:r>
      <w:r>
        <w:t xml:space="preserve"> </w:t>
      </w:r>
      <w:r>
        <w:rPr>
          <w:rFonts w:hint="eastAsia"/>
        </w:rPr>
        <w:t>объема</w:t>
      </w:r>
      <w:r>
        <w:t xml:space="preserve"> </w:t>
      </w:r>
      <w:r>
        <w:rPr>
          <w:rFonts w:hint="eastAsia"/>
        </w:rPr>
        <w:t>материалов</w:t>
      </w:r>
    </w:p>
    <w:p w14:paraId="0CB0FA35" w14:textId="77777777" w:rsidR="00DC09B4" w:rsidRDefault="00DC09B4" w:rsidP="00DC09B4"/>
    <w:p w14:paraId="7C7B8018" w14:textId="77777777" w:rsidR="00DC09B4" w:rsidRDefault="00DC09B4" w:rsidP="00DC09B4">
      <w:r>
        <w:t xml:space="preserve">3.2 </w:t>
      </w:r>
      <w:r>
        <w:rPr>
          <w:rFonts w:hint="eastAsia"/>
        </w:rPr>
        <w:t>Понятие</w:t>
      </w:r>
      <w:r>
        <w:t xml:space="preserve"> </w:t>
      </w:r>
      <w:r>
        <w:rPr>
          <w:rFonts w:hint="eastAsia"/>
        </w:rPr>
        <w:t>представительного</w:t>
      </w:r>
      <w:r>
        <w:t xml:space="preserve"> </w:t>
      </w:r>
      <w:r>
        <w:rPr>
          <w:rFonts w:hint="eastAsia"/>
        </w:rPr>
        <w:t>изображения</w:t>
      </w:r>
      <w:r>
        <w:t xml:space="preserve"> </w:t>
      </w:r>
      <w:r>
        <w:rPr>
          <w:rFonts w:hint="eastAsia"/>
        </w:rPr>
        <w:t>микроструктуры</w:t>
      </w:r>
      <w:r>
        <w:t xml:space="preserve"> </w:t>
      </w:r>
      <w:r>
        <w:rPr>
          <w:rFonts w:hint="eastAsia"/>
        </w:rPr>
        <w:t>при</w:t>
      </w:r>
      <w:r>
        <w:t xml:space="preserve"> </w:t>
      </w:r>
      <w:r>
        <w:rPr>
          <w:rFonts w:hint="eastAsia"/>
        </w:rPr>
        <w:t>оценке</w:t>
      </w:r>
      <w:r>
        <w:t xml:space="preserve"> </w:t>
      </w:r>
      <w:r>
        <w:rPr>
          <w:rFonts w:hint="eastAsia"/>
        </w:rPr>
        <w:t>прочностных</w:t>
      </w:r>
      <w:r>
        <w:t xml:space="preserve"> </w:t>
      </w:r>
      <w:r>
        <w:rPr>
          <w:rFonts w:hint="eastAsia"/>
        </w:rPr>
        <w:t>свойств</w:t>
      </w:r>
      <w:r>
        <w:t xml:space="preserve"> </w:t>
      </w:r>
      <w:r>
        <w:rPr>
          <w:rFonts w:hint="eastAsia"/>
        </w:rPr>
        <w:t>ФММ</w:t>
      </w:r>
    </w:p>
    <w:p w14:paraId="28EE0571" w14:textId="77777777" w:rsidR="00DC09B4" w:rsidRDefault="00DC09B4" w:rsidP="00DC09B4"/>
    <w:p w14:paraId="4E53891B" w14:textId="77777777" w:rsidR="00DC09B4" w:rsidRDefault="00DC09B4" w:rsidP="00DC09B4">
      <w:r>
        <w:t xml:space="preserve">3.3 </w:t>
      </w:r>
      <w:r>
        <w:rPr>
          <w:rFonts w:hint="eastAsia"/>
        </w:rPr>
        <w:t>Алгоритм</w:t>
      </w:r>
      <w:r>
        <w:t xml:space="preserve"> </w:t>
      </w:r>
      <w:r>
        <w:rPr>
          <w:rFonts w:hint="eastAsia"/>
        </w:rPr>
        <w:t>оценки</w:t>
      </w:r>
      <w:r>
        <w:t xml:space="preserve"> </w:t>
      </w:r>
      <w:r>
        <w:rPr>
          <w:rFonts w:hint="eastAsia"/>
        </w:rPr>
        <w:t>размеров</w:t>
      </w:r>
      <w:r>
        <w:t xml:space="preserve"> </w:t>
      </w:r>
      <w:r>
        <w:rPr>
          <w:rFonts w:hint="eastAsia"/>
        </w:rPr>
        <w:t>представительного</w:t>
      </w:r>
      <w:r>
        <w:t xml:space="preserve"> </w:t>
      </w:r>
      <w:r>
        <w:rPr>
          <w:rFonts w:hint="eastAsia"/>
        </w:rPr>
        <w:t>изображения</w:t>
      </w:r>
      <w:r>
        <w:t xml:space="preserve"> </w:t>
      </w:r>
      <w:r>
        <w:rPr>
          <w:rFonts w:hint="eastAsia"/>
        </w:rPr>
        <w:t>зеренной</w:t>
      </w:r>
      <w:r>
        <w:t xml:space="preserve"> </w:t>
      </w:r>
      <w:r>
        <w:rPr>
          <w:rFonts w:hint="eastAsia"/>
        </w:rPr>
        <w:t>структуры</w:t>
      </w:r>
      <w:r>
        <w:t xml:space="preserve"> </w:t>
      </w:r>
      <w:r>
        <w:rPr>
          <w:rFonts w:hint="eastAsia"/>
        </w:rPr>
        <w:t>материала</w:t>
      </w:r>
    </w:p>
    <w:p w14:paraId="75BFAE77" w14:textId="77777777" w:rsidR="00DC09B4" w:rsidRDefault="00DC09B4" w:rsidP="00DC09B4"/>
    <w:p w14:paraId="55950D61" w14:textId="77777777" w:rsidR="00DC09B4" w:rsidRDefault="00DC09B4" w:rsidP="00DC09B4">
      <w:r>
        <w:t xml:space="preserve">3.4 </w:t>
      </w:r>
      <w:r>
        <w:rPr>
          <w:rFonts w:hint="eastAsia"/>
        </w:rPr>
        <w:t>Выбор</w:t>
      </w:r>
      <w:r>
        <w:t xml:space="preserve"> </w:t>
      </w:r>
      <w:r>
        <w:rPr>
          <w:rFonts w:hint="eastAsia"/>
        </w:rPr>
        <w:t>размеров</w:t>
      </w:r>
      <w:r>
        <w:t xml:space="preserve"> </w:t>
      </w:r>
      <w:r>
        <w:rPr>
          <w:rFonts w:hint="eastAsia"/>
        </w:rPr>
        <w:t>представительного</w:t>
      </w:r>
      <w:r>
        <w:t xml:space="preserve"> </w:t>
      </w:r>
      <w:r>
        <w:rPr>
          <w:rFonts w:hint="eastAsia"/>
        </w:rPr>
        <w:t>изображения</w:t>
      </w:r>
      <w:r>
        <w:t xml:space="preserve"> </w:t>
      </w:r>
      <w:r>
        <w:rPr>
          <w:rFonts w:hint="eastAsia"/>
        </w:rPr>
        <w:t>для</w:t>
      </w:r>
      <w:r>
        <w:t xml:space="preserve"> </w:t>
      </w:r>
      <w:r>
        <w:rPr>
          <w:rFonts w:hint="eastAsia"/>
        </w:rPr>
        <w:t>исследуемых</w:t>
      </w:r>
      <w:r>
        <w:t xml:space="preserve"> </w:t>
      </w:r>
      <w:r>
        <w:rPr>
          <w:rFonts w:hint="eastAsia"/>
        </w:rPr>
        <w:t>ФММ</w:t>
      </w:r>
    </w:p>
    <w:p w14:paraId="522F2FB5" w14:textId="77777777" w:rsidR="00DC09B4" w:rsidRDefault="00DC09B4" w:rsidP="00DC09B4"/>
    <w:p w14:paraId="77461B0D" w14:textId="77777777" w:rsidR="00DC09B4" w:rsidRDefault="00DC09B4" w:rsidP="00DC09B4">
      <w:r>
        <w:t xml:space="preserve">3.5 </w:t>
      </w:r>
      <w:r>
        <w:rPr>
          <w:rFonts w:hint="eastAsia"/>
        </w:rPr>
        <w:t>Выводы</w:t>
      </w:r>
      <w:r>
        <w:t xml:space="preserve"> </w:t>
      </w:r>
      <w:r>
        <w:rPr>
          <w:rFonts w:hint="eastAsia"/>
        </w:rPr>
        <w:t>по</w:t>
      </w:r>
      <w:r>
        <w:t xml:space="preserve"> </w:t>
      </w:r>
      <w:r>
        <w:rPr>
          <w:rFonts w:hint="eastAsia"/>
        </w:rPr>
        <w:t>главе</w:t>
      </w:r>
    </w:p>
    <w:p w14:paraId="5788BBEE" w14:textId="77777777" w:rsidR="00DC09B4" w:rsidRDefault="00DC09B4" w:rsidP="00DC09B4"/>
    <w:p w14:paraId="339E7D31" w14:textId="77777777" w:rsidR="00DC09B4" w:rsidRDefault="00DC09B4" w:rsidP="00DC09B4">
      <w:r>
        <w:rPr>
          <w:rFonts w:hint="eastAsia"/>
        </w:rPr>
        <w:t>Глава</w:t>
      </w:r>
      <w:r>
        <w:t xml:space="preserve"> 4. </w:t>
      </w:r>
      <w:r>
        <w:rPr>
          <w:rFonts w:hint="eastAsia"/>
        </w:rPr>
        <w:t>Оценивание</w:t>
      </w:r>
      <w:r>
        <w:t xml:space="preserve"> </w:t>
      </w:r>
      <w:r>
        <w:rPr>
          <w:rFonts w:hint="eastAsia"/>
        </w:rPr>
        <w:t>прочностных</w:t>
      </w:r>
      <w:r>
        <w:t xml:space="preserve"> </w:t>
      </w:r>
      <w:r>
        <w:rPr>
          <w:rFonts w:hint="eastAsia"/>
        </w:rPr>
        <w:t>свойств</w:t>
      </w:r>
      <w:r>
        <w:t xml:space="preserve"> </w:t>
      </w:r>
      <w:r>
        <w:rPr>
          <w:rFonts w:hint="eastAsia"/>
        </w:rPr>
        <w:t>ФММ</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зеренно</w:t>
      </w:r>
      <w:r>
        <w:t>-</w:t>
      </w:r>
      <w:r>
        <w:rPr>
          <w:rFonts w:hint="eastAsia"/>
        </w:rPr>
        <w:t>фазовой</w:t>
      </w:r>
      <w:r>
        <w:t xml:space="preserve"> </w:t>
      </w:r>
      <w:r>
        <w:rPr>
          <w:rFonts w:hint="eastAsia"/>
        </w:rPr>
        <w:t>структуры</w:t>
      </w:r>
    </w:p>
    <w:p w14:paraId="62359192" w14:textId="77777777" w:rsidR="00DC09B4" w:rsidRDefault="00DC09B4" w:rsidP="00DC09B4"/>
    <w:p w14:paraId="3C1E86E6" w14:textId="77777777" w:rsidR="00DC09B4" w:rsidRDefault="00DC09B4" w:rsidP="00DC09B4">
      <w:r>
        <w:t xml:space="preserve">4.1 </w:t>
      </w:r>
      <w:r>
        <w:rPr>
          <w:rFonts w:hint="eastAsia"/>
        </w:rPr>
        <w:t>Обработка</w:t>
      </w:r>
      <w:r>
        <w:t xml:space="preserve"> </w:t>
      </w:r>
      <w:r>
        <w:rPr>
          <w:rFonts w:hint="eastAsia"/>
        </w:rPr>
        <w:t>исходной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компьютерного</w:t>
      </w:r>
      <w:r>
        <w:t xml:space="preserve"> </w:t>
      </w:r>
      <w:r>
        <w:rPr>
          <w:rFonts w:hint="eastAsia"/>
        </w:rPr>
        <w:t>анализа</w:t>
      </w:r>
      <w:r>
        <w:t xml:space="preserve"> </w:t>
      </w:r>
      <w:r>
        <w:rPr>
          <w:rFonts w:hint="eastAsia"/>
        </w:rPr>
        <w:t>зеренно</w:t>
      </w:r>
      <w:r>
        <w:t>-</w:t>
      </w:r>
      <w:r>
        <w:rPr>
          <w:rFonts w:hint="eastAsia"/>
        </w:rPr>
        <w:t>фазовой</w:t>
      </w:r>
      <w:r>
        <w:t xml:space="preserve"> </w:t>
      </w:r>
      <w:r>
        <w:rPr>
          <w:rFonts w:hint="eastAsia"/>
        </w:rPr>
        <w:t>структуры</w:t>
      </w:r>
      <w:r>
        <w:t xml:space="preserve"> </w:t>
      </w:r>
      <w:r>
        <w:rPr>
          <w:rFonts w:hint="eastAsia"/>
        </w:rPr>
        <w:t>исследуемого</w:t>
      </w:r>
      <w:r>
        <w:t xml:space="preserve"> </w:t>
      </w:r>
      <w:r>
        <w:rPr>
          <w:rFonts w:hint="eastAsia"/>
        </w:rPr>
        <w:t>материала</w:t>
      </w:r>
    </w:p>
    <w:p w14:paraId="7A29FEDE" w14:textId="77777777" w:rsidR="00DC09B4" w:rsidRDefault="00DC09B4" w:rsidP="00DC09B4"/>
    <w:p w14:paraId="38237845" w14:textId="77777777" w:rsidR="00DC09B4" w:rsidRDefault="00DC09B4" w:rsidP="00DC09B4">
      <w:r>
        <w:lastRenderedPageBreak/>
        <w:t xml:space="preserve">4.2 </w:t>
      </w:r>
      <w:r>
        <w:rPr>
          <w:rFonts w:hint="eastAsia"/>
        </w:rPr>
        <w:t>Пример</w:t>
      </w:r>
      <w:r>
        <w:t xml:space="preserve"> </w:t>
      </w:r>
      <w:r>
        <w:rPr>
          <w:rFonts w:hint="eastAsia"/>
        </w:rPr>
        <w:t>оценивания</w:t>
      </w:r>
      <w:r>
        <w:t xml:space="preserve"> </w:t>
      </w:r>
      <w:r>
        <w:rPr>
          <w:rFonts w:hint="eastAsia"/>
        </w:rPr>
        <w:t>прочностных</w:t>
      </w:r>
      <w:r>
        <w:t xml:space="preserve"> </w:t>
      </w:r>
      <w:r>
        <w:rPr>
          <w:rFonts w:hint="eastAsia"/>
        </w:rPr>
        <w:t>свойств</w:t>
      </w:r>
      <w:r>
        <w:t xml:space="preserve"> </w:t>
      </w:r>
      <w:r>
        <w:rPr>
          <w:rFonts w:hint="eastAsia"/>
        </w:rPr>
        <w:t>стали</w:t>
      </w:r>
      <w:r>
        <w:t xml:space="preserve">, </w:t>
      </w:r>
      <w:r>
        <w:rPr>
          <w:rFonts w:hint="eastAsia"/>
        </w:rPr>
        <w:t>подверженной</w:t>
      </w:r>
      <w:r>
        <w:t xml:space="preserve"> </w:t>
      </w:r>
      <w:r>
        <w:rPr>
          <w:rFonts w:hint="eastAsia"/>
        </w:rPr>
        <w:t>термообработке</w:t>
      </w:r>
    </w:p>
    <w:p w14:paraId="43C9BF04" w14:textId="77777777" w:rsidR="00DC09B4" w:rsidRDefault="00DC09B4" w:rsidP="00DC09B4"/>
    <w:p w14:paraId="2DB1CF07" w14:textId="77777777" w:rsidR="00DC09B4" w:rsidRDefault="00DC09B4" w:rsidP="00DC09B4">
      <w:r>
        <w:t xml:space="preserve">4.3 </w:t>
      </w:r>
      <w:r>
        <w:rPr>
          <w:rFonts w:hint="eastAsia"/>
        </w:rPr>
        <w:t>Определение</w:t>
      </w:r>
      <w:r>
        <w:t xml:space="preserve"> </w:t>
      </w:r>
      <w:r>
        <w:rPr>
          <w:rFonts w:hint="eastAsia"/>
        </w:rPr>
        <w:t>значимых</w:t>
      </w:r>
      <w:r>
        <w:t xml:space="preserve"> </w:t>
      </w:r>
      <w:r>
        <w:rPr>
          <w:rFonts w:hint="eastAsia"/>
        </w:rPr>
        <w:t>характеристик</w:t>
      </w:r>
      <w:r>
        <w:t xml:space="preserve"> </w:t>
      </w:r>
      <w:r>
        <w:rPr>
          <w:rFonts w:hint="eastAsia"/>
        </w:rPr>
        <w:t>микроструктуры</w:t>
      </w:r>
    </w:p>
    <w:p w14:paraId="195FF977" w14:textId="77777777" w:rsidR="00DC09B4" w:rsidRDefault="00DC09B4" w:rsidP="00DC09B4"/>
    <w:p w14:paraId="11F20D5F" w14:textId="77777777" w:rsidR="00DC09B4" w:rsidRDefault="00DC09B4" w:rsidP="00DC09B4">
      <w:r>
        <w:t xml:space="preserve">4.4 </w:t>
      </w:r>
      <w:r>
        <w:rPr>
          <w:rFonts w:hint="eastAsia"/>
        </w:rPr>
        <w:t>Определение</w:t>
      </w:r>
      <w:r>
        <w:t xml:space="preserve"> </w:t>
      </w:r>
      <w:r>
        <w:rPr>
          <w:rFonts w:hint="eastAsia"/>
        </w:rPr>
        <w:t>минимально</w:t>
      </w:r>
      <w:r>
        <w:t xml:space="preserve"> </w:t>
      </w:r>
      <w:r>
        <w:rPr>
          <w:rFonts w:hint="eastAsia"/>
        </w:rPr>
        <w:t>допустимого</w:t>
      </w:r>
      <w:r>
        <w:t xml:space="preserve"> </w:t>
      </w:r>
      <w:r>
        <w:rPr>
          <w:rFonts w:hint="eastAsia"/>
        </w:rPr>
        <w:t>количества</w:t>
      </w:r>
      <w:r>
        <w:t xml:space="preserve"> </w:t>
      </w:r>
      <w:r>
        <w:rPr>
          <w:rFonts w:hint="eastAsia"/>
        </w:rPr>
        <w:t>экспериментов</w:t>
      </w:r>
      <w:r>
        <w:t xml:space="preserve"> </w:t>
      </w:r>
      <w:r>
        <w:rPr>
          <w:rFonts w:hint="eastAsia"/>
        </w:rPr>
        <w:t>для</w:t>
      </w:r>
      <w:r>
        <w:t xml:space="preserve"> </w:t>
      </w:r>
      <w:r>
        <w:rPr>
          <w:rFonts w:hint="eastAsia"/>
        </w:rPr>
        <w:t>определения</w:t>
      </w:r>
      <w:r>
        <w:t xml:space="preserve"> </w:t>
      </w:r>
      <w:r>
        <w:rPr>
          <w:rFonts w:hint="eastAsia"/>
        </w:rPr>
        <w:t>прочностных</w:t>
      </w:r>
      <w:r>
        <w:t xml:space="preserve"> </w:t>
      </w:r>
      <w:r>
        <w:rPr>
          <w:rFonts w:hint="eastAsia"/>
        </w:rPr>
        <w:t>свойств</w:t>
      </w:r>
      <w:r>
        <w:t xml:space="preserve"> </w:t>
      </w:r>
      <w:r>
        <w:rPr>
          <w:rFonts w:hint="eastAsia"/>
        </w:rPr>
        <w:t>металлических</w:t>
      </w:r>
      <w:r>
        <w:t xml:space="preserve"> </w:t>
      </w:r>
      <w:r>
        <w:rPr>
          <w:rFonts w:hint="eastAsia"/>
        </w:rPr>
        <w:t>функциональных</w:t>
      </w:r>
      <w:r>
        <w:t xml:space="preserve"> </w:t>
      </w:r>
      <w:r>
        <w:rPr>
          <w:rFonts w:hint="eastAsia"/>
        </w:rPr>
        <w:t>материалов</w:t>
      </w:r>
    </w:p>
    <w:p w14:paraId="0DF79F66" w14:textId="77777777" w:rsidR="00DC09B4" w:rsidRDefault="00DC09B4" w:rsidP="00DC09B4"/>
    <w:p w14:paraId="6FAAD422" w14:textId="77777777" w:rsidR="00DC09B4" w:rsidRDefault="00DC09B4" w:rsidP="00DC09B4">
      <w:r>
        <w:t xml:space="preserve">4.5 </w:t>
      </w:r>
      <w:r>
        <w:rPr>
          <w:rFonts w:hint="eastAsia"/>
        </w:rPr>
        <w:t>Исследование</w:t>
      </w:r>
      <w:r>
        <w:t xml:space="preserve"> </w:t>
      </w:r>
      <w:r>
        <w:rPr>
          <w:rFonts w:hint="eastAsia"/>
        </w:rPr>
        <w:t>стохастической</w:t>
      </w:r>
      <w:r>
        <w:t xml:space="preserve"> </w:t>
      </w:r>
      <w:r>
        <w:rPr>
          <w:rFonts w:hint="eastAsia"/>
        </w:rPr>
        <w:t>устойчивости</w:t>
      </w:r>
      <w:r>
        <w:t xml:space="preserve"> </w:t>
      </w:r>
      <w:r>
        <w:rPr>
          <w:rFonts w:hint="eastAsia"/>
        </w:rPr>
        <w:t>модели</w:t>
      </w:r>
      <w:r>
        <w:t xml:space="preserve"> </w:t>
      </w:r>
      <w:r>
        <w:rPr>
          <w:rFonts w:hint="eastAsia"/>
        </w:rPr>
        <w:t>оценивания</w:t>
      </w:r>
    </w:p>
    <w:p w14:paraId="07991284" w14:textId="77777777" w:rsidR="00DC09B4" w:rsidRDefault="00DC09B4" w:rsidP="00DC09B4"/>
    <w:p w14:paraId="166816AA" w14:textId="77777777" w:rsidR="00DC09B4" w:rsidRDefault="00DC09B4" w:rsidP="00DC09B4">
      <w:r>
        <w:t xml:space="preserve">4.6 </w:t>
      </w:r>
      <w:r>
        <w:rPr>
          <w:rFonts w:hint="eastAsia"/>
        </w:rPr>
        <w:t>Внедрение</w:t>
      </w:r>
      <w:r>
        <w:t xml:space="preserve"> </w:t>
      </w:r>
      <w:r>
        <w:rPr>
          <w:rFonts w:hint="eastAsia"/>
        </w:rPr>
        <w:t>результатов</w:t>
      </w:r>
      <w:r>
        <w:t xml:space="preserve"> </w:t>
      </w:r>
      <w:r>
        <w:rPr>
          <w:rFonts w:hint="eastAsia"/>
        </w:rPr>
        <w:t>диссертации</w:t>
      </w:r>
    </w:p>
    <w:p w14:paraId="323A40E4" w14:textId="77777777" w:rsidR="00DC09B4" w:rsidRDefault="00DC09B4" w:rsidP="00DC09B4"/>
    <w:p w14:paraId="7FD82917" w14:textId="77777777" w:rsidR="00DC09B4" w:rsidRDefault="00DC09B4" w:rsidP="00DC09B4">
      <w:r>
        <w:t xml:space="preserve">4.7 </w:t>
      </w:r>
      <w:r>
        <w:rPr>
          <w:rFonts w:hint="eastAsia"/>
        </w:rPr>
        <w:t>Выводы</w:t>
      </w:r>
      <w:r>
        <w:t xml:space="preserve"> </w:t>
      </w:r>
      <w:r>
        <w:rPr>
          <w:rFonts w:hint="eastAsia"/>
        </w:rPr>
        <w:t>по</w:t>
      </w:r>
      <w:r>
        <w:t xml:space="preserve"> </w:t>
      </w:r>
      <w:r>
        <w:rPr>
          <w:rFonts w:hint="eastAsia"/>
        </w:rPr>
        <w:t>главе</w:t>
      </w:r>
    </w:p>
    <w:p w14:paraId="22AD5563" w14:textId="77777777" w:rsidR="00DC09B4" w:rsidRDefault="00DC09B4" w:rsidP="00DC09B4"/>
    <w:p w14:paraId="6EB17E85" w14:textId="77777777" w:rsidR="00DC09B4" w:rsidRDefault="00DC09B4" w:rsidP="00DC09B4">
      <w:r>
        <w:rPr>
          <w:rFonts w:hint="eastAsia"/>
        </w:rPr>
        <w:t>Заключение</w:t>
      </w:r>
    </w:p>
    <w:p w14:paraId="2A4FA011" w14:textId="77777777" w:rsidR="00DC09B4" w:rsidRDefault="00DC09B4" w:rsidP="00DC09B4"/>
    <w:p w14:paraId="4BBC6772" w14:textId="77777777" w:rsidR="00DC09B4" w:rsidRDefault="00DC09B4" w:rsidP="00DC09B4">
      <w:r>
        <w:rPr>
          <w:rFonts w:hint="eastAsia"/>
        </w:rPr>
        <w:t>Библиографический</w:t>
      </w:r>
      <w:r>
        <w:t xml:space="preserve"> </w:t>
      </w:r>
      <w:r>
        <w:rPr>
          <w:rFonts w:hint="eastAsia"/>
        </w:rPr>
        <w:t>список</w:t>
      </w:r>
    </w:p>
    <w:p w14:paraId="15D94DE5" w14:textId="77777777" w:rsidR="00DC09B4" w:rsidRDefault="00DC09B4" w:rsidP="00DC09B4"/>
    <w:p w14:paraId="4C8DF6A0" w14:textId="77777777" w:rsidR="00DC09B4" w:rsidRDefault="00DC09B4" w:rsidP="00DC09B4">
      <w:r>
        <w:rPr>
          <w:rFonts w:hint="eastAsia"/>
        </w:rPr>
        <w:t>Приложение</w:t>
      </w:r>
    </w:p>
    <w:p w14:paraId="7D3B26F2" w14:textId="77777777" w:rsidR="00DC09B4" w:rsidRDefault="00DC09B4" w:rsidP="00DC09B4"/>
    <w:p w14:paraId="61521569" w14:textId="77777777" w:rsidR="00DC09B4" w:rsidRDefault="00DC09B4" w:rsidP="00DC09B4">
      <w:r>
        <w:rPr>
          <w:rFonts w:hint="eastAsia"/>
        </w:rPr>
        <w:t>Приложение</w:t>
      </w:r>
    </w:p>
    <w:p w14:paraId="250C54F5" w14:textId="77777777" w:rsidR="00DC09B4" w:rsidRDefault="00DC09B4" w:rsidP="00DC09B4"/>
    <w:p w14:paraId="6523FF7D" w14:textId="77777777" w:rsidR="00DC09B4" w:rsidRDefault="00DC09B4" w:rsidP="00DC09B4">
      <w:r>
        <w:rPr>
          <w:rFonts w:hint="eastAsia"/>
        </w:rPr>
        <w:t>Приложение</w:t>
      </w:r>
    </w:p>
    <w:p w14:paraId="310D3900" w14:textId="77777777" w:rsidR="00DC09B4" w:rsidRDefault="00DC09B4" w:rsidP="00DC09B4"/>
    <w:p w14:paraId="29FC872E" w14:textId="63507FA0" w:rsidR="00DC09B4" w:rsidRPr="00DC09B4" w:rsidRDefault="00DC09B4" w:rsidP="00DC09B4">
      <w:r>
        <w:rPr>
          <w:rFonts w:hint="eastAsia"/>
        </w:rPr>
        <w:t>Приложение</w:t>
      </w:r>
    </w:p>
    <w:sectPr w:rsidR="00DC09B4" w:rsidRPr="00DC09B4" w:rsidSect="00472C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46D1" w14:textId="77777777" w:rsidR="00472CD1" w:rsidRDefault="00472CD1">
      <w:pPr>
        <w:spacing w:after="0" w:line="240" w:lineRule="auto"/>
      </w:pPr>
      <w:r>
        <w:separator/>
      </w:r>
    </w:p>
  </w:endnote>
  <w:endnote w:type="continuationSeparator" w:id="0">
    <w:p w14:paraId="74259E80" w14:textId="77777777" w:rsidR="00472CD1" w:rsidRDefault="0047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F9A3" w14:textId="77777777" w:rsidR="00472CD1" w:rsidRDefault="00472CD1"/>
    <w:p w14:paraId="6190E437" w14:textId="77777777" w:rsidR="00472CD1" w:rsidRDefault="00472CD1"/>
    <w:p w14:paraId="0E8FF184" w14:textId="77777777" w:rsidR="00472CD1" w:rsidRDefault="00472CD1"/>
    <w:p w14:paraId="43311F22" w14:textId="77777777" w:rsidR="00472CD1" w:rsidRDefault="00472CD1"/>
    <w:p w14:paraId="4E842E72" w14:textId="77777777" w:rsidR="00472CD1" w:rsidRDefault="00472CD1"/>
    <w:p w14:paraId="3FF6B61D" w14:textId="77777777" w:rsidR="00472CD1" w:rsidRDefault="00472CD1"/>
    <w:p w14:paraId="76B5432F" w14:textId="77777777" w:rsidR="00472CD1" w:rsidRDefault="00472C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6D0836D" wp14:editId="684EDF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D95C0" w14:textId="77777777" w:rsidR="00472CD1" w:rsidRDefault="00472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083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1D95C0" w14:textId="77777777" w:rsidR="00472CD1" w:rsidRDefault="00472C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DF5B4F" w14:textId="77777777" w:rsidR="00472CD1" w:rsidRDefault="00472CD1"/>
    <w:p w14:paraId="6DBEBBA4" w14:textId="77777777" w:rsidR="00472CD1" w:rsidRDefault="00472CD1"/>
    <w:p w14:paraId="49316988" w14:textId="77777777" w:rsidR="00472CD1" w:rsidRDefault="00472C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E27D09" wp14:editId="6FE39C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117F" w14:textId="77777777" w:rsidR="00472CD1" w:rsidRDefault="00472CD1"/>
                          <w:p w14:paraId="07670251" w14:textId="77777777" w:rsidR="00472CD1" w:rsidRDefault="00472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27D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F7117F" w14:textId="77777777" w:rsidR="00472CD1" w:rsidRDefault="00472CD1"/>
                    <w:p w14:paraId="07670251" w14:textId="77777777" w:rsidR="00472CD1" w:rsidRDefault="00472C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AA5011" w14:textId="77777777" w:rsidR="00472CD1" w:rsidRDefault="00472CD1"/>
    <w:p w14:paraId="2BCE3E7F" w14:textId="77777777" w:rsidR="00472CD1" w:rsidRDefault="00472CD1">
      <w:pPr>
        <w:rPr>
          <w:sz w:val="2"/>
          <w:szCs w:val="2"/>
        </w:rPr>
      </w:pPr>
    </w:p>
    <w:p w14:paraId="224048F5" w14:textId="77777777" w:rsidR="00472CD1" w:rsidRDefault="00472CD1"/>
    <w:p w14:paraId="173BA909" w14:textId="77777777" w:rsidR="00472CD1" w:rsidRDefault="00472CD1">
      <w:pPr>
        <w:spacing w:after="0" w:line="240" w:lineRule="auto"/>
      </w:pPr>
    </w:p>
  </w:footnote>
  <w:footnote w:type="continuationSeparator" w:id="0">
    <w:p w14:paraId="2CF534D3" w14:textId="77777777" w:rsidR="00472CD1" w:rsidRDefault="0047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D1"/>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15233</TotalTime>
  <Pages>3</Pages>
  <Words>320</Words>
  <Characters>1827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1696</cp:revision>
  <cp:lastPrinted>2009-02-06T05:36:00Z</cp:lastPrinted>
  <dcterms:created xsi:type="dcterms:W3CDTF">2024-01-07T13:43:00Z</dcterms:created>
  <dcterms:modified xsi:type="dcterms:W3CDTF">2024-02-02T10:32:00Z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