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B8F7C" w14:textId="16B0BA3E" w:rsidR="00EF435A" w:rsidRDefault="00A94757" w:rsidP="00A94757">
      <w:r w:rsidRPr="00A94757">
        <w:rPr>
          <w:rFonts w:hint="eastAsia"/>
        </w:rPr>
        <w:t>Азеркович</w:t>
      </w:r>
      <w:r w:rsidRPr="00A94757">
        <w:t xml:space="preserve"> </w:t>
      </w:r>
      <w:r w:rsidRPr="00A94757">
        <w:rPr>
          <w:rFonts w:hint="eastAsia"/>
        </w:rPr>
        <w:t>Илья</w:t>
      </w:r>
      <w:r w:rsidRPr="00A94757">
        <w:t xml:space="preserve"> </w:t>
      </w:r>
      <w:r w:rsidRPr="00A94757">
        <w:rPr>
          <w:rFonts w:hint="eastAsia"/>
        </w:rPr>
        <w:t>Леонидович</w:t>
      </w:r>
      <w:r>
        <w:t xml:space="preserve"> </w:t>
      </w:r>
      <w:r w:rsidRPr="00A94757">
        <w:rPr>
          <w:rFonts w:hint="eastAsia"/>
        </w:rPr>
        <w:t>Оценка</w:t>
      </w:r>
      <w:r w:rsidRPr="00A94757">
        <w:t xml:space="preserve"> </w:t>
      </w:r>
      <w:r w:rsidRPr="00A94757">
        <w:rPr>
          <w:rFonts w:hint="eastAsia"/>
        </w:rPr>
        <w:t>вклада</w:t>
      </w:r>
      <w:r w:rsidRPr="00A94757">
        <w:t xml:space="preserve"> </w:t>
      </w:r>
      <w:r w:rsidRPr="00A94757">
        <w:rPr>
          <w:rFonts w:hint="eastAsia"/>
        </w:rPr>
        <w:t>онтологической</w:t>
      </w:r>
      <w:r w:rsidRPr="00A94757">
        <w:t xml:space="preserve"> </w:t>
      </w:r>
      <w:r w:rsidRPr="00A94757">
        <w:rPr>
          <w:rFonts w:hint="eastAsia"/>
        </w:rPr>
        <w:t>информации</w:t>
      </w:r>
      <w:r w:rsidRPr="00A94757">
        <w:t xml:space="preserve"> </w:t>
      </w:r>
      <w:r w:rsidRPr="00A94757">
        <w:rPr>
          <w:rFonts w:hint="eastAsia"/>
        </w:rPr>
        <w:t>в</w:t>
      </w:r>
      <w:r w:rsidRPr="00A94757">
        <w:t xml:space="preserve"> </w:t>
      </w:r>
      <w:r w:rsidRPr="00A94757">
        <w:rPr>
          <w:rFonts w:hint="eastAsia"/>
        </w:rPr>
        <w:t>распознавание</w:t>
      </w:r>
      <w:r w:rsidRPr="00A94757">
        <w:t xml:space="preserve"> </w:t>
      </w:r>
      <w:r w:rsidRPr="00A94757">
        <w:rPr>
          <w:rFonts w:hint="eastAsia"/>
        </w:rPr>
        <w:t>кореферентных</w:t>
      </w:r>
      <w:r w:rsidRPr="00A94757">
        <w:t xml:space="preserve"> </w:t>
      </w:r>
      <w:r w:rsidRPr="00A94757">
        <w:rPr>
          <w:rFonts w:hint="eastAsia"/>
        </w:rPr>
        <w:t>связей</w:t>
      </w:r>
      <w:r w:rsidRPr="00A94757">
        <w:t xml:space="preserve"> </w:t>
      </w:r>
      <w:r w:rsidRPr="00A94757">
        <w:rPr>
          <w:rFonts w:hint="eastAsia"/>
        </w:rPr>
        <w:t>на</w:t>
      </w:r>
      <w:r w:rsidRPr="00A94757">
        <w:t xml:space="preserve"> </w:t>
      </w:r>
      <w:r w:rsidRPr="00A94757">
        <w:rPr>
          <w:rFonts w:hint="eastAsia"/>
        </w:rPr>
        <w:t>материале</w:t>
      </w:r>
      <w:r w:rsidRPr="00A94757">
        <w:t xml:space="preserve"> </w:t>
      </w:r>
      <w:r w:rsidRPr="00A94757">
        <w:rPr>
          <w:rFonts w:hint="eastAsia"/>
        </w:rPr>
        <w:t>русского</w:t>
      </w:r>
      <w:r w:rsidRPr="00A94757">
        <w:t xml:space="preserve"> </w:t>
      </w:r>
      <w:r w:rsidRPr="00A94757">
        <w:rPr>
          <w:rFonts w:hint="eastAsia"/>
        </w:rPr>
        <w:t>языка</w:t>
      </w:r>
    </w:p>
    <w:p w14:paraId="486C92FC" w14:textId="77777777" w:rsidR="00A94757" w:rsidRDefault="00A94757" w:rsidP="00A94757">
      <w:r>
        <w:rPr>
          <w:rFonts w:hint="eastAsia"/>
        </w:rPr>
        <w:t>ОГЛАВЛЕНИЕ</w:t>
      </w:r>
      <w:r>
        <w:t xml:space="preserve"> </w:t>
      </w:r>
      <w:r>
        <w:rPr>
          <w:rFonts w:hint="eastAsia"/>
        </w:rPr>
        <w:t>ДИССЕРТАЦИИ</w:t>
      </w:r>
    </w:p>
    <w:p w14:paraId="084FA0B9" w14:textId="77777777" w:rsidR="00A94757" w:rsidRDefault="00A94757" w:rsidP="00A94757">
      <w:r>
        <w:rPr>
          <w:rFonts w:hint="eastAsia"/>
        </w:rPr>
        <w:t>кандидат</w:t>
      </w:r>
      <w:r>
        <w:t xml:space="preserve"> </w:t>
      </w:r>
      <w:r>
        <w:rPr>
          <w:rFonts w:hint="eastAsia"/>
        </w:rPr>
        <w:t>наук</w:t>
      </w:r>
      <w:r>
        <w:t xml:space="preserve"> </w:t>
      </w:r>
      <w:r>
        <w:rPr>
          <w:rFonts w:hint="eastAsia"/>
        </w:rPr>
        <w:t>Азеркович</w:t>
      </w:r>
      <w:r>
        <w:t xml:space="preserve"> </w:t>
      </w:r>
      <w:r>
        <w:rPr>
          <w:rFonts w:hint="eastAsia"/>
        </w:rPr>
        <w:t>Илья</w:t>
      </w:r>
      <w:r>
        <w:t xml:space="preserve"> </w:t>
      </w:r>
      <w:r>
        <w:rPr>
          <w:rFonts w:hint="eastAsia"/>
        </w:rPr>
        <w:t>Леонидович</w:t>
      </w:r>
    </w:p>
    <w:p w14:paraId="71D57E25" w14:textId="77777777" w:rsidR="00A94757" w:rsidRDefault="00A94757" w:rsidP="00A94757">
      <w:r>
        <w:rPr>
          <w:rFonts w:hint="eastAsia"/>
        </w:rPr>
        <w:t>Введение</w:t>
      </w:r>
    </w:p>
    <w:p w14:paraId="26554056" w14:textId="77777777" w:rsidR="00A94757" w:rsidRDefault="00A94757" w:rsidP="00A94757"/>
    <w:p w14:paraId="2F91F67D" w14:textId="77777777" w:rsidR="00A94757" w:rsidRDefault="00A94757" w:rsidP="00A94757">
      <w:r>
        <w:rPr>
          <w:rFonts w:hint="eastAsia"/>
        </w:rPr>
        <w:t>Глава</w:t>
      </w:r>
      <w:r>
        <w:t xml:space="preserve"> 1, </w:t>
      </w:r>
      <w:r>
        <w:rPr>
          <w:rFonts w:hint="eastAsia"/>
        </w:rPr>
        <w:t>Теоретические</w:t>
      </w:r>
      <w:r>
        <w:t xml:space="preserve"> </w:t>
      </w:r>
      <w:r>
        <w:rPr>
          <w:rFonts w:hint="eastAsia"/>
        </w:rPr>
        <w:t>положения</w:t>
      </w:r>
    </w:p>
    <w:p w14:paraId="0DA9EBAF" w14:textId="77777777" w:rsidR="00A94757" w:rsidRDefault="00A94757" w:rsidP="00A94757"/>
    <w:p w14:paraId="4AC35CFC" w14:textId="77777777" w:rsidR="00A94757" w:rsidRDefault="00A94757" w:rsidP="00A94757">
      <w:r>
        <w:t xml:space="preserve">1.1 </w:t>
      </w:r>
      <w:r>
        <w:rPr>
          <w:rFonts w:hint="eastAsia"/>
        </w:rPr>
        <w:t>Введение</w:t>
      </w:r>
    </w:p>
    <w:p w14:paraId="43D3032B" w14:textId="77777777" w:rsidR="00A94757" w:rsidRDefault="00A94757" w:rsidP="00A94757"/>
    <w:p w14:paraId="112D5760" w14:textId="77777777" w:rsidR="00A94757" w:rsidRDefault="00A94757" w:rsidP="00A94757">
      <w:r>
        <w:t xml:space="preserve">1.2 </w:t>
      </w:r>
      <w:r>
        <w:rPr>
          <w:rFonts w:hint="eastAsia"/>
        </w:rPr>
        <w:t>Философские</w:t>
      </w:r>
      <w:r>
        <w:t xml:space="preserve"> </w:t>
      </w:r>
      <w:r>
        <w:rPr>
          <w:rFonts w:hint="eastAsia"/>
        </w:rPr>
        <w:t>концепции</w:t>
      </w:r>
      <w:r>
        <w:t xml:space="preserve"> </w:t>
      </w:r>
      <w:r>
        <w:rPr>
          <w:rFonts w:hint="eastAsia"/>
        </w:rPr>
        <w:t>референции</w:t>
      </w:r>
    </w:p>
    <w:p w14:paraId="137DADAF" w14:textId="77777777" w:rsidR="00A94757" w:rsidRDefault="00A94757" w:rsidP="00A94757"/>
    <w:p w14:paraId="577CC1B4" w14:textId="77777777" w:rsidR="00A94757" w:rsidRDefault="00A94757" w:rsidP="00A94757">
      <w:r>
        <w:t xml:space="preserve">1.3 </w:t>
      </w:r>
      <w:r>
        <w:rPr>
          <w:rFonts w:hint="eastAsia"/>
        </w:rPr>
        <w:t>Классификации</w:t>
      </w:r>
      <w:r>
        <w:t xml:space="preserve"> </w:t>
      </w:r>
      <w:r>
        <w:rPr>
          <w:rFonts w:hint="eastAsia"/>
        </w:rPr>
        <w:t>референциальных</w:t>
      </w:r>
      <w:r>
        <w:t xml:space="preserve"> </w:t>
      </w:r>
      <w:r>
        <w:rPr>
          <w:rFonts w:hint="eastAsia"/>
        </w:rPr>
        <w:t>выражений</w:t>
      </w:r>
    </w:p>
    <w:p w14:paraId="681FF9E5" w14:textId="77777777" w:rsidR="00A94757" w:rsidRDefault="00A94757" w:rsidP="00A94757"/>
    <w:p w14:paraId="2DC2A86D" w14:textId="77777777" w:rsidR="00A94757" w:rsidRDefault="00A94757" w:rsidP="00A94757">
      <w:r>
        <w:t xml:space="preserve">1.4 </w:t>
      </w:r>
      <w:r>
        <w:rPr>
          <w:rFonts w:hint="eastAsia"/>
        </w:rPr>
        <w:t>Анафора</w:t>
      </w:r>
      <w:r>
        <w:t xml:space="preserve"> </w:t>
      </w:r>
      <w:r>
        <w:rPr>
          <w:rFonts w:hint="eastAsia"/>
        </w:rPr>
        <w:t>и</w:t>
      </w:r>
      <w:r>
        <w:t xml:space="preserve"> </w:t>
      </w:r>
      <w:r>
        <w:rPr>
          <w:rFonts w:hint="eastAsia"/>
        </w:rPr>
        <w:t>кореферентность</w:t>
      </w:r>
    </w:p>
    <w:p w14:paraId="1FC41619" w14:textId="77777777" w:rsidR="00A94757" w:rsidRDefault="00A94757" w:rsidP="00A94757"/>
    <w:p w14:paraId="40906EE9" w14:textId="77777777" w:rsidR="00A94757" w:rsidRDefault="00A94757" w:rsidP="00A94757">
      <w:r>
        <w:t xml:space="preserve">1.5 </w:t>
      </w:r>
      <w:r>
        <w:rPr>
          <w:rFonts w:hint="eastAsia"/>
        </w:rPr>
        <w:t>Виды</w:t>
      </w:r>
      <w:r>
        <w:t xml:space="preserve"> </w:t>
      </w:r>
      <w:r>
        <w:rPr>
          <w:rFonts w:hint="eastAsia"/>
        </w:rPr>
        <w:t>анафорических</w:t>
      </w:r>
      <w:r>
        <w:t xml:space="preserve"> </w:t>
      </w:r>
      <w:r>
        <w:rPr>
          <w:rFonts w:hint="eastAsia"/>
        </w:rPr>
        <w:t>явлений</w:t>
      </w:r>
    </w:p>
    <w:p w14:paraId="7FFBB276" w14:textId="77777777" w:rsidR="00A94757" w:rsidRDefault="00A94757" w:rsidP="00A94757"/>
    <w:p w14:paraId="75FA668E" w14:textId="77777777" w:rsidR="00A94757" w:rsidRDefault="00A94757" w:rsidP="00A94757">
      <w:r>
        <w:t xml:space="preserve">1.6 </w:t>
      </w:r>
      <w:r>
        <w:rPr>
          <w:rFonts w:hint="eastAsia"/>
        </w:rPr>
        <w:t>Выбор</w:t>
      </w:r>
      <w:r>
        <w:t xml:space="preserve"> </w:t>
      </w:r>
      <w:r>
        <w:rPr>
          <w:rFonts w:hint="eastAsia"/>
        </w:rPr>
        <w:t>номинации</w:t>
      </w:r>
      <w:r>
        <w:t xml:space="preserve"> </w:t>
      </w:r>
      <w:r>
        <w:rPr>
          <w:rFonts w:hint="eastAsia"/>
        </w:rPr>
        <w:t>объекта</w:t>
      </w:r>
    </w:p>
    <w:p w14:paraId="223D4202" w14:textId="77777777" w:rsidR="00A94757" w:rsidRDefault="00A94757" w:rsidP="00A94757"/>
    <w:p w14:paraId="231A1A46" w14:textId="77777777" w:rsidR="00A94757" w:rsidRDefault="00A94757" w:rsidP="00A94757">
      <w:r>
        <w:t xml:space="preserve">1.7 </w:t>
      </w:r>
      <w:r>
        <w:rPr>
          <w:rFonts w:hint="eastAsia"/>
        </w:rPr>
        <w:t>Заключение</w:t>
      </w:r>
    </w:p>
    <w:p w14:paraId="3B6EB736" w14:textId="77777777" w:rsidR="00A94757" w:rsidRDefault="00A94757" w:rsidP="00A94757"/>
    <w:p w14:paraId="21776CE8" w14:textId="77777777" w:rsidR="00A94757" w:rsidRDefault="00A94757" w:rsidP="00A94757">
      <w:r>
        <w:rPr>
          <w:rFonts w:hint="eastAsia"/>
        </w:rPr>
        <w:t>Глава</w:t>
      </w:r>
      <w:r>
        <w:t xml:space="preserve"> 2. </w:t>
      </w:r>
      <w:r>
        <w:rPr>
          <w:rFonts w:hint="eastAsia"/>
        </w:rPr>
        <w:t>Основные</w:t>
      </w:r>
      <w:r>
        <w:t xml:space="preserve"> </w:t>
      </w:r>
      <w:r>
        <w:rPr>
          <w:rFonts w:hint="eastAsia"/>
        </w:rPr>
        <w:t>алгоритмы</w:t>
      </w:r>
      <w:r>
        <w:t xml:space="preserve"> </w:t>
      </w:r>
      <w:r>
        <w:rPr>
          <w:rFonts w:hint="eastAsia"/>
        </w:rPr>
        <w:t>и</w:t>
      </w:r>
      <w:r>
        <w:t xml:space="preserve"> </w:t>
      </w:r>
      <w:r>
        <w:rPr>
          <w:rFonts w:hint="eastAsia"/>
        </w:rPr>
        <w:t>системы</w:t>
      </w:r>
      <w:r>
        <w:t xml:space="preserve"> </w:t>
      </w:r>
      <w:r>
        <w:rPr>
          <w:rFonts w:hint="eastAsia"/>
        </w:rPr>
        <w:t>автоматического</w:t>
      </w:r>
      <w:r>
        <w:t xml:space="preserve"> </w:t>
      </w:r>
      <w:r>
        <w:rPr>
          <w:rFonts w:hint="eastAsia"/>
        </w:rPr>
        <w:t>разрешения</w:t>
      </w:r>
      <w:r>
        <w:t xml:space="preserve"> </w:t>
      </w:r>
      <w:r>
        <w:rPr>
          <w:rFonts w:hint="eastAsia"/>
        </w:rPr>
        <w:t>кореферентности</w:t>
      </w:r>
    </w:p>
    <w:p w14:paraId="7D99D565" w14:textId="77777777" w:rsidR="00A94757" w:rsidRDefault="00A94757" w:rsidP="00A94757"/>
    <w:p w14:paraId="119C9116" w14:textId="77777777" w:rsidR="00A94757" w:rsidRDefault="00A94757" w:rsidP="00A94757">
      <w:r>
        <w:t xml:space="preserve">2.1 </w:t>
      </w:r>
      <w:r>
        <w:rPr>
          <w:rFonts w:hint="eastAsia"/>
        </w:rPr>
        <w:t>Введение</w:t>
      </w:r>
    </w:p>
    <w:p w14:paraId="3E76A32D" w14:textId="77777777" w:rsidR="00A94757" w:rsidRDefault="00A94757" w:rsidP="00A94757"/>
    <w:p w14:paraId="685ED94D" w14:textId="77777777" w:rsidR="00A94757" w:rsidRDefault="00A94757" w:rsidP="00A94757">
      <w:r>
        <w:t xml:space="preserve">2.2 </w:t>
      </w:r>
      <w:r>
        <w:rPr>
          <w:rFonts w:hint="eastAsia"/>
        </w:rPr>
        <w:t>Ранние</w:t>
      </w:r>
      <w:r>
        <w:t xml:space="preserve"> </w:t>
      </w:r>
      <w:r>
        <w:rPr>
          <w:rFonts w:hint="eastAsia"/>
        </w:rPr>
        <w:t>системы</w:t>
      </w:r>
      <w:r>
        <w:t xml:space="preserve"> </w:t>
      </w:r>
      <w:r>
        <w:rPr>
          <w:rFonts w:hint="eastAsia"/>
        </w:rPr>
        <w:t>разрешения</w:t>
      </w:r>
      <w:r>
        <w:t xml:space="preserve"> </w:t>
      </w:r>
      <w:r>
        <w:rPr>
          <w:rFonts w:hint="eastAsia"/>
        </w:rPr>
        <w:t>анафоры</w:t>
      </w:r>
    </w:p>
    <w:p w14:paraId="19C344A7" w14:textId="77777777" w:rsidR="00A94757" w:rsidRDefault="00A94757" w:rsidP="00A94757"/>
    <w:p w14:paraId="732D80CC" w14:textId="77777777" w:rsidR="00A94757" w:rsidRDefault="00A94757" w:rsidP="00A94757">
      <w:r>
        <w:t xml:space="preserve">2.3 </w:t>
      </w:r>
      <w:r>
        <w:rPr>
          <w:rFonts w:hint="eastAsia"/>
        </w:rPr>
        <w:t>Эвристические</w:t>
      </w:r>
      <w:r>
        <w:t xml:space="preserve"> </w:t>
      </w:r>
      <w:r>
        <w:rPr>
          <w:rFonts w:hint="eastAsia"/>
        </w:rPr>
        <w:t>системы</w:t>
      </w:r>
    </w:p>
    <w:p w14:paraId="33B312EA" w14:textId="77777777" w:rsidR="00A94757" w:rsidRDefault="00A94757" w:rsidP="00A94757"/>
    <w:p w14:paraId="77E957C6" w14:textId="77777777" w:rsidR="00A94757" w:rsidRDefault="00A94757" w:rsidP="00A94757">
      <w:r>
        <w:lastRenderedPageBreak/>
        <w:t xml:space="preserve">2.4 </w:t>
      </w:r>
      <w:r>
        <w:rPr>
          <w:rFonts w:hint="eastAsia"/>
        </w:rPr>
        <w:t>Системы</w:t>
      </w:r>
      <w:r>
        <w:t xml:space="preserve">, </w:t>
      </w:r>
      <w:r>
        <w:rPr>
          <w:rFonts w:hint="eastAsia"/>
        </w:rPr>
        <w:t>основанные</w:t>
      </w:r>
      <w:r>
        <w:t xml:space="preserve"> </w:t>
      </w:r>
      <w:r>
        <w:rPr>
          <w:rFonts w:hint="eastAsia"/>
        </w:rPr>
        <w:t>на</w:t>
      </w:r>
      <w:r>
        <w:t xml:space="preserve"> </w:t>
      </w:r>
      <w:r>
        <w:rPr>
          <w:rFonts w:hint="eastAsia"/>
        </w:rPr>
        <w:t>статистических</w:t>
      </w:r>
      <w:r>
        <w:t xml:space="preserve"> </w:t>
      </w:r>
      <w:r>
        <w:rPr>
          <w:rFonts w:hint="eastAsia"/>
        </w:rPr>
        <w:t>методах</w:t>
      </w:r>
    </w:p>
    <w:p w14:paraId="4DD92CAF" w14:textId="77777777" w:rsidR="00A94757" w:rsidRDefault="00A94757" w:rsidP="00A94757"/>
    <w:p w14:paraId="1F9402D4" w14:textId="77777777" w:rsidR="00A94757" w:rsidRDefault="00A94757" w:rsidP="00A94757">
      <w:r>
        <w:t xml:space="preserve">2.5 </w:t>
      </w:r>
      <w:r>
        <w:rPr>
          <w:rFonts w:hint="eastAsia"/>
        </w:rPr>
        <w:t>Системы</w:t>
      </w:r>
      <w:r>
        <w:t xml:space="preserve">, </w:t>
      </w:r>
      <w:r>
        <w:rPr>
          <w:rFonts w:hint="eastAsia"/>
        </w:rPr>
        <w:t>основанные</w:t>
      </w:r>
      <w:r>
        <w:t xml:space="preserve"> </w:t>
      </w:r>
      <w:r>
        <w:rPr>
          <w:rFonts w:hint="eastAsia"/>
        </w:rPr>
        <w:t>на</w:t>
      </w:r>
      <w:r>
        <w:t xml:space="preserve"> </w:t>
      </w:r>
      <w:r>
        <w:rPr>
          <w:rFonts w:hint="eastAsia"/>
        </w:rPr>
        <w:t>методах</w:t>
      </w:r>
      <w:r>
        <w:t xml:space="preserve"> </w:t>
      </w:r>
      <w:r>
        <w:rPr>
          <w:rFonts w:hint="eastAsia"/>
        </w:rPr>
        <w:t>глубокого</w:t>
      </w:r>
      <w:r>
        <w:t xml:space="preserve"> </w:t>
      </w:r>
      <w:r>
        <w:rPr>
          <w:rFonts w:hint="eastAsia"/>
        </w:rPr>
        <w:t>обучения</w:t>
      </w:r>
    </w:p>
    <w:p w14:paraId="0C3D3CE9" w14:textId="77777777" w:rsidR="00A94757" w:rsidRDefault="00A94757" w:rsidP="00A94757"/>
    <w:p w14:paraId="24566B79" w14:textId="77777777" w:rsidR="00A94757" w:rsidRDefault="00A94757" w:rsidP="00A94757">
      <w:r>
        <w:t xml:space="preserve">2.6 </w:t>
      </w:r>
      <w:r>
        <w:rPr>
          <w:rFonts w:hint="eastAsia"/>
        </w:rPr>
        <w:t>Заключение</w:t>
      </w:r>
    </w:p>
    <w:p w14:paraId="2265B69C" w14:textId="77777777" w:rsidR="00A94757" w:rsidRDefault="00A94757" w:rsidP="00A94757"/>
    <w:p w14:paraId="331B343F" w14:textId="77777777" w:rsidR="00A94757" w:rsidRDefault="00A94757" w:rsidP="00A94757">
      <w:r>
        <w:rPr>
          <w:rFonts w:hint="eastAsia"/>
        </w:rPr>
        <w:t>Глава</w:t>
      </w:r>
      <w:r>
        <w:t xml:space="preserve"> 3. </w:t>
      </w:r>
      <w:r>
        <w:rPr>
          <w:rFonts w:hint="eastAsia"/>
        </w:rPr>
        <w:t>Группы</w:t>
      </w:r>
      <w:r>
        <w:t xml:space="preserve"> </w:t>
      </w:r>
      <w:r>
        <w:rPr>
          <w:rFonts w:hint="eastAsia"/>
        </w:rPr>
        <w:t>признаков</w:t>
      </w:r>
      <w:r>
        <w:t xml:space="preserve">, </w:t>
      </w:r>
      <w:r>
        <w:rPr>
          <w:rFonts w:hint="eastAsia"/>
        </w:rPr>
        <w:t>использующиеся</w:t>
      </w:r>
      <w:r>
        <w:t xml:space="preserve"> </w:t>
      </w:r>
      <w:r>
        <w:rPr>
          <w:rFonts w:hint="eastAsia"/>
        </w:rPr>
        <w:t>для</w:t>
      </w:r>
      <w:r>
        <w:t xml:space="preserve"> </w:t>
      </w:r>
      <w:r>
        <w:rPr>
          <w:rFonts w:hint="eastAsia"/>
        </w:rPr>
        <w:t>автоматического</w:t>
      </w:r>
      <w:r>
        <w:t xml:space="preserve"> </w:t>
      </w:r>
      <w:r>
        <w:rPr>
          <w:rFonts w:hint="eastAsia"/>
        </w:rPr>
        <w:t>анализа</w:t>
      </w:r>
    </w:p>
    <w:p w14:paraId="35B029DB" w14:textId="77777777" w:rsidR="00A94757" w:rsidRDefault="00A94757" w:rsidP="00A94757"/>
    <w:p w14:paraId="42428FA6" w14:textId="77777777" w:rsidR="00A94757" w:rsidRDefault="00A94757" w:rsidP="00A94757">
      <w:r>
        <w:t xml:space="preserve">3.1 </w:t>
      </w:r>
      <w:r>
        <w:rPr>
          <w:rFonts w:hint="eastAsia"/>
        </w:rPr>
        <w:t>Введение</w:t>
      </w:r>
    </w:p>
    <w:p w14:paraId="0E8DAC06" w14:textId="77777777" w:rsidR="00A94757" w:rsidRDefault="00A94757" w:rsidP="00A94757"/>
    <w:p w14:paraId="6C0D180D" w14:textId="77777777" w:rsidR="00A94757" w:rsidRDefault="00A94757" w:rsidP="00A94757">
      <w:r>
        <w:t xml:space="preserve">3.2 </w:t>
      </w:r>
      <w:r>
        <w:rPr>
          <w:rFonts w:hint="eastAsia"/>
        </w:rPr>
        <w:t>Ограничения</w:t>
      </w:r>
    </w:p>
    <w:p w14:paraId="4D609B90" w14:textId="77777777" w:rsidR="00A94757" w:rsidRDefault="00A94757" w:rsidP="00A94757"/>
    <w:p w14:paraId="0E3CD26F" w14:textId="77777777" w:rsidR="00A94757" w:rsidRDefault="00A94757" w:rsidP="00A94757">
      <w:r>
        <w:t xml:space="preserve">3.3 </w:t>
      </w:r>
      <w:r>
        <w:rPr>
          <w:rFonts w:hint="eastAsia"/>
        </w:rPr>
        <w:t>Предпочтения</w:t>
      </w:r>
    </w:p>
    <w:p w14:paraId="4E61AE1C" w14:textId="77777777" w:rsidR="00A94757" w:rsidRDefault="00A94757" w:rsidP="00A94757"/>
    <w:p w14:paraId="14615472" w14:textId="77777777" w:rsidR="00A94757" w:rsidRDefault="00A94757" w:rsidP="00A94757">
      <w:r>
        <w:t xml:space="preserve">3.4 </w:t>
      </w:r>
      <w:r>
        <w:rPr>
          <w:rFonts w:hint="eastAsia"/>
        </w:rPr>
        <w:t>Заключение</w:t>
      </w:r>
    </w:p>
    <w:p w14:paraId="74F15EF2" w14:textId="77777777" w:rsidR="00A94757" w:rsidRDefault="00A94757" w:rsidP="00A94757"/>
    <w:p w14:paraId="6AD45955" w14:textId="77777777" w:rsidR="00A94757" w:rsidRDefault="00A94757" w:rsidP="00A94757">
      <w:r>
        <w:rPr>
          <w:rFonts w:hint="eastAsia"/>
        </w:rPr>
        <w:t>Глава</w:t>
      </w:r>
      <w:r>
        <w:t xml:space="preserve"> 4, </w:t>
      </w:r>
      <w:r>
        <w:rPr>
          <w:rFonts w:hint="eastAsia"/>
        </w:rPr>
        <w:t>Использование</w:t>
      </w:r>
      <w:r>
        <w:t xml:space="preserve"> </w:t>
      </w:r>
      <w:r>
        <w:rPr>
          <w:rFonts w:hint="eastAsia"/>
        </w:rPr>
        <w:t>семантической</w:t>
      </w:r>
      <w:r>
        <w:t xml:space="preserve"> </w:t>
      </w:r>
      <w:r>
        <w:rPr>
          <w:rFonts w:hint="eastAsia"/>
        </w:rPr>
        <w:t>информации</w:t>
      </w:r>
      <w:r>
        <w:t xml:space="preserve"> </w:t>
      </w:r>
      <w:r>
        <w:rPr>
          <w:rFonts w:hint="eastAsia"/>
        </w:rPr>
        <w:t>при</w:t>
      </w:r>
      <w:r>
        <w:t xml:space="preserve"> </w:t>
      </w:r>
      <w:r>
        <w:rPr>
          <w:rFonts w:hint="eastAsia"/>
        </w:rPr>
        <w:t>разрешении</w:t>
      </w:r>
      <w:r>
        <w:t xml:space="preserve"> </w:t>
      </w:r>
      <w:r>
        <w:rPr>
          <w:rFonts w:hint="eastAsia"/>
        </w:rPr>
        <w:t>кореферентности</w:t>
      </w:r>
    </w:p>
    <w:p w14:paraId="6F73EF9D" w14:textId="77777777" w:rsidR="00A94757" w:rsidRDefault="00A94757" w:rsidP="00A94757"/>
    <w:p w14:paraId="4DBC3CDD" w14:textId="77777777" w:rsidR="00A94757" w:rsidRDefault="00A94757" w:rsidP="00A94757">
      <w:r>
        <w:t xml:space="preserve">4.1 </w:t>
      </w:r>
      <w:r>
        <w:rPr>
          <w:rFonts w:hint="eastAsia"/>
        </w:rPr>
        <w:t>Извлечение</w:t>
      </w:r>
      <w:r>
        <w:t xml:space="preserve"> </w:t>
      </w:r>
      <w:r>
        <w:rPr>
          <w:rFonts w:hint="eastAsia"/>
        </w:rPr>
        <w:t>морфологических</w:t>
      </w:r>
      <w:r>
        <w:t xml:space="preserve"> </w:t>
      </w:r>
      <w:r>
        <w:rPr>
          <w:rFonts w:hint="eastAsia"/>
        </w:rPr>
        <w:t>признаков</w:t>
      </w:r>
    </w:p>
    <w:p w14:paraId="4977DA9A" w14:textId="77777777" w:rsidR="00A94757" w:rsidRDefault="00A94757" w:rsidP="00A94757"/>
    <w:p w14:paraId="160A2A81" w14:textId="77777777" w:rsidR="00A94757" w:rsidRDefault="00A94757" w:rsidP="00A94757">
      <w:r>
        <w:t xml:space="preserve">4.2 </w:t>
      </w:r>
      <w:r>
        <w:rPr>
          <w:rFonts w:hint="eastAsia"/>
        </w:rPr>
        <w:t>Извлечение</w:t>
      </w:r>
      <w:r>
        <w:t xml:space="preserve"> </w:t>
      </w:r>
      <w:r>
        <w:rPr>
          <w:rFonts w:hint="eastAsia"/>
        </w:rPr>
        <w:t>семантических</w:t>
      </w:r>
      <w:r>
        <w:t xml:space="preserve"> </w:t>
      </w:r>
      <w:r>
        <w:rPr>
          <w:rFonts w:hint="eastAsia"/>
        </w:rPr>
        <w:t>признаков</w:t>
      </w:r>
    </w:p>
    <w:p w14:paraId="1F0D4133" w14:textId="77777777" w:rsidR="00A94757" w:rsidRDefault="00A94757" w:rsidP="00A94757"/>
    <w:p w14:paraId="5A8B0D0E" w14:textId="77777777" w:rsidR="00A94757" w:rsidRDefault="00A94757" w:rsidP="00A94757">
      <w:r>
        <w:t xml:space="preserve">4.3 </w:t>
      </w:r>
      <w:r>
        <w:rPr>
          <w:rFonts w:hint="eastAsia"/>
        </w:rPr>
        <w:t>Источники</w:t>
      </w:r>
      <w:r>
        <w:t xml:space="preserve"> </w:t>
      </w:r>
      <w:r>
        <w:rPr>
          <w:rFonts w:hint="eastAsia"/>
        </w:rPr>
        <w:t>лексической</w:t>
      </w:r>
      <w:r>
        <w:t xml:space="preserve"> </w:t>
      </w:r>
      <w:r>
        <w:rPr>
          <w:rFonts w:hint="eastAsia"/>
        </w:rPr>
        <w:t>и</w:t>
      </w:r>
      <w:r>
        <w:t xml:space="preserve"> </w:t>
      </w:r>
      <w:r>
        <w:rPr>
          <w:rFonts w:hint="eastAsia"/>
        </w:rPr>
        <w:t>энциклопедической</w:t>
      </w:r>
      <w:r>
        <w:t xml:space="preserve"> </w:t>
      </w:r>
      <w:r>
        <w:rPr>
          <w:rFonts w:hint="eastAsia"/>
        </w:rPr>
        <w:t>информации</w:t>
      </w:r>
    </w:p>
    <w:p w14:paraId="2380AF86" w14:textId="77777777" w:rsidR="00A94757" w:rsidRDefault="00A94757" w:rsidP="00A94757"/>
    <w:p w14:paraId="1ADA6E90" w14:textId="77777777" w:rsidR="00A94757" w:rsidRDefault="00A94757" w:rsidP="00A94757">
      <w:r>
        <w:t xml:space="preserve">4.4 </w:t>
      </w:r>
      <w:r>
        <w:rPr>
          <w:rFonts w:hint="eastAsia"/>
        </w:rPr>
        <w:t>Заключение</w:t>
      </w:r>
    </w:p>
    <w:p w14:paraId="48D05DB5" w14:textId="77777777" w:rsidR="00A94757" w:rsidRDefault="00A94757" w:rsidP="00A94757"/>
    <w:p w14:paraId="7CA7C8F5" w14:textId="77777777" w:rsidR="00A94757" w:rsidRDefault="00A94757" w:rsidP="00A94757">
      <w:r>
        <w:rPr>
          <w:rFonts w:hint="eastAsia"/>
        </w:rPr>
        <w:t>Глава</w:t>
      </w:r>
      <w:r>
        <w:t xml:space="preserve"> 5. </w:t>
      </w:r>
      <w:r>
        <w:rPr>
          <w:rFonts w:hint="eastAsia"/>
        </w:rPr>
        <w:t>Основные</w:t>
      </w:r>
      <w:r>
        <w:t xml:space="preserve"> </w:t>
      </w:r>
      <w:r>
        <w:rPr>
          <w:rFonts w:hint="eastAsia"/>
        </w:rPr>
        <w:t>способы</w:t>
      </w:r>
      <w:r>
        <w:t xml:space="preserve"> </w:t>
      </w:r>
      <w:r>
        <w:rPr>
          <w:rFonts w:hint="eastAsia"/>
        </w:rPr>
        <w:t>извлечения</w:t>
      </w:r>
      <w:r>
        <w:t xml:space="preserve"> </w:t>
      </w:r>
      <w:r>
        <w:rPr>
          <w:rFonts w:hint="eastAsia"/>
        </w:rPr>
        <w:t>и</w:t>
      </w:r>
      <w:r>
        <w:t xml:space="preserve"> </w:t>
      </w:r>
      <w:r>
        <w:rPr>
          <w:rFonts w:hint="eastAsia"/>
        </w:rPr>
        <w:t>представления</w:t>
      </w:r>
      <w:r>
        <w:t xml:space="preserve"> </w:t>
      </w:r>
      <w:r>
        <w:rPr>
          <w:rFonts w:hint="eastAsia"/>
        </w:rPr>
        <w:t>семантической</w:t>
      </w:r>
      <w:r>
        <w:t xml:space="preserve"> </w:t>
      </w:r>
      <w:r>
        <w:rPr>
          <w:rFonts w:hint="eastAsia"/>
        </w:rPr>
        <w:t>информации</w:t>
      </w:r>
    </w:p>
    <w:p w14:paraId="4BD567E6" w14:textId="77777777" w:rsidR="00A94757" w:rsidRDefault="00A94757" w:rsidP="00A94757"/>
    <w:p w14:paraId="54FFB6FF" w14:textId="77777777" w:rsidR="00A94757" w:rsidRDefault="00A94757" w:rsidP="00A94757">
      <w:r>
        <w:t xml:space="preserve">5.1 </w:t>
      </w:r>
      <w:r>
        <w:rPr>
          <w:rFonts w:hint="eastAsia"/>
        </w:rPr>
        <w:t>Общие</w:t>
      </w:r>
      <w:r>
        <w:t xml:space="preserve"> </w:t>
      </w:r>
      <w:r>
        <w:rPr>
          <w:rFonts w:hint="eastAsia"/>
        </w:rPr>
        <w:t>представление</w:t>
      </w:r>
      <w:r>
        <w:t xml:space="preserve"> </w:t>
      </w:r>
      <w:r>
        <w:rPr>
          <w:rFonts w:hint="eastAsia"/>
        </w:rPr>
        <w:t>о</w:t>
      </w:r>
      <w:r>
        <w:t xml:space="preserve"> </w:t>
      </w:r>
      <w:r>
        <w:rPr>
          <w:rFonts w:hint="eastAsia"/>
        </w:rPr>
        <w:t>структуре</w:t>
      </w:r>
      <w:r>
        <w:t xml:space="preserve"> </w:t>
      </w:r>
      <w:r>
        <w:rPr>
          <w:rFonts w:hint="eastAsia"/>
        </w:rPr>
        <w:t>тезаурусов</w:t>
      </w:r>
      <w:r>
        <w:t xml:space="preserve"> </w:t>
      </w:r>
      <w:r>
        <w:rPr>
          <w:rFonts w:hint="eastAsia"/>
        </w:rPr>
        <w:t>типа</w:t>
      </w:r>
      <w:r>
        <w:t xml:space="preserve"> WordNet</w:t>
      </w:r>
    </w:p>
    <w:p w14:paraId="711C49AC" w14:textId="77777777" w:rsidR="00A94757" w:rsidRDefault="00A94757" w:rsidP="00A94757"/>
    <w:p w14:paraId="6543410B" w14:textId="77777777" w:rsidR="00A94757" w:rsidRDefault="00A94757" w:rsidP="00A94757">
      <w:r>
        <w:t xml:space="preserve">5.2 </w:t>
      </w:r>
      <w:r>
        <w:rPr>
          <w:rFonts w:hint="eastAsia"/>
        </w:rPr>
        <w:t>Использование</w:t>
      </w:r>
      <w:r>
        <w:t xml:space="preserve"> </w:t>
      </w:r>
      <w:r>
        <w:rPr>
          <w:rFonts w:hint="eastAsia"/>
        </w:rPr>
        <w:t>семантической</w:t>
      </w:r>
      <w:r>
        <w:t xml:space="preserve"> </w:t>
      </w:r>
      <w:r>
        <w:rPr>
          <w:rFonts w:hint="eastAsia"/>
        </w:rPr>
        <w:t>информации</w:t>
      </w:r>
      <w:r>
        <w:t xml:space="preserve"> </w:t>
      </w:r>
      <w:r>
        <w:rPr>
          <w:rFonts w:hint="eastAsia"/>
        </w:rPr>
        <w:t>для</w:t>
      </w:r>
      <w:r>
        <w:t xml:space="preserve"> </w:t>
      </w:r>
      <w:r>
        <w:rPr>
          <w:rFonts w:hint="eastAsia"/>
        </w:rPr>
        <w:t>определения</w:t>
      </w:r>
      <w:r>
        <w:t xml:space="preserve"> </w:t>
      </w:r>
      <w:r>
        <w:rPr>
          <w:rFonts w:hint="eastAsia"/>
        </w:rPr>
        <w:t>рода</w:t>
      </w:r>
    </w:p>
    <w:p w14:paraId="6023430C" w14:textId="77777777" w:rsidR="00A94757" w:rsidRDefault="00A94757" w:rsidP="00A94757"/>
    <w:p w14:paraId="43D00D75" w14:textId="77777777" w:rsidR="00A94757" w:rsidRDefault="00A94757" w:rsidP="00A94757">
      <w:r>
        <w:t xml:space="preserve">5.3 </w:t>
      </w:r>
      <w:r>
        <w:rPr>
          <w:rFonts w:hint="eastAsia"/>
        </w:rPr>
        <w:t>Использование</w:t>
      </w:r>
      <w:r>
        <w:t xml:space="preserve"> </w:t>
      </w:r>
      <w:r>
        <w:rPr>
          <w:rFonts w:hint="eastAsia"/>
        </w:rPr>
        <w:t>семантической</w:t>
      </w:r>
      <w:r>
        <w:t xml:space="preserve"> </w:t>
      </w:r>
      <w:r>
        <w:rPr>
          <w:rFonts w:hint="eastAsia"/>
        </w:rPr>
        <w:t>информации</w:t>
      </w:r>
      <w:r>
        <w:t xml:space="preserve"> </w:t>
      </w:r>
      <w:r>
        <w:rPr>
          <w:rFonts w:hint="eastAsia"/>
        </w:rPr>
        <w:t>для</w:t>
      </w:r>
      <w:r>
        <w:t xml:space="preserve"> </w:t>
      </w:r>
      <w:r>
        <w:rPr>
          <w:rFonts w:hint="eastAsia"/>
        </w:rPr>
        <w:t>установления</w:t>
      </w:r>
      <w:r>
        <w:t xml:space="preserve"> </w:t>
      </w:r>
      <w:r>
        <w:rPr>
          <w:rFonts w:hint="eastAsia"/>
        </w:rPr>
        <w:t>семантической</w:t>
      </w:r>
      <w:r>
        <w:t xml:space="preserve"> </w:t>
      </w:r>
      <w:r>
        <w:rPr>
          <w:rFonts w:hint="eastAsia"/>
        </w:rPr>
        <w:t>связи</w:t>
      </w:r>
    </w:p>
    <w:p w14:paraId="1FA12323" w14:textId="77777777" w:rsidR="00A94757" w:rsidRDefault="00A94757" w:rsidP="00A94757"/>
    <w:p w14:paraId="03CDC332" w14:textId="77777777" w:rsidR="00A94757" w:rsidRDefault="00A94757" w:rsidP="00A94757">
      <w:r>
        <w:t xml:space="preserve">5.4 </w:t>
      </w:r>
      <w:r>
        <w:rPr>
          <w:rFonts w:hint="eastAsia"/>
        </w:rPr>
        <w:t>Меры</w:t>
      </w:r>
      <w:r>
        <w:t xml:space="preserve"> </w:t>
      </w:r>
      <w:r>
        <w:rPr>
          <w:rFonts w:hint="eastAsia"/>
        </w:rPr>
        <w:t>семантической</w:t>
      </w:r>
      <w:r>
        <w:t xml:space="preserve"> </w:t>
      </w:r>
      <w:r>
        <w:rPr>
          <w:rFonts w:hint="eastAsia"/>
        </w:rPr>
        <w:t>близости</w:t>
      </w:r>
    </w:p>
    <w:p w14:paraId="07C6019A" w14:textId="77777777" w:rsidR="00A94757" w:rsidRDefault="00A94757" w:rsidP="00A94757"/>
    <w:p w14:paraId="52381968" w14:textId="77777777" w:rsidR="00A94757" w:rsidRDefault="00A94757" w:rsidP="00A94757">
      <w:r>
        <w:rPr>
          <w:rFonts w:hint="eastAsia"/>
        </w:rPr>
        <w:t>Глава</w:t>
      </w:r>
      <w:r>
        <w:t xml:space="preserve"> 6, </w:t>
      </w:r>
      <w:r>
        <w:rPr>
          <w:rFonts w:hint="eastAsia"/>
        </w:rPr>
        <w:t>Разработка</w:t>
      </w:r>
      <w:r>
        <w:t xml:space="preserve"> </w:t>
      </w:r>
      <w:r>
        <w:rPr>
          <w:rFonts w:hint="eastAsia"/>
        </w:rPr>
        <w:t>семантически</w:t>
      </w:r>
      <w:r>
        <w:t xml:space="preserve"> </w:t>
      </w:r>
      <w:r>
        <w:rPr>
          <w:rFonts w:hint="eastAsia"/>
        </w:rPr>
        <w:t>мотивированной</w:t>
      </w:r>
      <w:r>
        <w:t xml:space="preserve"> </w:t>
      </w:r>
      <w:r>
        <w:rPr>
          <w:rFonts w:hint="eastAsia"/>
        </w:rPr>
        <w:t>классификации</w:t>
      </w:r>
      <w:r>
        <w:t xml:space="preserve"> </w:t>
      </w:r>
      <w:r>
        <w:rPr>
          <w:rFonts w:hint="eastAsia"/>
        </w:rPr>
        <w:t>кореферентных</w:t>
      </w:r>
      <w:r>
        <w:t xml:space="preserve"> </w:t>
      </w:r>
      <w:r>
        <w:rPr>
          <w:rFonts w:hint="eastAsia"/>
        </w:rPr>
        <w:t>отношений</w:t>
      </w:r>
    </w:p>
    <w:p w14:paraId="4D3387EB" w14:textId="77777777" w:rsidR="00A94757" w:rsidRDefault="00A94757" w:rsidP="00A94757"/>
    <w:p w14:paraId="4CF213BE" w14:textId="77777777" w:rsidR="00A94757" w:rsidRDefault="00A94757" w:rsidP="00A94757">
      <w:r>
        <w:t xml:space="preserve">6.1 </w:t>
      </w:r>
      <w:r>
        <w:rPr>
          <w:rFonts w:hint="eastAsia"/>
        </w:rPr>
        <w:t>Введение</w:t>
      </w:r>
    </w:p>
    <w:p w14:paraId="7DEC43E6" w14:textId="77777777" w:rsidR="00A94757" w:rsidRDefault="00A94757" w:rsidP="00A94757"/>
    <w:p w14:paraId="6BF5D3A0" w14:textId="77777777" w:rsidR="00A94757" w:rsidRDefault="00A94757" w:rsidP="00A94757">
      <w:r>
        <w:t xml:space="preserve">6.2 </w:t>
      </w:r>
      <w:r>
        <w:rPr>
          <w:rFonts w:hint="eastAsia"/>
        </w:rPr>
        <w:t>Существующие</w:t>
      </w:r>
      <w:r>
        <w:t xml:space="preserve"> </w:t>
      </w:r>
      <w:r>
        <w:rPr>
          <w:rFonts w:hint="eastAsia"/>
        </w:rPr>
        <w:t>классификации</w:t>
      </w:r>
    </w:p>
    <w:p w14:paraId="50C491BE" w14:textId="77777777" w:rsidR="00A94757" w:rsidRDefault="00A94757" w:rsidP="00A94757"/>
    <w:p w14:paraId="2018002A" w14:textId="77777777" w:rsidR="00A94757" w:rsidRDefault="00A94757" w:rsidP="00A94757">
      <w:r>
        <w:t xml:space="preserve">6.3 </w:t>
      </w:r>
      <w:r>
        <w:rPr>
          <w:rFonts w:hint="eastAsia"/>
        </w:rPr>
        <w:t>Классификация</w:t>
      </w:r>
      <w:r>
        <w:t xml:space="preserve"> </w:t>
      </w:r>
      <w:r>
        <w:rPr>
          <w:rFonts w:hint="eastAsia"/>
        </w:rPr>
        <w:t>кореферентных</w:t>
      </w:r>
      <w:r>
        <w:t xml:space="preserve"> </w:t>
      </w:r>
      <w:r>
        <w:rPr>
          <w:rFonts w:hint="eastAsia"/>
        </w:rPr>
        <w:t>отношений</w:t>
      </w:r>
    </w:p>
    <w:p w14:paraId="53CB1270" w14:textId="77777777" w:rsidR="00A94757" w:rsidRDefault="00A94757" w:rsidP="00A94757"/>
    <w:p w14:paraId="308F41F5" w14:textId="77777777" w:rsidR="00A94757" w:rsidRDefault="00A94757" w:rsidP="00A94757">
      <w:r>
        <w:t xml:space="preserve">6.4 </w:t>
      </w:r>
      <w:r>
        <w:rPr>
          <w:rFonts w:hint="eastAsia"/>
        </w:rPr>
        <w:t>Использование</w:t>
      </w:r>
      <w:r>
        <w:t xml:space="preserve"> </w:t>
      </w:r>
      <w:r>
        <w:rPr>
          <w:rFonts w:hint="eastAsia"/>
        </w:rPr>
        <w:t>созданной</w:t>
      </w:r>
      <w:r>
        <w:t xml:space="preserve"> </w:t>
      </w:r>
      <w:r>
        <w:rPr>
          <w:rFonts w:hint="eastAsia"/>
        </w:rPr>
        <w:t>классификации</w:t>
      </w:r>
      <w:r>
        <w:t xml:space="preserve"> </w:t>
      </w:r>
      <w:r>
        <w:rPr>
          <w:rFonts w:hint="eastAsia"/>
        </w:rPr>
        <w:t>на</w:t>
      </w:r>
      <w:r>
        <w:t xml:space="preserve"> </w:t>
      </w:r>
      <w:r>
        <w:rPr>
          <w:rFonts w:hint="eastAsia"/>
        </w:rPr>
        <w:t>корпусном</w:t>
      </w:r>
      <w:r>
        <w:t xml:space="preserve"> </w:t>
      </w:r>
      <w:r>
        <w:rPr>
          <w:rFonts w:hint="eastAsia"/>
        </w:rPr>
        <w:t>материале</w:t>
      </w:r>
    </w:p>
    <w:p w14:paraId="02E223BB" w14:textId="77777777" w:rsidR="00A94757" w:rsidRDefault="00A94757" w:rsidP="00A94757"/>
    <w:p w14:paraId="38817A9A" w14:textId="77777777" w:rsidR="00A94757" w:rsidRDefault="00A94757" w:rsidP="00A94757">
      <w:r>
        <w:t xml:space="preserve">6.5 </w:t>
      </w:r>
      <w:r>
        <w:rPr>
          <w:rFonts w:hint="eastAsia"/>
        </w:rPr>
        <w:t>Заключение</w:t>
      </w:r>
    </w:p>
    <w:p w14:paraId="5A492C3B" w14:textId="77777777" w:rsidR="00A94757" w:rsidRDefault="00A94757" w:rsidP="00A94757"/>
    <w:p w14:paraId="4432AC73" w14:textId="77777777" w:rsidR="00A94757" w:rsidRDefault="00A94757" w:rsidP="00A94757">
      <w:r>
        <w:rPr>
          <w:rFonts w:hint="eastAsia"/>
        </w:rPr>
        <w:t>Глава</w:t>
      </w:r>
      <w:r>
        <w:t xml:space="preserve"> 7. </w:t>
      </w:r>
      <w:r>
        <w:rPr>
          <w:rFonts w:hint="eastAsia"/>
        </w:rPr>
        <w:t>Предварительный</w:t>
      </w:r>
      <w:r>
        <w:t xml:space="preserve"> </w:t>
      </w:r>
      <w:r>
        <w:rPr>
          <w:rFonts w:hint="eastAsia"/>
        </w:rPr>
        <w:t>эксперимент</w:t>
      </w:r>
      <w:r>
        <w:t xml:space="preserve"> </w:t>
      </w:r>
      <w:r>
        <w:rPr>
          <w:rFonts w:hint="eastAsia"/>
        </w:rPr>
        <w:t>по</w:t>
      </w:r>
      <w:r>
        <w:t xml:space="preserve"> </w:t>
      </w:r>
      <w:r>
        <w:rPr>
          <w:rFonts w:hint="eastAsia"/>
        </w:rPr>
        <w:t>использованию</w:t>
      </w:r>
      <w:r>
        <w:t xml:space="preserve"> </w:t>
      </w:r>
      <w:r>
        <w:rPr>
          <w:rFonts w:hint="eastAsia"/>
        </w:rPr>
        <w:t>онтологической</w:t>
      </w:r>
      <w:r>
        <w:t xml:space="preserve"> </w:t>
      </w:r>
      <w:r>
        <w:rPr>
          <w:rFonts w:hint="eastAsia"/>
        </w:rPr>
        <w:t>информации</w:t>
      </w:r>
    </w:p>
    <w:p w14:paraId="670E8986" w14:textId="77777777" w:rsidR="00A94757" w:rsidRDefault="00A94757" w:rsidP="00A94757"/>
    <w:p w14:paraId="33BEBA0A" w14:textId="77777777" w:rsidR="00A94757" w:rsidRDefault="00A94757" w:rsidP="00A94757">
      <w:r>
        <w:t xml:space="preserve">7.1 </w:t>
      </w:r>
      <w:r>
        <w:rPr>
          <w:rFonts w:hint="eastAsia"/>
        </w:rPr>
        <w:t>Введение</w:t>
      </w:r>
    </w:p>
    <w:p w14:paraId="36F3DBBD" w14:textId="77777777" w:rsidR="00A94757" w:rsidRDefault="00A94757" w:rsidP="00A94757"/>
    <w:p w14:paraId="4441ADCA" w14:textId="77777777" w:rsidR="00A94757" w:rsidRDefault="00A94757" w:rsidP="00A94757">
      <w:r>
        <w:t xml:space="preserve">7.2 </w:t>
      </w:r>
      <w:r>
        <w:rPr>
          <w:rFonts w:hint="eastAsia"/>
        </w:rPr>
        <w:t>Организация</w:t>
      </w:r>
      <w:r>
        <w:t xml:space="preserve"> </w:t>
      </w:r>
      <w:r>
        <w:rPr>
          <w:rFonts w:hint="eastAsia"/>
        </w:rPr>
        <w:t>и</w:t>
      </w:r>
      <w:r>
        <w:t xml:space="preserve"> </w:t>
      </w:r>
      <w:r>
        <w:rPr>
          <w:rFonts w:hint="eastAsia"/>
        </w:rPr>
        <w:t>материалы</w:t>
      </w:r>
      <w:r>
        <w:t xml:space="preserve"> </w:t>
      </w:r>
      <w:r>
        <w:rPr>
          <w:rFonts w:hint="eastAsia"/>
        </w:rPr>
        <w:t>эксперимента</w:t>
      </w:r>
    </w:p>
    <w:p w14:paraId="26B4E6D7" w14:textId="77777777" w:rsidR="00A94757" w:rsidRDefault="00A94757" w:rsidP="00A94757"/>
    <w:p w14:paraId="05089263" w14:textId="77777777" w:rsidR="00A94757" w:rsidRDefault="00A94757" w:rsidP="00A94757">
      <w:r>
        <w:lastRenderedPageBreak/>
        <w:t xml:space="preserve">7.3 </w:t>
      </w:r>
      <w:r>
        <w:rPr>
          <w:rFonts w:hint="eastAsia"/>
        </w:rPr>
        <w:t>Ход</w:t>
      </w:r>
      <w:r>
        <w:t xml:space="preserve"> </w:t>
      </w:r>
      <w:r>
        <w:rPr>
          <w:rFonts w:hint="eastAsia"/>
        </w:rPr>
        <w:t>эксперимента</w:t>
      </w:r>
      <w:r>
        <w:t xml:space="preserve"> </w:t>
      </w:r>
      <w:r>
        <w:rPr>
          <w:rFonts w:hint="eastAsia"/>
        </w:rPr>
        <w:t>и</w:t>
      </w:r>
      <w:r>
        <w:t xml:space="preserve"> </w:t>
      </w:r>
      <w:r>
        <w:rPr>
          <w:rFonts w:hint="eastAsia"/>
        </w:rPr>
        <w:t>обсуждение</w:t>
      </w:r>
      <w:r>
        <w:t xml:space="preserve"> </w:t>
      </w:r>
      <w:r>
        <w:rPr>
          <w:rFonts w:hint="eastAsia"/>
        </w:rPr>
        <w:t>результатов</w:t>
      </w:r>
    </w:p>
    <w:p w14:paraId="34E48FFF" w14:textId="77777777" w:rsidR="00A94757" w:rsidRDefault="00A94757" w:rsidP="00A94757"/>
    <w:p w14:paraId="3F74EDAC" w14:textId="77777777" w:rsidR="00A94757" w:rsidRDefault="00A94757" w:rsidP="00A94757">
      <w:r>
        <w:t xml:space="preserve">7.4 </w:t>
      </w:r>
      <w:r>
        <w:rPr>
          <w:rFonts w:hint="eastAsia"/>
        </w:rPr>
        <w:t>Результаты</w:t>
      </w:r>
    </w:p>
    <w:p w14:paraId="03CEB6A1" w14:textId="77777777" w:rsidR="00A94757" w:rsidRDefault="00A94757" w:rsidP="00A94757"/>
    <w:p w14:paraId="2C40FB7B" w14:textId="77777777" w:rsidR="00A94757" w:rsidRDefault="00A94757" w:rsidP="00A94757">
      <w:r>
        <w:t xml:space="preserve">7.5 </w:t>
      </w:r>
      <w:r>
        <w:rPr>
          <w:rFonts w:hint="eastAsia"/>
        </w:rPr>
        <w:t>Дальнейшие</w:t>
      </w:r>
      <w:r>
        <w:t xml:space="preserve"> </w:t>
      </w:r>
      <w:r>
        <w:rPr>
          <w:rFonts w:hint="eastAsia"/>
        </w:rPr>
        <w:t>шаги</w:t>
      </w:r>
    </w:p>
    <w:p w14:paraId="53FC71FA" w14:textId="77777777" w:rsidR="00A94757" w:rsidRDefault="00A94757" w:rsidP="00A94757"/>
    <w:p w14:paraId="16AD6AED" w14:textId="77777777" w:rsidR="00A94757" w:rsidRDefault="00A94757" w:rsidP="00A94757">
      <w:r>
        <w:rPr>
          <w:rFonts w:hint="eastAsia"/>
        </w:rPr>
        <w:t>Эксперименты</w:t>
      </w:r>
      <w:r>
        <w:t xml:space="preserve"> </w:t>
      </w:r>
      <w:r>
        <w:rPr>
          <w:rFonts w:hint="eastAsia"/>
        </w:rPr>
        <w:t>по</w:t>
      </w:r>
      <w:r>
        <w:t xml:space="preserve"> </w:t>
      </w:r>
      <w:r>
        <w:rPr>
          <w:rFonts w:hint="eastAsia"/>
        </w:rPr>
        <w:t>использованию</w:t>
      </w:r>
      <w:r>
        <w:t xml:space="preserve"> </w:t>
      </w:r>
      <w:r>
        <w:rPr>
          <w:rFonts w:hint="eastAsia"/>
        </w:rPr>
        <w:t>метрик</w:t>
      </w:r>
      <w:r>
        <w:t xml:space="preserve"> </w:t>
      </w:r>
      <w:r>
        <w:rPr>
          <w:rFonts w:hint="eastAsia"/>
        </w:rPr>
        <w:t>семантической</w:t>
      </w:r>
      <w:r>
        <w:t xml:space="preserve"> </w:t>
      </w:r>
      <w:r>
        <w:rPr>
          <w:rFonts w:hint="eastAsia"/>
        </w:rPr>
        <w:t>близости</w:t>
      </w:r>
      <w:r>
        <w:t xml:space="preserve"> </w:t>
      </w:r>
      <w:r>
        <w:rPr>
          <w:rFonts w:hint="eastAsia"/>
        </w:rPr>
        <w:t>в</w:t>
      </w:r>
      <w:r>
        <w:t xml:space="preserve"> </w:t>
      </w:r>
      <w:r>
        <w:rPr>
          <w:rFonts w:hint="eastAsia"/>
        </w:rPr>
        <w:t>системах</w:t>
      </w:r>
      <w:r>
        <w:t xml:space="preserve"> </w:t>
      </w:r>
      <w:r>
        <w:rPr>
          <w:rFonts w:hint="eastAsia"/>
        </w:rPr>
        <w:t>разрешения</w:t>
      </w:r>
      <w:r>
        <w:t xml:space="preserve"> </w:t>
      </w:r>
      <w:r>
        <w:rPr>
          <w:rFonts w:hint="eastAsia"/>
        </w:rPr>
        <w:t>кореферентности</w:t>
      </w:r>
    </w:p>
    <w:p w14:paraId="15EBB72E" w14:textId="77777777" w:rsidR="00A94757" w:rsidRDefault="00A94757" w:rsidP="00A94757"/>
    <w:p w14:paraId="0EDF1237" w14:textId="77777777" w:rsidR="00A94757" w:rsidRDefault="00A94757" w:rsidP="00A94757">
      <w:r>
        <w:t xml:space="preserve">8.1 </w:t>
      </w:r>
      <w:r>
        <w:rPr>
          <w:rFonts w:hint="eastAsia"/>
        </w:rPr>
        <w:t>Введение</w:t>
      </w:r>
    </w:p>
    <w:p w14:paraId="1ECA8BCB" w14:textId="77777777" w:rsidR="00A94757" w:rsidRDefault="00A94757" w:rsidP="00A94757"/>
    <w:p w14:paraId="5B61ACFB" w14:textId="77777777" w:rsidR="00A94757" w:rsidRDefault="00A94757" w:rsidP="00A94757">
      <w:r>
        <w:t xml:space="preserve">8.2 </w:t>
      </w:r>
      <w:r>
        <w:rPr>
          <w:rFonts w:hint="eastAsia"/>
        </w:rPr>
        <w:t>Выбор</w:t>
      </w:r>
      <w:r>
        <w:t xml:space="preserve"> </w:t>
      </w:r>
      <w:r>
        <w:rPr>
          <w:rFonts w:hint="eastAsia"/>
        </w:rPr>
        <w:t>оптимального</w:t>
      </w:r>
      <w:r>
        <w:t xml:space="preserve"> </w:t>
      </w:r>
      <w:r>
        <w:rPr>
          <w:rFonts w:hint="eastAsia"/>
        </w:rPr>
        <w:t>представления</w:t>
      </w:r>
    </w:p>
    <w:p w14:paraId="4D3608E7" w14:textId="77777777" w:rsidR="00A94757" w:rsidRDefault="00A94757" w:rsidP="00A94757"/>
    <w:p w14:paraId="2D005917" w14:textId="77777777" w:rsidR="00A94757" w:rsidRDefault="00A94757" w:rsidP="00A94757">
      <w:r>
        <w:t xml:space="preserve">8.3 </w:t>
      </w:r>
      <w:r>
        <w:rPr>
          <w:rFonts w:hint="eastAsia"/>
        </w:rPr>
        <w:t>Интеграция</w:t>
      </w:r>
      <w:r>
        <w:t xml:space="preserve"> </w:t>
      </w:r>
      <w:r>
        <w:rPr>
          <w:rFonts w:hint="eastAsia"/>
        </w:rPr>
        <w:t>онтологической</w:t>
      </w:r>
      <w:r>
        <w:t xml:space="preserve"> </w:t>
      </w:r>
      <w:r>
        <w:rPr>
          <w:rFonts w:hint="eastAsia"/>
        </w:rPr>
        <w:t>информации</w:t>
      </w:r>
      <w:r>
        <w:t xml:space="preserve"> </w:t>
      </w:r>
      <w:r>
        <w:rPr>
          <w:rFonts w:hint="eastAsia"/>
        </w:rPr>
        <w:t>в</w:t>
      </w:r>
      <w:r>
        <w:t xml:space="preserve"> </w:t>
      </w:r>
      <w:r>
        <w:rPr>
          <w:rFonts w:hint="eastAsia"/>
        </w:rPr>
        <w:t>алгоритм</w:t>
      </w:r>
      <w:r>
        <w:t xml:space="preserve"> </w:t>
      </w:r>
      <w:r>
        <w:rPr>
          <w:rFonts w:hint="eastAsia"/>
        </w:rPr>
        <w:t>статистического</w:t>
      </w:r>
      <w:r>
        <w:t xml:space="preserve"> </w:t>
      </w:r>
      <w:r>
        <w:rPr>
          <w:rFonts w:hint="eastAsia"/>
        </w:rPr>
        <w:t>анализа</w:t>
      </w:r>
    </w:p>
    <w:p w14:paraId="016692AA" w14:textId="77777777" w:rsidR="00A94757" w:rsidRDefault="00A94757" w:rsidP="00A94757"/>
    <w:p w14:paraId="571525ED" w14:textId="77777777" w:rsidR="00A94757" w:rsidRDefault="00A94757" w:rsidP="00A94757">
      <w:r>
        <w:t xml:space="preserve">8.4 </w:t>
      </w:r>
      <w:r>
        <w:rPr>
          <w:rFonts w:hint="eastAsia"/>
        </w:rPr>
        <w:t>Использование</w:t>
      </w:r>
      <w:r>
        <w:t xml:space="preserve"> </w:t>
      </w:r>
      <w:r>
        <w:rPr>
          <w:rFonts w:hint="eastAsia"/>
        </w:rPr>
        <w:t>онтологической</w:t>
      </w:r>
      <w:r>
        <w:t xml:space="preserve"> </w:t>
      </w:r>
      <w:r>
        <w:rPr>
          <w:rFonts w:hint="eastAsia"/>
        </w:rPr>
        <w:t>информации</w:t>
      </w:r>
      <w:r>
        <w:t xml:space="preserve"> </w:t>
      </w:r>
      <w:r>
        <w:rPr>
          <w:rFonts w:hint="eastAsia"/>
        </w:rPr>
        <w:t>в</w:t>
      </w:r>
      <w:r>
        <w:t xml:space="preserve"> </w:t>
      </w:r>
      <w:r>
        <w:rPr>
          <w:rFonts w:hint="eastAsia"/>
        </w:rPr>
        <w:t>нейронной</w:t>
      </w:r>
      <w:r>
        <w:t xml:space="preserve"> </w:t>
      </w:r>
      <w:r>
        <w:rPr>
          <w:rFonts w:hint="eastAsia"/>
        </w:rPr>
        <w:t>сети</w:t>
      </w:r>
    </w:p>
    <w:p w14:paraId="615CC858" w14:textId="77777777" w:rsidR="00A94757" w:rsidRDefault="00A94757" w:rsidP="00A94757"/>
    <w:p w14:paraId="3F7EB5B4" w14:textId="77777777" w:rsidR="00A94757" w:rsidRDefault="00A94757" w:rsidP="00A94757">
      <w:r>
        <w:t xml:space="preserve">8.5 </w:t>
      </w:r>
      <w:r>
        <w:rPr>
          <w:rFonts w:hint="eastAsia"/>
        </w:rPr>
        <w:t>Результаты</w:t>
      </w:r>
    </w:p>
    <w:p w14:paraId="7B0D9D25" w14:textId="77777777" w:rsidR="00A94757" w:rsidRDefault="00A94757" w:rsidP="00A94757"/>
    <w:p w14:paraId="54527DB7" w14:textId="77777777" w:rsidR="00A94757" w:rsidRDefault="00A94757" w:rsidP="00A94757">
      <w:r>
        <w:rPr>
          <w:rFonts w:hint="eastAsia"/>
        </w:rPr>
        <w:t>Заключение</w:t>
      </w:r>
    </w:p>
    <w:p w14:paraId="7BADB742" w14:textId="77777777" w:rsidR="00A94757" w:rsidRDefault="00A94757" w:rsidP="00A94757"/>
    <w:p w14:paraId="525C60C0" w14:textId="77777777" w:rsidR="00A94757" w:rsidRDefault="00A94757" w:rsidP="00A94757">
      <w:r>
        <w:rPr>
          <w:rFonts w:hint="eastAsia"/>
        </w:rPr>
        <w:t>Список</w:t>
      </w:r>
      <w:r>
        <w:t xml:space="preserve"> </w:t>
      </w:r>
      <w:r>
        <w:rPr>
          <w:rFonts w:hint="eastAsia"/>
        </w:rPr>
        <w:t>таблиц</w:t>
      </w:r>
    </w:p>
    <w:p w14:paraId="3CF896AB" w14:textId="77777777" w:rsidR="00A94757" w:rsidRDefault="00A94757" w:rsidP="00A94757"/>
    <w:p w14:paraId="27B8EDB2" w14:textId="77777777" w:rsidR="00A94757" w:rsidRDefault="00A94757" w:rsidP="00A94757">
      <w:r>
        <w:rPr>
          <w:rFonts w:hint="eastAsia"/>
        </w:rPr>
        <w:t>Список</w:t>
      </w:r>
      <w:r>
        <w:t xml:space="preserve"> </w:t>
      </w:r>
      <w:r>
        <w:rPr>
          <w:rFonts w:hint="eastAsia"/>
        </w:rPr>
        <w:t>иллюстраций</w:t>
      </w:r>
    </w:p>
    <w:p w14:paraId="7C839BC1" w14:textId="77777777" w:rsidR="00A94757" w:rsidRDefault="00A94757" w:rsidP="00A94757"/>
    <w:p w14:paraId="478FADA0" w14:textId="5FFB3000" w:rsidR="00A94757" w:rsidRPr="00A94757" w:rsidRDefault="00A94757" w:rsidP="00A94757">
      <w:r>
        <w:rPr>
          <w:rFonts w:hint="eastAsia"/>
        </w:rPr>
        <w:t>Список</w:t>
      </w:r>
      <w:r>
        <w:t xml:space="preserve"> </w:t>
      </w:r>
      <w:r>
        <w:rPr>
          <w:rFonts w:hint="eastAsia"/>
        </w:rPr>
        <w:t>литературы</w:t>
      </w:r>
    </w:p>
    <w:sectPr w:rsidR="00A94757" w:rsidRPr="00A94757" w:rsidSect="00D05BD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593CD" w14:textId="77777777" w:rsidR="00D05BDA" w:rsidRDefault="00D05BDA">
      <w:pPr>
        <w:spacing w:after="0" w:line="240" w:lineRule="auto"/>
      </w:pPr>
      <w:r>
        <w:separator/>
      </w:r>
    </w:p>
  </w:endnote>
  <w:endnote w:type="continuationSeparator" w:id="0">
    <w:p w14:paraId="1C39AC58" w14:textId="77777777" w:rsidR="00D05BDA" w:rsidRDefault="00D0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69B4" w14:textId="77777777" w:rsidR="00D05BDA" w:rsidRDefault="00D05BDA"/>
    <w:p w14:paraId="5C0FDC6E" w14:textId="77777777" w:rsidR="00D05BDA" w:rsidRDefault="00D05BDA"/>
    <w:p w14:paraId="67885115" w14:textId="77777777" w:rsidR="00D05BDA" w:rsidRDefault="00D05BDA"/>
    <w:p w14:paraId="739B8CC2" w14:textId="77777777" w:rsidR="00D05BDA" w:rsidRDefault="00D05BDA"/>
    <w:p w14:paraId="3173F187" w14:textId="77777777" w:rsidR="00D05BDA" w:rsidRDefault="00D05BDA"/>
    <w:p w14:paraId="4805960B" w14:textId="77777777" w:rsidR="00D05BDA" w:rsidRDefault="00D05BDA"/>
    <w:p w14:paraId="195A0136" w14:textId="77777777" w:rsidR="00D05BDA" w:rsidRDefault="00D05B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8A5CEA" wp14:editId="3A1B47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030D0" w14:textId="77777777" w:rsidR="00D05BDA" w:rsidRDefault="00D05B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8A5C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5A030D0" w14:textId="77777777" w:rsidR="00D05BDA" w:rsidRDefault="00D05B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ED2699" w14:textId="77777777" w:rsidR="00D05BDA" w:rsidRDefault="00D05BDA"/>
    <w:p w14:paraId="20EE74FB" w14:textId="77777777" w:rsidR="00D05BDA" w:rsidRDefault="00D05BDA"/>
    <w:p w14:paraId="770A79E7" w14:textId="77777777" w:rsidR="00D05BDA" w:rsidRDefault="00D05B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952EE3" wp14:editId="4D3490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450FB" w14:textId="77777777" w:rsidR="00D05BDA" w:rsidRDefault="00D05BDA"/>
                          <w:p w14:paraId="14137472" w14:textId="77777777" w:rsidR="00D05BDA" w:rsidRDefault="00D05B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952E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A3450FB" w14:textId="77777777" w:rsidR="00D05BDA" w:rsidRDefault="00D05BDA"/>
                    <w:p w14:paraId="14137472" w14:textId="77777777" w:rsidR="00D05BDA" w:rsidRDefault="00D05B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F38003" w14:textId="77777777" w:rsidR="00D05BDA" w:rsidRDefault="00D05BDA"/>
    <w:p w14:paraId="0382DEEA" w14:textId="77777777" w:rsidR="00D05BDA" w:rsidRDefault="00D05BDA">
      <w:pPr>
        <w:rPr>
          <w:sz w:val="2"/>
          <w:szCs w:val="2"/>
        </w:rPr>
      </w:pPr>
    </w:p>
    <w:p w14:paraId="4EAE7918" w14:textId="77777777" w:rsidR="00D05BDA" w:rsidRDefault="00D05BDA"/>
    <w:p w14:paraId="16686F81" w14:textId="77777777" w:rsidR="00D05BDA" w:rsidRDefault="00D05BDA">
      <w:pPr>
        <w:spacing w:after="0" w:line="240" w:lineRule="auto"/>
      </w:pPr>
    </w:p>
  </w:footnote>
  <w:footnote w:type="continuationSeparator" w:id="0">
    <w:p w14:paraId="680BE595" w14:textId="77777777" w:rsidR="00D05BDA" w:rsidRDefault="00D05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D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50761</TotalTime>
  <Pages>4</Pages>
  <Words>338</Words>
  <Characters>1930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557</cp:revision>
  <cp:lastPrinted>2009-02-06T05:36:00Z</cp:lastPrinted>
  <dcterms:created xsi:type="dcterms:W3CDTF">2024-01-07T13:43:00Z</dcterms:created>
  <dcterms:modified xsi:type="dcterms:W3CDTF">2024-03-27T16:58:00Z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