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46C85" w14:textId="37631CE5" w:rsidR="0039251D" w:rsidRDefault="0039251D" w:rsidP="0039251D">
      <w:r w:rsidRPr="0039251D">
        <w:rPr>
          <w:rFonts w:hint="eastAsia"/>
        </w:rPr>
        <w:t>Фещенко</w:t>
      </w:r>
      <w:r w:rsidRPr="0039251D">
        <w:t xml:space="preserve"> </w:t>
      </w:r>
      <w:r w:rsidRPr="0039251D">
        <w:rPr>
          <w:rFonts w:hint="eastAsia"/>
        </w:rPr>
        <w:t>Владимир</w:t>
      </w:r>
      <w:r w:rsidRPr="0039251D">
        <w:t xml:space="preserve"> </w:t>
      </w:r>
      <w:r w:rsidRPr="0039251D">
        <w:rPr>
          <w:rFonts w:hint="eastAsia"/>
        </w:rPr>
        <w:t>Валентинович</w:t>
      </w:r>
      <w:r>
        <w:t xml:space="preserve"> </w:t>
      </w:r>
      <w:r w:rsidRPr="0039251D">
        <w:rPr>
          <w:rFonts w:hint="eastAsia"/>
        </w:rPr>
        <w:t>Лингвоэстетический</w:t>
      </w:r>
      <w:r w:rsidRPr="0039251D">
        <w:t xml:space="preserve"> </w:t>
      </w:r>
      <w:r w:rsidRPr="0039251D">
        <w:rPr>
          <w:rFonts w:hint="eastAsia"/>
        </w:rPr>
        <w:t>поворот</w:t>
      </w:r>
      <w:r w:rsidRPr="0039251D">
        <w:t xml:space="preserve"> </w:t>
      </w:r>
      <w:r w:rsidRPr="0039251D">
        <w:rPr>
          <w:rFonts w:hint="eastAsia"/>
        </w:rPr>
        <w:t>в</w:t>
      </w:r>
      <w:r w:rsidRPr="0039251D">
        <w:t xml:space="preserve"> </w:t>
      </w:r>
      <w:r w:rsidRPr="0039251D">
        <w:rPr>
          <w:rFonts w:hint="eastAsia"/>
        </w:rPr>
        <w:t>теории</w:t>
      </w:r>
      <w:r w:rsidRPr="0039251D">
        <w:t xml:space="preserve"> </w:t>
      </w:r>
      <w:r w:rsidRPr="0039251D">
        <w:rPr>
          <w:rFonts w:hint="eastAsia"/>
        </w:rPr>
        <w:t>языка</w:t>
      </w:r>
      <w:r w:rsidRPr="0039251D">
        <w:t xml:space="preserve"> </w:t>
      </w:r>
      <w:r w:rsidRPr="0039251D">
        <w:rPr>
          <w:rFonts w:hint="eastAsia"/>
        </w:rPr>
        <w:t>и</w:t>
      </w:r>
      <w:r w:rsidRPr="0039251D">
        <w:t xml:space="preserve"> </w:t>
      </w:r>
      <w:r w:rsidRPr="0039251D">
        <w:rPr>
          <w:rFonts w:hint="eastAsia"/>
        </w:rPr>
        <w:t>художественном</w:t>
      </w:r>
      <w:r w:rsidRPr="0039251D">
        <w:t xml:space="preserve"> </w:t>
      </w:r>
      <w:r w:rsidRPr="0039251D">
        <w:rPr>
          <w:rFonts w:hint="eastAsia"/>
        </w:rPr>
        <w:t>языковом</w:t>
      </w:r>
      <w:r w:rsidRPr="0039251D">
        <w:t xml:space="preserve"> </w:t>
      </w:r>
      <w:r w:rsidRPr="0039251D">
        <w:rPr>
          <w:rFonts w:hint="eastAsia"/>
        </w:rPr>
        <w:t>эксперименте</w:t>
      </w:r>
    </w:p>
    <w:p w14:paraId="007F9068" w14:textId="77777777" w:rsidR="0039251D" w:rsidRDefault="0039251D" w:rsidP="0039251D">
      <w:r>
        <w:rPr>
          <w:rFonts w:hint="eastAsia"/>
        </w:rPr>
        <w:t>ОГЛАВЛЕНИЕ</w:t>
      </w:r>
      <w:r>
        <w:t xml:space="preserve"> </w:t>
      </w:r>
      <w:r>
        <w:rPr>
          <w:rFonts w:hint="eastAsia"/>
        </w:rPr>
        <w:t>ДИССЕРТАЦИИ</w:t>
      </w:r>
    </w:p>
    <w:p w14:paraId="38D39416" w14:textId="77777777" w:rsidR="0039251D" w:rsidRDefault="0039251D" w:rsidP="0039251D">
      <w:r>
        <w:rPr>
          <w:rFonts w:hint="eastAsia"/>
        </w:rPr>
        <w:t>доктор</w:t>
      </w:r>
      <w:r>
        <w:t xml:space="preserve"> </w:t>
      </w:r>
      <w:r>
        <w:rPr>
          <w:rFonts w:hint="eastAsia"/>
        </w:rPr>
        <w:t>наук</w:t>
      </w:r>
      <w:r>
        <w:t xml:space="preserve"> </w:t>
      </w:r>
      <w:r>
        <w:rPr>
          <w:rFonts w:hint="eastAsia"/>
        </w:rPr>
        <w:t>Фещенко</w:t>
      </w:r>
      <w:r>
        <w:t xml:space="preserve"> </w:t>
      </w:r>
      <w:r>
        <w:rPr>
          <w:rFonts w:hint="eastAsia"/>
        </w:rPr>
        <w:t>Владимир</w:t>
      </w:r>
      <w:r>
        <w:t xml:space="preserve"> </w:t>
      </w:r>
      <w:r>
        <w:rPr>
          <w:rFonts w:hint="eastAsia"/>
        </w:rPr>
        <w:t>Валентинович</w:t>
      </w:r>
    </w:p>
    <w:p w14:paraId="27E4F393" w14:textId="77777777" w:rsidR="0039251D" w:rsidRDefault="0039251D" w:rsidP="0039251D">
      <w:r>
        <w:rPr>
          <w:rFonts w:hint="eastAsia"/>
        </w:rPr>
        <w:t>ВВЕДЕНИЕ</w:t>
      </w:r>
    </w:p>
    <w:p w14:paraId="15611CB5" w14:textId="77777777" w:rsidR="0039251D" w:rsidRDefault="0039251D" w:rsidP="0039251D"/>
    <w:p w14:paraId="4996F81C" w14:textId="77777777" w:rsidR="0039251D" w:rsidRDefault="0039251D" w:rsidP="0039251D">
      <w:r>
        <w:rPr>
          <w:rFonts w:hint="eastAsia"/>
        </w:rPr>
        <w:t>ГЛАВА</w:t>
      </w:r>
      <w:r>
        <w:t xml:space="preserve"> 1. </w:t>
      </w:r>
      <w:r>
        <w:rPr>
          <w:rFonts w:hint="eastAsia"/>
        </w:rPr>
        <w:t>ЛИНГВОЭСТЕТИЧЕСКИЙ</w:t>
      </w:r>
      <w:r>
        <w:t xml:space="preserve"> </w:t>
      </w:r>
      <w:r>
        <w:rPr>
          <w:rFonts w:hint="eastAsia"/>
        </w:rPr>
        <w:t>ПОДХОД</w:t>
      </w:r>
      <w:r>
        <w:t xml:space="preserve"> </w:t>
      </w:r>
      <w:r>
        <w:rPr>
          <w:rFonts w:hint="eastAsia"/>
        </w:rPr>
        <w:t>КАК</w:t>
      </w:r>
      <w:r>
        <w:t xml:space="preserve"> </w:t>
      </w:r>
      <w:r>
        <w:rPr>
          <w:rFonts w:hint="eastAsia"/>
        </w:rPr>
        <w:t>СИНТЕЗ</w:t>
      </w:r>
      <w:r>
        <w:t xml:space="preserve"> </w:t>
      </w:r>
      <w:r>
        <w:rPr>
          <w:rFonts w:hint="eastAsia"/>
        </w:rPr>
        <w:t>ТЕОРИИ</w:t>
      </w:r>
      <w:r>
        <w:t xml:space="preserve"> </w:t>
      </w:r>
      <w:r>
        <w:rPr>
          <w:rFonts w:hint="eastAsia"/>
        </w:rPr>
        <w:t>ЯЗЫКА</w:t>
      </w:r>
      <w:r>
        <w:t xml:space="preserve"> </w:t>
      </w:r>
      <w:r>
        <w:rPr>
          <w:rFonts w:hint="eastAsia"/>
        </w:rPr>
        <w:t>И</w:t>
      </w:r>
      <w:r>
        <w:t xml:space="preserve"> </w:t>
      </w:r>
      <w:r>
        <w:rPr>
          <w:rFonts w:hint="eastAsia"/>
        </w:rPr>
        <w:t>ТЕОРИИ</w:t>
      </w:r>
      <w:r>
        <w:t xml:space="preserve"> </w:t>
      </w:r>
      <w:r>
        <w:rPr>
          <w:rFonts w:hint="eastAsia"/>
        </w:rPr>
        <w:t>ИСКУССТВА</w:t>
      </w:r>
    </w:p>
    <w:p w14:paraId="3FB93864" w14:textId="77777777" w:rsidR="0039251D" w:rsidRDefault="0039251D" w:rsidP="0039251D"/>
    <w:p w14:paraId="3FB53596" w14:textId="77777777" w:rsidR="0039251D" w:rsidRDefault="0039251D" w:rsidP="0039251D">
      <w:r>
        <w:t xml:space="preserve">1.1. </w:t>
      </w:r>
      <w:r>
        <w:rPr>
          <w:rFonts w:hint="eastAsia"/>
        </w:rPr>
        <w:t>Искусство</w:t>
      </w:r>
      <w:r>
        <w:t xml:space="preserve"> </w:t>
      </w:r>
      <w:r>
        <w:rPr>
          <w:rFonts w:hint="eastAsia"/>
        </w:rPr>
        <w:t>и</w:t>
      </w:r>
      <w:r>
        <w:t xml:space="preserve"> </w:t>
      </w:r>
      <w:r>
        <w:rPr>
          <w:rFonts w:hint="eastAsia"/>
        </w:rPr>
        <w:t>язык</w:t>
      </w:r>
      <w:r>
        <w:t xml:space="preserve">, </w:t>
      </w:r>
      <w:r>
        <w:rPr>
          <w:rFonts w:hint="eastAsia"/>
        </w:rPr>
        <w:t>язык</w:t>
      </w:r>
      <w:r>
        <w:t xml:space="preserve"> </w:t>
      </w:r>
      <w:r>
        <w:rPr>
          <w:rFonts w:hint="eastAsia"/>
        </w:rPr>
        <w:t>и</w:t>
      </w:r>
      <w:r>
        <w:t xml:space="preserve"> </w:t>
      </w:r>
      <w:r>
        <w:rPr>
          <w:rFonts w:hint="eastAsia"/>
        </w:rPr>
        <w:t>искусство</w:t>
      </w:r>
      <w:r>
        <w:t xml:space="preserve">: </w:t>
      </w:r>
      <w:r>
        <w:rPr>
          <w:rFonts w:hint="eastAsia"/>
        </w:rPr>
        <w:t>межнаучный</w:t>
      </w:r>
      <w:r>
        <w:t xml:space="preserve"> </w:t>
      </w:r>
      <w:r>
        <w:rPr>
          <w:rFonts w:hint="eastAsia"/>
        </w:rPr>
        <w:t>трансфер</w:t>
      </w:r>
      <w:r>
        <w:t xml:space="preserve"> </w:t>
      </w:r>
      <w:r>
        <w:rPr>
          <w:rFonts w:hint="eastAsia"/>
        </w:rPr>
        <w:t>понятий</w:t>
      </w:r>
      <w:r>
        <w:t xml:space="preserve"> </w:t>
      </w:r>
      <w:r>
        <w:rPr>
          <w:rFonts w:hint="eastAsia"/>
        </w:rPr>
        <w:t>в</w:t>
      </w:r>
      <w:r>
        <w:t xml:space="preserve"> </w:t>
      </w:r>
      <w:r>
        <w:rPr>
          <w:rFonts w:hint="eastAsia"/>
        </w:rPr>
        <w:t>истории</w:t>
      </w:r>
      <w:r>
        <w:t xml:space="preserve"> </w:t>
      </w:r>
      <w:r>
        <w:rPr>
          <w:rFonts w:hint="eastAsia"/>
        </w:rPr>
        <w:t>лингвистики</w:t>
      </w:r>
      <w:r>
        <w:t xml:space="preserve"> </w:t>
      </w:r>
      <w:r>
        <w:rPr>
          <w:rFonts w:hint="eastAsia"/>
        </w:rPr>
        <w:t>и</w:t>
      </w:r>
      <w:r>
        <w:t xml:space="preserve"> </w:t>
      </w:r>
      <w:r>
        <w:rPr>
          <w:rFonts w:hint="eastAsia"/>
        </w:rPr>
        <w:t>эстетики</w:t>
      </w:r>
    </w:p>
    <w:p w14:paraId="25D58C7E" w14:textId="77777777" w:rsidR="0039251D" w:rsidRDefault="0039251D" w:rsidP="0039251D"/>
    <w:p w14:paraId="0C7B7ED1" w14:textId="77777777" w:rsidR="0039251D" w:rsidRDefault="0039251D" w:rsidP="0039251D">
      <w:r>
        <w:t xml:space="preserve">1.1.1. </w:t>
      </w:r>
      <w:r>
        <w:rPr>
          <w:rFonts w:hint="eastAsia"/>
        </w:rPr>
        <w:t>Язык</w:t>
      </w:r>
      <w:r>
        <w:t xml:space="preserve"> </w:t>
      </w:r>
      <w:r>
        <w:rPr>
          <w:rFonts w:hint="eastAsia"/>
        </w:rPr>
        <w:t>не</w:t>
      </w:r>
      <w:r>
        <w:t xml:space="preserve"> </w:t>
      </w:r>
      <w:r>
        <w:rPr>
          <w:rFonts w:hint="eastAsia"/>
        </w:rPr>
        <w:t>есть</w:t>
      </w:r>
      <w:r>
        <w:t xml:space="preserve"> </w:t>
      </w:r>
      <w:r>
        <w:rPr>
          <w:rFonts w:hint="eastAsia"/>
        </w:rPr>
        <w:t>искусство</w:t>
      </w:r>
      <w:r>
        <w:t xml:space="preserve">. </w:t>
      </w:r>
      <w:r>
        <w:rPr>
          <w:rFonts w:hint="eastAsia"/>
        </w:rPr>
        <w:t>Античность</w:t>
      </w:r>
      <w:r>
        <w:t xml:space="preserve"> </w:t>
      </w:r>
      <w:r>
        <w:rPr>
          <w:rFonts w:hint="eastAsia"/>
        </w:rPr>
        <w:t>и</w:t>
      </w:r>
      <w:r>
        <w:t xml:space="preserve"> </w:t>
      </w:r>
      <w:r>
        <w:rPr>
          <w:rFonts w:hint="eastAsia"/>
        </w:rPr>
        <w:t>Средние</w:t>
      </w:r>
      <w:r>
        <w:t xml:space="preserve"> </w:t>
      </w:r>
      <w:r>
        <w:rPr>
          <w:rFonts w:hint="eastAsia"/>
        </w:rPr>
        <w:t>века</w:t>
      </w:r>
    </w:p>
    <w:p w14:paraId="78BCBE83" w14:textId="77777777" w:rsidR="0039251D" w:rsidRDefault="0039251D" w:rsidP="0039251D"/>
    <w:p w14:paraId="7BE59655" w14:textId="77777777" w:rsidR="0039251D" w:rsidRDefault="0039251D" w:rsidP="0039251D">
      <w:r>
        <w:t xml:space="preserve">1.1.2. </w:t>
      </w:r>
      <w:r>
        <w:rPr>
          <w:rFonts w:hint="eastAsia"/>
        </w:rPr>
        <w:t>Искусство</w:t>
      </w:r>
      <w:r>
        <w:t xml:space="preserve"> </w:t>
      </w:r>
      <w:r>
        <w:rPr>
          <w:rFonts w:hint="eastAsia"/>
        </w:rPr>
        <w:t>есть</w:t>
      </w:r>
      <w:r>
        <w:t xml:space="preserve"> </w:t>
      </w:r>
      <w:r>
        <w:rPr>
          <w:rFonts w:hint="eastAsia"/>
        </w:rPr>
        <w:t>язык</w:t>
      </w:r>
      <w:r>
        <w:t xml:space="preserve">. </w:t>
      </w:r>
      <w:r>
        <w:rPr>
          <w:rFonts w:hint="eastAsia"/>
        </w:rPr>
        <w:t>Новое</w:t>
      </w:r>
      <w:r>
        <w:t xml:space="preserve"> </w:t>
      </w:r>
      <w:r>
        <w:rPr>
          <w:rFonts w:hint="eastAsia"/>
        </w:rPr>
        <w:t>время</w:t>
      </w:r>
      <w:r>
        <w:t xml:space="preserve"> </w:t>
      </w:r>
      <w:r>
        <w:rPr>
          <w:rFonts w:hint="eastAsia"/>
        </w:rPr>
        <w:t>и</w:t>
      </w:r>
      <w:r>
        <w:t xml:space="preserve"> </w:t>
      </w:r>
      <w:r>
        <w:rPr>
          <w:rFonts w:hint="eastAsia"/>
        </w:rPr>
        <w:t>Романтизм</w:t>
      </w:r>
    </w:p>
    <w:p w14:paraId="31C526B4" w14:textId="77777777" w:rsidR="0039251D" w:rsidRDefault="0039251D" w:rsidP="0039251D"/>
    <w:p w14:paraId="736A898D" w14:textId="77777777" w:rsidR="0039251D" w:rsidRDefault="0039251D" w:rsidP="0039251D">
      <w:r>
        <w:t xml:space="preserve">1.1.3. </w:t>
      </w:r>
      <w:r>
        <w:rPr>
          <w:rFonts w:hint="eastAsia"/>
        </w:rPr>
        <w:t>Язык</w:t>
      </w:r>
      <w:r>
        <w:t xml:space="preserve"> </w:t>
      </w:r>
      <w:r>
        <w:rPr>
          <w:rFonts w:hint="eastAsia"/>
        </w:rPr>
        <w:t>как</w:t>
      </w:r>
      <w:r>
        <w:t xml:space="preserve"> </w:t>
      </w:r>
      <w:r>
        <w:rPr>
          <w:rFonts w:hint="eastAsia"/>
        </w:rPr>
        <w:t>искусство</w:t>
      </w:r>
      <w:r>
        <w:t xml:space="preserve">. </w:t>
      </w:r>
      <w:r>
        <w:rPr>
          <w:rFonts w:hint="eastAsia"/>
        </w:rPr>
        <w:t>В</w:t>
      </w:r>
      <w:r>
        <w:t xml:space="preserve">. </w:t>
      </w:r>
      <w:r>
        <w:rPr>
          <w:rFonts w:hint="eastAsia"/>
        </w:rPr>
        <w:t>фон</w:t>
      </w:r>
      <w:r>
        <w:t xml:space="preserve"> </w:t>
      </w:r>
      <w:r>
        <w:rPr>
          <w:rFonts w:hint="eastAsia"/>
        </w:rPr>
        <w:t>Гумбольдт</w:t>
      </w:r>
      <w:r>
        <w:t xml:space="preserve"> </w:t>
      </w:r>
      <w:r>
        <w:rPr>
          <w:rFonts w:hint="eastAsia"/>
        </w:rPr>
        <w:t>и</w:t>
      </w:r>
      <w:r>
        <w:t xml:space="preserve"> </w:t>
      </w:r>
      <w:r>
        <w:rPr>
          <w:rFonts w:hint="eastAsia"/>
        </w:rPr>
        <w:t>гумбольдтианство</w:t>
      </w:r>
    </w:p>
    <w:p w14:paraId="592BCEF9" w14:textId="77777777" w:rsidR="0039251D" w:rsidRDefault="0039251D" w:rsidP="0039251D"/>
    <w:p w14:paraId="00AFFDE7" w14:textId="77777777" w:rsidR="0039251D" w:rsidRDefault="0039251D" w:rsidP="0039251D">
      <w:r>
        <w:t xml:space="preserve">1.1.4. </w:t>
      </w:r>
      <w:r>
        <w:rPr>
          <w:rFonts w:hint="eastAsia"/>
        </w:rPr>
        <w:t>Языки</w:t>
      </w:r>
      <w:r>
        <w:t xml:space="preserve"> </w:t>
      </w:r>
      <w:r>
        <w:rPr>
          <w:rFonts w:hint="eastAsia"/>
        </w:rPr>
        <w:t>искусства</w:t>
      </w:r>
      <w:r>
        <w:t xml:space="preserve">. </w:t>
      </w:r>
      <w:r>
        <w:rPr>
          <w:rFonts w:hint="eastAsia"/>
        </w:rPr>
        <w:t>Символизм</w:t>
      </w:r>
      <w:r>
        <w:t xml:space="preserve"> </w:t>
      </w:r>
      <w:r>
        <w:rPr>
          <w:rFonts w:hint="eastAsia"/>
        </w:rPr>
        <w:t>и</w:t>
      </w:r>
      <w:r>
        <w:t xml:space="preserve"> </w:t>
      </w:r>
      <w:r>
        <w:rPr>
          <w:rFonts w:hint="eastAsia"/>
        </w:rPr>
        <w:t>авангард</w:t>
      </w:r>
    </w:p>
    <w:p w14:paraId="7AAC396B" w14:textId="77777777" w:rsidR="0039251D" w:rsidRDefault="0039251D" w:rsidP="0039251D"/>
    <w:p w14:paraId="3C23A80C" w14:textId="77777777" w:rsidR="0039251D" w:rsidRDefault="0039251D" w:rsidP="0039251D">
      <w:r>
        <w:t xml:space="preserve">1.1.5. </w:t>
      </w:r>
      <w:r>
        <w:rPr>
          <w:rFonts w:hint="eastAsia"/>
        </w:rPr>
        <w:t>Языки</w:t>
      </w:r>
      <w:r>
        <w:t xml:space="preserve"> </w:t>
      </w:r>
      <w:r>
        <w:rPr>
          <w:rFonts w:hint="eastAsia"/>
        </w:rPr>
        <w:t>искусства</w:t>
      </w:r>
      <w:r>
        <w:t xml:space="preserve">. </w:t>
      </w:r>
      <w:r>
        <w:rPr>
          <w:rFonts w:hint="eastAsia"/>
        </w:rPr>
        <w:t>Поэтика</w:t>
      </w:r>
      <w:r>
        <w:t xml:space="preserve"> </w:t>
      </w:r>
      <w:r>
        <w:rPr>
          <w:rFonts w:hint="eastAsia"/>
        </w:rPr>
        <w:t>и</w:t>
      </w:r>
      <w:r>
        <w:t xml:space="preserve"> </w:t>
      </w:r>
      <w:r>
        <w:rPr>
          <w:rFonts w:hint="eastAsia"/>
        </w:rPr>
        <w:t>семиотика</w:t>
      </w:r>
    </w:p>
    <w:p w14:paraId="3EF2A236" w14:textId="77777777" w:rsidR="0039251D" w:rsidRDefault="0039251D" w:rsidP="0039251D"/>
    <w:p w14:paraId="7D45C0E3" w14:textId="77777777" w:rsidR="0039251D" w:rsidRDefault="0039251D" w:rsidP="0039251D">
      <w:r>
        <w:t xml:space="preserve">1.1.6. </w:t>
      </w:r>
      <w:r>
        <w:rPr>
          <w:rFonts w:hint="eastAsia"/>
        </w:rPr>
        <w:t>Искусство</w:t>
      </w:r>
      <w:r>
        <w:t xml:space="preserve"> </w:t>
      </w:r>
      <w:r>
        <w:rPr>
          <w:rFonts w:hint="eastAsia"/>
        </w:rPr>
        <w:t>и</w:t>
      </w:r>
      <w:r>
        <w:t xml:space="preserve"> </w:t>
      </w:r>
      <w:r>
        <w:rPr>
          <w:rFonts w:hint="eastAsia"/>
        </w:rPr>
        <w:t>язык</w:t>
      </w:r>
      <w:r>
        <w:t xml:space="preserve">. </w:t>
      </w:r>
      <w:r>
        <w:rPr>
          <w:rFonts w:hint="eastAsia"/>
        </w:rPr>
        <w:t>Концептуальное</w:t>
      </w:r>
      <w:r>
        <w:t xml:space="preserve"> </w:t>
      </w:r>
      <w:r>
        <w:rPr>
          <w:rFonts w:hint="eastAsia"/>
        </w:rPr>
        <w:t>искусство</w:t>
      </w:r>
    </w:p>
    <w:p w14:paraId="7805CB68" w14:textId="77777777" w:rsidR="0039251D" w:rsidRDefault="0039251D" w:rsidP="0039251D"/>
    <w:p w14:paraId="11595A3B" w14:textId="77777777" w:rsidR="0039251D" w:rsidRDefault="0039251D" w:rsidP="0039251D">
      <w:r>
        <w:t xml:space="preserve">1.2. </w:t>
      </w:r>
      <w:r>
        <w:rPr>
          <w:rFonts w:hint="eastAsia"/>
        </w:rPr>
        <w:t>Концепции</w:t>
      </w:r>
      <w:r>
        <w:t xml:space="preserve"> </w:t>
      </w:r>
      <w:r>
        <w:rPr>
          <w:rFonts w:hint="eastAsia"/>
        </w:rPr>
        <w:t>языка</w:t>
      </w:r>
      <w:r>
        <w:t xml:space="preserve"> </w:t>
      </w:r>
      <w:r>
        <w:rPr>
          <w:rFonts w:hint="eastAsia"/>
        </w:rPr>
        <w:t>как</w:t>
      </w:r>
      <w:r>
        <w:t xml:space="preserve"> </w:t>
      </w:r>
      <w:r>
        <w:rPr>
          <w:rFonts w:hint="eastAsia"/>
        </w:rPr>
        <w:t>творчества</w:t>
      </w:r>
      <w:r>
        <w:t xml:space="preserve">: </w:t>
      </w:r>
      <w:r>
        <w:rPr>
          <w:rFonts w:hint="eastAsia"/>
        </w:rPr>
        <w:t>от</w:t>
      </w:r>
      <w:r>
        <w:t xml:space="preserve"> </w:t>
      </w:r>
      <w:r>
        <w:rPr>
          <w:rFonts w:hint="eastAsia"/>
        </w:rPr>
        <w:t>В</w:t>
      </w:r>
      <w:r>
        <w:t xml:space="preserve">. </w:t>
      </w:r>
      <w:r>
        <w:rPr>
          <w:rFonts w:hint="eastAsia"/>
        </w:rPr>
        <w:t>фон</w:t>
      </w:r>
      <w:r>
        <w:t xml:space="preserve"> </w:t>
      </w:r>
      <w:r>
        <w:rPr>
          <w:rFonts w:hint="eastAsia"/>
        </w:rPr>
        <w:t>Гумбольдта</w:t>
      </w:r>
      <w:r>
        <w:t xml:space="preserve"> </w:t>
      </w:r>
      <w:r>
        <w:rPr>
          <w:rFonts w:hint="eastAsia"/>
        </w:rPr>
        <w:t>до</w:t>
      </w:r>
      <w:r>
        <w:t xml:space="preserve"> </w:t>
      </w:r>
      <w:r>
        <w:rPr>
          <w:rFonts w:hint="eastAsia"/>
        </w:rPr>
        <w:t>Н</w:t>
      </w:r>
      <w:r>
        <w:t xml:space="preserve">. </w:t>
      </w:r>
      <w:r>
        <w:rPr>
          <w:rFonts w:hint="eastAsia"/>
        </w:rPr>
        <w:t>Хомского</w:t>
      </w:r>
      <w:r>
        <w:t xml:space="preserve"> </w:t>
      </w:r>
      <w:r>
        <w:rPr>
          <w:rFonts w:hint="eastAsia"/>
        </w:rPr>
        <w:t>и</w:t>
      </w:r>
      <w:r>
        <w:t xml:space="preserve"> </w:t>
      </w:r>
      <w:r>
        <w:rPr>
          <w:rFonts w:hint="eastAsia"/>
        </w:rPr>
        <w:t>современной</w:t>
      </w:r>
      <w:r>
        <w:t xml:space="preserve"> </w:t>
      </w:r>
      <w:r>
        <w:rPr>
          <w:rFonts w:hint="eastAsia"/>
        </w:rPr>
        <w:t>лингвистики</w:t>
      </w:r>
    </w:p>
    <w:p w14:paraId="2BE7503E" w14:textId="77777777" w:rsidR="0039251D" w:rsidRDefault="0039251D" w:rsidP="0039251D"/>
    <w:p w14:paraId="63FE26F3" w14:textId="77777777" w:rsidR="0039251D" w:rsidRDefault="0039251D" w:rsidP="0039251D">
      <w:r>
        <w:t xml:space="preserve">1.2.1. </w:t>
      </w:r>
      <w:r>
        <w:rPr>
          <w:rFonts w:hint="eastAsia"/>
        </w:rPr>
        <w:t>Понятие</w:t>
      </w:r>
      <w:r>
        <w:t xml:space="preserve"> </w:t>
      </w:r>
      <w:r>
        <w:rPr>
          <w:rFonts w:hint="eastAsia"/>
        </w:rPr>
        <w:t>языка</w:t>
      </w:r>
      <w:r>
        <w:t xml:space="preserve"> </w:t>
      </w:r>
      <w:r>
        <w:rPr>
          <w:rFonts w:hint="eastAsia"/>
        </w:rPr>
        <w:t>как</w:t>
      </w:r>
      <w:r>
        <w:t xml:space="preserve"> </w:t>
      </w:r>
      <w:r>
        <w:rPr>
          <w:rFonts w:hint="eastAsia"/>
        </w:rPr>
        <w:t>творчества</w:t>
      </w:r>
      <w:r>
        <w:t xml:space="preserve"> </w:t>
      </w:r>
      <w:r>
        <w:rPr>
          <w:rFonts w:hint="eastAsia"/>
        </w:rPr>
        <w:t>у</w:t>
      </w:r>
      <w:r>
        <w:t xml:space="preserve"> </w:t>
      </w:r>
      <w:r>
        <w:rPr>
          <w:rFonts w:hint="eastAsia"/>
        </w:rPr>
        <w:t>В</w:t>
      </w:r>
      <w:r>
        <w:t xml:space="preserve">. </w:t>
      </w:r>
      <w:r>
        <w:rPr>
          <w:rFonts w:hint="eastAsia"/>
        </w:rPr>
        <w:t>фон</w:t>
      </w:r>
      <w:r>
        <w:t xml:space="preserve"> </w:t>
      </w:r>
      <w:r>
        <w:rPr>
          <w:rFonts w:hint="eastAsia"/>
        </w:rPr>
        <w:t>Гумбольдта</w:t>
      </w:r>
    </w:p>
    <w:p w14:paraId="28291C9C" w14:textId="77777777" w:rsidR="0039251D" w:rsidRDefault="0039251D" w:rsidP="0039251D"/>
    <w:p w14:paraId="4C3B4877" w14:textId="77777777" w:rsidR="0039251D" w:rsidRDefault="0039251D" w:rsidP="0039251D">
      <w:r>
        <w:t xml:space="preserve">1.2.2. </w:t>
      </w:r>
      <w:r>
        <w:rPr>
          <w:rFonts w:hint="eastAsia"/>
        </w:rPr>
        <w:t>Языкотворческие</w:t>
      </w:r>
      <w:r>
        <w:t xml:space="preserve"> </w:t>
      </w:r>
      <w:r>
        <w:rPr>
          <w:rFonts w:hint="eastAsia"/>
        </w:rPr>
        <w:t>концепции</w:t>
      </w:r>
      <w:r>
        <w:t xml:space="preserve"> </w:t>
      </w:r>
      <w:r>
        <w:rPr>
          <w:rFonts w:hint="eastAsia"/>
        </w:rPr>
        <w:t>в</w:t>
      </w:r>
      <w:r>
        <w:t xml:space="preserve"> </w:t>
      </w:r>
      <w:r>
        <w:rPr>
          <w:rFonts w:hint="eastAsia"/>
        </w:rPr>
        <w:t>русском</w:t>
      </w:r>
      <w:r>
        <w:t xml:space="preserve"> </w:t>
      </w:r>
      <w:r>
        <w:rPr>
          <w:rFonts w:hint="eastAsia"/>
        </w:rPr>
        <w:t>гумболь</w:t>
      </w:r>
      <w:r>
        <w:rPr>
          <w:rFonts w:hint="eastAsia"/>
        </w:rPr>
        <w:lastRenderedPageBreak/>
        <w:t>дтианстве</w:t>
      </w:r>
      <w:r>
        <w:t xml:space="preserve">, </w:t>
      </w:r>
      <w:r>
        <w:rPr>
          <w:rFonts w:hint="eastAsia"/>
        </w:rPr>
        <w:t>символизме</w:t>
      </w:r>
      <w:r>
        <w:t xml:space="preserve"> </w:t>
      </w:r>
      <w:r>
        <w:rPr>
          <w:rFonts w:hint="eastAsia"/>
        </w:rPr>
        <w:t>и</w:t>
      </w:r>
      <w:r>
        <w:t xml:space="preserve"> </w:t>
      </w:r>
      <w:r>
        <w:rPr>
          <w:rFonts w:hint="eastAsia"/>
        </w:rPr>
        <w:t>футуризме</w:t>
      </w:r>
    </w:p>
    <w:p w14:paraId="1957D520" w14:textId="77777777" w:rsidR="0039251D" w:rsidRDefault="0039251D" w:rsidP="0039251D"/>
    <w:p w14:paraId="5997E292" w14:textId="77777777" w:rsidR="0039251D" w:rsidRDefault="0039251D" w:rsidP="0039251D">
      <w:r>
        <w:t xml:space="preserve">1.2.3. </w:t>
      </w:r>
      <w:r>
        <w:rPr>
          <w:rFonts w:hint="eastAsia"/>
        </w:rPr>
        <w:t>Творчество</w:t>
      </w:r>
      <w:r>
        <w:t xml:space="preserve"> </w:t>
      </w:r>
      <w:r>
        <w:rPr>
          <w:rFonts w:hint="eastAsia"/>
        </w:rPr>
        <w:t>в</w:t>
      </w:r>
      <w:r>
        <w:t xml:space="preserve"> </w:t>
      </w:r>
      <w:r>
        <w:rPr>
          <w:rFonts w:hint="eastAsia"/>
        </w:rPr>
        <w:t>языке</w:t>
      </w:r>
      <w:r>
        <w:t xml:space="preserve">: </w:t>
      </w:r>
      <w:r>
        <w:rPr>
          <w:rFonts w:hint="eastAsia"/>
        </w:rPr>
        <w:t>взгляд</w:t>
      </w:r>
      <w:r>
        <w:t xml:space="preserve"> </w:t>
      </w:r>
      <w:r>
        <w:rPr>
          <w:rFonts w:hint="eastAsia"/>
        </w:rPr>
        <w:t>лингвистов</w:t>
      </w:r>
      <w:r>
        <w:t xml:space="preserve"> </w:t>
      </w:r>
      <w:r>
        <w:rPr>
          <w:rFonts w:hint="eastAsia"/>
        </w:rPr>
        <w:t>и</w:t>
      </w:r>
      <w:r>
        <w:t xml:space="preserve"> </w:t>
      </w:r>
      <w:r>
        <w:rPr>
          <w:rFonts w:hint="eastAsia"/>
        </w:rPr>
        <w:t>философов</w:t>
      </w:r>
      <w:r>
        <w:t xml:space="preserve"> </w:t>
      </w:r>
      <w:r>
        <w:rPr>
          <w:rFonts w:hint="eastAsia"/>
        </w:rPr>
        <w:t>языка</w:t>
      </w:r>
      <w:r>
        <w:t xml:space="preserve"> </w:t>
      </w:r>
      <w:r>
        <w:rPr>
          <w:rFonts w:hint="eastAsia"/>
        </w:rPr>
        <w:t>ХХ</w:t>
      </w:r>
      <w:r>
        <w:t xml:space="preserve"> </w:t>
      </w:r>
      <w:r>
        <w:rPr>
          <w:rFonts w:hint="eastAsia"/>
        </w:rPr>
        <w:t>в</w:t>
      </w:r>
    </w:p>
    <w:p w14:paraId="32DBF2DA" w14:textId="77777777" w:rsidR="0039251D" w:rsidRDefault="0039251D" w:rsidP="0039251D"/>
    <w:p w14:paraId="3B0059AE" w14:textId="77777777" w:rsidR="0039251D" w:rsidRDefault="0039251D" w:rsidP="0039251D">
      <w:r>
        <w:t xml:space="preserve">1.2.4. </w:t>
      </w:r>
      <w:r>
        <w:rPr>
          <w:rFonts w:hint="eastAsia"/>
        </w:rPr>
        <w:t>Исследования</w:t>
      </w:r>
      <w:r>
        <w:t xml:space="preserve"> </w:t>
      </w:r>
      <w:r>
        <w:rPr>
          <w:rFonts w:hint="eastAsia"/>
        </w:rPr>
        <w:t>по</w:t>
      </w:r>
      <w:r>
        <w:t xml:space="preserve"> </w:t>
      </w:r>
      <w:r>
        <w:rPr>
          <w:rFonts w:hint="eastAsia"/>
        </w:rPr>
        <w:t>лингвокреативности</w:t>
      </w:r>
      <w:r>
        <w:t xml:space="preserve"> </w:t>
      </w:r>
      <w:r>
        <w:rPr>
          <w:rFonts w:hint="eastAsia"/>
        </w:rPr>
        <w:t>в</w:t>
      </w:r>
      <w:r>
        <w:t xml:space="preserve"> </w:t>
      </w:r>
      <w:r>
        <w:rPr>
          <w:rFonts w:hint="eastAsia"/>
        </w:rPr>
        <w:t>ХХ</w:t>
      </w:r>
      <w:r>
        <w:t xml:space="preserve">1 </w:t>
      </w:r>
      <w:r>
        <w:rPr>
          <w:rFonts w:hint="eastAsia"/>
        </w:rPr>
        <w:t>в</w:t>
      </w:r>
    </w:p>
    <w:p w14:paraId="177D42CD" w14:textId="77777777" w:rsidR="0039251D" w:rsidRDefault="0039251D" w:rsidP="0039251D"/>
    <w:p w14:paraId="3B787D1A" w14:textId="77777777" w:rsidR="0039251D" w:rsidRDefault="0039251D" w:rsidP="0039251D">
      <w:r>
        <w:t xml:space="preserve">1.3. </w:t>
      </w:r>
      <w:r>
        <w:rPr>
          <w:rFonts w:hint="eastAsia"/>
        </w:rPr>
        <w:t>Основания</w:t>
      </w:r>
      <w:r>
        <w:t xml:space="preserve"> </w:t>
      </w:r>
      <w:r>
        <w:rPr>
          <w:rFonts w:hint="eastAsia"/>
        </w:rPr>
        <w:t>лингвоэстетики</w:t>
      </w:r>
      <w:r>
        <w:t xml:space="preserve">: </w:t>
      </w:r>
      <w:r>
        <w:rPr>
          <w:rFonts w:hint="eastAsia"/>
        </w:rPr>
        <w:t>исследования</w:t>
      </w:r>
      <w:r>
        <w:t xml:space="preserve"> </w:t>
      </w:r>
      <w:r>
        <w:rPr>
          <w:rFonts w:hint="eastAsia"/>
        </w:rPr>
        <w:t>соотношения</w:t>
      </w:r>
      <w:r>
        <w:t xml:space="preserve"> </w:t>
      </w:r>
      <w:r>
        <w:rPr>
          <w:rFonts w:hint="eastAsia"/>
        </w:rPr>
        <w:t>языка</w:t>
      </w:r>
      <w:r>
        <w:t xml:space="preserve"> </w:t>
      </w:r>
      <w:r>
        <w:rPr>
          <w:rFonts w:hint="eastAsia"/>
        </w:rPr>
        <w:t>и</w:t>
      </w:r>
      <w:r>
        <w:t xml:space="preserve"> </w:t>
      </w:r>
      <w:r>
        <w:rPr>
          <w:rFonts w:hint="eastAsia"/>
        </w:rPr>
        <w:t>искусства</w:t>
      </w:r>
      <w:r>
        <w:t xml:space="preserve"> </w:t>
      </w:r>
      <w:r>
        <w:rPr>
          <w:rFonts w:hint="eastAsia"/>
        </w:rPr>
        <w:t>в</w:t>
      </w:r>
      <w:r>
        <w:t xml:space="preserve"> </w:t>
      </w:r>
      <w:r>
        <w:rPr>
          <w:rFonts w:hint="eastAsia"/>
        </w:rPr>
        <w:t>первой</w:t>
      </w:r>
      <w:r>
        <w:t xml:space="preserve"> </w:t>
      </w:r>
      <w:r>
        <w:rPr>
          <w:rFonts w:hint="eastAsia"/>
        </w:rPr>
        <w:t>трети</w:t>
      </w:r>
      <w:r>
        <w:t xml:space="preserve"> </w:t>
      </w:r>
      <w:r>
        <w:rPr>
          <w:rFonts w:hint="eastAsia"/>
        </w:rPr>
        <w:t>ХХ</w:t>
      </w:r>
      <w:r>
        <w:t xml:space="preserve"> </w:t>
      </w:r>
      <w:r>
        <w:rPr>
          <w:rFonts w:hint="eastAsia"/>
        </w:rPr>
        <w:t>в</w:t>
      </w:r>
    </w:p>
    <w:p w14:paraId="186424FD" w14:textId="77777777" w:rsidR="0039251D" w:rsidRDefault="0039251D" w:rsidP="0039251D"/>
    <w:p w14:paraId="54EBCFE1" w14:textId="77777777" w:rsidR="0039251D" w:rsidRDefault="0039251D" w:rsidP="0039251D">
      <w:r>
        <w:t xml:space="preserve">1.3.1. </w:t>
      </w:r>
      <w:r>
        <w:rPr>
          <w:rFonts w:hint="eastAsia"/>
        </w:rPr>
        <w:t>Лингвоэстетика</w:t>
      </w:r>
      <w:r>
        <w:t xml:space="preserve"> </w:t>
      </w:r>
      <w:r>
        <w:rPr>
          <w:rFonts w:hint="eastAsia"/>
        </w:rPr>
        <w:t>и</w:t>
      </w:r>
      <w:r>
        <w:t xml:space="preserve"> </w:t>
      </w:r>
      <w:r>
        <w:rPr>
          <w:rFonts w:hint="eastAsia"/>
        </w:rPr>
        <w:t>эстетика</w:t>
      </w:r>
      <w:r>
        <w:t xml:space="preserve"> </w:t>
      </w:r>
      <w:r>
        <w:rPr>
          <w:rFonts w:hint="eastAsia"/>
        </w:rPr>
        <w:t>языка</w:t>
      </w:r>
      <w:r>
        <w:t xml:space="preserve">: </w:t>
      </w:r>
      <w:r>
        <w:rPr>
          <w:rFonts w:hint="eastAsia"/>
        </w:rPr>
        <w:t>вопрос</w:t>
      </w:r>
      <w:r>
        <w:t xml:space="preserve"> </w:t>
      </w:r>
      <w:r>
        <w:rPr>
          <w:rFonts w:hint="eastAsia"/>
        </w:rPr>
        <w:t>о</w:t>
      </w:r>
      <w:r>
        <w:t xml:space="preserve"> </w:t>
      </w:r>
      <w:r>
        <w:rPr>
          <w:rFonts w:hint="eastAsia"/>
        </w:rPr>
        <w:t>терминах</w:t>
      </w:r>
    </w:p>
    <w:p w14:paraId="7592E000" w14:textId="77777777" w:rsidR="0039251D" w:rsidRDefault="0039251D" w:rsidP="0039251D"/>
    <w:p w14:paraId="1EA8441B" w14:textId="77777777" w:rsidR="0039251D" w:rsidRDefault="0039251D" w:rsidP="0039251D">
      <w:r>
        <w:t xml:space="preserve">1.3.2. </w:t>
      </w:r>
      <w:r>
        <w:rPr>
          <w:rFonts w:hint="eastAsia"/>
        </w:rPr>
        <w:t>От</w:t>
      </w:r>
      <w:r>
        <w:t xml:space="preserve"> </w:t>
      </w:r>
      <w:r>
        <w:rPr>
          <w:rFonts w:hint="eastAsia"/>
        </w:rPr>
        <w:t>лингвопоэтики</w:t>
      </w:r>
      <w:r>
        <w:t xml:space="preserve"> </w:t>
      </w:r>
      <w:r>
        <w:rPr>
          <w:rFonts w:hint="eastAsia"/>
        </w:rPr>
        <w:t>к</w:t>
      </w:r>
      <w:r>
        <w:t xml:space="preserve"> </w:t>
      </w:r>
      <w:r>
        <w:rPr>
          <w:rFonts w:hint="eastAsia"/>
        </w:rPr>
        <w:t>лингвоэстетике</w:t>
      </w:r>
      <w:r>
        <w:t xml:space="preserve">: </w:t>
      </w:r>
      <w:r>
        <w:rPr>
          <w:rFonts w:hint="eastAsia"/>
        </w:rPr>
        <w:t>преодоление</w:t>
      </w:r>
      <w:r>
        <w:t xml:space="preserve"> </w:t>
      </w:r>
      <w:r>
        <w:rPr>
          <w:rFonts w:hint="eastAsia"/>
        </w:rPr>
        <w:t>формализма</w:t>
      </w:r>
      <w:r>
        <w:t xml:space="preserve"> </w:t>
      </w:r>
      <w:r>
        <w:rPr>
          <w:rFonts w:hint="eastAsia"/>
        </w:rPr>
        <w:t>в</w:t>
      </w:r>
      <w:r>
        <w:t xml:space="preserve"> </w:t>
      </w:r>
      <w:r>
        <w:rPr>
          <w:rFonts w:hint="eastAsia"/>
        </w:rPr>
        <w:t>лингвистике</w:t>
      </w:r>
      <w:r>
        <w:t xml:space="preserve"> </w:t>
      </w:r>
      <w:r>
        <w:rPr>
          <w:rFonts w:hint="eastAsia"/>
        </w:rPr>
        <w:t>и</w:t>
      </w:r>
      <w:r>
        <w:t xml:space="preserve"> </w:t>
      </w:r>
      <w:r>
        <w:rPr>
          <w:rFonts w:hint="eastAsia"/>
        </w:rPr>
        <w:t>анализе</w:t>
      </w:r>
      <w:r>
        <w:t xml:space="preserve"> </w:t>
      </w:r>
      <w:r>
        <w:rPr>
          <w:rFonts w:hint="eastAsia"/>
        </w:rPr>
        <w:t>литературы</w:t>
      </w:r>
    </w:p>
    <w:p w14:paraId="38498D0F" w14:textId="77777777" w:rsidR="0039251D" w:rsidRDefault="0039251D" w:rsidP="0039251D"/>
    <w:p w14:paraId="78B55CB3" w14:textId="77777777" w:rsidR="0039251D" w:rsidRDefault="0039251D" w:rsidP="0039251D">
      <w:r>
        <w:t xml:space="preserve">1.3.3. </w:t>
      </w:r>
      <w:r>
        <w:rPr>
          <w:rFonts w:hint="eastAsia"/>
        </w:rPr>
        <w:t>Эстетическая</w:t>
      </w:r>
      <w:r>
        <w:t xml:space="preserve"> </w:t>
      </w:r>
      <w:r>
        <w:rPr>
          <w:rFonts w:hint="eastAsia"/>
        </w:rPr>
        <w:t>теория</w:t>
      </w:r>
      <w:r>
        <w:t xml:space="preserve"> </w:t>
      </w:r>
      <w:r>
        <w:rPr>
          <w:rFonts w:hint="eastAsia"/>
        </w:rPr>
        <w:t>слова</w:t>
      </w:r>
      <w:r>
        <w:t xml:space="preserve"> </w:t>
      </w:r>
      <w:r>
        <w:rPr>
          <w:rFonts w:hint="eastAsia"/>
        </w:rPr>
        <w:t>в</w:t>
      </w:r>
      <w:r>
        <w:t xml:space="preserve"> </w:t>
      </w:r>
      <w:r>
        <w:rPr>
          <w:rFonts w:hint="eastAsia"/>
        </w:rPr>
        <w:t>концепциях</w:t>
      </w:r>
      <w:r>
        <w:t xml:space="preserve"> </w:t>
      </w:r>
      <w:r>
        <w:rPr>
          <w:rFonts w:hint="eastAsia"/>
        </w:rPr>
        <w:t>русских</w:t>
      </w:r>
      <w:r>
        <w:t xml:space="preserve"> </w:t>
      </w:r>
      <w:r>
        <w:rPr>
          <w:rFonts w:hint="eastAsia"/>
        </w:rPr>
        <w:t>философов</w:t>
      </w:r>
      <w:r>
        <w:t xml:space="preserve"> 1920-</w:t>
      </w:r>
      <w:r>
        <w:rPr>
          <w:rFonts w:hint="eastAsia"/>
        </w:rPr>
        <w:t>х</w:t>
      </w:r>
      <w:r>
        <w:t xml:space="preserve"> </w:t>
      </w:r>
      <w:r>
        <w:rPr>
          <w:rFonts w:hint="eastAsia"/>
        </w:rPr>
        <w:t>гг</w:t>
      </w:r>
    </w:p>
    <w:p w14:paraId="60B24094" w14:textId="77777777" w:rsidR="0039251D" w:rsidRDefault="0039251D" w:rsidP="0039251D"/>
    <w:p w14:paraId="316449DB" w14:textId="77777777" w:rsidR="0039251D" w:rsidRDefault="0039251D" w:rsidP="0039251D">
      <w:r>
        <w:t xml:space="preserve">1.4. </w:t>
      </w:r>
      <w:r>
        <w:rPr>
          <w:rFonts w:hint="eastAsia"/>
        </w:rPr>
        <w:t>Язык</w:t>
      </w:r>
      <w:r>
        <w:t xml:space="preserve"> </w:t>
      </w:r>
      <w:r>
        <w:rPr>
          <w:rFonts w:hint="eastAsia"/>
        </w:rPr>
        <w:t>искусства</w:t>
      </w:r>
      <w:r>
        <w:t xml:space="preserve"> </w:t>
      </w:r>
      <w:r>
        <w:rPr>
          <w:rFonts w:hint="eastAsia"/>
        </w:rPr>
        <w:t>и</w:t>
      </w:r>
      <w:r>
        <w:t xml:space="preserve"> </w:t>
      </w:r>
      <w:r>
        <w:rPr>
          <w:rFonts w:hint="eastAsia"/>
        </w:rPr>
        <w:t>язык</w:t>
      </w:r>
      <w:r>
        <w:t xml:space="preserve"> </w:t>
      </w:r>
      <w:r>
        <w:rPr>
          <w:rFonts w:hint="eastAsia"/>
        </w:rPr>
        <w:t>художественной</w:t>
      </w:r>
      <w:r>
        <w:t xml:space="preserve"> </w:t>
      </w:r>
      <w:r>
        <w:rPr>
          <w:rFonts w:hint="eastAsia"/>
        </w:rPr>
        <w:t>литературы</w:t>
      </w:r>
      <w:r>
        <w:t xml:space="preserve"> </w:t>
      </w:r>
      <w:r>
        <w:rPr>
          <w:rFonts w:hint="eastAsia"/>
        </w:rPr>
        <w:t>как</w:t>
      </w:r>
      <w:r>
        <w:t xml:space="preserve"> </w:t>
      </w:r>
      <w:r>
        <w:rPr>
          <w:rFonts w:hint="eastAsia"/>
        </w:rPr>
        <w:t>знаковые</w:t>
      </w:r>
      <w:r>
        <w:t xml:space="preserve"> </w:t>
      </w:r>
      <w:r>
        <w:rPr>
          <w:rFonts w:hint="eastAsia"/>
        </w:rPr>
        <w:t>системы</w:t>
      </w:r>
      <w:r>
        <w:t xml:space="preserve">: </w:t>
      </w:r>
      <w:r>
        <w:rPr>
          <w:rFonts w:hint="eastAsia"/>
        </w:rPr>
        <w:t>семиотические</w:t>
      </w:r>
      <w:r>
        <w:t xml:space="preserve"> </w:t>
      </w:r>
      <w:r>
        <w:rPr>
          <w:rFonts w:hint="eastAsia"/>
        </w:rPr>
        <w:t>основания</w:t>
      </w:r>
      <w:r>
        <w:t xml:space="preserve"> </w:t>
      </w:r>
      <w:r>
        <w:rPr>
          <w:rFonts w:hint="eastAsia"/>
        </w:rPr>
        <w:t>лингвоэстетического</w:t>
      </w:r>
      <w:r>
        <w:t xml:space="preserve"> </w:t>
      </w:r>
      <w:r>
        <w:rPr>
          <w:rFonts w:hint="eastAsia"/>
        </w:rPr>
        <w:t>подхода</w:t>
      </w:r>
    </w:p>
    <w:p w14:paraId="6F721319" w14:textId="77777777" w:rsidR="0039251D" w:rsidRDefault="0039251D" w:rsidP="0039251D"/>
    <w:p w14:paraId="06539D4C" w14:textId="77777777" w:rsidR="0039251D" w:rsidRDefault="0039251D" w:rsidP="0039251D">
      <w:r>
        <w:t xml:space="preserve">1.4.1. </w:t>
      </w:r>
      <w:r>
        <w:rPr>
          <w:rFonts w:hint="eastAsia"/>
        </w:rPr>
        <w:t>Семиотика</w:t>
      </w:r>
      <w:r>
        <w:t xml:space="preserve"> </w:t>
      </w:r>
      <w:r>
        <w:rPr>
          <w:rFonts w:hint="eastAsia"/>
        </w:rPr>
        <w:t>и</w:t>
      </w:r>
      <w:r>
        <w:t xml:space="preserve"> </w:t>
      </w:r>
      <w:r>
        <w:rPr>
          <w:rFonts w:hint="eastAsia"/>
        </w:rPr>
        <w:t>эстетика</w:t>
      </w:r>
      <w:r>
        <w:t xml:space="preserve">: </w:t>
      </w:r>
      <w:r>
        <w:rPr>
          <w:rFonts w:hint="eastAsia"/>
        </w:rPr>
        <w:t>история</w:t>
      </w:r>
      <w:r>
        <w:t xml:space="preserve"> </w:t>
      </w:r>
      <w:r>
        <w:rPr>
          <w:rFonts w:hint="eastAsia"/>
        </w:rPr>
        <w:t>контактов</w:t>
      </w:r>
    </w:p>
    <w:p w14:paraId="50C61FC9" w14:textId="77777777" w:rsidR="0039251D" w:rsidRDefault="0039251D" w:rsidP="0039251D"/>
    <w:p w14:paraId="5BBE3E2E" w14:textId="77777777" w:rsidR="0039251D" w:rsidRDefault="0039251D" w:rsidP="0039251D">
      <w:r>
        <w:t xml:space="preserve">1.4.2. </w:t>
      </w:r>
      <w:r>
        <w:rPr>
          <w:rFonts w:hint="eastAsia"/>
        </w:rPr>
        <w:t>Структура</w:t>
      </w:r>
      <w:r>
        <w:t xml:space="preserve"> </w:t>
      </w:r>
      <w:r>
        <w:rPr>
          <w:rFonts w:hint="eastAsia"/>
        </w:rPr>
        <w:t>эстетического</w:t>
      </w:r>
      <w:r>
        <w:t xml:space="preserve"> </w:t>
      </w:r>
      <w:r>
        <w:rPr>
          <w:rFonts w:hint="eastAsia"/>
        </w:rPr>
        <w:t>знака</w:t>
      </w:r>
      <w:r>
        <w:t xml:space="preserve">: </w:t>
      </w:r>
      <w:r>
        <w:rPr>
          <w:rFonts w:hint="eastAsia"/>
        </w:rPr>
        <w:t>Г</w:t>
      </w:r>
      <w:r>
        <w:t>.</w:t>
      </w:r>
      <w:r>
        <w:rPr>
          <w:rFonts w:hint="eastAsia"/>
        </w:rPr>
        <w:t>Г</w:t>
      </w:r>
      <w:r>
        <w:t xml:space="preserve">. </w:t>
      </w:r>
      <w:r>
        <w:rPr>
          <w:rFonts w:hint="eastAsia"/>
        </w:rPr>
        <w:t>Шлет</w:t>
      </w:r>
      <w:r>
        <w:t xml:space="preserve"> </w:t>
      </w:r>
      <w:r>
        <w:rPr>
          <w:rFonts w:hint="eastAsia"/>
        </w:rPr>
        <w:t>и</w:t>
      </w:r>
      <w:r>
        <w:t xml:space="preserve"> </w:t>
      </w:r>
      <w:r>
        <w:rPr>
          <w:rFonts w:hint="eastAsia"/>
        </w:rPr>
        <w:t>концепции</w:t>
      </w:r>
      <w:r>
        <w:t xml:space="preserve"> </w:t>
      </w:r>
      <w:r>
        <w:rPr>
          <w:rFonts w:hint="eastAsia"/>
        </w:rPr>
        <w:t>глубинной</w:t>
      </w:r>
      <w:r>
        <w:t xml:space="preserve"> </w:t>
      </w:r>
      <w:r>
        <w:rPr>
          <w:rFonts w:hint="eastAsia"/>
        </w:rPr>
        <w:t>семиотики</w:t>
      </w:r>
      <w:r>
        <w:t xml:space="preserve"> </w:t>
      </w:r>
      <w:r>
        <w:rPr>
          <w:rFonts w:hint="eastAsia"/>
        </w:rPr>
        <w:t>в</w:t>
      </w:r>
      <w:r>
        <w:t xml:space="preserve"> </w:t>
      </w:r>
      <w:r>
        <w:rPr>
          <w:rFonts w:hint="eastAsia"/>
        </w:rPr>
        <w:t>России</w:t>
      </w:r>
    </w:p>
    <w:p w14:paraId="2C645496" w14:textId="77777777" w:rsidR="0039251D" w:rsidRDefault="0039251D" w:rsidP="0039251D"/>
    <w:p w14:paraId="200DCB39" w14:textId="77777777" w:rsidR="0039251D" w:rsidRDefault="0039251D" w:rsidP="0039251D">
      <w:r>
        <w:t xml:space="preserve">1.4.3. </w:t>
      </w:r>
      <w:r>
        <w:rPr>
          <w:rFonts w:hint="eastAsia"/>
        </w:rPr>
        <w:t>Художественная</w:t>
      </w:r>
      <w:r>
        <w:t xml:space="preserve"> </w:t>
      </w:r>
      <w:r>
        <w:rPr>
          <w:rFonts w:hint="eastAsia"/>
        </w:rPr>
        <w:t>семиотика</w:t>
      </w:r>
      <w:r>
        <w:t xml:space="preserve"> </w:t>
      </w:r>
      <w:r>
        <w:rPr>
          <w:rFonts w:hint="eastAsia"/>
        </w:rPr>
        <w:t>в</w:t>
      </w:r>
      <w:r>
        <w:t xml:space="preserve"> </w:t>
      </w:r>
      <w:r>
        <w:rPr>
          <w:rFonts w:hint="eastAsia"/>
        </w:rPr>
        <w:t>концепциях</w:t>
      </w:r>
      <w:r>
        <w:t xml:space="preserve"> </w:t>
      </w:r>
      <w:r>
        <w:rPr>
          <w:rFonts w:hint="eastAsia"/>
        </w:rPr>
        <w:t>западных</w:t>
      </w:r>
      <w:r>
        <w:t xml:space="preserve"> </w:t>
      </w:r>
      <w:r>
        <w:rPr>
          <w:rFonts w:hint="eastAsia"/>
        </w:rPr>
        <w:t>ученых</w:t>
      </w:r>
      <w:r>
        <w:t xml:space="preserve">: </w:t>
      </w:r>
      <w:r>
        <w:rPr>
          <w:rFonts w:hint="eastAsia"/>
        </w:rPr>
        <w:t>от</w:t>
      </w:r>
      <w:r>
        <w:t xml:space="preserve"> </w:t>
      </w:r>
      <w:r>
        <w:rPr>
          <w:rFonts w:hint="eastAsia"/>
        </w:rPr>
        <w:t>Я</w:t>
      </w:r>
      <w:r>
        <w:t xml:space="preserve">. </w:t>
      </w:r>
      <w:r>
        <w:rPr>
          <w:rFonts w:hint="eastAsia"/>
        </w:rPr>
        <w:t>Мукаржовского</w:t>
      </w:r>
      <w:r>
        <w:t xml:space="preserve"> </w:t>
      </w:r>
      <w:r>
        <w:rPr>
          <w:rFonts w:hint="eastAsia"/>
        </w:rPr>
        <w:t>до</w:t>
      </w:r>
      <w:r>
        <w:t xml:space="preserve"> </w:t>
      </w:r>
      <w:r>
        <w:rPr>
          <w:rFonts w:hint="eastAsia"/>
        </w:rPr>
        <w:t>Ю</w:t>
      </w:r>
      <w:r>
        <w:t xml:space="preserve">. </w:t>
      </w:r>
      <w:r>
        <w:rPr>
          <w:rFonts w:hint="eastAsia"/>
        </w:rPr>
        <w:t>Кристевой</w:t>
      </w:r>
    </w:p>
    <w:p w14:paraId="4C39FD2F" w14:textId="77777777" w:rsidR="0039251D" w:rsidRDefault="0039251D" w:rsidP="0039251D"/>
    <w:p w14:paraId="67B2C5BE" w14:textId="77777777" w:rsidR="0039251D" w:rsidRDefault="0039251D" w:rsidP="0039251D">
      <w:r>
        <w:t xml:space="preserve">1.4.4. </w:t>
      </w:r>
      <w:r>
        <w:rPr>
          <w:rFonts w:hint="eastAsia"/>
        </w:rPr>
        <w:t>Соотношение</w:t>
      </w:r>
      <w:r>
        <w:t xml:space="preserve"> </w:t>
      </w:r>
      <w:r>
        <w:rPr>
          <w:rFonts w:hint="eastAsia"/>
        </w:rPr>
        <w:t>теорий</w:t>
      </w:r>
      <w:r>
        <w:t xml:space="preserve"> </w:t>
      </w:r>
      <w:r>
        <w:rPr>
          <w:rFonts w:hint="eastAsia"/>
        </w:rPr>
        <w:t>языка</w:t>
      </w:r>
      <w:r>
        <w:t xml:space="preserve"> </w:t>
      </w:r>
      <w:r>
        <w:rPr>
          <w:rFonts w:hint="eastAsia"/>
        </w:rPr>
        <w:t>и</w:t>
      </w:r>
      <w:r>
        <w:t xml:space="preserve"> </w:t>
      </w:r>
      <w:r>
        <w:rPr>
          <w:rFonts w:hint="eastAsia"/>
        </w:rPr>
        <w:t>теорий</w:t>
      </w:r>
      <w:r>
        <w:t xml:space="preserve"> </w:t>
      </w:r>
      <w:r>
        <w:rPr>
          <w:rFonts w:hint="eastAsia"/>
        </w:rPr>
        <w:t>искусства</w:t>
      </w:r>
      <w:r>
        <w:t xml:space="preserve"> </w:t>
      </w:r>
      <w:r>
        <w:rPr>
          <w:rFonts w:hint="eastAsia"/>
        </w:rPr>
        <w:t>в</w:t>
      </w:r>
      <w:r>
        <w:t xml:space="preserve"> </w:t>
      </w:r>
      <w:r>
        <w:rPr>
          <w:rFonts w:hint="eastAsia"/>
        </w:rPr>
        <w:t>научных</w:t>
      </w:r>
      <w:r>
        <w:t xml:space="preserve"> </w:t>
      </w:r>
      <w:r>
        <w:rPr>
          <w:rFonts w:hint="eastAsia"/>
        </w:rPr>
        <w:t>школах</w:t>
      </w:r>
      <w:r>
        <w:t xml:space="preserve"> </w:t>
      </w:r>
      <w:r>
        <w:rPr>
          <w:rFonts w:hint="eastAsia"/>
        </w:rPr>
        <w:t>Ю</w:t>
      </w:r>
      <w:r>
        <w:t>.</w:t>
      </w:r>
      <w:r>
        <w:rPr>
          <w:rFonts w:hint="eastAsia"/>
        </w:rPr>
        <w:t>М</w:t>
      </w:r>
      <w:r>
        <w:t xml:space="preserve">. </w:t>
      </w:r>
      <w:r>
        <w:rPr>
          <w:rFonts w:hint="eastAsia"/>
        </w:rPr>
        <w:t>Лотмана</w:t>
      </w:r>
      <w:r>
        <w:t xml:space="preserve"> </w:t>
      </w:r>
      <w:r>
        <w:rPr>
          <w:rFonts w:hint="eastAsia"/>
        </w:rPr>
        <w:t>и</w:t>
      </w:r>
      <w:r>
        <w:t xml:space="preserve"> </w:t>
      </w:r>
      <w:r>
        <w:rPr>
          <w:rFonts w:hint="eastAsia"/>
        </w:rPr>
        <w:t>Ю</w:t>
      </w:r>
      <w:r>
        <w:t>.</w:t>
      </w:r>
      <w:r>
        <w:rPr>
          <w:rFonts w:hint="eastAsia"/>
        </w:rPr>
        <w:t>С</w:t>
      </w:r>
      <w:r>
        <w:t xml:space="preserve">. </w:t>
      </w:r>
      <w:r>
        <w:rPr>
          <w:rFonts w:hint="eastAsia"/>
        </w:rPr>
        <w:t>Степанова</w:t>
      </w:r>
    </w:p>
    <w:p w14:paraId="505909C7" w14:textId="77777777" w:rsidR="0039251D" w:rsidRDefault="0039251D" w:rsidP="0039251D"/>
    <w:p w14:paraId="02D8E586" w14:textId="77777777" w:rsidR="0039251D" w:rsidRDefault="0039251D" w:rsidP="0039251D">
      <w:r>
        <w:rPr>
          <w:rFonts w:hint="eastAsia"/>
        </w:rPr>
        <w:lastRenderedPageBreak/>
        <w:t>Выводы</w:t>
      </w:r>
      <w:r>
        <w:t xml:space="preserve"> </w:t>
      </w:r>
      <w:r>
        <w:rPr>
          <w:rFonts w:hint="eastAsia"/>
        </w:rPr>
        <w:t>по</w:t>
      </w:r>
      <w:r>
        <w:t xml:space="preserve"> </w:t>
      </w:r>
      <w:r>
        <w:rPr>
          <w:rFonts w:hint="eastAsia"/>
        </w:rPr>
        <w:t>главе</w:t>
      </w:r>
    </w:p>
    <w:p w14:paraId="55E9EB11" w14:textId="77777777" w:rsidR="0039251D" w:rsidRDefault="0039251D" w:rsidP="0039251D"/>
    <w:p w14:paraId="09EBDD86" w14:textId="77777777" w:rsidR="0039251D" w:rsidRDefault="0039251D" w:rsidP="0039251D">
      <w:r>
        <w:rPr>
          <w:rFonts w:hint="eastAsia"/>
        </w:rPr>
        <w:t>ГЛАВА</w:t>
      </w:r>
      <w:r>
        <w:t xml:space="preserve"> 2. </w:t>
      </w:r>
      <w:r>
        <w:rPr>
          <w:rFonts w:hint="eastAsia"/>
        </w:rPr>
        <w:t>ЭВОЛЮЦИЯ</w:t>
      </w:r>
      <w:r>
        <w:t xml:space="preserve"> </w:t>
      </w:r>
      <w:r>
        <w:rPr>
          <w:rFonts w:hint="eastAsia"/>
        </w:rPr>
        <w:t>ВЗГЛЯДОВ</w:t>
      </w:r>
      <w:r>
        <w:t xml:space="preserve"> </w:t>
      </w:r>
      <w:r>
        <w:rPr>
          <w:rFonts w:hint="eastAsia"/>
        </w:rPr>
        <w:t>НА</w:t>
      </w:r>
      <w:r>
        <w:t xml:space="preserve"> </w:t>
      </w:r>
      <w:r>
        <w:rPr>
          <w:rFonts w:hint="eastAsia"/>
        </w:rPr>
        <w:t>ЯЗЫК</w:t>
      </w:r>
      <w:r>
        <w:t xml:space="preserve"> </w:t>
      </w:r>
      <w:r>
        <w:rPr>
          <w:rFonts w:hint="eastAsia"/>
        </w:rPr>
        <w:t>ХУДОЖЕСТВЕННОЙ</w:t>
      </w:r>
      <w:r>
        <w:t xml:space="preserve"> </w:t>
      </w:r>
      <w:r>
        <w:rPr>
          <w:rFonts w:hint="eastAsia"/>
        </w:rPr>
        <w:t>ЛИТЕРАТУРЫ</w:t>
      </w:r>
      <w:r>
        <w:t xml:space="preserve"> </w:t>
      </w:r>
      <w:r>
        <w:rPr>
          <w:rFonts w:hint="eastAsia"/>
        </w:rPr>
        <w:t>В</w:t>
      </w:r>
      <w:r>
        <w:t xml:space="preserve"> </w:t>
      </w:r>
      <w:r>
        <w:rPr>
          <w:rFonts w:hint="eastAsia"/>
        </w:rPr>
        <w:t>ЛИНГВИСТИЧЕСКИХ</w:t>
      </w:r>
      <w:r>
        <w:t xml:space="preserve"> </w:t>
      </w:r>
      <w:r>
        <w:rPr>
          <w:rFonts w:hint="eastAsia"/>
        </w:rPr>
        <w:t>ТЕОРИЯХ</w:t>
      </w:r>
      <w:r>
        <w:t xml:space="preserve"> </w:t>
      </w:r>
      <w:r>
        <w:rPr>
          <w:rFonts w:hint="eastAsia"/>
        </w:rPr>
        <w:t>ХХ</w:t>
      </w:r>
      <w:r>
        <w:t xml:space="preserve"> </w:t>
      </w:r>
      <w:r>
        <w:rPr>
          <w:rFonts w:hint="eastAsia"/>
        </w:rPr>
        <w:t>В</w:t>
      </w:r>
    </w:p>
    <w:p w14:paraId="389E08D7" w14:textId="77777777" w:rsidR="0039251D" w:rsidRDefault="0039251D" w:rsidP="0039251D"/>
    <w:p w14:paraId="21C5EB8F" w14:textId="77777777" w:rsidR="0039251D" w:rsidRDefault="0039251D" w:rsidP="0039251D">
      <w:r>
        <w:t xml:space="preserve">2.1. </w:t>
      </w:r>
      <w:r>
        <w:rPr>
          <w:rFonts w:hint="eastAsia"/>
        </w:rPr>
        <w:t>Художественное</w:t>
      </w:r>
      <w:r>
        <w:t xml:space="preserve"> </w:t>
      </w:r>
      <w:r>
        <w:rPr>
          <w:rFonts w:hint="eastAsia"/>
        </w:rPr>
        <w:t>слово</w:t>
      </w:r>
      <w:r>
        <w:t xml:space="preserve"> </w:t>
      </w:r>
      <w:r>
        <w:rPr>
          <w:rFonts w:hint="eastAsia"/>
        </w:rPr>
        <w:t>в</w:t>
      </w:r>
      <w:r>
        <w:t xml:space="preserve"> </w:t>
      </w:r>
      <w:r>
        <w:rPr>
          <w:rFonts w:hint="eastAsia"/>
        </w:rPr>
        <w:t>лингвистике</w:t>
      </w:r>
      <w:r>
        <w:t xml:space="preserve"> </w:t>
      </w:r>
      <w:r>
        <w:rPr>
          <w:rFonts w:hint="eastAsia"/>
        </w:rPr>
        <w:t>конца</w:t>
      </w:r>
      <w:r>
        <w:t xml:space="preserve"> XIX - </w:t>
      </w:r>
      <w:r>
        <w:rPr>
          <w:rFonts w:hint="eastAsia"/>
        </w:rPr>
        <w:t>начала</w:t>
      </w:r>
      <w:r>
        <w:t xml:space="preserve"> </w:t>
      </w:r>
      <w:r>
        <w:rPr>
          <w:rFonts w:hint="eastAsia"/>
        </w:rPr>
        <w:t>ХХ</w:t>
      </w:r>
      <w:r>
        <w:t xml:space="preserve"> </w:t>
      </w:r>
      <w:r>
        <w:rPr>
          <w:rFonts w:hint="eastAsia"/>
        </w:rPr>
        <w:t>вв</w:t>
      </w:r>
    </w:p>
    <w:p w14:paraId="40EAA36B" w14:textId="77777777" w:rsidR="0039251D" w:rsidRDefault="0039251D" w:rsidP="0039251D"/>
    <w:p w14:paraId="048C0AE1" w14:textId="77777777" w:rsidR="0039251D" w:rsidRDefault="0039251D" w:rsidP="0039251D">
      <w:r>
        <w:t xml:space="preserve">2.1.1. </w:t>
      </w:r>
      <w:r>
        <w:rPr>
          <w:rFonts w:hint="eastAsia"/>
        </w:rPr>
        <w:t>Издержки</w:t>
      </w:r>
      <w:r>
        <w:t xml:space="preserve"> </w:t>
      </w:r>
      <w:r>
        <w:rPr>
          <w:rFonts w:hint="eastAsia"/>
        </w:rPr>
        <w:t>эстетизации</w:t>
      </w:r>
      <w:r>
        <w:t xml:space="preserve"> </w:t>
      </w:r>
      <w:r>
        <w:rPr>
          <w:rFonts w:hint="eastAsia"/>
        </w:rPr>
        <w:t>и</w:t>
      </w:r>
      <w:r>
        <w:t xml:space="preserve"> </w:t>
      </w:r>
      <w:r>
        <w:rPr>
          <w:rFonts w:hint="eastAsia"/>
        </w:rPr>
        <w:t>психологизации</w:t>
      </w:r>
      <w:r>
        <w:t xml:space="preserve"> </w:t>
      </w:r>
      <w:r>
        <w:rPr>
          <w:rFonts w:hint="eastAsia"/>
        </w:rPr>
        <w:t>языка</w:t>
      </w:r>
      <w:r>
        <w:t xml:space="preserve">: </w:t>
      </w:r>
      <w:r>
        <w:rPr>
          <w:rFonts w:hint="eastAsia"/>
        </w:rPr>
        <w:t>эстетический</w:t>
      </w:r>
      <w:r>
        <w:t xml:space="preserve"> </w:t>
      </w:r>
      <w:r>
        <w:rPr>
          <w:rFonts w:hint="eastAsia"/>
        </w:rPr>
        <w:t>идеализм</w:t>
      </w:r>
      <w:r>
        <w:t xml:space="preserve"> </w:t>
      </w:r>
      <w:r>
        <w:rPr>
          <w:rFonts w:hint="eastAsia"/>
        </w:rPr>
        <w:t>в</w:t>
      </w:r>
      <w:r>
        <w:t xml:space="preserve"> </w:t>
      </w:r>
      <w:r>
        <w:rPr>
          <w:rFonts w:hint="eastAsia"/>
        </w:rPr>
        <w:t>языкознании</w:t>
      </w:r>
    </w:p>
    <w:p w14:paraId="0B8A0666" w14:textId="77777777" w:rsidR="0039251D" w:rsidRDefault="0039251D" w:rsidP="0039251D"/>
    <w:p w14:paraId="4924346C" w14:textId="77777777" w:rsidR="0039251D" w:rsidRDefault="0039251D" w:rsidP="0039251D">
      <w:r>
        <w:t xml:space="preserve">2.1.2. </w:t>
      </w:r>
      <w:r>
        <w:rPr>
          <w:rFonts w:hint="eastAsia"/>
        </w:rPr>
        <w:t>Материальность</w:t>
      </w:r>
      <w:r>
        <w:t xml:space="preserve"> </w:t>
      </w:r>
      <w:r>
        <w:rPr>
          <w:rFonts w:hint="eastAsia"/>
        </w:rPr>
        <w:t>языкового</w:t>
      </w:r>
      <w:r>
        <w:t xml:space="preserve"> </w:t>
      </w:r>
      <w:r>
        <w:rPr>
          <w:rFonts w:hint="eastAsia"/>
        </w:rPr>
        <w:t>знака</w:t>
      </w:r>
      <w:r>
        <w:t xml:space="preserve">: </w:t>
      </w:r>
      <w:r>
        <w:rPr>
          <w:rFonts w:hint="eastAsia"/>
        </w:rPr>
        <w:t>Ф</w:t>
      </w:r>
      <w:r>
        <w:t xml:space="preserve">. </w:t>
      </w:r>
      <w:r>
        <w:rPr>
          <w:rFonts w:hint="eastAsia"/>
        </w:rPr>
        <w:t>де</w:t>
      </w:r>
      <w:r>
        <w:t xml:space="preserve"> </w:t>
      </w:r>
      <w:r>
        <w:rPr>
          <w:rFonts w:hint="eastAsia"/>
        </w:rPr>
        <w:t>Соссюр</w:t>
      </w:r>
      <w:r>
        <w:t xml:space="preserve"> </w:t>
      </w:r>
      <w:r>
        <w:rPr>
          <w:rFonts w:hint="eastAsia"/>
        </w:rPr>
        <w:t>и</w:t>
      </w:r>
      <w:r>
        <w:t xml:space="preserve"> </w:t>
      </w:r>
      <w:r>
        <w:rPr>
          <w:rFonts w:hint="eastAsia"/>
        </w:rPr>
        <w:t>язык</w:t>
      </w:r>
      <w:r>
        <w:t xml:space="preserve"> </w:t>
      </w:r>
      <w:r>
        <w:rPr>
          <w:rFonts w:hint="eastAsia"/>
        </w:rPr>
        <w:t>литературы</w:t>
      </w:r>
    </w:p>
    <w:p w14:paraId="0CFBE403" w14:textId="77777777" w:rsidR="0039251D" w:rsidRDefault="0039251D" w:rsidP="0039251D"/>
    <w:p w14:paraId="3666F339" w14:textId="77777777" w:rsidR="0039251D" w:rsidRDefault="0039251D" w:rsidP="0039251D">
      <w:r>
        <w:t xml:space="preserve">2.1.3. </w:t>
      </w:r>
      <w:r>
        <w:rPr>
          <w:rFonts w:hint="eastAsia"/>
        </w:rPr>
        <w:t>Звучащая</w:t>
      </w:r>
      <w:r>
        <w:t xml:space="preserve"> </w:t>
      </w:r>
      <w:r>
        <w:rPr>
          <w:rFonts w:hint="eastAsia"/>
        </w:rPr>
        <w:t>художественная</w:t>
      </w:r>
      <w:r>
        <w:t xml:space="preserve"> </w:t>
      </w:r>
      <w:r>
        <w:rPr>
          <w:rFonts w:hint="eastAsia"/>
        </w:rPr>
        <w:t>речь</w:t>
      </w:r>
      <w:r>
        <w:t xml:space="preserve"> </w:t>
      </w:r>
      <w:r>
        <w:rPr>
          <w:rFonts w:hint="eastAsia"/>
        </w:rPr>
        <w:t>и</w:t>
      </w:r>
      <w:r>
        <w:t xml:space="preserve"> </w:t>
      </w:r>
      <w:r>
        <w:rPr>
          <w:rFonts w:hint="eastAsia"/>
        </w:rPr>
        <w:t>«</w:t>
      </w:r>
      <w:r>
        <w:rPr>
          <w:rFonts w:hint="eastAsia"/>
        </w:rPr>
        <w:t>живое</w:t>
      </w:r>
      <w:r>
        <w:t xml:space="preserve"> </w:t>
      </w:r>
      <w:r>
        <w:rPr>
          <w:rFonts w:hint="eastAsia"/>
        </w:rPr>
        <w:t>слово</w:t>
      </w:r>
      <w:r>
        <w:rPr>
          <w:rFonts w:hint="eastAsia"/>
        </w:rPr>
        <w:t>»</w:t>
      </w:r>
      <w:r>
        <w:t xml:space="preserve">: </w:t>
      </w:r>
      <w:r>
        <w:rPr>
          <w:rFonts w:hint="eastAsia"/>
        </w:rPr>
        <w:t>Э</w:t>
      </w:r>
      <w:r>
        <w:t xml:space="preserve">. </w:t>
      </w:r>
      <w:r>
        <w:rPr>
          <w:rFonts w:hint="eastAsia"/>
        </w:rPr>
        <w:t>Зиверс</w:t>
      </w:r>
      <w:r>
        <w:t xml:space="preserve"> </w:t>
      </w:r>
      <w:r>
        <w:rPr>
          <w:rFonts w:hint="eastAsia"/>
        </w:rPr>
        <w:t>и</w:t>
      </w:r>
      <w:r>
        <w:t xml:space="preserve"> </w:t>
      </w:r>
      <w:r>
        <w:rPr>
          <w:rFonts w:hint="eastAsia"/>
        </w:rPr>
        <w:t>С</w:t>
      </w:r>
      <w:r>
        <w:t>.</w:t>
      </w:r>
      <w:r>
        <w:rPr>
          <w:rFonts w:hint="eastAsia"/>
        </w:rPr>
        <w:t>И</w:t>
      </w:r>
      <w:r>
        <w:t xml:space="preserve">. </w:t>
      </w:r>
      <w:r>
        <w:rPr>
          <w:rFonts w:hint="eastAsia"/>
        </w:rPr>
        <w:t>Бернштейн</w:t>
      </w:r>
    </w:p>
    <w:p w14:paraId="268DAB06" w14:textId="77777777" w:rsidR="0039251D" w:rsidRDefault="0039251D" w:rsidP="0039251D"/>
    <w:p w14:paraId="23E6CC70" w14:textId="77777777" w:rsidR="0039251D" w:rsidRDefault="0039251D" w:rsidP="0039251D">
      <w:r>
        <w:t xml:space="preserve">2.1.4. </w:t>
      </w:r>
      <w:r>
        <w:rPr>
          <w:rFonts w:hint="eastAsia"/>
        </w:rPr>
        <w:t>Исследования</w:t>
      </w:r>
      <w:r>
        <w:t xml:space="preserve"> </w:t>
      </w:r>
      <w:r>
        <w:rPr>
          <w:rFonts w:hint="eastAsia"/>
        </w:rPr>
        <w:t>«</w:t>
      </w:r>
      <w:r>
        <w:rPr>
          <w:rFonts w:hint="eastAsia"/>
        </w:rPr>
        <w:t>языка</w:t>
      </w:r>
      <w:r>
        <w:t xml:space="preserve"> </w:t>
      </w:r>
      <w:r>
        <w:rPr>
          <w:rFonts w:hint="eastAsia"/>
        </w:rPr>
        <w:t>революции</w:t>
      </w:r>
      <w:r>
        <w:rPr>
          <w:rFonts w:hint="eastAsia"/>
        </w:rPr>
        <w:t>»</w:t>
      </w:r>
      <w:r>
        <w:t xml:space="preserve"> </w:t>
      </w:r>
      <w:r>
        <w:rPr>
          <w:rFonts w:hint="eastAsia"/>
        </w:rPr>
        <w:t>и</w:t>
      </w:r>
      <w:r>
        <w:t xml:space="preserve"> </w:t>
      </w:r>
      <w:r>
        <w:rPr>
          <w:rFonts w:hint="eastAsia"/>
        </w:rPr>
        <w:t>практика</w:t>
      </w:r>
      <w:r>
        <w:t xml:space="preserve"> </w:t>
      </w:r>
      <w:r>
        <w:rPr>
          <w:rFonts w:hint="eastAsia"/>
        </w:rPr>
        <w:t>«</w:t>
      </w:r>
      <w:r>
        <w:rPr>
          <w:rFonts w:hint="eastAsia"/>
        </w:rPr>
        <w:t>революционного</w:t>
      </w:r>
      <w:r>
        <w:t xml:space="preserve"> </w:t>
      </w:r>
      <w:r>
        <w:rPr>
          <w:rFonts w:hint="eastAsia"/>
        </w:rPr>
        <w:t>языка</w:t>
      </w:r>
      <w:r>
        <w:rPr>
          <w:rFonts w:hint="eastAsia"/>
        </w:rPr>
        <w:t>»</w:t>
      </w:r>
      <w:r>
        <w:t xml:space="preserve"> </w:t>
      </w:r>
      <w:r>
        <w:rPr>
          <w:rFonts w:hint="eastAsia"/>
        </w:rPr>
        <w:t>в</w:t>
      </w:r>
      <w:r>
        <w:t xml:space="preserve"> </w:t>
      </w:r>
      <w:r>
        <w:rPr>
          <w:rFonts w:hint="eastAsia"/>
        </w:rPr>
        <w:t>литературе</w:t>
      </w:r>
    </w:p>
    <w:p w14:paraId="683DB48F" w14:textId="77777777" w:rsidR="0039251D" w:rsidRDefault="0039251D" w:rsidP="0039251D"/>
    <w:p w14:paraId="2244C3EB" w14:textId="77777777" w:rsidR="0039251D" w:rsidRDefault="0039251D" w:rsidP="0039251D">
      <w:r>
        <w:t xml:space="preserve">2.1.5. </w:t>
      </w:r>
      <w:r>
        <w:rPr>
          <w:rFonts w:hint="eastAsia"/>
        </w:rPr>
        <w:t>Рождение</w:t>
      </w:r>
      <w:r>
        <w:t xml:space="preserve"> </w:t>
      </w:r>
      <w:r>
        <w:rPr>
          <w:rFonts w:hint="eastAsia"/>
        </w:rPr>
        <w:t>концепции</w:t>
      </w:r>
      <w:r>
        <w:t xml:space="preserve"> </w:t>
      </w:r>
      <w:r>
        <w:rPr>
          <w:rFonts w:hint="eastAsia"/>
        </w:rPr>
        <w:t>«</w:t>
      </w:r>
      <w:r>
        <w:rPr>
          <w:rFonts w:hint="eastAsia"/>
        </w:rPr>
        <w:t>поэтического</w:t>
      </w:r>
      <w:r>
        <w:t xml:space="preserve"> </w:t>
      </w:r>
      <w:r>
        <w:rPr>
          <w:rFonts w:hint="eastAsia"/>
        </w:rPr>
        <w:t>языка</w:t>
      </w:r>
      <w:r>
        <w:rPr>
          <w:rFonts w:hint="eastAsia"/>
        </w:rPr>
        <w:t>»</w:t>
      </w:r>
      <w:r>
        <w:t xml:space="preserve">: </w:t>
      </w:r>
      <w:r>
        <w:rPr>
          <w:rFonts w:hint="eastAsia"/>
        </w:rPr>
        <w:t>Р</w:t>
      </w:r>
      <w:r>
        <w:t>.</w:t>
      </w:r>
      <w:r>
        <w:rPr>
          <w:rFonts w:hint="eastAsia"/>
        </w:rPr>
        <w:t>О</w:t>
      </w:r>
      <w:r>
        <w:t xml:space="preserve">. </w:t>
      </w:r>
      <w:r>
        <w:rPr>
          <w:rFonts w:hint="eastAsia"/>
        </w:rPr>
        <w:t>Якобсон</w:t>
      </w:r>
      <w:r>
        <w:t xml:space="preserve"> </w:t>
      </w:r>
      <w:r>
        <w:rPr>
          <w:rFonts w:hint="eastAsia"/>
        </w:rPr>
        <w:t>и</w:t>
      </w:r>
      <w:r>
        <w:t xml:space="preserve"> </w:t>
      </w:r>
      <w:r>
        <w:rPr>
          <w:rFonts w:hint="eastAsia"/>
        </w:rPr>
        <w:t>формальная</w:t>
      </w:r>
      <w:r>
        <w:t xml:space="preserve"> </w:t>
      </w:r>
      <w:r>
        <w:rPr>
          <w:rFonts w:hint="eastAsia"/>
        </w:rPr>
        <w:t>школа</w:t>
      </w:r>
    </w:p>
    <w:p w14:paraId="431CCC69" w14:textId="77777777" w:rsidR="0039251D" w:rsidRDefault="0039251D" w:rsidP="0039251D"/>
    <w:p w14:paraId="42DAC145" w14:textId="77777777" w:rsidR="0039251D" w:rsidRDefault="0039251D" w:rsidP="0039251D">
      <w:r>
        <w:t xml:space="preserve">2.2. </w:t>
      </w:r>
      <w:r>
        <w:rPr>
          <w:rFonts w:hint="eastAsia"/>
        </w:rPr>
        <w:t>Язык</w:t>
      </w:r>
      <w:r>
        <w:t xml:space="preserve"> </w:t>
      </w:r>
      <w:r>
        <w:rPr>
          <w:rFonts w:hint="eastAsia"/>
        </w:rPr>
        <w:t>художественной</w:t>
      </w:r>
      <w:r>
        <w:t xml:space="preserve"> </w:t>
      </w:r>
      <w:r>
        <w:rPr>
          <w:rFonts w:hint="eastAsia"/>
        </w:rPr>
        <w:t>литературы</w:t>
      </w:r>
      <w:r>
        <w:t xml:space="preserve"> </w:t>
      </w:r>
      <w:r>
        <w:rPr>
          <w:rFonts w:hint="eastAsia"/>
        </w:rPr>
        <w:t>в</w:t>
      </w:r>
      <w:r>
        <w:t xml:space="preserve"> </w:t>
      </w:r>
      <w:r>
        <w:rPr>
          <w:rFonts w:hint="eastAsia"/>
        </w:rPr>
        <w:t>лингвистике</w:t>
      </w:r>
      <w:r>
        <w:t xml:space="preserve"> 1920-50-</w:t>
      </w:r>
      <w:r>
        <w:rPr>
          <w:rFonts w:hint="eastAsia"/>
        </w:rPr>
        <w:t>х</w:t>
      </w:r>
      <w:r>
        <w:t xml:space="preserve"> </w:t>
      </w:r>
      <w:r>
        <w:rPr>
          <w:rFonts w:hint="eastAsia"/>
        </w:rPr>
        <w:t>гг</w:t>
      </w:r>
    </w:p>
    <w:p w14:paraId="5D3547D6" w14:textId="77777777" w:rsidR="0039251D" w:rsidRDefault="0039251D" w:rsidP="0039251D"/>
    <w:p w14:paraId="6011B96D" w14:textId="77777777" w:rsidR="0039251D" w:rsidRDefault="0039251D" w:rsidP="0039251D">
      <w:r>
        <w:t xml:space="preserve">2.2.1. </w:t>
      </w:r>
      <w:r>
        <w:rPr>
          <w:rFonts w:hint="eastAsia"/>
        </w:rPr>
        <w:t>Язык</w:t>
      </w:r>
      <w:r>
        <w:t xml:space="preserve"> </w:t>
      </w:r>
      <w:r>
        <w:rPr>
          <w:rFonts w:hint="eastAsia"/>
        </w:rPr>
        <w:t>литературы</w:t>
      </w:r>
      <w:r>
        <w:t xml:space="preserve"> </w:t>
      </w:r>
      <w:r>
        <w:rPr>
          <w:rFonts w:hint="eastAsia"/>
        </w:rPr>
        <w:t>как</w:t>
      </w:r>
      <w:r>
        <w:t xml:space="preserve"> </w:t>
      </w:r>
      <w:r>
        <w:rPr>
          <w:rFonts w:hint="eastAsia"/>
        </w:rPr>
        <w:t>художественная</w:t>
      </w:r>
      <w:r>
        <w:t xml:space="preserve"> </w:t>
      </w:r>
      <w:r>
        <w:rPr>
          <w:rFonts w:hint="eastAsia"/>
        </w:rPr>
        <w:t>система</w:t>
      </w:r>
      <w:r>
        <w:t xml:space="preserve">: </w:t>
      </w:r>
      <w:r>
        <w:rPr>
          <w:rFonts w:hint="eastAsia"/>
        </w:rPr>
        <w:t>«</w:t>
      </w:r>
      <w:r>
        <w:rPr>
          <w:rFonts w:hint="eastAsia"/>
        </w:rPr>
        <w:t>преодолевшие</w:t>
      </w:r>
      <w:r>
        <w:t xml:space="preserve"> </w:t>
      </w:r>
      <w:r>
        <w:rPr>
          <w:rFonts w:hint="eastAsia"/>
        </w:rPr>
        <w:t>формализм</w:t>
      </w:r>
      <w:r>
        <w:rPr>
          <w:rFonts w:hint="eastAsia"/>
        </w:rPr>
        <w:t>»</w:t>
      </w:r>
    </w:p>
    <w:p w14:paraId="23037EE3" w14:textId="77777777" w:rsidR="0039251D" w:rsidRDefault="0039251D" w:rsidP="0039251D"/>
    <w:p w14:paraId="5827A0B5" w14:textId="77777777" w:rsidR="0039251D" w:rsidRDefault="0039251D" w:rsidP="0039251D">
      <w:r>
        <w:t xml:space="preserve">2.2.2. </w:t>
      </w:r>
      <w:r>
        <w:rPr>
          <w:rFonts w:hint="eastAsia"/>
        </w:rPr>
        <w:t>Экспрессивность</w:t>
      </w:r>
      <w:r>
        <w:t xml:space="preserve"> </w:t>
      </w:r>
      <w:r>
        <w:rPr>
          <w:rFonts w:hint="eastAsia"/>
        </w:rPr>
        <w:t>и</w:t>
      </w:r>
      <w:r>
        <w:t xml:space="preserve"> </w:t>
      </w:r>
      <w:r>
        <w:rPr>
          <w:rFonts w:hint="eastAsia"/>
        </w:rPr>
        <w:t>субъективность</w:t>
      </w:r>
      <w:r>
        <w:t xml:space="preserve"> </w:t>
      </w:r>
      <w:r>
        <w:rPr>
          <w:rFonts w:hint="eastAsia"/>
        </w:rPr>
        <w:t>стиля</w:t>
      </w:r>
      <w:r>
        <w:t xml:space="preserve">: </w:t>
      </w:r>
      <w:r>
        <w:rPr>
          <w:rFonts w:hint="eastAsia"/>
        </w:rPr>
        <w:t>язык</w:t>
      </w:r>
      <w:r>
        <w:t xml:space="preserve"> </w:t>
      </w:r>
      <w:r>
        <w:rPr>
          <w:rFonts w:hint="eastAsia"/>
        </w:rPr>
        <w:t>литературы</w:t>
      </w:r>
      <w:r>
        <w:t xml:space="preserve"> </w:t>
      </w:r>
      <w:r>
        <w:rPr>
          <w:rFonts w:hint="eastAsia"/>
        </w:rPr>
        <w:t>в</w:t>
      </w:r>
      <w:r>
        <w:t xml:space="preserve"> </w:t>
      </w:r>
      <w:r>
        <w:rPr>
          <w:rFonts w:hint="eastAsia"/>
        </w:rPr>
        <w:t>Женевской</w:t>
      </w:r>
      <w:r>
        <w:t xml:space="preserve"> </w:t>
      </w:r>
      <w:r>
        <w:rPr>
          <w:rFonts w:hint="eastAsia"/>
        </w:rPr>
        <w:t>лингвистической</w:t>
      </w:r>
      <w:r>
        <w:t xml:space="preserve"> </w:t>
      </w:r>
      <w:r>
        <w:rPr>
          <w:rFonts w:hint="eastAsia"/>
        </w:rPr>
        <w:t>школе</w:t>
      </w:r>
    </w:p>
    <w:p w14:paraId="034D1C38" w14:textId="77777777" w:rsidR="0039251D" w:rsidRDefault="0039251D" w:rsidP="0039251D"/>
    <w:p w14:paraId="4040495D" w14:textId="77777777" w:rsidR="0039251D" w:rsidRDefault="0039251D" w:rsidP="0039251D">
      <w:r>
        <w:t xml:space="preserve">2.2.3. </w:t>
      </w:r>
      <w:r>
        <w:rPr>
          <w:rFonts w:hint="eastAsia"/>
        </w:rPr>
        <w:t>Обособление</w:t>
      </w:r>
      <w:r>
        <w:t xml:space="preserve"> </w:t>
      </w:r>
      <w:r>
        <w:rPr>
          <w:rFonts w:hint="eastAsia"/>
        </w:rPr>
        <w:t>эстетической</w:t>
      </w:r>
      <w:r>
        <w:t xml:space="preserve"> </w:t>
      </w:r>
      <w:r>
        <w:rPr>
          <w:rFonts w:hint="eastAsia"/>
        </w:rPr>
        <w:t>функции</w:t>
      </w:r>
      <w:r>
        <w:t xml:space="preserve"> </w:t>
      </w:r>
      <w:r>
        <w:rPr>
          <w:rFonts w:hint="eastAsia"/>
        </w:rPr>
        <w:t>языка</w:t>
      </w:r>
      <w:r>
        <w:t xml:space="preserve">: </w:t>
      </w:r>
      <w:r>
        <w:rPr>
          <w:rFonts w:hint="eastAsia"/>
        </w:rPr>
        <w:t>Пражская</w:t>
      </w:r>
      <w:r>
        <w:t xml:space="preserve"> </w:t>
      </w:r>
      <w:r>
        <w:rPr>
          <w:rFonts w:hint="eastAsia"/>
        </w:rPr>
        <w:t>школа</w:t>
      </w:r>
      <w:r>
        <w:t xml:space="preserve"> </w:t>
      </w:r>
      <w:r>
        <w:rPr>
          <w:rFonts w:hint="eastAsia"/>
        </w:rPr>
        <w:t>и</w:t>
      </w:r>
      <w:r>
        <w:t xml:space="preserve"> </w:t>
      </w:r>
      <w:r>
        <w:rPr>
          <w:rFonts w:hint="eastAsia"/>
        </w:rPr>
        <w:t>структурализм</w:t>
      </w:r>
    </w:p>
    <w:p w14:paraId="7D4B5764" w14:textId="77777777" w:rsidR="0039251D" w:rsidRDefault="0039251D" w:rsidP="0039251D"/>
    <w:p w14:paraId="4E6489AB" w14:textId="77777777" w:rsidR="0039251D" w:rsidRDefault="0039251D" w:rsidP="0039251D">
      <w:r>
        <w:lastRenderedPageBreak/>
        <w:t xml:space="preserve">2.2.4. </w:t>
      </w:r>
      <w:r>
        <w:rPr>
          <w:rFonts w:hint="eastAsia"/>
        </w:rPr>
        <w:t>Эстетический</w:t>
      </w:r>
      <w:r>
        <w:t xml:space="preserve"> </w:t>
      </w:r>
      <w:r>
        <w:rPr>
          <w:rFonts w:hint="eastAsia"/>
        </w:rPr>
        <w:t>знак</w:t>
      </w:r>
      <w:r>
        <w:t xml:space="preserve"> </w:t>
      </w:r>
      <w:r>
        <w:rPr>
          <w:rFonts w:hint="eastAsia"/>
        </w:rPr>
        <w:t>как</w:t>
      </w:r>
      <w:r>
        <w:t xml:space="preserve"> </w:t>
      </w:r>
      <w:r>
        <w:rPr>
          <w:rFonts w:hint="eastAsia"/>
        </w:rPr>
        <w:t>коннотатор</w:t>
      </w:r>
      <w:r>
        <w:t xml:space="preserve">: </w:t>
      </w:r>
      <w:r>
        <w:rPr>
          <w:rFonts w:hint="eastAsia"/>
        </w:rPr>
        <w:t>поэтическая</w:t>
      </w:r>
      <w:r>
        <w:t xml:space="preserve"> </w:t>
      </w:r>
      <w:r>
        <w:rPr>
          <w:rFonts w:hint="eastAsia"/>
        </w:rPr>
        <w:t>глоссематика</w:t>
      </w:r>
    </w:p>
    <w:p w14:paraId="02024628" w14:textId="77777777" w:rsidR="0039251D" w:rsidRDefault="0039251D" w:rsidP="0039251D"/>
    <w:p w14:paraId="2C4A28A0" w14:textId="77777777" w:rsidR="0039251D" w:rsidRDefault="0039251D" w:rsidP="0039251D">
      <w:r>
        <w:t xml:space="preserve">2.2.5. </w:t>
      </w:r>
      <w:r>
        <w:rPr>
          <w:rFonts w:hint="eastAsia"/>
        </w:rPr>
        <w:t>Языковые</w:t>
      </w:r>
      <w:r>
        <w:t xml:space="preserve"> </w:t>
      </w:r>
      <w:r>
        <w:rPr>
          <w:rFonts w:hint="eastAsia"/>
        </w:rPr>
        <w:t>аномалии</w:t>
      </w:r>
      <w:r>
        <w:t xml:space="preserve"> </w:t>
      </w:r>
      <w:r>
        <w:rPr>
          <w:rFonts w:hint="eastAsia"/>
        </w:rPr>
        <w:t>в</w:t>
      </w:r>
      <w:r>
        <w:t xml:space="preserve"> </w:t>
      </w:r>
      <w:r>
        <w:rPr>
          <w:rFonts w:hint="eastAsia"/>
        </w:rPr>
        <w:t>художественной</w:t>
      </w:r>
      <w:r>
        <w:t xml:space="preserve"> </w:t>
      </w:r>
      <w:r>
        <w:rPr>
          <w:rFonts w:hint="eastAsia"/>
        </w:rPr>
        <w:t>литературе</w:t>
      </w:r>
      <w:r>
        <w:t xml:space="preserve">: </w:t>
      </w:r>
      <w:r>
        <w:rPr>
          <w:rFonts w:hint="eastAsia"/>
        </w:rPr>
        <w:t>взгляд</w:t>
      </w:r>
      <w:r>
        <w:t xml:space="preserve"> </w:t>
      </w:r>
      <w:r>
        <w:rPr>
          <w:rFonts w:hint="eastAsia"/>
        </w:rPr>
        <w:t>теоретиков</w:t>
      </w:r>
      <w:r>
        <w:t xml:space="preserve"> </w:t>
      </w:r>
      <w:r>
        <w:rPr>
          <w:rFonts w:hint="eastAsia"/>
        </w:rPr>
        <w:t>языка</w:t>
      </w:r>
    </w:p>
    <w:p w14:paraId="34054F88" w14:textId="77777777" w:rsidR="0039251D" w:rsidRDefault="0039251D" w:rsidP="0039251D"/>
    <w:p w14:paraId="4AC8D0E0" w14:textId="77777777" w:rsidR="0039251D" w:rsidRDefault="0039251D" w:rsidP="0039251D">
      <w:r>
        <w:t xml:space="preserve">2.3. </w:t>
      </w:r>
      <w:r>
        <w:rPr>
          <w:rFonts w:hint="eastAsia"/>
        </w:rPr>
        <w:t>Художественный</w:t>
      </w:r>
      <w:r>
        <w:t xml:space="preserve"> </w:t>
      </w:r>
      <w:r>
        <w:rPr>
          <w:rFonts w:hint="eastAsia"/>
        </w:rPr>
        <w:t>текст</w:t>
      </w:r>
      <w:r>
        <w:t xml:space="preserve"> </w:t>
      </w:r>
      <w:r>
        <w:rPr>
          <w:rFonts w:hint="eastAsia"/>
        </w:rPr>
        <w:t>и</w:t>
      </w:r>
      <w:r>
        <w:t xml:space="preserve"> </w:t>
      </w:r>
      <w:r>
        <w:rPr>
          <w:rFonts w:hint="eastAsia"/>
        </w:rPr>
        <w:t>поэтическое</w:t>
      </w:r>
      <w:r>
        <w:t xml:space="preserve"> </w:t>
      </w:r>
      <w:r>
        <w:rPr>
          <w:rFonts w:hint="eastAsia"/>
        </w:rPr>
        <w:t>высказывание</w:t>
      </w:r>
      <w:r>
        <w:t xml:space="preserve"> </w:t>
      </w:r>
      <w:r>
        <w:rPr>
          <w:rFonts w:hint="eastAsia"/>
        </w:rPr>
        <w:t>в</w:t>
      </w:r>
      <w:r>
        <w:t xml:space="preserve"> </w:t>
      </w:r>
      <w:r>
        <w:rPr>
          <w:rFonts w:hint="eastAsia"/>
        </w:rPr>
        <w:t>лингвистике</w:t>
      </w:r>
      <w:r>
        <w:t xml:space="preserve"> 1960-90-</w:t>
      </w:r>
      <w:r>
        <w:rPr>
          <w:rFonts w:hint="eastAsia"/>
        </w:rPr>
        <w:t>х</w:t>
      </w:r>
      <w:r>
        <w:t xml:space="preserve"> </w:t>
      </w:r>
      <w:r>
        <w:rPr>
          <w:rFonts w:hint="eastAsia"/>
        </w:rPr>
        <w:t>гг</w:t>
      </w:r>
    </w:p>
    <w:p w14:paraId="1501EB42" w14:textId="77777777" w:rsidR="0039251D" w:rsidRDefault="0039251D" w:rsidP="0039251D"/>
    <w:p w14:paraId="05AAFA34" w14:textId="77777777" w:rsidR="0039251D" w:rsidRDefault="0039251D" w:rsidP="0039251D">
      <w:r>
        <w:t xml:space="preserve">2.3.1. </w:t>
      </w:r>
      <w:r>
        <w:rPr>
          <w:rFonts w:hint="eastAsia"/>
        </w:rPr>
        <w:t>Лингвистическая</w:t>
      </w:r>
      <w:r>
        <w:t xml:space="preserve"> </w:t>
      </w:r>
      <w:r>
        <w:rPr>
          <w:rFonts w:hint="eastAsia"/>
        </w:rPr>
        <w:t>поэтика</w:t>
      </w:r>
      <w:r>
        <w:t xml:space="preserve"> </w:t>
      </w:r>
      <w:r>
        <w:rPr>
          <w:rFonts w:hint="eastAsia"/>
        </w:rPr>
        <w:t>в</w:t>
      </w:r>
      <w:r>
        <w:t xml:space="preserve"> </w:t>
      </w:r>
      <w:r>
        <w:rPr>
          <w:rFonts w:hint="eastAsia"/>
        </w:rPr>
        <w:t>коммуникативной</w:t>
      </w:r>
      <w:r>
        <w:t xml:space="preserve"> </w:t>
      </w:r>
      <w:r>
        <w:rPr>
          <w:rFonts w:hint="eastAsia"/>
        </w:rPr>
        <w:t>парадигме</w:t>
      </w:r>
      <w:r>
        <w:t xml:space="preserve">: </w:t>
      </w:r>
      <w:r>
        <w:rPr>
          <w:rFonts w:hint="eastAsia"/>
        </w:rPr>
        <w:t>после</w:t>
      </w:r>
      <w:r>
        <w:t xml:space="preserve"> </w:t>
      </w:r>
      <w:r>
        <w:rPr>
          <w:rFonts w:hint="eastAsia"/>
        </w:rPr>
        <w:t>Р</w:t>
      </w:r>
      <w:r>
        <w:t>.</w:t>
      </w:r>
      <w:r>
        <w:rPr>
          <w:rFonts w:hint="eastAsia"/>
        </w:rPr>
        <w:t>О</w:t>
      </w:r>
      <w:r>
        <w:t xml:space="preserve">. </w:t>
      </w:r>
      <w:r>
        <w:rPr>
          <w:rFonts w:hint="eastAsia"/>
        </w:rPr>
        <w:t>Якобсона</w:t>
      </w:r>
    </w:p>
    <w:p w14:paraId="0B4D4B5A" w14:textId="77777777" w:rsidR="0039251D" w:rsidRDefault="0039251D" w:rsidP="0039251D"/>
    <w:p w14:paraId="2F50607D" w14:textId="77777777" w:rsidR="0039251D" w:rsidRDefault="0039251D" w:rsidP="0039251D">
      <w:r>
        <w:t xml:space="preserve">2.3.2. </w:t>
      </w:r>
      <w:r>
        <w:rPr>
          <w:rFonts w:hint="eastAsia"/>
        </w:rPr>
        <w:t>Поэтический</w:t>
      </w:r>
      <w:r>
        <w:t xml:space="preserve"> </w:t>
      </w:r>
      <w:r>
        <w:rPr>
          <w:rFonts w:hint="eastAsia"/>
        </w:rPr>
        <w:t>дискурс</w:t>
      </w:r>
      <w:r>
        <w:t xml:space="preserve"> </w:t>
      </w:r>
      <w:r>
        <w:rPr>
          <w:rFonts w:hint="eastAsia"/>
        </w:rPr>
        <w:t>и</w:t>
      </w:r>
      <w:r>
        <w:t xml:space="preserve"> </w:t>
      </w:r>
      <w:r>
        <w:rPr>
          <w:rFonts w:hint="eastAsia"/>
        </w:rPr>
        <w:t>поэтическая</w:t>
      </w:r>
      <w:r>
        <w:t xml:space="preserve"> </w:t>
      </w:r>
      <w:r>
        <w:rPr>
          <w:rFonts w:hint="eastAsia"/>
        </w:rPr>
        <w:t>коммуникация</w:t>
      </w:r>
      <w:r>
        <w:t xml:space="preserve">: </w:t>
      </w:r>
      <w:r>
        <w:rPr>
          <w:rFonts w:hint="eastAsia"/>
        </w:rPr>
        <w:t>концепция</w:t>
      </w:r>
      <w:r>
        <w:t xml:space="preserve"> </w:t>
      </w:r>
      <w:r>
        <w:rPr>
          <w:rFonts w:hint="eastAsia"/>
        </w:rPr>
        <w:t>Э</w:t>
      </w:r>
      <w:r>
        <w:t xml:space="preserve">. </w:t>
      </w:r>
      <w:r>
        <w:rPr>
          <w:rFonts w:hint="eastAsia"/>
        </w:rPr>
        <w:t>Бенвениста</w:t>
      </w:r>
    </w:p>
    <w:p w14:paraId="39925601" w14:textId="77777777" w:rsidR="0039251D" w:rsidRDefault="0039251D" w:rsidP="0039251D"/>
    <w:p w14:paraId="3DFA3FDA" w14:textId="77777777" w:rsidR="0039251D" w:rsidRDefault="0039251D" w:rsidP="0039251D">
      <w:r>
        <w:t xml:space="preserve">2.3.3. </w:t>
      </w:r>
      <w:r>
        <w:rPr>
          <w:rFonts w:hint="eastAsia"/>
        </w:rPr>
        <w:t>Художественный</w:t>
      </w:r>
      <w:r>
        <w:t xml:space="preserve"> </w:t>
      </w:r>
      <w:r>
        <w:rPr>
          <w:rFonts w:hint="eastAsia"/>
        </w:rPr>
        <w:t>текст</w:t>
      </w:r>
      <w:r>
        <w:t xml:space="preserve"> </w:t>
      </w:r>
      <w:r>
        <w:rPr>
          <w:rFonts w:hint="eastAsia"/>
        </w:rPr>
        <w:t>как</w:t>
      </w:r>
      <w:r>
        <w:t xml:space="preserve"> </w:t>
      </w:r>
      <w:r>
        <w:rPr>
          <w:rFonts w:hint="eastAsia"/>
        </w:rPr>
        <w:t>предмет</w:t>
      </w:r>
      <w:r>
        <w:t xml:space="preserve"> </w:t>
      </w:r>
      <w:r>
        <w:rPr>
          <w:rFonts w:hint="eastAsia"/>
        </w:rPr>
        <w:t>лингвистики</w:t>
      </w:r>
      <w:r>
        <w:t xml:space="preserve"> </w:t>
      </w:r>
      <w:r>
        <w:rPr>
          <w:rFonts w:hint="eastAsia"/>
        </w:rPr>
        <w:t>текста</w:t>
      </w:r>
    </w:p>
    <w:p w14:paraId="44705FB8" w14:textId="77777777" w:rsidR="0039251D" w:rsidRDefault="0039251D" w:rsidP="0039251D"/>
    <w:p w14:paraId="2614E14C" w14:textId="77777777" w:rsidR="0039251D" w:rsidRDefault="0039251D" w:rsidP="0039251D">
      <w:r>
        <w:t xml:space="preserve">2.3.4. </w:t>
      </w:r>
      <w:r>
        <w:rPr>
          <w:rFonts w:hint="eastAsia"/>
        </w:rPr>
        <w:t>Герменевтика</w:t>
      </w:r>
      <w:r>
        <w:t xml:space="preserve"> </w:t>
      </w:r>
      <w:r>
        <w:rPr>
          <w:rFonts w:hint="eastAsia"/>
        </w:rPr>
        <w:t>поэтического</w:t>
      </w:r>
      <w:r>
        <w:t xml:space="preserve"> </w:t>
      </w:r>
      <w:r>
        <w:rPr>
          <w:rFonts w:hint="eastAsia"/>
        </w:rPr>
        <w:t>текста</w:t>
      </w:r>
      <w:r>
        <w:t xml:space="preserve">: </w:t>
      </w:r>
      <w:r>
        <w:rPr>
          <w:rFonts w:hint="eastAsia"/>
        </w:rPr>
        <w:t>М</w:t>
      </w:r>
      <w:r>
        <w:t xml:space="preserve">. </w:t>
      </w:r>
      <w:r>
        <w:rPr>
          <w:rFonts w:hint="eastAsia"/>
        </w:rPr>
        <w:t>Хайдеггер</w:t>
      </w:r>
      <w:r>
        <w:t xml:space="preserve"> </w:t>
      </w:r>
      <w:r>
        <w:rPr>
          <w:rFonts w:hint="eastAsia"/>
        </w:rPr>
        <w:t>и</w:t>
      </w:r>
      <w:r>
        <w:t xml:space="preserve"> </w:t>
      </w:r>
      <w:r>
        <w:rPr>
          <w:rFonts w:hint="eastAsia"/>
        </w:rPr>
        <w:t>Х</w:t>
      </w:r>
      <w:r>
        <w:t>.-</w:t>
      </w:r>
      <w:r>
        <w:rPr>
          <w:rFonts w:hint="eastAsia"/>
        </w:rPr>
        <w:t>Г</w:t>
      </w:r>
      <w:r>
        <w:t xml:space="preserve">. </w:t>
      </w:r>
      <w:r>
        <w:rPr>
          <w:rFonts w:hint="eastAsia"/>
        </w:rPr>
        <w:t>Гадамер</w:t>
      </w:r>
    </w:p>
    <w:p w14:paraId="0A13F715" w14:textId="77777777" w:rsidR="0039251D" w:rsidRDefault="0039251D" w:rsidP="0039251D"/>
    <w:p w14:paraId="3AFA8545" w14:textId="77777777" w:rsidR="0039251D" w:rsidRDefault="0039251D" w:rsidP="0039251D">
      <w:r>
        <w:t xml:space="preserve">2.3.5. </w:t>
      </w:r>
      <w:r>
        <w:rPr>
          <w:rFonts w:hint="eastAsia"/>
        </w:rPr>
        <w:t>Перформативный</w:t>
      </w:r>
      <w:r>
        <w:t xml:space="preserve"> </w:t>
      </w:r>
      <w:r>
        <w:rPr>
          <w:rFonts w:hint="eastAsia"/>
        </w:rPr>
        <w:t>поворот</w:t>
      </w:r>
      <w:r>
        <w:t xml:space="preserve"> </w:t>
      </w:r>
      <w:r>
        <w:rPr>
          <w:rFonts w:hint="eastAsia"/>
        </w:rPr>
        <w:t>и</w:t>
      </w:r>
      <w:r>
        <w:t xml:space="preserve"> </w:t>
      </w:r>
      <w:r>
        <w:rPr>
          <w:rFonts w:hint="eastAsia"/>
        </w:rPr>
        <w:t>его</w:t>
      </w:r>
      <w:r>
        <w:t xml:space="preserve"> </w:t>
      </w:r>
      <w:r>
        <w:rPr>
          <w:rFonts w:hint="eastAsia"/>
        </w:rPr>
        <w:t>импликации</w:t>
      </w:r>
      <w:r>
        <w:t xml:space="preserve"> </w:t>
      </w:r>
      <w:r>
        <w:rPr>
          <w:rFonts w:hint="eastAsia"/>
        </w:rPr>
        <w:t>в</w:t>
      </w:r>
      <w:r>
        <w:t xml:space="preserve"> </w:t>
      </w:r>
      <w:r>
        <w:rPr>
          <w:rFonts w:hint="eastAsia"/>
        </w:rPr>
        <w:t>литературном</w:t>
      </w:r>
      <w:r>
        <w:t xml:space="preserve"> </w:t>
      </w:r>
      <w:r>
        <w:rPr>
          <w:rFonts w:hint="eastAsia"/>
        </w:rPr>
        <w:t>дискурсе</w:t>
      </w:r>
    </w:p>
    <w:p w14:paraId="37D77B16" w14:textId="77777777" w:rsidR="0039251D" w:rsidRDefault="0039251D" w:rsidP="0039251D"/>
    <w:p w14:paraId="6099DEB8" w14:textId="77777777" w:rsidR="0039251D" w:rsidRDefault="0039251D" w:rsidP="0039251D">
      <w:r>
        <w:t xml:space="preserve">2.3.6. </w:t>
      </w:r>
      <w:r>
        <w:rPr>
          <w:rFonts w:hint="eastAsia"/>
        </w:rPr>
        <w:t>Теории</w:t>
      </w:r>
      <w:r>
        <w:t xml:space="preserve"> </w:t>
      </w:r>
      <w:r>
        <w:rPr>
          <w:rFonts w:hint="eastAsia"/>
        </w:rPr>
        <w:t>дейксиса</w:t>
      </w:r>
      <w:r>
        <w:t xml:space="preserve"> </w:t>
      </w:r>
      <w:r>
        <w:rPr>
          <w:rFonts w:hint="eastAsia"/>
        </w:rPr>
        <w:t>и</w:t>
      </w:r>
      <w:r>
        <w:t xml:space="preserve"> </w:t>
      </w:r>
      <w:r>
        <w:rPr>
          <w:rFonts w:hint="eastAsia"/>
        </w:rPr>
        <w:t>художественный</w:t>
      </w:r>
      <w:r>
        <w:t xml:space="preserve"> </w:t>
      </w:r>
      <w:r>
        <w:rPr>
          <w:rFonts w:hint="eastAsia"/>
        </w:rPr>
        <w:t>дискурс</w:t>
      </w:r>
    </w:p>
    <w:p w14:paraId="0A022FFC" w14:textId="77777777" w:rsidR="0039251D" w:rsidRDefault="0039251D" w:rsidP="0039251D"/>
    <w:p w14:paraId="10F782AF" w14:textId="77777777" w:rsidR="0039251D" w:rsidRDefault="0039251D" w:rsidP="0039251D">
      <w:r>
        <w:t xml:space="preserve">2.3.7. </w:t>
      </w:r>
      <w:r>
        <w:rPr>
          <w:rFonts w:hint="eastAsia"/>
        </w:rPr>
        <w:t>Когнитивный</w:t>
      </w:r>
      <w:r>
        <w:t xml:space="preserve"> </w:t>
      </w:r>
      <w:r>
        <w:rPr>
          <w:rFonts w:hint="eastAsia"/>
        </w:rPr>
        <w:t>поворот</w:t>
      </w:r>
      <w:r>
        <w:t xml:space="preserve">: </w:t>
      </w:r>
      <w:r>
        <w:rPr>
          <w:rFonts w:hint="eastAsia"/>
        </w:rPr>
        <w:t>исследования</w:t>
      </w:r>
      <w:r>
        <w:t xml:space="preserve"> </w:t>
      </w:r>
      <w:r>
        <w:rPr>
          <w:rFonts w:hint="eastAsia"/>
        </w:rPr>
        <w:t>по</w:t>
      </w:r>
      <w:r>
        <w:t xml:space="preserve"> </w:t>
      </w:r>
      <w:r>
        <w:rPr>
          <w:rFonts w:hint="eastAsia"/>
        </w:rPr>
        <w:t>поэтике</w:t>
      </w:r>
      <w:r>
        <w:t xml:space="preserve"> </w:t>
      </w:r>
      <w:r>
        <w:rPr>
          <w:rFonts w:hint="eastAsia"/>
        </w:rPr>
        <w:t>в</w:t>
      </w:r>
      <w:r>
        <w:t xml:space="preserve"> </w:t>
      </w:r>
      <w:r>
        <w:rPr>
          <w:rFonts w:hint="eastAsia"/>
        </w:rPr>
        <w:t>лингвистической</w:t>
      </w:r>
      <w:r>
        <w:t xml:space="preserve"> </w:t>
      </w:r>
      <w:r>
        <w:rPr>
          <w:rFonts w:hint="eastAsia"/>
        </w:rPr>
        <w:t>перспективе</w:t>
      </w:r>
    </w:p>
    <w:p w14:paraId="025D2688" w14:textId="77777777" w:rsidR="0039251D" w:rsidRDefault="0039251D" w:rsidP="0039251D"/>
    <w:p w14:paraId="4A9BD04D" w14:textId="77777777" w:rsidR="0039251D" w:rsidRDefault="0039251D" w:rsidP="0039251D">
      <w:r>
        <w:rPr>
          <w:rFonts w:hint="eastAsia"/>
        </w:rPr>
        <w:t>Выводы</w:t>
      </w:r>
      <w:r>
        <w:t xml:space="preserve"> </w:t>
      </w:r>
      <w:r>
        <w:rPr>
          <w:rFonts w:hint="eastAsia"/>
        </w:rPr>
        <w:t>по</w:t>
      </w:r>
      <w:r>
        <w:t xml:space="preserve"> </w:t>
      </w:r>
      <w:r>
        <w:rPr>
          <w:rFonts w:hint="eastAsia"/>
        </w:rPr>
        <w:t>главе</w:t>
      </w:r>
    </w:p>
    <w:p w14:paraId="5692E9D9" w14:textId="77777777" w:rsidR="0039251D" w:rsidRDefault="0039251D" w:rsidP="0039251D"/>
    <w:p w14:paraId="5D220C70" w14:textId="77777777" w:rsidR="0039251D" w:rsidRDefault="0039251D" w:rsidP="0039251D">
      <w:r>
        <w:rPr>
          <w:rFonts w:hint="eastAsia"/>
        </w:rPr>
        <w:t>ГЛАВА</w:t>
      </w:r>
      <w:r>
        <w:t xml:space="preserve"> 3. </w:t>
      </w:r>
      <w:r>
        <w:rPr>
          <w:rFonts w:hint="eastAsia"/>
        </w:rPr>
        <w:t>ХУДОЖЕСТВЕННЫЙ</w:t>
      </w:r>
      <w:r>
        <w:t xml:space="preserve"> </w:t>
      </w:r>
      <w:r>
        <w:rPr>
          <w:rFonts w:hint="eastAsia"/>
        </w:rPr>
        <w:t>ДИСКУРС</w:t>
      </w:r>
      <w:r>
        <w:t xml:space="preserve"> </w:t>
      </w:r>
      <w:r>
        <w:rPr>
          <w:rFonts w:hint="eastAsia"/>
        </w:rPr>
        <w:t>КАК</w:t>
      </w:r>
      <w:r>
        <w:t xml:space="preserve"> </w:t>
      </w:r>
      <w:r>
        <w:rPr>
          <w:rFonts w:hint="eastAsia"/>
        </w:rPr>
        <w:t>ОБЪЕКТ</w:t>
      </w:r>
      <w:r>
        <w:t xml:space="preserve"> </w:t>
      </w:r>
      <w:r>
        <w:rPr>
          <w:rFonts w:hint="eastAsia"/>
        </w:rPr>
        <w:t>ЛИНГВИСТИЧЕСКОЙ</w:t>
      </w:r>
      <w:r>
        <w:t xml:space="preserve"> </w:t>
      </w:r>
      <w:r>
        <w:rPr>
          <w:rFonts w:hint="eastAsia"/>
        </w:rPr>
        <w:t>ТЕОРИИ</w:t>
      </w:r>
      <w:r>
        <w:t xml:space="preserve"> </w:t>
      </w:r>
      <w:r>
        <w:rPr>
          <w:rFonts w:hint="eastAsia"/>
        </w:rPr>
        <w:t>И</w:t>
      </w:r>
      <w:r>
        <w:t xml:space="preserve"> </w:t>
      </w:r>
      <w:r>
        <w:rPr>
          <w:rFonts w:hint="eastAsia"/>
        </w:rPr>
        <w:t>ПОЛЕ</w:t>
      </w:r>
      <w:r>
        <w:t xml:space="preserve"> </w:t>
      </w:r>
      <w:r>
        <w:rPr>
          <w:rFonts w:hint="eastAsia"/>
        </w:rPr>
        <w:t>ДЛЯ</w:t>
      </w:r>
      <w:r>
        <w:t xml:space="preserve"> </w:t>
      </w:r>
      <w:r>
        <w:rPr>
          <w:rFonts w:hint="eastAsia"/>
        </w:rPr>
        <w:t>ЯЗЫКОВОГО</w:t>
      </w:r>
      <w:r>
        <w:t xml:space="preserve"> </w:t>
      </w:r>
      <w:r>
        <w:rPr>
          <w:rFonts w:hint="eastAsia"/>
        </w:rPr>
        <w:t>ЭКСПЕРИМЕНТА</w:t>
      </w:r>
    </w:p>
    <w:p w14:paraId="7E440006" w14:textId="77777777" w:rsidR="0039251D" w:rsidRDefault="0039251D" w:rsidP="0039251D"/>
    <w:p w14:paraId="11C1D022" w14:textId="77777777" w:rsidR="0039251D" w:rsidRDefault="0039251D" w:rsidP="0039251D">
      <w:r>
        <w:lastRenderedPageBreak/>
        <w:t xml:space="preserve">3.1. </w:t>
      </w:r>
      <w:r>
        <w:rPr>
          <w:rFonts w:hint="eastAsia"/>
        </w:rPr>
        <w:t>Художественный</w:t>
      </w:r>
      <w:r>
        <w:t xml:space="preserve"> </w:t>
      </w:r>
      <w:r>
        <w:rPr>
          <w:rFonts w:hint="eastAsia"/>
        </w:rPr>
        <w:t>дискурс</w:t>
      </w:r>
      <w:r>
        <w:t xml:space="preserve"> </w:t>
      </w:r>
      <w:r>
        <w:rPr>
          <w:rFonts w:hint="eastAsia"/>
        </w:rPr>
        <w:t>в</w:t>
      </w:r>
      <w:r>
        <w:t xml:space="preserve"> </w:t>
      </w:r>
      <w:r>
        <w:rPr>
          <w:rFonts w:hint="eastAsia"/>
        </w:rPr>
        <w:t>системе</w:t>
      </w:r>
      <w:r>
        <w:t xml:space="preserve"> </w:t>
      </w:r>
      <w:r>
        <w:rPr>
          <w:rFonts w:hint="eastAsia"/>
        </w:rPr>
        <w:t>прочих</w:t>
      </w:r>
      <w:r>
        <w:t xml:space="preserve"> </w:t>
      </w:r>
      <w:r>
        <w:rPr>
          <w:rFonts w:hint="eastAsia"/>
        </w:rPr>
        <w:t>типов</w:t>
      </w:r>
      <w:r>
        <w:t xml:space="preserve"> </w:t>
      </w:r>
      <w:r>
        <w:rPr>
          <w:rFonts w:hint="eastAsia"/>
        </w:rPr>
        <w:t>дискурса</w:t>
      </w:r>
    </w:p>
    <w:p w14:paraId="535A55D5" w14:textId="77777777" w:rsidR="0039251D" w:rsidRDefault="0039251D" w:rsidP="0039251D"/>
    <w:p w14:paraId="4B9BB008" w14:textId="77777777" w:rsidR="0039251D" w:rsidRDefault="0039251D" w:rsidP="0039251D">
      <w:r>
        <w:t xml:space="preserve">3.1.1. </w:t>
      </w:r>
      <w:r>
        <w:rPr>
          <w:rFonts w:hint="eastAsia"/>
        </w:rPr>
        <w:t>Понятия</w:t>
      </w:r>
      <w:r>
        <w:t xml:space="preserve"> </w:t>
      </w:r>
      <w:r>
        <w:rPr>
          <w:rFonts w:hint="eastAsia"/>
        </w:rPr>
        <w:t>художественного</w:t>
      </w:r>
      <w:r>
        <w:t xml:space="preserve"> </w:t>
      </w:r>
      <w:r>
        <w:rPr>
          <w:rFonts w:hint="eastAsia"/>
        </w:rPr>
        <w:t>и</w:t>
      </w:r>
      <w:r>
        <w:t xml:space="preserve"> </w:t>
      </w:r>
      <w:r>
        <w:rPr>
          <w:rFonts w:hint="eastAsia"/>
        </w:rPr>
        <w:t>эстетического</w:t>
      </w:r>
    </w:p>
    <w:p w14:paraId="2EBD1313" w14:textId="77777777" w:rsidR="0039251D" w:rsidRDefault="0039251D" w:rsidP="0039251D"/>
    <w:p w14:paraId="26919685" w14:textId="77777777" w:rsidR="0039251D" w:rsidRDefault="0039251D" w:rsidP="0039251D">
      <w:r>
        <w:t xml:space="preserve">3.1.2. </w:t>
      </w:r>
      <w:r>
        <w:rPr>
          <w:rFonts w:hint="eastAsia"/>
        </w:rPr>
        <w:t>Понятие</w:t>
      </w:r>
      <w:r>
        <w:t xml:space="preserve"> </w:t>
      </w:r>
      <w:r>
        <w:rPr>
          <w:rFonts w:hint="eastAsia"/>
        </w:rPr>
        <w:t>дискурса</w:t>
      </w:r>
    </w:p>
    <w:p w14:paraId="3A484542" w14:textId="77777777" w:rsidR="0039251D" w:rsidRDefault="0039251D" w:rsidP="0039251D"/>
    <w:p w14:paraId="0195BFC2" w14:textId="77777777" w:rsidR="0039251D" w:rsidRDefault="0039251D" w:rsidP="0039251D">
      <w:r>
        <w:t xml:space="preserve">3.1.3. </w:t>
      </w:r>
      <w:r>
        <w:rPr>
          <w:rFonts w:hint="eastAsia"/>
        </w:rPr>
        <w:t>Художественный</w:t>
      </w:r>
      <w:r>
        <w:t xml:space="preserve"> </w:t>
      </w:r>
      <w:r>
        <w:rPr>
          <w:rFonts w:hint="eastAsia"/>
        </w:rPr>
        <w:t>дискурс</w:t>
      </w:r>
      <w:r>
        <w:t xml:space="preserve"> </w:t>
      </w:r>
      <w:r>
        <w:rPr>
          <w:rFonts w:hint="eastAsia"/>
        </w:rPr>
        <w:t>как</w:t>
      </w:r>
      <w:r>
        <w:t xml:space="preserve"> </w:t>
      </w:r>
      <w:r>
        <w:rPr>
          <w:rFonts w:hint="eastAsia"/>
        </w:rPr>
        <w:t>лингвоэстетическая</w:t>
      </w:r>
      <w:r>
        <w:t xml:space="preserve"> </w:t>
      </w:r>
      <w:r>
        <w:rPr>
          <w:rFonts w:hint="eastAsia"/>
        </w:rPr>
        <w:t>категория</w:t>
      </w:r>
    </w:p>
    <w:p w14:paraId="68EA3397" w14:textId="77777777" w:rsidR="0039251D" w:rsidRDefault="0039251D" w:rsidP="0039251D"/>
    <w:p w14:paraId="7BCA17F2" w14:textId="77777777" w:rsidR="0039251D" w:rsidRDefault="0039251D" w:rsidP="0039251D">
      <w:r>
        <w:t xml:space="preserve">3.1.4. </w:t>
      </w:r>
      <w:r>
        <w:rPr>
          <w:rFonts w:hint="eastAsia"/>
        </w:rPr>
        <w:t>Художественный</w:t>
      </w:r>
      <w:r>
        <w:t xml:space="preserve"> </w:t>
      </w:r>
      <w:r>
        <w:rPr>
          <w:rFonts w:hint="eastAsia"/>
        </w:rPr>
        <w:t>дискурс</w:t>
      </w:r>
      <w:r>
        <w:t xml:space="preserve"> </w:t>
      </w:r>
      <w:r>
        <w:rPr>
          <w:rFonts w:hint="eastAsia"/>
        </w:rPr>
        <w:t>в</w:t>
      </w:r>
      <w:r>
        <w:t xml:space="preserve"> </w:t>
      </w:r>
      <w:r>
        <w:rPr>
          <w:rFonts w:hint="eastAsia"/>
        </w:rPr>
        <w:t>типологической</w:t>
      </w:r>
      <w:r>
        <w:t xml:space="preserve"> </w:t>
      </w:r>
      <w:r>
        <w:rPr>
          <w:rFonts w:hint="eastAsia"/>
        </w:rPr>
        <w:t>перспективе</w:t>
      </w:r>
    </w:p>
    <w:p w14:paraId="1305A065" w14:textId="77777777" w:rsidR="0039251D" w:rsidRDefault="0039251D" w:rsidP="0039251D"/>
    <w:p w14:paraId="59E6F15F" w14:textId="77777777" w:rsidR="0039251D" w:rsidRDefault="0039251D" w:rsidP="0039251D">
      <w:r>
        <w:t xml:space="preserve">3.1.5. </w:t>
      </w:r>
      <w:r>
        <w:rPr>
          <w:rFonts w:hint="eastAsia"/>
        </w:rPr>
        <w:t>Литературный</w:t>
      </w:r>
      <w:r>
        <w:t xml:space="preserve"> </w:t>
      </w:r>
      <w:r>
        <w:rPr>
          <w:rFonts w:hint="eastAsia"/>
        </w:rPr>
        <w:t>дискурс</w:t>
      </w:r>
      <w:r>
        <w:t xml:space="preserve"> </w:t>
      </w:r>
      <w:r>
        <w:rPr>
          <w:rFonts w:hint="eastAsia"/>
        </w:rPr>
        <w:t>как</w:t>
      </w:r>
      <w:r>
        <w:t xml:space="preserve"> </w:t>
      </w:r>
      <w:r>
        <w:rPr>
          <w:rFonts w:hint="eastAsia"/>
        </w:rPr>
        <w:t>разновидность</w:t>
      </w:r>
      <w:r>
        <w:t xml:space="preserve"> </w:t>
      </w:r>
      <w:r>
        <w:rPr>
          <w:rFonts w:hint="eastAsia"/>
        </w:rPr>
        <w:t>художественного</w:t>
      </w:r>
      <w:r>
        <w:t xml:space="preserve"> </w:t>
      </w:r>
      <w:r>
        <w:rPr>
          <w:rFonts w:hint="eastAsia"/>
        </w:rPr>
        <w:t>дискурса</w:t>
      </w:r>
    </w:p>
    <w:p w14:paraId="0BC6A993" w14:textId="77777777" w:rsidR="0039251D" w:rsidRDefault="0039251D" w:rsidP="0039251D"/>
    <w:p w14:paraId="5F641AA2" w14:textId="77777777" w:rsidR="0039251D" w:rsidRDefault="0039251D" w:rsidP="0039251D">
      <w:r>
        <w:t xml:space="preserve">3.1.6. </w:t>
      </w:r>
      <w:r>
        <w:rPr>
          <w:rFonts w:hint="eastAsia"/>
        </w:rPr>
        <w:t>Художественный</w:t>
      </w:r>
      <w:r>
        <w:t xml:space="preserve"> </w:t>
      </w:r>
      <w:r>
        <w:rPr>
          <w:rFonts w:hint="eastAsia"/>
        </w:rPr>
        <w:t>дискурс</w:t>
      </w:r>
      <w:r>
        <w:t xml:space="preserve"> </w:t>
      </w:r>
      <w:r>
        <w:rPr>
          <w:rFonts w:hint="eastAsia"/>
        </w:rPr>
        <w:t>в</w:t>
      </w:r>
      <w:r>
        <w:t xml:space="preserve"> </w:t>
      </w:r>
      <w:r>
        <w:rPr>
          <w:rFonts w:hint="eastAsia"/>
        </w:rPr>
        <w:t>междискурсивных</w:t>
      </w:r>
      <w:r>
        <w:t xml:space="preserve"> </w:t>
      </w:r>
      <w:r>
        <w:rPr>
          <w:rFonts w:hint="eastAsia"/>
        </w:rPr>
        <w:t>взаимодействиях</w:t>
      </w:r>
    </w:p>
    <w:p w14:paraId="1E5E9577" w14:textId="77777777" w:rsidR="0039251D" w:rsidRDefault="0039251D" w:rsidP="0039251D"/>
    <w:p w14:paraId="2D98BD30" w14:textId="77777777" w:rsidR="0039251D" w:rsidRDefault="0039251D" w:rsidP="0039251D">
      <w:r>
        <w:t xml:space="preserve">3.2. </w:t>
      </w:r>
      <w:r>
        <w:rPr>
          <w:rFonts w:hint="eastAsia"/>
        </w:rPr>
        <w:t>Художественная</w:t>
      </w:r>
      <w:r>
        <w:t xml:space="preserve"> </w:t>
      </w:r>
      <w:r>
        <w:rPr>
          <w:rFonts w:hint="eastAsia"/>
        </w:rPr>
        <w:t>коммуникация</w:t>
      </w:r>
      <w:r>
        <w:t xml:space="preserve"> </w:t>
      </w:r>
      <w:r>
        <w:rPr>
          <w:rFonts w:hint="eastAsia"/>
        </w:rPr>
        <w:t>как</w:t>
      </w:r>
      <w:r>
        <w:t xml:space="preserve"> </w:t>
      </w:r>
      <w:r>
        <w:rPr>
          <w:rFonts w:hint="eastAsia"/>
        </w:rPr>
        <w:t>разновидность</w:t>
      </w:r>
      <w:r>
        <w:t xml:space="preserve"> </w:t>
      </w:r>
      <w:r>
        <w:rPr>
          <w:rFonts w:hint="eastAsia"/>
        </w:rPr>
        <w:t>языковой</w:t>
      </w:r>
      <w:r>
        <w:t xml:space="preserve"> </w:t>
      </w:r>
      <w:r>
        <w:rPr>
          <w:rFonts w:hint="eastAsia"/>
        </w:rPr>
        <w:t>коммуникации</w:t>
      </w:r>
    </w:p>
    <w:p w14:paraId="579EB4CD" w14:textId="77777777" w:rsidR="0039251D" w:rsidRDefault="0039251D" w:rsidP="0039251D"/>
    <w:p w14:paraId="7E8AF88E" w14:textId="77777777" w:rsidR="0039251D" w:rsidRDefault="0039251D" w:rsidP="0039251D">
      <w:r>
        <w:t xml:space="preserve">3.2.1. </w:t>
      </w:r>
      <w:r>
        <w:rPr>
          <w:rFonts w:hint="eastAsia"/>
        </w:rPr>
        <w:t>Коммуникативно</w:t>
      </w:r>
      <w:r>
        <w:t>-</w:t>
      </w:r>
      <w:r>
        <w:rPr>
          <w:rFonts w:hint="eastAsia"/>
        </w:rPr>
        <w:t>дискурсивный</w:t>
      </w:r>
      <w:r>
        <w:t xml:space="preserve"> </w:t>
      </w:r>
      <w:r>
        <w:rPr>
          <w:rFonts w:hint="eastAsia"/>
        </w:rPr>
        <w:t>подход</w:t>
      </w:r>
      <w:r>
        <w:t xml:space="preserve"> </w:t>
      </w:r>
      <w:r>
        <w:rPr>
          <w:rFonts w:hint="eastAsia"/>
        </w:rPr>
        <w:t>к</w:t>
      </w:r>
      <w:r>
        <w:t xml:space="preserve"> </w:t>
      </w:r>
      <w:r>
        <w:rPr>
          <w:rFonts w:hint="eastAsia"/>
        </w:rPr>
        <w:t>художественному</w:t>
      </w:r>
      <w:r>
        <w:t xml:space="preserve"> </w:t>
      </w:r>
      <w:r>
        <w:rPr>
          <w:rFonts w:hint="eastAsia"/>
        </w:rPr>
        <w:t>слову</w:t>
      </w:r>
    </w:p>
    <w:p w14:paraId="346E68DB" w14:textId="77777777" w:rsidR="0039251D" w:rsidRDefault="0039251D" w:rsidP="0039251D"/>
    <w:p w14:paraId="0AB96A69" w14:textId="77777777" w:rsidR="0039251D" w:rsidRDefault="0039251D" w:rsidP="0039251D">
      <w:r>
        <w:t xml:space="preserve">3.2.2. </w:t>
      </w:r>
      <w:r>
        <w:rPr>
          <w:rFonts w:hint="eastAsia"/>
        </w:rPr>
        <w:t>Модель</w:t>
      </w:r>
      <w:r>
        <w:t xml:space="preserve"> </w:t>
      </w:r>
      <w:r>
        <w:rPr>
          <w:rFonts w:hint="eastAsia"/>
        </w:rPr>
        <w:t>знака</w:t>
      </w:r>
      <w:r>
        <w:t xml:space="preserve"> </w:t>
      </w:r>
      <w:r>
        <w:rPr>
          <w:rFonts w:hint="eastAsia"/>
        </w:rPr>
        <w:t>Г</w:t>
      </w:r>
      <w:r>
        <w:t xml:space="preserve">. </w:t>
      </w:r>
      <w:r>
        <w:rPr>
          <w:rFonts w:hint="eastAsia"/>
        </w:rPr>
        <w:t>Фреге</w:t>
      </w:r>
      <w:r>
        <w:t xml:space="preserve"> </w:t>
      </w:r>
      <w:r>
        <w:rPr>
          <w:rFonts w:hint="eastAsia"/>
        </w:rPr>
        <w:t>и</w:t>
      </w:r>
      <w:r>
        <w:t xml:space="preserve"> </w:t>
      </w:r>
      <w:r>
        <w:rPr>
          <w:rFonts w:hint="eastAsia"/>
        </w:rPr>
        <w:t>модель</w:t>
      </w:r>
      <w:r>
        <w:t xml:space="preserve"> </w:t>
      </w:r>
      <w:r>
        <w:rPr>
          <w:rFonts w:hint="eastAsia"/>
        </w:rPr>
        <w:t>художественного</w:t>
      </w:r>
      <w:r>
        <w:t xml:space="preserve"> </w:t>
      </w:r>
      <w:r>
        <w:rPr>
          <w:rFonts w:hint="eastAsia"/>
        </w:rPr>
        <w:t>знака</w:t>
      </w:r>
      <w:r>
        <w:t xml:space="preserve"> </w:t>
      </w:r>
      <w:r>
        <w:rPr>
          <w:rFonts w:hint="eastAsia"/>
        </w:rPr>
        <w:t>Г</w:t>
      </w:r>
      <w:r>
        <w:t>.</w:t>
      </w:r>
      <w:r>
        <w:rPr>
          <w:rFonts w:hint="eastAsia"/>
        </w:rPr>
        <w:t>Г</w:t>
      </w:r>
      <w:r>
        <w:t xml:space="preserve">. </w:t>
      </w:r>
      <w:r>
        <w:rPr>
          <w:rFonts w:hint="eastAsia"/>
        </w:rPr>
        <w:t>Шпета</w:t>
      </w:r>
    </w:p>
    <w:p w14:paraId="0633F140" w14:textId="77777777" w:rsidR="0039251D" w:rsidRDefault="0039251D" w:rsidP="0039251D"/>
    <w:p w14:paraId="11BAD315" w14:textId="77777777" w:rsidR="0039251D" w:rsidRDefault="0039251D" w:rsidP="0039251D">
      <w:r>
        <w:t xml:space="preserve">3.2.3. </w:t>
      </w:r>
      <w:r>
        <w:rPr>
          <w:rFonts w:hint="eastAsia"/>
        </w:rPr>
        <w:t>Коммуникативные</w:t>
      </w:r>
      <w:r>
        <w:t xml:space="preserve"> </w:t>
      </w:r>
      <w:r>
        <w:rPr>
          <w:rFonts w:hint="eastAsia"/>
        </w:rPr>
        <w:t>модели</w:t>
      </w:r>
      <w:r>
        <w:t xml:space="preserve"> </w:t>
      </w:r>
      <w:r>
        <w:rPr>
          <w:rFonts w:hint="eastAsia"/>
        </w:rPr>
        <w:t>художественного</w:t>
      </w:r>
      <w:r>
        <w:t xml:space="preserve"> </w:t>
      </w:r>
      <w:r>
        <w:rPr>
          <w:rFonts w:hint="eastAsia"/>
        </w:rPr>
        <w:t>семиозиса</w:t>
      </w:r>
      <w:r>
        <w:t xml:space="preserve"> </w:t>
      </w:r>
      <w:r>
        <w:rPr>
          <w:rFonts w:hint="eastAsia"/>
        </w:rPr>
        <w:t>на</w:t>
      </w:r>
      <w:r>
        <w:t xml:space="preserve"> </w:t>
      </w:r>
      <w:r>
        <w:rPr>
          <w:rFonts w:hint="eastAsia"/>
        </w:rPr>
        <w:t>основе</w:t>
      </w:r>
      <w:r>
        <w:t xml:space="preserve"> </w:t>
      </w:r>
      <w:r>
        <w:rPr>
          <w:rFonts w:hint="eastAsia"/>
        </w:rPr>
        <w:t>теорий</w:t>
      </w:r>
      <w:r>
        <w:t xml:space="preserve"> </w:t>
      </w:r>
      <w:r>
        <w:rPr>
          <w:rFonts w:hint="eastAsia"/>
        </w:rPr>
        <w:t>Ч</w:t>
      </w:r>
      <w:r>
        <w:t>.</w:t>
      </w:r>
      <w:r>
        <w:rPr>
          <w:rFonts w:hint="eastAsia"/>
        </w:rPr>
        <w:t>С</w:t>
      </w:r>
      <w:r>
        <w:t xml:space="preserve">. </w:t>
      </w:r>
      <w:r>
        <w:rPr>
          <w:rFonts w:hint="eastAsia"/>
        </w:rPr>
        <w:t>Пирса</w:t>
      </w:r>
      <w:r>
        <w:t xml:space="preserve"> </w:t>
      </w:r>
      <w:r>
        <w:rPr>
          <w:rFonts w:hint="eastAsia"/>
        </w:rPr>
        <w:t>и</w:t>
      </w:r>
      <w:r>
        <w:t xml:space="preserve"> </w:t>
      </w:r>
      <w:r>
        <w:rPr>
          <w:rFonts w:hint="eastAsia"/>
        </w:rPr>
        <w:t>К</w:t>
      </w:r>
      <w:r>
        <w:t xml:space="preserve">. </w:t>
      </w:r>
      <w:r>
        <w:rPr>
          <w:rFonts w:hint="eastAsia"/>
        </w:rPr>
        <w:t>Бюлера</w:t>
      </w:r>
    </w:p>
    <w:p w14:paraId="47409443" w14:textId="77777777" w:rsidR="0039251D" w:rsidRDefault="0039251D" w:rsidP="0039251D"/>
    <w:p w14:paraId="13849AB2" w14:textId="77777777" w:rsidR="0039251D" w:rsidRDefault="0039251D" w:rsidP="0039251D">
      <w:r>
        <w:t xml:space="preserve">3.2.4. </w:t>
      </w:r>
      <w:r>
        <w:rPr>
          <w:rFonts w:hint="eastAsia"/>
        </w:rPr>
        <w:t>Эстетическая</w:t>
      </w:r>
      <w:r>
        <w:t xml:space="preserve"> </w:t>
      </w:r>
      <w:r>
        <w:rPr>
          <w:rFonts w:hint="eastAsia"/>
        </w:rPr>
        <w:t>функция</w:t>
      </w:r>
      <w:r>
        <w:t xml:space="preserve"> </w:t>
      </w:r>
      <w:r>
        <w:rPr>
          <w:rFonts w:hint="eastAsia"/>
        </w:rPr>
        <w:t>языка</w:t>
      </w:r>
      <w:r>
        <w:t xml:space="preserve"> </w:t>
      </w:r>
      <w:r>
        <w:rPr>
          <w:rFonts w:hint="eastAsia"/>
        </w:rPr>
        <w:t>в</w:t>
      </w:r>
      <w:r>
        <w:t xml:space="preserve"> </w:t>
      </w:r>
      <w:r>
        <w:rPr>
          <w:rFonts w:hint="eastAsia"/>
        </w:rPr>
        <w:t>коммуникативной</w:t>
      </w:r>
      <w:r>
        <w:t xml:space="preserve"> </w:t>
      </w:r>
      <w:r>
        <w:rPr>
          <w:rFonts w:hint="eastAsia"/>
        </w:rPr>
        <w:t>модели</w:t>
      </w:r>
    </w:p>
    <w:p w14:paraId="612F55A9" w14:textId="77777777" w:rsidR="0039251D" w:rsidRDefault="0039251D" w:rsidP="0039251D"/>
    <w:p w14:paraId="6FF61AAB" w14:textId="77777777" w:rsidR="0039251D" w:rsidRDefault="0039251D" w:rsidP="0039251D">
      <w:r>
        <w:lastRenderedPageBreak/>
        <w:t xml:space="preserve">3.2.5. </w:t>
      </w:r>
      <w:r>
        <w:rPr>
          <w:rFonts w:hint="eastAsia"/>
        </w:rPr>
        <w:t>Модель</w:t>
      </w:r>
      <w:r>
        <w:t xml:space="preserve"> </w:t>
      </w:r>
      <w:r>
        <w:rPr>
          <w:rFonts w:hint="eastAsia"/>
        </w:rPr>
        <w:t>художественной</w:t>
      </w:r>
      <w:r>
        <w:t xml:space="preserve"> </w:t>
      </w:r>
      <w:r>
        <w:rPr>
          <w:rFonts w:hint="eastAsia"/>
        </w:rPr>
        <w:t>коммуникации</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семиотики</w:t>
      </w:r>
    </w:p>
    <w:p w14:paraId="4F6A1000" w14:textId="77777777" w:rsidR="0039251D" w:rsidRDefault="0039251D" w:rsidP="0039251D"/>
    <w:p w14:paraId="32F4AFD6" w14:textId="77777777" w:rsidR="0039251D" w:rsidRDefault="0039251D" w:rsidP="0039251D">
      <w:r>
        <w:t xml:space="preserve">3.2.6. </w:t>
      </w:r>
      <w:r>
        <w:rPr>
          <w:rFonts w:hint="eastAsia"/>
        </w:rPr>
        <w:t>Лингвоэстетическая</w:t>
      </w:r>
      <w:r>
        <w:t xml:space="preserve"> </w:t>
      </w:r>
      <w:r>
        <w:rPr>
          <w:rFonts w:hint="eastAsia"/>
        </w:rPr>
        <w:t>модель</w:t>
      </w:r>
      <w:r>
        <w:t xml:space="preserve"> </w:t>
      </w:r>
      <w:r>
        <w:rPr>
          <w:rFonts w:hint="eastAsia"/>
        </w:rPr>
        <w:t>художественной</w:t>
      </w:r>
      <w:r>
        <w:t xml:space="preserve"> </w:t>
      </w:r>
      <w:r>
        <w:rPr>
          <w:rFonts w:hint="eastAsia"/>
        </w:rPr>
        <w:t>коммуникации</w:t>
      </w:r>
    </w:p>
    <w:p w14:paraId="700A646E" w14:textId="77777777" w:rsidR="0039251D" w:rsidRDefault="0039251D" w:rsidP="0039251D"/>
    <w:p w14:paraId="59BBB8EF" w14:textId="77777777" w:rsidR="0039251D" w:rsidRDefault="0039251D" w:rsidP="0039251D">
      <w:r>
        <w:t xml:space="preserve">3.3. </w:t>
      </w:r>
      <w:r>
        <w:rPr>
          <w:rFonts w:hint="eastAsia"/>
        </w:rPr>
        <w:t>Автореференция</w:t>
      </w:r>
      <w:r>
        <w:t xml:space="preserve">, </w:t>
      </w:r>
      <w:r>
        <w:rPr>
          <w:rFonts w:hint="eastAsia"/>
        </w:rPr>
        <w:t>автокоммуникативность</w:t>
      </w:r>
      <w:r>
        <w:t xml:space="preserve">, </w:t>
      </w:r>
      <w:r>
        <w:rPr>
          <w:rFonts w:hint="eastAsia"/>
        </w:rPr>
        <w:t>метарефлексивность</w:t>
      </w:r>
      <w:r>
        <w:t xml:space="preserve"> </w:t>
      </w:r>
      <w:r>
        <w:rPr>
          <w:rFonts w:hint="eastAsia"/>
        </w:rPr>
        <w:t>как</w:t>
      </w:r>
      <w:r>
        <w:t xml:space="preserve"> </w:t>
      </w:r>
      <w:r>
        <w:rPr>
          <w:rFonts w:hint="eastAsia"/>
        </w:rPr>
        <w:t>конститутивные</w:t>
      </w:r>
      <w:r>
        <w:t xml:space="preserve"> </w:t>
      </w:r>
      <w:r>
        <w:rPr>
          <w:rFonts w:hint="eastAsia"/>
        </w:rPr>
        <w:t>характеристики</w:t>
      </w:r>
      <w:r>
        <w:t xml:space="preserve"> </w:t>
      </w:r>
      <w:r>
        <w:rPr>
          <w:rFonts w:hint="eastAsia"/>
        </w:rPr>
        <w:t>художественного</w:t>
      </w:r>
      <w:r>
        <w:t xml:space="preserve"> </w:t>
      </w:r>
      <w:r>
        <w:rPr>
          <w:rFonts w:hint="eastAsia"/>
        </w:rPr>
        <w:t>дискурса</w:t>
      </w:r>
    </w:p>
    <w:p w14:paraId="11B29519" w14:textId="77777777" w:rsidR="0039251D" w:rsidRDefault="0039251D" w:rsidP="0039251D"/>
    <w:p w14:paraId="0B0EA59E" w14:textId="77777777" w:rsidR="0039251D" w:rsidRDefault="0039251D" w:rsidP="0039251D">
      <w:r>
        <w:t xml:space="preserve">3.3.1. </w:t>
      </w:r>
      <w:r>
        <w:rPr>
          <w:rFonts w:hint="eastAsia"/>
        </w:rPr>
        <w:t>Авторефлексивность</w:t>
      </w:r>
      <w:r>
        <w:t xml:space="preserve"> </w:t>
      </w:r>
      <w:r>
        <w:rPr>
          <w:rFonts w:hint="eastAsia"/>
        </w:rPr>
        <w:t>в</w:t>
      </w:r>
      <w:r>
        <w:t xml:space="preserve"> </w:t>
      </w:r>
      <w:r>
        <w:rPr>
          <w:rFonts w:hint="eastAsia"/>
        </w:rPr>
        <w:t>языке</w:t>
      </w:r>
    </w:p>
    <w:p w14:paraId="4BF46774" w14:textId="77777777" w:rsidR="0039251D" w:rsidRDefault="0039251D" w:rsidP="0039251D"/>
    <w:p w14:paraId="7A31AACC" w14:textId="77777777" w:rsidR="0039251D" w:rsidRDefault="0039251D" w:rsidP="0039251D">
      <w:r>
        <w:t xml:space="preserve">3.3.2. </w:t>
      </w:r>
      <w:r>
        <w:rPr>
          <w:rFonts w:hint="eastAsia"/>
        </w:rPr>
        <w:t>Автореференция</w:t>
      </w:r>
      <w:r>
        <w:t xml:space="preserve"> </w:t>
      </w:r>
      <w:r>
        <w:rPr>
          <w:rFonts w:hint="eastAsia"/>
        </w:rPr>
        <w:t>в</w:t>
      </w:r>
      <w:r>
        <w:t xml:space="preserve"> </w:t>
      </w:r>
      <w:r>
        <w:rPr>
          <w:rFonts w:hint="eastAsia"/>
        </w:rPr>
        <w:t>художественном</w:t>
      </w:r>
      <w:r>
        <w:t xml:space="preserve"> </w:t>
      </w:r>
      <w:r>
        <w:rPr>
          <w:rFonts w:hint="eastAsia"/>
        </w:rPr>
        <w:t>знаке</w:t>
      </w:r>
    </w:p>
    <w:p w14:paraId="5E725642" w14:textId="77777777" w:rsidR="0039251D" w:rsidRDefault="0039251D" w:rsidP="0039251D"/>
    <w:p w14:paraId="63640F72" w14:textId="77777777" w:rsidR="0039251D" w:rsidRDefault="0039251D" w:rsidP="0039251D">
      <w:r>
        <w:t xml:space="preserve">3.3.3. </w:t>
      </w:r>
      <w:r>
        <w:rPr>
          <w:rFonts w:hint="eastAsia"/>
        </w:rPr>
        <w:t>Автокоммуникация</w:t>
      </w:r>
      <w:r>
        <w:t xml:space="preserve"> </w:t>
      </w:r>
      <w:r>
        <w:rPr>
          <w:rFonts w:hint="eastAsia"/>
        </w:rPr>
        <w:t>в</w:t>
      </w:r>
      <w:r>
        <w:t xml:space="preserve"> </w:t>
      </w:r>
      <w:r>
        <w:rPr>
          <w:rFonts w:hint="eastAsia"/>
        </w:rPr>
        <w:t>художественном</w:t>
      </w:r>
      <w:r>
        <w:t xml:space="preserve"> </w:t>
      </w:r>
      <w:r>
        <w:rPr>
          <w:rFonts w:hint="eastAsia"/>
        </w:rPr>
        <w:t>дискурсе</w:t>
      </w:r>
    </w:p>
    <w:p w14:paraId="10B170B8" w14:textId="77777777" w:rsidR="0039251D" w:rsidRDefault="0039251D" w:rsidP="0039251D"/>
    <w:p w14:paraId="023DF054" w14:textId="77777777" w:rsidR="0039251D" w:rsidRDefault="0039251D" w:rsidP="0039251D">
      <w:r>
        <w:t xml:space="preserve">3.3.4. </w:t>
      </w:r>
      <w:r>
        <w:rPr>
          <w:rFonts w:hint="eastAsia"/>
        </w:rPr>
        <w:t>Автопоэтическая</w:t>
      </w:r>
      <w:r>
        <w:t xml:space="preserve"> </w:t>
      </w:r>
      <w:r>
        <w:rPr>
          <w:rFonts w:hint="eastAsia"/>
        </w:rPr>
        <w:t>и</w:t>
      </w:r>
      <w:r>
        <w:t xml:space="preserve"> </w:t>
      </w:r>
      <w:r>
        <w:rPr>
          <w:rFonts w:hint="eastAsia"/>
        </w:rPr>
        <w:t>метапоэтическая</w:t>
      </w:r>
      <w:r>
        <w:t xml:space="preserve"> </w:t>
      </w:r>
      <w:r>
        <w:rPr>
          <w:rFonts w:hint="eastAsia"/>
        </w:rPr>
        <w:t>коммуникация</w:t>
      </w:r>
      <w:r>
        <w:t xml:space="preserve"> </w:t>
      </w:r>
      <w:r>
        <w:rPr>
          <w:rFonts w:hint="eastAsia"/>
        </w:rPr>
        <w:t>в</w:t>
      </w:r>
      <w:r>
        <w:t xml:space="preserve"> </w:t>
      </w:r>
      <w:r>
        <w:rPr>
          <w:rFonts w:hint="eastAsia"/>
        </w:rPr>
        <w:t>художественном</w:t>
      </w:r>
      <w:r>
        <w:t xml:space="preserve"> </w:t>
      </w:r>
      <w:r>
        <w:rPr>
          <w:rFonts w:hint="eastAsia"/>
        </w:rPr>
        <w:t>дискурсе</w:t>
      </w:r>
    </w:p>
    <w:p w14:paraId="1D3983CF" w14:textId="77777777" w:rsidR="0039251D" w:rsidRDefault="0039251D" w:rsidP="0039251D"/>
    <w:p w14:paraId="42826602" w14:textId="77777777" w:rsidR="0039251D" w:rsidRDefault="0039251D" w:rsidP="0039251D">
      <w:r>
        <w:t xml:space="preserve">3.4. </w:t>
      </w:r>
      <w:r>
        <w:rPr>
          <w:rFonts w:hint="eastAsia"/>
        </w:rPr>
        <w:t>Художественный</w:t>
      </w:r>
      <w:r>
        <w:t xml:space="preserve"> </w:t>
      </w:r>
      <w:r>
        <w:rPr>
          <w:rFonts w:hint="eastAsia"/>
        </w:rPr>
        <w:t>дискурс</w:t>
      </w:r>
      <w:r>
        <w:t xml:space="preserve"> </w:t>
      </w:r>
      <w:r>
        <w:rPr>
          <w:rFonts w:hint="eastAsia"/>
        </w:rPr>
        <w:t>в</w:t>
      </w:r>
      <w:r>
        <w:t xml:space="preserve"> </w:t>
      </w:r>
      <w:r>
        <w:rPr>
          <w:rFonts w:hint="eastAsia"/>
        </w:rPr>
        <w:t>экспериментальной</w:t>
      </w:r>
      <w:r>
        <w:t xml:space="preserve"> </w:t>
      </w:r>
      <w:r>
        <w:rPr>
          <w:rFonts w:hint="eastAsia"/>
        </w:rPr>
        <w:t>реализации</w:t>
      </w:r>
    </w:p>
    <w:p w14:paraId="1F9021FC" w14:textId="77777777" w:rsidR="0039251D" w:rsidRDefault="0039251D" w:rsidP="0039251D"/>
    <w:p w14:paraId="7774906B" w14:textId="77777777" w:rsidR="0039251D" w:rsidRDefault="0039251D" w:rsidP="0039251D">
      <w:r>
        <w:t xml:space="preserve">3.4.1. </w:t>
      </w:r>
      <w:r>
        <w:rPr>
          <w:rFonts w:hint="eastAsia"/>
        </w:rPr>
        <w:t>Авангардно</w:t>
      </w:r>
      <w:r>
        <w:t>-</w:t>
      </w:r>
      <w:r>
        <w:rPr>
          <w:rFonts w:hint="eastAsia"/>
        </w:rPr>
        <w:t>художественный</w:t>
      </w:r>
      <w:r>
        <w:t xml:space="preserve"> </w:t>
      </w:r>
      <w:r>
        <w:rPr>
          <w:rFonts w:hint="eastAsia"/>
        </w:rPr>
        <w:t>дискурс</w:t>
      </w:r>
      <w:r>
        <w:t xml:space="preserve">: </w:t>
      </w:r>
      <w:r>
        <w:rPr>
          <w:rFonts w:hint="eastAsia"/>
        </w:rPr>
        <w:t>уточнение</w:t>
      </w:r>
      <w:r>
        <w:t xml:space="preserve"> </w:t>
      </w:r>
      <w:r>
        <w:rPr>
          <w:rFonts w:hint="eastAsia"/>
        </w:rPr>
        <w:t>понятия</w:t>
      </w:r>
    </w:p>
    <w:p w14:paraId="4DD54AD6" w14:textId="77777777" w:rsidR="0039251D" w:rsidRDefault="0039251D" w:rsidP="0039251D"/>
    <w:p w14:paraId="0AA4D839" w14:textId="77777777" w:rsidR="0039251D" w:rsidRDefault="0039251D" w:rsidP="0039251D">
      <w:r>
        <w:t xml:space="preserve">3.4.2. </w:t>
      </w:r>
      <w:r>
        <w:rPr>
          <w:rFonts w:hint="eastAsia"/>
        </w:rPr>
        <w:t>Языковой</w:t>
      </w:r>
      <w:r>
        <w:t xml:space="preserve"> </w:t>
      </w:r>
      <w:r>
        <w:rPr>
          <w:rFonts w:hint="eastAsia"/>
        </w:rPr>
        <w:t>эксперимент</w:t>
      </w:r>
      <w:r>
        <w:t xml:space="preserve"> </w:t>
      </w:r>
      <w:r>
        <w:rPr>
          <w:rFonts w:hint="eastAsia"/>
        </w:rPr>
        <w:t>как</w:t>
      </w:r>
      <w:r>
        <w:t xml:space="preserve"> </w:t>
      </w:r>
      <w:r>
        <w:rPr>
          <w:rFonts w:hint="eastAsia"/>
        </w:rPr>
        <w:t>специфическая</w:t>
      </w:r>
      <w:r>
        <w:t xml:space="preserve"> </w:t>
      </w:r>
      <w:r>
        <w:rPr>
          <w:rFonts w:hint="eastAsia"/>
        </w:rPr>
        <w:t>черта</w:t>
      </w:r>
      <w:r>
        <w:t xml:space="preserve"> </w:t>
      </w:r>
      <w:r>
        <w:rPr>
          <w:rFonts w:hint="eastAsia"/>
        </w:rPr>
        <w:t>авангардно</w:t>
      </w:r>
      <w:r>
        <w:t>-</w:t>
      </w:r>
      <w:r>
        <w:rPr>
          <w:rFonts w:hint="eastAsia"/>
        </w:rPr>
        <w:t>художественного</w:t>
      </w:r>
      <w:r>
        <w:t xml:space="preserve"> </w:t>
      </w:r>
      <w:r>
        <w:rPr>
          <w:rFonts w:hint="eastAsia"/>
        </w:rPr>
        <w:t>дискурса</w:t>
      </w:r>
    </w:p>
    <w:p w14:paraId="7107CC6F" w14:textId="77777777" w:rsidR="0039251D" w:rsidRDefault="0039251D" w:rsidP="0039251D"/>
    <w:p w14:paraId="533AB456" w14:textId="77777777" w:rsidR="0039251D" w:rsidRDefault="0039251D" w:rsidP="0039251D">
      <w:r>
        <w:t xml:space="preserve">3.4.3. </w:t>
      </w:r>
      <w:r>
        <w:rPr>
          <w:rFonts w:hint="eastAsia"/>
        </w:rPr>
        <w:t>Взаимодействие</w:t>
      </w:r>
      <w:r>
        <w:t xml:space="preserve"> </w:t>
      </w:r>
      <w:r>
        <w:rPr>
          <w:rFonts w:hint="eastAsia"/>
        </w:rPr>
        <w:t>художественного</w:t>
      </w:r>
      <w:r>
        <w:t xml:space="preserve"> </w:t>
      </w:r>
      <w:r>
        <w:rPr>
          <w:rFonts w:hint="eastAsia"/>
        </w:rPr>
        <w:t>и</w:t>
      </w:r>
      <w:r>
        <w:t xml:space="preserve"> </w:t>
      </w:r>
      <w:r>
        <w:rPr>
          <w:rFonts w:hint="eastAsia"/>
        </w:rPr>
        <w:t>научного</w:t>
      </w:r>
      <w:r>
        <w:t xml:space="preserve"> </w:t>
      </w:r>
      <w:r>
        <w:rPr>
          <w:rFonts w:hint="eastAsia"/>
        </w:rPr>
        <w:t>дискурсов</w:t>
      </w:r>
      <w:r>
        <w:t xml:space="preserve"> </w:t>
      </w:r>
      <w:r>
        <w:rPr>
          <w:rFonts w:hint="eastAsia"/>
        </w:rPr>
        <w:t>в</w:t>
      </w:r>
      <w:r>
        <w:t xml:space="preserve"> </w:t>
      </w:r>
      <w:r>
        <w:rPr>
          <w:rFonts w:hint="eastAsia"/>
        </w:rPr>
        <w:t>языковом</w:t>
      </w:r>
      <w:r>
        <w:t xml:space="preserve"> </w:t>
      </w:r>
      <w:r>
        <w:rPr>
          <w:rFonts w:hint="eastAsia"/>
        </w:rPr>
        <w:t>эксперименте</w:t>
      </w:r>
    </w:p>
    <w:p w14:paraId="0E252462" w14:textId="77777777" w:rsidR="0039251D" w:rsidRDefault="0039251D" w:rsidP="0039251D"/>
    <w:p w14:paraId="41F16E9C" w14:textId="77777777" w:rsidR="0039251D" w:rsidRDefault="0039251D" w:rsidP="0039251D">
      <w:r>
        <w:t xml:space="preserve">3.4.4. </w:t>
      </w:r>
      <w:r>
        <w:rPr>
          <w:rFonts w:hint="eastAsia"/>
        </w:rPr>
        <w:t>Особенности</w:t>
      </w:r>
      <w:r>
        <w:t xml:space="preserve"> </w:t>
      </w:r>
      <w:r>
        <w:rPr>
          <w:rFonts w:hint="eastAsia"/>
        </w:rPr>
        <w:t>прагматики</w:t>
      </w:r>
      <w:r>
        <w:t xml:space="preserve"> </w:t>
      </w:r>
      <w:r>
        <w:rPr>
          <w:rFonts w:hint="eastAsia"/>
        </w:rPr>
        <w:t>художественного</w:t>
      </w:r>
      <w:r>
        <w:t xml:space="preserve"> </w:t>
      </w:r>
      <w:r>
        <w:rPr>
          <w:rFonts w:hint="eastAsia"/>
        </w:rPr>
        <w:t>дискурса</w:t>
      </w:r>
      <w:r>
        <w:t xml:space="preserve"> </w:t>
      </w:r>
      <w:r>
        <w:rPr>
          <w:rFonts w:hint="eastAsia"/>
        </w:rPr>
        <w:t>в</w:t>
      </w:r>
      <w:r>
        <w:t xml:space="preserve"> </w:t>
      </w:r>
      <w:r>
        <w:rPr>
          <w:rFonts w:hint="eastAsia"/>
        </w:rPr>
        <w:t>экспериментальной</w:t>
      </w:r>
      <w:r>
        <w:t xml:space="preserve"> </w:t>
      </w:r>
      <w:r>
        <w:rPr>
          <w:rFonts w:hint="eastAsia"/>
        </w:rPr>
        <w:t>реализации</w:t>
      </w:r>
    </w:p>
    <w:p w14:paraId="662D3A8D" w14:textId="77777777" w:rsidR="0039251D" w:rsidRDefault="0039251D" w:rsidP="0039251D"/>
    <w:p w14:paraId="702C11EE" w14:textId="77777777" w:rsidR="0039251D" w:rsidRDefault="0039251D" w:rsidP="0039251D">
      <w:r>
        <w:rPr>
          <w:rFonts w:hint="eastAsia"/>
        </w:rPr>
        <w:lastRenderedPageBreak/>
        <w:t>Выводы</w:t>
      </w:r>
      <w:r>
        <w:t xml:space="preserve"> </w:t>
      </w:r>
      <w:r>
        <w:rPr>
          <w:rFonts w:hint="eastAsia"/>
        </w:rPr>
        <w:t>по</w:t>
      </w:r>
      <w:r>
        <w:t xml:space="preserve"> </w:t>
      </w:r>
      <w:r>
        <w:rPr>
          <w:rFonts w:hint="eastAsia"/>
        </w:rPr>
        <w:t>главе</w:t>
      </w:r>
    </w:p>
    <w:p w14:paraId="65B8C814" w14:textId="77777777" w:rsidR="0039251D" w:rsidRDefault="0039251D" w:rsidP="0039251D"/>
    <w:p w14:paraId="7CE08167" w14:textId="77777777" w:rsidR="0039251D" w:rsidRDefault="0039251D" w:rsidP="0039251D">
      <w:r>
        <w:rPr>
          <w:rFonts w:hint="eastAsia"/>
        </w:rPr>
        <w:t>ГЛАВА</w:t>
      </w:r>
      <w:r>
        <w:t xml:space="preserve"> 4. </w:t>
      </w:r>
      <w:r>
        <w:rPr>
          <w:rFonts w:hint="eastAsia"/>
        </w:rPr>
        <w:t>ЯЗЫКОВЫЕ</w:t>
      </w:r>
      <w:r>
        <w:t xml:space="preserve"> </w:t>
      </w:r>
      <w:r>
        <w:rPr>
          <w:rFonts w:hint="eastAsia"/>
        </w:rPr>
        <w:t>ТЕХНИКИ</w:t>
      </w:r>
      <w:r>
        <w:t xml:space="preserve"> </w:t>
      </w:r>
      <w:r>
        <w:rPr>
          <w:rFonts w:hint="eastAsia"/>
        </w:rPr>
        <w:t>В</w:t>
      </w:r>
      <w:r>
        <w:t xml:space="preserve"> </w:t>
      </w:r>
      <w:r>
        <w:rPr>
          <w:rFonts w:hint="eastAsia"/>
        </w:rPr>
        <w:t>ЭКСПЕРИМЕНТАЛЬНОЙ</w:t>
      </w:r>
      <w:r>
        <w:t xml:space="preserve"> </w:t>
      </w:r>
      <w:r>
        <w:rPr>
          <w:rFonts w:hint="eastAsia"/>
        </w:rPr>
        <w:t>РЕАЛИЗАЦИИ</w:t>
      </w:r>
      <w:r>
        <w:t xml:space="preserve"> </w:t>
      </w:r>
      <w:r>
        <w:rPr>
          <w:rFonts w:hint="eastAsia"/>
        </w:rPr>
        <w:t>ХУДОЖЕСТВЕННОГО</w:t>
      </w:r>
      <w:r>
        <w:t xml:space="preserve"> </w:t>
      </w:r>
      <w:r>
        <w:rPr>
          <w:rFonts w:hint="eastAsia"/>
        </w:rPr>
        <w:t>ДИСКУРСА</w:t>
      </w:r>
      <w:r>
        <w:t xml:space="preserve"> </w:t>
      </w:r>
      <w:r>
        <w:rPr>
          <w:rFonts w:hint="eastAsia"/>
        </w:rPr>
        <w:t>В</w:t>
      </w:r>
      <w:r>
        <w:t xml:space="preserve"> </w:t>
      </w:r>
      <w:r>
        <w:rPr>
          <w:rFonts w:hint="eastAsia"/>
        </w:rPr>
        <w:t>КОНТЕКСТЕ</w:t>
      </w:r>
      <w:r>
        <w:t xml:space="preserve"> </w:t>
      </w:r>
      <w:r>
        <w:rPr>
          <w:rFonts w:hint="eastAsia"/>
        </w:rPr>
        <w:t>ЭВОЛЮЦИИ</w:t>
      </w:r>
      <w:r>
        <w:t xml:space="preserve"> </w:t>
      </w:r>
      <w:r>
        <w:rPr>
          <w:rFonts w:hint="eastAsia"/>
        </w:rPr>
        <w:t>ЛИНГВИСТИЧЕСКОЙ</w:t>
      </w:r>
      <w:r>
        <w:t xml:space="preserve"> </w:t>
      </w:r>
      <w:r>
        <w:rPr>
          <w:rFonts w:hint="eastAsia"/>
        </w:rPr>
        <w:t>ТЕОРИИ</w:t>
      </w:r>
      <w:r>
        <w:t xml:space="preserve"> </w:t>
      </w:r>
      <w:r>
        <w:rPr>
          <w:rFonts w:hint="eastAsia"/>
        </w:rPr>
        <w:t>ХХ</w:t>
      </w:r>
      <w:r>
        <w:t xml:space="preserve"> </w:t>
      </w:r>
      <w:r>
        <w:rPr>
          <w:rFonts w:hint="eastAsia"/>
        </w:rPr>
        <w:t>В</w:t>
      </w:r>
    </w:p>
    <w:p w14:paraId="4BD139F6" w14:textId="77777777" w:rsidR="0039251D" w:rsidRDefault="0039251D" w:rsidP="0039251D"/>
    <w:p w14:paraId="34A981C9" w14:textId="77777777" w:rsidR="0039251D" w:rsidRDefault="0039251D" w:rsidP="0039251D">
      <w:r>
        <w:t xml:space="preserve">4.1. </w:t>
      </w:r>
      <w:r>
        <w:rPr>
          <w:rFonts w:hint="eastAsia"/>
        </w:rPr>
        <w:t>От</w:t>
      </w:r>
      <w:r>
        <w:t xml:space="preserve"> </w:t>
      </w:r>
      <w:r>
        <w:rPr>
          <w:rFonts w:hint="eastAsia"/>
        </w:rPr>
        <w:t>звука</w:t>
      </w:r>
      <w:r>
        <w:t xml:space="preserve"> </w:t>
      </w:r>
      <w:r>
        <w:rPr>
          <w:rFonts w:hint="eastAsia"/>
        </w:rPr>
        <w:t>и</w:t>
      </w:r>
      <w:r>
        <w:t xml:space="preserve"> </w:t>
      </w:r>
      <w:r>
        <w:rPr>
          <w:rFonts w:hint="eastAsia"/>
        </w:rPr>
        <w:t>буквы</w:t>
      </w:r>
      <w:r>
        <w:t xml:space="preserve"> </w:t>
      </w:r>
      <w:r>
        <w:rPr>
          <w:rFonts w:hint="eastAsia"/>
        </w:rPr>
        <w:t>к</w:t>
      </w:r>
      <w:r>
        <w:t xml:space="preserve"> </w:t>
      </w:r>
      <w:r>
        <w:rPr>
          <w:rFonts w:hint="eastAsia"/>
        </w:rPr>
        <w:t>слову</w:t>
      </w:r>
      <w:r>
        <w:t xml:space="preserve"> (</w:t>
      </w:r>
      <w:r>
        <w:rPr>
          <w:rFonts w:hint="eastAsia"/>
        </w:rPr>
        <w:t>формально</w:t>
      </w:r>
      <w:r>
        <w:t>-</w:t>
      </w:r>
      <w:r>
        <w:rPr>
          <w:rFonts w:hint="eastAsia"/>
        </w:rPr>
        <w:t>семантическая</w:t>
      </w:r>
      <w:r>
        <w:t xml:space="preserve"> </w:t>
      </w:r>
      <w:r>
        <w:rPr>
          <w:rFonts w:hint="eastAsia"/>
        </w:rPr>
        <w:t>фаза</w:t>
      </w:r>
      <w:r>
        <w:t xml:space="preserve"> </w:t>
      </w:r>
      <w:r>
        <w:rPr>
          <w:rFonts w:hint="eastAsia"/>
        </w:rPr>
        <w:t>лингвоэстетического</w:t>
      </w:r>
      <w:r>
        <w:t xml:space="preserve"> </w:t>
      </w:r>
      <w:r>
        <w:rPr>
          <w:rFonts w:hint="eastAsia"/>
        </w:rPr>
        <w:t>поворота</w:t>
      </w:r>
      <w:r>
        <w:t>)</w:t>
      </w:r>
    </w:p>
    <w:p w14:paraId="65E4D9AE" w14:textId="77777777" w:rsidR="0039251D" w:rsidRDefault="0039251D" w:rsidP="0039251D"/>
    <w:p w14:paraId="177FC400" w14:textId="77777777" w:rsidR="0039251D" w:rsidRDefault="0039251D" w:rsidP="0039251D">
      <w:r>
        <w:t xml:space="preserve">4.1.1. </w:t>
      </w:r>
      <w:r>
        <w:rPr>
          <w:rFonts w:hint="eastAsia"/>
        </w:rPr>
        <w:t>Материальность</w:t>
      </w:r>
      <w:r>
        <w:t xml:space="preserve"> </w:t>
      </w:r>
      <w:r>
        <w:rPr>
          <w:rFonts w:hint="eastAsia"/>
        </w:rPr>
        <w:t>звука</w:t>
      </w:r>
      <w:r>
        <w:t xml:space="preserve"> </w:t>
      </w:r>
      <w:r>
        <w:rPr>
          <w:rFonts w:hint="eastAsia"/>
        </w:rPr>
        <w:t>и</w:t>
      </w:r>
      <w:r>
        <w:t xml:space="preserve"> </w:t>
      </w:r>
      <w:r>
        <w:rPr>
          <w:rFonts w:hint="eastAsia"/>
        </w:rPr>
        <w:t>знака</w:t>
      </w:r>
      <w:r>
        <w:t xml:space="preserve">: </w:t>
      </w:r>
      <w:r>
        <w:rPr>
          <w:rFonts w:hint="eastAsia"/>
        </w:rPr>
        <w:t>Глоссолалия</w:t>
      </w:r>
      <w:r>
        <w:t xml:space="preserve"> </w:t>
      </w:r>
      <w:r>
        <w:rPr>
          <w:rFonts w:hint="eastAsia"/>
        </w:rPr>
        <w:t>в</w:t>
      </w:r>
      <w:r>
        <w:t xml:space="preserve"> </w:t>
      </w:r>
      <w:r>
        <w:rPr>
          <w:rFonts w:hint="eastAsia"/>
        </w:rPr>
        <w:t>лингвистической</w:t>
      </w:r>
      <w:r>
        <w:t xml:space="preserve"> </w:t>
      </w:r>
      <w:r>
        <w:rPr>
          <w:rFonts w:hint="eastAsia"/>
        </w:rPr>
        <w:t>теории</w:t>
      </w:r>
      <w:r>
        <w:t xml:space="preserve"> </w:t>
      </w:r>
      <w:r>
        <w:rPr>
          <w:rFonts w:hint="eastAsia"/>
        </w:rPr>
        <w:t>и</w:t>
      </w:r>
      <w:r>
        <w:t xml:space="preserve"> </w:t>
      </w:r>
      <w:r>
        <w:rPr>
          <w:rFonts w:hint="eastAsia"/>
        </w:rPr>
        <w:t>в</w:t>
      </w:r>
      <w:r>
        <w:t xml:space="preserve"> </w:t>
      </w:r>
      <w:r>
        <w:rPr>
          <w:rFonts w:hint="eastAsia"/>
        </w:rPr>
        <w:t>языковой</w:t>
      </w:r>
      <w:r>
        <w:t xml:space="preserve"> </w:t>
      </w:r>
      <w:r>
        <w:rPr>
          <w:rFonts w:hint="eastAsia"/>
        </w:rPr>
        <w:t>деятельности</w:t>
      </w:r>
    </w:p>
    <w:p w14:paraId="1B8EFB09" w14:textId="77777777" w:rsidR="0039251D" w:rsidRDefault="0039251D" w:rsidP="0039251D"/>
    <w:p w14:paraId="5741433D" w14:textId="77777777" w:rsidR="0039251D" w:rsidRDefault="0039251D" w:rsidP="0039251D">
      <w:r>
        <w:t xml:space="preserve">4.1.2. </w:t>
      </w:r>
      <w:r>
        <w:rPr>
          <w:rFonts w:hint="eastAsia"/>
        </w:rPr>
        <w:t>Звук</w:t>
      </w:r>
      <w:r>
        <w:t xml:space="preserve"> </w:t>
      </w:r>
      <w:r>
        <w:rPr>
          <w:rFonts w:hint="eastAsia"/>
        </w:rPr>
        <w:t>как</w:t>
      </w:r>
      <w:r>
        <w:t xml:space="preserve"> </w:t>
      </w:r>
      <w:r>
        <w:rPr>
          <w:rFonts w:hint="eastAsia"/>
        </w:rPr>
        <w:t>действие</w:t>
      </w:r>
      <w:r>
        <w:t xml:space="preserve">: </w:t>
      </w:r>
      <w:r>
        <w:rPr>
          <w:rFonts w:hint="eastAsia"/>
        </w:rPr>
        <w:t>магия</w:t>
      </w:r>
      <w:r>
        <w:t xml:space="preserve"> </w:t>
      </w:r>
      <w:r>
        <w:rPr>
          <w:rFonts w:hint="eastAsia"/>
        </w:rPr>
        <w:t>слова</w:t>
      </w:r>
      <w:r>
        <w:t xml:space="preserve"> </w:t>
      </w:r>
      <w:r>
        <w:rPr>
          <w:rFonts w:hint="eastAsia"/>
        </w:rPr>
        <w:t>и</w:t>
      </w:r>
      <w:r>
        <w:t xml:space="preserve"> </w:t>
      </w:r>
      <w:r>
        <w:rPr>
          <w:rFonts w:hint="eastAsia"/>
        </w:rPr>
        <w:t>глоссолалия</w:t>
      </w:r>
      <w:r>
        <w:t xml:space="preserve"> </w:t>
      </w:r>
      <w:r>
        <w:rPr>
          <w:rFonts w:hint="eastAsia"/>
        </w:rPr>
        <w:t>в</w:t>
      </w:r>
      <w:r>
        <w:t xml:space="preserve"> </w:t>
      </w:r>
      <w:r>
        <w:rPr>
          <w:rFonts w:hint="eastAsia"/>
        </w:rPr>
        <w:t>русском</w:t>
      </w:r>
      <w:r>
        <w:t xml:space="preserve"> </w:t>
      </w:r>
      <w:r>
        <w:rPr>
          <w:rFonts w:hint="eastAsia"/>
        </w:rPr>
        <w:t>символизме</w:t>
      </w:r>
    </w:p>
    <w:p w14:paraId="7DBD531F" w14:textId="77777777" w:rsidR="0039251D" w:rsidRDefault="0039251D" w:rsidP="0039251D"/>
    <w:p w14:paraId="632AD5E7" w14:textId="77777777" w:rsidR="0039251D" w:rsidRDefault="0039251D" w:rsidP="0039251D">
      <w:r>
        <w:t xml:space="preserve">4.1.3. </w:t>
      </w:r>
      <w:r>
        <w:rPr>
          <w:rFonts w:hint="eastAsia"/>
        </w:rPr>
        <w:t>Звук</w:t>
      </w:r>
      <w:r>
        <w:t xml:space="preserve"> </w:t>
      </w:r>
      <w:r>
        <w:rPr>
          <w:rFonts w:hint="eastAsia"/>
        </w:rPr>
        <w:t>как</w:t>
      </w:r>
      <w:r>
        <w:t xml:space="preserve"> </w:t>
      </w:r>
      <w:r>
        <w:rPr>
          <w:rFonts w:hint="eastAsia"/>
        </w:rPr>
        <w:t>таковой</w:t>
      </w:r>
      <w:r>
        <w:t xml:space="preserve">: </w:t>
      </w:r>
      <w:r>
        <w:rPr>
          <w:rFonts w:hint="eastAsia"/>
        </w:rPr>
        <w:t>заумь</w:t>
      </w:r>
      <w:r>
        <w:t xml:space="preserve"> </w:t>
      </w:r>
      <w:r>
        <w:rPr>
          <w:rFonts w:hint="eastAsia"/>
        </w:rPr>
        <w:t>и</w:t>
      </w:r>
      <w:r>
        <w:t xml:space="preserve"> </w:t>
      </w:r>
      <w:r>
        <w:rPr>
          <w:rFonts w:hint="eastAsia"/>
        </w:rPr>
        <w:t>звукопись</w:t>
      </w:r>
      <w:r>
        <w:t xml:space="preserve"> </w:t>
      </w:r>
      <w:r>
        <w:rPr>
          <w:rFonts w:hint="eastAsia"/>
        </w:rPr>
        <w:t>в</w:t>
      </w:r>
      <w:r>
        <w:t xml:space="preserve"> </w:t>
      </w:r>
      <w:r>
        <w:rPr>
          <w:rFonts w:hint="eastAsia"/>
        </w:rPr>
        <w:t>русском</w:t>
      </w:r>
      <w:r>
        <w:t xml:space="preserve"> </w:t>
      </w:r>
      <w:r>
        <w:rPr>
          <w:rFonts w:hint="eastAsia"/>
        </w:rPr>
        <w:t>футуризме</w:t>
      </w:r>
    </w:p>
    <w:p w14:paraId="7D5CF2AE" w14:textId="77777777" w:rsidR="0039251D" w:rsidRDefault="0039251D" w:rsidP="0039251D"/>
    <w:p w14:paraId="71D6EF66" w14:textId="77777777" w:rsidR="0039251D" w:rsidRDefault="0039251D" w:rsidP="0039251D">
      <w:r>
        <w:t xml:space="preserve">4.1.4. </w:t>
      </w:r>
      <w:r>
        <w:rPr>
          <w:rFonts w:hint="eastAsia"/>
        </w:rPr>
        <w:t>Слово</w:t>
      </w:r>
      <w:r>
        <w:t xml:space="preserve"> </w:t>
      </w:r>
      <w:r>
        <w:rPr>
          <w:rFonts w:hint="eastAsia"/>
        </w:rPr>
        <w:t>как</w:t>
      </w:r>
      <w:r>
        <w:t xml:space="preserve"> </w:t>
      </w:r>
      <w:r>
        <w:rPr>
          <w:rFonts w:hint="eastAsia"/>
        </w:rPr>
        <w:t>таковое</w:t>
      </w:r>
      <w:r>
        <w:t xml:space="preserve">: </w:t>
      </w:r>
      <w:r>
        <w:rPr>
          <w:rFonts w:hint="eastAsia"/>
        </w:rPr>
        <w:t>формализм</w:t>
      </w:r>
      <w:r>
        <w:t xml:space="preserve"> </w:t>
      </w:r>
      <w:r>
        <w:rPr>
          <w:rFonts w:hint="eastAsia"/>
        </w:rPr>
        <w:t>в</w:t>
      </w:r>
      <w:r>
        <w:t xml:space="preserve"> </w:t>
      </w:r>
      <w:r>
        <w:rPr>
          <w:rFonts w:hint="eastAsia"/>
        </w:rPr>
        <w:t>поэзии</w:t>
      </w:r>
      <w:r>
        <w:t xml:space="preserve"> </w:t>
      </w:r>
      <w:r>
        <w:rPr>
          <w:rFonts w:hint="eastAsia"/>
        </w:rPr>
        <w:t>и</w:t>
      </w:r>
      <w:r>
        <w:t xml:space="preserve"> </w:t>
      </w:r>
      <w:r>
        <w:rPr>
          <w:rFonts w:hint="eastAsia"/>
        </w:rPr>
        <w:t>в</w:t>
      </w:r>
      <w:r>
        <w:t xml:space="preserve"> </w:t>
      </w:r>
      <w:r>
        <w:rPr>
          <w:rFonts w:hint="eastAsia"/>
        </w:rPr>
        <w:t>лингвистике</w:t>
      </w:r>
    </w:p>
    <w:p w14:paraId="5DAB155D" w14:textId="77777777" w:rsidR="0039251D" w:rsidRDefault="0039251D" w:rsidP="0039251D"/>
    <w:p w14:paraId="075F6DA0" w14:textId="77777777" w:rsidR="0039251D" w:rsidRDefault="0039251D" w:rsidP="0039251D">
      <w:r>
        <w:t xml:space="preserve">4.2. </w:t>
      </w:r>
      <w:r>
        <w:rPr>
          <w:rFonts w:hint="eastAsia"/>
        </w:rPr>
        <w:t>От</w:t>
      </w:r>
      <w:r>
        <w:t xml:space="preserve"> </w:t>
      </w:r>
      <w:r>
        <w:rPr>
          <w:rFonts w:hint="eastAsia"/>
        </w:rPr>
        <w:t>слова</w:t>
      </w:r>
      <w:r>
        <w:t xml:space="preserve"> </w:t>
      </w:r>
      <w:r>
        <w:rPr>
          <w:rFonts w:hint="eastAsia"/>
        </w:rPr>
        <w:t>к</w:t>
      </w:r>
      <w:r>
        <w:t xml:space="preserve"> </w:t>
      </w:r>
      <w:r>
        <w:rPr>
          <w:rFonts w:hint="eastAsia"/>
        </w:rPr>
        <w:t>словосочетанию</w:t>
      </w:r>
      <w:r>
        <w:t xml:space="preserve"> </w:t>
      </w:r>
      <w:r>
        <w:rPr>
          <w:rFonts w:hint="eastAsia"/>
        </w:rPr>
        <w:t>и</w:t>
      </w:r>
      <w:r>
        <w:t xml:space="preserve"> </w:t>
      </w:r>
      <w:r>
        <w:rPr>
          <w:rFonts w:hint="eastAsia"/>
        </w:rPr>
        <w:t>предложению</w:t>
      </w:r>
      <w:r>
        <w:t xml:space="preserve"> (</w:t>
      </w:r>
      <w:r>
        <w:rPr>
          <w:rFonts w:hint="eastAsia"/>
        </w:rPr>
        <w:t>функционально</w:t>
      </w:r>
      <w:r>
        <w:t>-</w:t>
      </w:r>
      <w:r>
        <w:rPr>
          <w:rFonts w:hint="eastAsia"/>
        </w:rPr>
        <w:t>синтаксическая</w:t>
      </w:r>
      <w:r>
        <w:t xml:space="preserve"> </w:t>
      </w:r>
      <w:r>
        <w:rPr>
          <w:rFonts w:hint="eastAsia"/>
        </w:rPr>
        <w:t>фаза</w:t>
      </w:r>
      <w:r>
        <w:t xml:space="preserve"> </w:t>
      </w:r>
      <w:r>
        <w:rPr>
          <w:rFonts w:hint="eastAsia"/>
        </w:rPr>
        <w:t>лингвоэстетического</w:t>
      </w:r>
      <w:r>
        <w:t xml:space="preserve"> </w:t>
      </w:r>
      <w:r>
        <w:rPr>
          <w:rFonts w:hint="eastAsia"/>
        </w:rPr>
        <w:t>поворота</w:t>
      </w:r>
      <w:r>
        <w:t>)</w:t>
      </w:r>
    </w:p>
    <w:p w14:paraId="72FD489F" w14:textId="77777777" w:rsidR="0039251D" w:rsidRDefault="0039251D" w:rsidP="0039251D"/>
    <w:p w14:paraId="79D7F01F" w14:textId="77777777" w:rsidR="0039251D" w:rsidRDefault="0039251D" w:rsidP="0039251D">
      <w:r>
        <w:t xml:space="preserve">4.2.1. </w:t>
      </w:r>
      <w:r>
        <w:rPr>
          <w:rFonts w:hint="eastAsia"/>
        </w:rPr>
        <w:t>Синтаксический</w:t>
      </w:r>
      <w:r>
        <w:t xml:space="preserve"> </w:t>
      </w:r>
      <w:r>
        <w:rPr>
          <w:rFonts w:hint="eastAsia"/>
        </w:rPr>
        <w:t>эксперимент</w:t>
      </w:r>
      <w:r>
        <w:t xml:space="preserve"> </w:t>
      </w:r>
      <w:r>
        <w:rPr>
          <w:rFonts w:hint="eastAsia"/>
        </w:rPr>
        <w:t>в</w:t>
      </w:r>
      <w:r>
        <w:t xml:space="preserve"> </w:t>
      </w:r>
      <w:r>
        <w:rPr>
          <w:rFonts w:hint="eastAsia"/>
        </w:rPr>
        <w:t>поэзии</w:t>
      </w:r>
      <w:r>
        <w:t xml:space="preserve"> </w:t>
      </w:r>
      <w:r>
        <w:rPr>
          <w:rFonts w:hint="eastAsia"/>
        </w:rPr>
        <w:t>футуризма</w:t>
      </w:r>
      <w:r>
        <w:t xml:space="preserve">, </w:t>
      </w:r>
      <w:r>
        <w:rPr>
          <w:rFonts w:hint="eastAsia"/>
        </w:rPr>
        <w:t>дадаизма</w:t>
      </w:r>
      <w:r>
        <w:t xml:space="preserve"> </w:t>
      </w:r>
      <w:r>
        <w:rPr>
          <w:rFonts w:hint="eastAsia"/>
        </w:rPr>
        <w:t>и</w:t>
      </w:r>
      <w:r>
        <w:t xml:space="preserve"> </w:t>
      </w:r>
      <w:r>
        <w:rPr>
          <w:rFonts w:hint="eastAsia"/>
        </w:rPr>
        <w:t>сюрреализма</w:t>
      </w:r>
    </w:p>
    <w:p w14:paraId="6C23D8E9" w14:textId="77777777" w:rsidR="0039251D" w:rsidRDefault="0039251D" w:rsidP="0039251D"/>
    <w:p w14:paraId="36454207" w14:textId="77777777" w:rsidR="0039251D" w:rsidRDefault="0039251D" w:rsidP="0039251D">
      <w:r>
        <w:t xml:space="preserve">4.2.2. </w:t>
      </w:r>
      <w:r>
        <w:rPr>
          <w:rFonts w:hint="eastAsia"/>
        </w:rPr>
        <w:t>Экспериментальный</w:t>
      </w:r>
      <w:r>
        <w:t xml:space="preserve"> </w:t>
      </w:r>
      <w:r>
        <w:rPr>
          <w:rFonts w:hint="eastAsia"/>
        </w:rPr>
        <w:t>синтаксис</w:t>
      </w:r>
      <w:r>
        <w:t xml:space="preserve"> </w:t>
      </w:r>
      <w:r>
        <w:rPr>
          <w:rFonts w:hint="eastAsia"/>
        </w:rPr>
        <w:t>в</w:t>
      </w:r>
      <w:r>
        <w:t xml:space="preserve"> </w:t>
      </w:r>
      <w:r>
        <w:rPr>
          <w:rFonts w:hint="eastAsia"/>
        </w:rPr>
        <w:t>американской</w:t>
      </w:r>
      <w:r>
        <w:t xml:space="preserve"> </w:t>
      </w:r>
      <w:r>
        <w:rPr>
          <w:rFonts w:hint="eastAsia"/>
        </w:rPr>
        <w:t>авангардной</w:t>
      </w:r>
      <w:r>
        <w:t xml:space="preserve"> </w:t>
      </w:r>
      <w:r>
        <w:rPr>
          <w:rFonts w:hint="eastAsia"/>
        </w:rPr>
        <w:t>поэзии</w:t>
      </w:r>
    </w:p>
    <w:p w14:paraId="1A02E93A" w14:textId="77777777" w:rsidR="0039251D" w:rsidRDefault="0039251D" w:rsidP="0039251D"/>
    <w:p w14:paraId="7CBA1202" w14:textId="77777777" w:rsidR="0039251D" w:rsidRDefault="0039251D" w:rsidP="0039251D">
      <w:r>
        <w:t xml:space="preserve">4.2.3. </w:t>
      </w:r>
      <w:r>
        <w:rPr>
          <w:rFonts w:hint="eastAsia"/>
        </w:rPr>
        <w:t>Алогизм</w:t>
      </w:r>
      <w:r>
        <w:t xml:space="preserve"> </w:t>
      </w:r>
      <w:r>
        <w:rPr>
          <w:rFonts w:hint="eastAsia"/>
        </w:rPr>
        <w:t>как</w:t>
      </w:r>
      <w:r>
        <w:t xml:space="preserve"> </w:t>
      </w:r>
      <w:r>
        <w:rPr>
          <w:rFonts w:hint="eastAsia"/>
        </w:rPr>
        <w:t>семантико</w:t>
      </w:r>
      <w:r>
        <w:t>-</w:t>
      </w:r>
      <w:r>
        <w:rPr>
          <w:rFonts w:hint="eastAsia"/>
        </w:rPr>
        <w:t>синтаксический</w:t>
      </w:r>
      <w:r>
        <w:t xml:space="preserve"> </w:t>
      </w:r>
      <w:r>
        <w:rPr>
          <w:rFonts w:hint="eastAsia"/>
        </w:rPr>
        <w:t>эксперимент</w:t>
      </w:r>
      <w:r>
        <w:t xml:space="preserve"> </w:t>
      </w:r>
      <w:r>
        <w:rPr>
          <w:rFonts w:hint="eastAsia"/>
        </w:rPr>
        <w:t>у</w:t>
      </w:r>
      <w:r>
        <w:t xml:space="preserve"> </w:t>
      </w:r>
      <w:r>
        <w:rPr>
          <w:rFonts w:hint="eastAsia"/>
        </w:rPr>
        <w:t>поэтов</w:t>
      </w:r>
      <w:r>
        <w:t xml:space="preserve"> </w:t>
      </w:r>
      <w:r>
        <w:rPr>
          <w:rFonts w:hint="eastAsia"/>
        </w:rPr>
        <w:t>группы</w:t>
      </w:r>
      <w:r>
        <w:t xml:space="preserve"> </w:t>
      </w:r>
      <w:r>
        <w:rPr>
          <w:rFonts w:hint="eastAsia"/>
        </w:rPr>
        <w:t>ОБЭРИУ</w:t>
      </w:r>
    </w:p>
    <w:p w14:paraId="0951E2EC" w14:textId="77777777" w:rsidR="0039251D" w:rsidRDefault="0039251D" w:rsidP="0039251D"/>
    <w:p w14:paraId="257B2584" w14:textId="77777777" w:rsidR="0039251D" w:rsidRDefault="0039251D" w:rsidP="0039251D">
      <w:r>
        <w:t xml:space="preserve">4.2.4. </w:t>
      </w:r>
      <w:r>
        <w:rPr>
          <w:rFonts w:hint="eastAsia"/>
        </w:rPr>
        <w:t>Универсализация</w:t>
      </w:r>
      <w:r>
        <w:t xml:space="preserve"> </w:t>
      </w:r>
      <w:r>
        <w:rPr>
          <w:rFonts w:hint="eastAsia"/>
        </w:rPr>
        <w:t>языков</w:t>
      </w:r>
      <w:r>
        <w:t xml:space="preserve"> </w:t>
      </w:r>
      <w:r>
        <w:rPr>
          <w:rFonts w:hint="eastAsia"/>
        </w:rPr>
        <w:t>и</w:t>
      </w:r>
      <w:r>
        <w:t xml:space="preserve"> </w:t>
      </w:r>
      <w:r>
        <w:rPr>
          <w:rFonts w:hint="eastAsia"/>
        </w:rPr>
        <w:t>установка</w:t>
      </w:r>
      <w:r>
        <w:t xml:space="preserve"> </w:t>
      </w:r>
      <w:r>
        <w:rPr>
          <w:rFonts w:hint="eastAsia"/>
        </w:rPr>
        <w:t>на</w:t>
      </w:r>
      <w:r>
        <w:t xml:space="preserve"> </w:t>
      </w:r>
      <w:r>
        <w:rPr>
          <w:rFonts w:hint="eastAsia"/>
        </w:rPr>
        <w:t>мультилингвизм</w:t>
      </w:r>
      <w:r>
        <w:t xml:space="preserve"> </w:t>
      </w:r>
      <w:r>
        <w:rPr>
          <w:rFonts w:hint="eastAsia"/>
        </w:rPr>
        <w:t>в</w:t>
      </w:r>
      <w:r>
        <w:t xml:space="preserve"> </w:t>
      </w:r>
      <w:r>
        <w:rPr>
          <w:rFonts w:hint="eastAsia"/>
        </w:rPr>
        <w:t>экспериментально</w:t>
      </w:r>
      <w:r>
        <w:t>-</w:t>
      </w:r>
      <w:r>
        <w:rPr>
          <w:rFonts w:hint="eastAsia"/>
        </w:rPr>
        <w:t>литературных</w:t>
      </w:r>
      <w:r>
        <w:t xml:space="preserve"> </w:t>
      </w:r>
      <w:r>
        <w:rPr>
          <w:rFonts w:hint="eastAsia"/>
        </w:rPr>
        <w:t>практик</w:t>
      </w:r>
      <w:r>
        <w:rPr>
          <w:rFonts w:hint="eastAsia"/>
        </w:rPr>
        <w:lastRenderedPageBreak/>
        <w:t>ах</w:t>
      </w:r>
    </w:p>
    <w:p w14:paraId="005B121F" w14:textId="77777777" w:rsidR="0039251D" w:rsidRDefault="0039251D" w:rsidP="0039251D"/>
    <w:p w14:paraId="40D2E895" w14:textId="77777777" w:rsidR="0039251D" w:rsidRDefault="0039251D" w:rsidP="0039251D">
      <w:r>
        <w:t xml:space="preserve">4.2.5. </w:t>
      </w:r>
      <w:r>
        <w:rPr>
          <w:rFonts w:hint="eastAsia"/>
        </w:rPr>
        <w:t>Автоперевод</w:t>
      </w:r>
      <w:r>
        <w:t xml:space="preserve"> </w:t>
      </w:r>
      <w:r>
        <w:rPr>
          <w:rFonts w:hint="eastAsia"/>
        </w:rPr>
        <w:t>поэтического</w:t>
      </w:r>
      <w:r>
        <w:t xml:space="preserve"> </w:t>
      </w:r>
      <w:r>
        <w:rPr>
          <w:rFonts w:hint="eastAsia"/>
        </w:rPr>
        <w:t>текста</w:t>
      </w:r>
      <w:r>
        <w:t xml:space="preserve"> </w:t>
      </w:r>
      <w:r>
        <w:rPr>
          <w:rFonts w:hint="eastAsia"/>
        </w:rPr>
        <w:t>как</w:t>
      </w:r>
      <w:r>
        <w:t xml:space="preserve"> </w:t>
      </w:r>
      <w:r>
        <w:rPr>
          <w:rFonts w:hint="eastAsia"/>
        </w:rPr>
        <w:t>разновидность</w:t>
      </w:r>
      <w:r>
        <w:t xml:space="preserve"> </w:t>
      </w:r>
      <w:r>
        <w:rPr>
          <w:rFonts w:hint="eastAsia"/>
        </w:rPr>
        <w:t>автокоммуникации</w:t>
      </w:r>
      <w:r>
        <w:t xml:space="preserve"> </w:t>
      </w:r>
      <w:r>
        <w:rPr>
          <w:rFonts w:hint="eastAsia"/>
        </w:rPr>
        <w:t>в</w:t>
      </w:r>
      <w:r>
        <w:t xml:space="preserve"> </w:t>
      </w:r>
      <w:r>
        <w:rPr>
          <w:rFonts w:hint="eastAsia"/>
        </w:rPr>
        <w:t>экспериментальной</w:t>
      </w:r>
      <w:r>
        <w:t xml:space="preserve"> </w:t>
      </w:r>
      <w:r>
        <w:rPr>
          <w:rFonts w:hint="eastAsia"/>
        </w:rPr>
        <w:t>поэзии</w:t>
      </w:r>
      <w:r>
        <w:t xml:space="preserve"> </w:t>
      </w:r>
      <w:r>
        <w:rPr>
          <w:rFonts w:hint="eastAsia"/>
        </w:rPr>
        <w:t>ХХ</w:t>
      </w:r>
      <w:r>
        <w:t xml:space="preserve"> </w:t>
      </w:r>
      <w:r>
        <w:rPr>
          <w:rFonts w:hint="eastAsia"/>
        </w:rPr>
        <w:t>в</w:t>
      </w:r>
    </w:p>
    <w:p w14:paraId="7631743E" w14:textId="77777777" w:rsidR="0039251D" w:rsidRDefault="0039251D" w:rsidP="0039251D"/>
    <w:p w14:paraId="62456E20" w14:textId="77777777" w:rsidR="0039251D" w:rsidRDefault="0039251D" w:rsidP="0039251D">
      <w:r>
        <w:t xml:space="preserve">4.3. </w:t>
      </w:r>
      <w:r>
        <w:rPr>
          <w:rFonts w:hint="eastAsia"/>
        </w:rPr>
        <w:t>От</w:t>
      </w:r>
      <w:r>
        <w:t xml:space="preserve"> </w:t>
      </w:r>
      <w:r>
        <w:rPr>
          <w:rFonts w:hint="eastAsia"/>
        </w:rPr>
        <w:t>предложения</w:t>
      </w:r>
      <w:r>
        <w:t xml:space="preserve"> </w:t>
      </w:r>
      <w:r>
        <w:rPr>
          <w:rFonts w:hint="eastAsia"/>
        </w:rPr>
        <w:t>к</w:t>
      </w:r>
      <w:r>
        <w:t xml:space="preserve"> </w:t>
      </w:r>
      <w:r>
        <w:rPr>
          <w:rFonts w:hint="eastAsia"/>
        </w:rPr>
        <w:t>высказыванию</w:t>
      </w:r>
      <w:r>
        <w:t xml:space="preserve"> </w:t>
      </w:r>
      <w:r>
        <w:rPr>
          <w:rFonts w:hint="eastAsia"/>
        </w:rPr>
        <w:t>и</w:t>
      </w:r>
      <w:r>
        <w:t xml:space="preserve"> </w:t>
      </w:r>
      <w:r>
        <w:rPr>
          <w:rFonts w:hint="eastAsia"/>
        </w:rPr>
        <w:t>тексту</w:t>
      </w:r>
      <w:r>
        <w:t xml:space="preserve"> (</w:t>
      </w:r>
      <w:r>
        <w:rPr>
          <w:rFonts w:hint="eastAsia"/>
        </w:rPr>
        <w:t>акционально</w:t>
      </w:r>
      <w:r>
        <w:t>-</w:t>
      </w:r>
      <w:r>
        <w:rPr>
          <w:rFonts w:hint="eastAsia"/>
        </w:rPr>
        <w:t>прагматическая</w:t>
      </w:r>
      <w:r>
        <w:t xml:space="preserve"> </w:t>
      </w:r>
      <w:r>
        <w:rPr>
          <w:rFonts w:hint="eastAsia"/>
        </w:rPr>
        <w:t>фаза</w:t>
      </w:r>
      <w:r>
        <w:t xml:space="preserve"> </w:t>
      </w:r>
      <w:r>
        <w:rPr>
          <w:rFonts w:hint="eastAsia"/>
        </w:rPr>
        <w:t>лингвоэстетического</w:t>
      </w:r>
      <w:r>
        <w:t xml:space="preserve"> </w:t>
      </w:r>
      <w:r>
        <w:rPr>
          <w:rFonts w:hint="eastAsia"/>
        </w:rPr>
        <w:t>поворота</w:t>
      </w:r>
      <w:r>
        <w:t>)</w:t>
      </w:r>
    </w:p>
    <w:p w14:paraId="1C9EA85B" w14:textId="77777777" w:rsidR="0039251D" w:rsidRDefault="0039251D" w:rsidP="0039251D"/>
    <w:p w14:paraId="0DAD5FA9" w14:textId="77777777" w:rsidR="0039251D" w:rsidRDefault="0039251D" w:rsidP="0039251D">
      <w:r>
        <w:t xml:space="preserve">4.3.1. </w:t>
      </w:r>
      <w:r>
        <w:rPr>
          <w:rFonts w:hint="eastAsia"/>
        </w:rPr>
        <w:t>От</w:t>
      </w:r>
      <w:r>
        <w:t xml:space="preserve"> </w:t>
      </w:r>
      <w:r>
        <w:rPr>
          <w:rFonts w:hint="eastAsia"/>
        </w:rPr>
        <w:t>иконичности</w:t>
      </w:r>
      <w:r>
        <w:t xml:space="preserve"> </w:t>
      </w:r>
      <w:r>
        <w:rPr>
          <w:rFonts w:hint="eastAsia"/>
        </w:rPr>
        <w:t>текста</w:t>
      </w:r>
      <w:r>
        <w:t xml:space="preserve"> </w:t>
      </w:r>
      <w:r>
        <w:rPr>
          <w:rFonts w:hint="eastAsia"/>
        </w:rPr>
        <w:t>к</w:t>
      </w:r>
      <w:r>
        <w:t xml:space="preserve"> </w:t>
      </w:r>
      <w:r>
        <w:rPr>
          <w:rFonts w:hint="eastAsia"/>
        </w:rPr>
        <w:t>индексальности</w:t>
      </w:r>
      <w:r>
        <w:t xml:space="preserve"> </w:t>
      </w:r>
      <w:r>
        <w:rPr>
          <w:rFonts w:hint="eastAsia"/>
        </w:rPr>
        <w:t>высказывания</w:t>
      </w:r>
      <w:r>
        <w:t xml:space="preserve">: </w:t>
      </w:r>
      <w:r>
        <w:rPr>
          <w:rFonts w:hint="eastAsia"/>
        </w:rPr>
        <w:t>экспериментально</w:t>
      </w:r>
      <w:r>
        <w:t>-</w:t>
      </w:r>
      <w:r>
        <w:rPr>
          <w:rFonts w:hint="eastAsia"/>
        </w:rPr>
        <w:t>визуальная</w:t>
      </w:r>
      <w:r>
        <w:t xml:space="preserve"> </w:t>
      </w:r>
      <w:r>
        <w:rPr>
          <w:rFonts w:hint="eastAsia"/>
        </w:rPr>
        <w:t>поэзия</w:t>
      </w:r>
    </w:p>
    <w:p w14:paraId="4F3B9D80" w14:textId="77777777" w:rsidR="0039251D" w:rsidRDefault="0039251D" w:rsidP="0039251D"/>
    <w:p w14:paraId="3D161FCD" w14:textId="77777777" w:rsidR="0039251D" w:rsidRDefault="0039251D" w:rsidP="0039251D">
      <w:r>
        <w:t xml:space="preserve">4.3.2. </w:t>
      </w:r>
      <w:r>
        <w:rPr>
          <w:rFonts w:hint="eastAsia"/>
        </w:rPr>
        <w:t>Конкретная</w:t>
      </w:r>
      <w:r>
        <w:t xml:space="preserve"> </w:t>
      </w:r>
      <w:r>
        <w:rPr>
          <w:rFonts w:hint="eastAsia"/>
        </w:rPr>
        <w:t>поэзия</w:t>
      </w:r>
      <w:r>
        <w:t xml:space="preserve"> </w:t>
      </w:r>
      <w:r>
        <w:rPr>
          <w:rFonts w:hint="eastAsia"/>
        </w:rPr>
        <w:t>и</w:t>
      </w:r>
      <w:r>
        <w:t xml:space="preserve"> </w:t>
      </w:r>
      <w:r>
        <w:rPr>
          <w:rFonts w:hint="eastAsia"/>
        </w:rPr>
        <w:t>поэзия</w:t>
      </w:r>
      <w:r>
        <w:t xml:space="preserve"> </w:t>
      </w:r>
      <w:r>
        <w:rPr>
          <w:rFonts w:hint="eastAsia"/>
        </w:rPr>
        <w:t>в</w:t>
      </w:r>
      <w:r>
        <w:t xml:space="preserve"> </w:t>
      </w:r>
      <w:r>
        <w:rPr>
          <w:rFonts w:hint="eastAsia"/>
        </w:rPr>
        <w:t>ландшафте</w:t>
      </w:r>
      <w:r>
        <w:t xml:space="preserve"> </w:t>
      </w:r>
      <w:r>
        <w:rPr>
          <w:rFonts w:hint="eastAsia"/>
        </w:rPr>
        <w:t>как</w:t>
      </w:r>
      <w:r>
        <w:t xml:space="preserve"> </w:t>
      </w:r>
      <w:r>
        <w:rPr>
          <w:rFonts w:hint="eastAsia"/>
        </w:rPr>
        <w:t>перформативизация</w:t>
      </w:r>
      <w:r>
        <w:t xml:space="preserve"> </w:t>
      </w:r>
      <w:r>
        <w:rPr>
          <w:rFonts w:hint="eastAsia"/>
        </w:rPr>
        <w:t>художественного</w:t>
      </w:r>
      <w:r>
        <w:t xml:space="preserve"> </w:t>
      </w:r>
      <w:r>
        <w:rPr>
          <w:rFonts w:hint="eastAsia"/>
        </w:rPr>
        <w:t>высказывания</w:t>
      </w:r>
    </w:p>
    <w:p w14:paraId="14CECF52" w14:textId="77777777" w:rsidR="0039251D" w:rsidRDefault="0039251D" w:rsidP="0039251D"/>
    <w:p w14:paraId="5CF43A14" w14:textId="77777777" w:rsidR="0039251D" w:rsidRDefault="0039251D" w:rsidP="0039251D">
      <w:r>
        <w:t xml:space="preserve">4.3.3. </w:t>
      </w:r>
      <w:r>
        <w:rPr>
          <w:rFonts w:hint="eastAsia"/>
        </w:rPr>
        <w:t>Концептуализм</w:t>
      </w:r>
      <w:r>
        <w:t xml:space="preserve">: </w:t>
      </w:r>
      <w:r>
        <w:rPr>
          <w:rFonts w:hint="eastAsia"/>
        </w:rPr>
        <w:t>от</w:t>
      </w:r>
      <w:r>
        <w:t xml:space="preserve"> </w:t>
      </w:r>
      <w:r>
        <w:rPr>
          <w:rFonts w:hint="eastAsia"/>
        </w:rPr>
        <w:t>философии</w:t>
      </w:r>
      <w:r>
        <w:t xml:space="preserve"> </w:t>
      </w:r>
      <w:r>
        <w:rPr>
          <w:rFonts w:hint="eastAsia"/>
        </w:rPr>
        <w:t>языка</w:t>
      </w:r>
      <w:r>
        <w:t xml:space="preserve"> </w:t>
      </w:r>
      <w:r>
        <w:rPr>
          <w:rFonts w:hint="eastAsia"/>
        </w:rPr>
        <w:t>к</w:t>
      </w:r>
      <w:r>
        <w:t xml:space="preserve"> </w:t>
      </w:r>
      <w:r>
        <w:rPr>
          <w:rFonts w:hint="eastAsia"/>
        </w:rPr>
        <w:t>искусству</w:t>
      </w:r>
      <w:r>
        <w:t xml:space="preserve"> </w:t>
      </w:r>
      <w:r>
        <w:rPr>
          <w:rFonts w:hint="eastAsia"/>
        </w:rPr>
        <w:t>концептов</w:t>
      </w:r>
      <w:r>
        <w:t xml:space="preserve"> </w:t>
      </w:r>
      <w:r>
        <w:rPr>
          <w:rFonts w:hint="eastAsia"/>
        </w:rPr>
        <w:t>и</w:t>
      </w:r>
      <w:r>
        <w:t xml:space="preserve"> </w:t>
      </w:r>
      <w:r>
        <w:rPr>
          <w:rFonts w:hint="eastAsia"/>
        </w:rPr>
        <w:t>к</w:t>
      </w:r>
      <w:r>
        <w:t xml:space="preserve"> </w:t>
      </w:r>
      <w:r>
        <w:rPr>
          <w:rFonts w:hint="eastAsia"/>
        </w:rPr>
        <w:t>концептуальному</w:t>
      </w:r>
      <w:r>
        <w:t xml:space="preserve"> </w:t>
      </w:r>
      <w:r>
        <w:rPr>
          <w:rFonts w:hint="eastAsia"/>
        </w:rPr>
        <w:t>анализу</w:t>
      </w:r>
      <w:r>
        <w:t xml:space="preserve"> </w:t>
      </w:r>
      <w:r>
        <w:rPr>
          <w:rFonts w:hint="eastAsia"/>
        </w:rPr>
        <w:t>языка</w:t>
      </w:r>
    </w:p>
    <w:p w14:paraId="2065016F" w14:textId="77777777" w:rsidR="0039251D" w:rsidRDefault="0039251D" w:rsidP="0039251D"/>
    <w:p w14:paraId="5DF4D5F1" w14:textId="77777777" w:rsidR="0039251D" w:rsidRDefault="0039251D" w:rsidP="0039251D">
      <w:r>
        <w:rPr>
          <w:rFonts w:hint="eastAsia"/>
        </w:rPr>
        <w:t>Выводы</w:t>
      </w:r>
      <w:r>
        <w:t xml:space="preserve"> </w:t>
      </w:r>
      <w:r>
        <w:rPr>
          <w:rFonts w:hint="eastAsia"/>
        </w:rPr>
        <w:t>по</w:t>
      </w:r>
      <w:r>
        <w:t xml:space="preserve"> </w:t>
      </w:r>
      <w:r>
        <w:rPr>
          <w:rFonts w:hint="eastAsia"/>
        </w:rPr>
        <w:t>главе</w:t>
      </w:r>
    </w:p>
    <w:p w14:paraId="14C0577E" w14:textId="77777777" w:rsidR="0039251D" w:rsidRDefault="0039251D" w:rsidP="0039251D"/>
    <w:p w14:paraId="31E9478E" w14:textId="77777777" w:rsidR="0039251D" w:rsidRDefault="0039251D" w:rsidP="0039251D">
      <w:r>
        <w:rPr>
          <w:rFonts w:hint="eastAsia"/>
        </w:rPr>
        <w:t>ЗАКЛЮЧЕНИЕ</w:t>
      </w:r>
    </w:p>
    <w:p w14:paraId="5D6AD0B3" w14:textId="77777777" w:rsidR="0039251D" w:rsidRDefault="0039251D" w:rsidP="0039251D"/>
    <w:p w14:paraId="08463D20" w14:textId="65D5531E" w:rsidR="0039251D" w:rsidRPr="0039251D" w:rsidRDefault="0039251D" w:rsidP="0039251D">
      <w:r>
        <w:rPr>
          <w:rFonts w:hint="eastAsia"/>
        </w:rPr>
        <w:t>БИБЛИОГРАФИЯ</w:t>
      </w:r>
    </w:p>
    <w:sectPr w:rsidR="0039251D" w:rsidRPr="0039251D" w:rsidSect="0058756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1D8D9" w14:textId="77777777" w:rsidR="00587561" w:rsidRDefault="00587561">
      <w:pPr>
        <w:spacing w:after="0" w:line="240" w:lineRule="auto"/>
      </w:pPr>
      <w:r>
        <w:separator/>
      </w:r>
    </w:p>
  </w:endnote>
  <w:endnote w:type="continuationSeparator" w:id="0">
    <w:p w14:paraId="331C943C" w14:textId="77777777" w:rsidR="00587561" w:rsidRDefault="00587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B2900" w14:textId="77777777" w:rsidR="00587561" w:rsidRDefault="00587561"/>
    <w:p w14:paraId="0ED0B434" w14:textId="77777777" w:rsidR="00587561" w:rsidRDefault="00587561"/>
    <w:p w14:paraId="779DE223" w14:textId="77777777" w:rsidR="00587561" w:rsidRDefault="00587561"/>
    <w:p w14:paraId="7EF96234" w14:textId="77777777" w:rsidR="00587561" w:rsidRDefault="00587561"/>
    <w:p w14:paraId="40397115" w14:textId="77777777" w:rsidR="00587561" w:rsidRDefault="00587561"/>
    <w:p w14:paraId="76B406C5" w14:textId="77777777" w:rsidR="00587561" w:rsidRDefault="00587561"/>
    <w:p w14:paraId="7374B317" w14:textId="77777777" w:rsidR="00587561" w:rsidRDefault="005875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8B1124" wp14:editId="7C1D5C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B63C2" w14:textId="77777777" w:rsidR="00587561" w:rsidRDefault="005875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8B11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7B63C2" w14:textId="77777777" w:rsidR="00587561" w:rsidRDefault="005875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077F8D" w14:textId="77777777" w:rsidR="00587561" w:rsidRDefault="00587561"/>
    <w:p w14:paraId="3DB52A5A" w14:textId="77777777" w:rsidR="00587561" w:rsidRDefault="00587561"/>
    <w:p w14:paraId="6A268846" w14:textId="77777777" w:rsidR="00587561" w:rsidRDefault="005875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636356" wp14:editId="38E680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91B5C" w14:textId="77777777" w:rsidR="00587561" w:rsidRDefault="00587561"/>
                          <w:p w14:paraId="1F2B7A21" w14:textId="77777777" w:rsidR="00587561" w:rsidRDefault="005875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6363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C91B5C" w14:textId="77777777" w:rsidR="00587561" w:rsidRDefault="00587561"/>
                    <w:p w14:paraId="1F2B7A21" w14:textId="77777777" w:rsidR="00587561" w:rsidRDefault="005875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46CD81" w14:textId="77777777" w:rsidR="00587561" w:rsidRDefault="00587561"/>
    <w:p w14:paraId="2E46B32B" w14:textId="77777777" w:rsidR="00587561" w:rsidRDefault="00587561">
      <w:pPr>
        <w:rPr>
          <w:sz w:val="2"/>
          <w:szCs w:val="2"/>
        </w:rPr>
      </w:pPr>
    </w:p>
    <w:p w14:paraId="69544246" w14:textId="77777777" w:rsidR="00587561" w:rsidRDefault="00587561"/>
    <w:p w14:paraId="607F6679" w14:textId="77777777" w:rsidR="00587561" w:rsidRDefault="00587561">
      <w:pPr>
        <w:spacing w:after="0" w:line="240" w:lineRule="auto"/>
      </w:pPr>
    </w:p>
  </w:footnote>
  <w:footnote w:type="continuationSeparator" w:id="0">
    <w:p w14:paraId="3D59DD96" w14:textId="77777777" w:rsidR="00587561" w:rsidRDefault="00587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61"/>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44349</TotalTime>
  <Pages>8</Pages>
  <Words>1004</Words>
  <Characters>5724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cp:revision>
  <cp:lastPrinted>2009-02-06T05:36:00Z</cp:lastPrinted>
  <dcterms:created xsi:type="dcterms:W3CDTF">2024-01-07T13:43:00Z</dcterms:created>
  <dcterms:modified xsi:type="dcterms:W3CDTF">2024-03-16T19:42:00Z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