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96C56" w14:textId="6BD0D3A1" w:rsidR="004E2D8A" w:rsidRDefault="002F1A5A" w:rsidP="002F1A5A">
      <w:r w:rsidRPr="002F1A5A">
        <w:rPr>
          <w:rFonts w:hint="eastAsia"/>
        </w:rPr>
        <w:t>Усовершенствование</w:t>
      </w:r>
      <w:r w:rsidRPr="002F1A5A">
        <w:t xml:space="preserve"> </w:t>
      </w:r>
      <w:r w:rsidRPr="002F1A5A">
        <w:rPr>
          <w:rFonts w:hint="eastAsia"/>
        </w:rPr>
        <w:t>методов</w:t>
      </w:r>
      <w:r w:rsidRPr="002F1A5A">
        <w:t xml:space="preserve"> </w:t>
      </w:r>
      <w:r w:rsidRPr="002F1A5A">
        <w:rPr>
          <w:rFonts w:hint="eastAsia"/>
        </w:rPr>
        <w:t>ретроспективной</w:t>
      </w:r>
      <w:r w:rsidRPr="002F1A5A">
        <w:t xml:space="preserve"> </w:t>
      </w:r>
      <w:r w:rsidRPr="002F1A5A">
        <w:rPr>
          <w:rFonts w:hint="eastAsia"/>
        </w:rPr>
        <w:t>диагностики</w:t>
      </w:r>
      <w:r w:rsidRPr="002F1A5A">
        <w:t xml:space="preserve"> </w:t>
      </w:r>
      <w:r w:rsidRPr="002F1A5A">
        <w:rPr>
          <w:rFonts w:hint="eastAsia"/>
        </w:rPr>
        <w:t>и</w:t>
      </w:r>
      <w:r w:rsidRPr="002F1A5A">
        <w:t xml:space="preserve"> </w:t>
      </w:r>
      <w:r w:rsidRPr="002F1A5A">
        <w:rPr>
          <w:rFonts w:hint="eastAsia"/>
        </w:rPr>
        <w:t>оценки</w:t>
      </w:r>
      <w:r w:rsidRPr="002F1A5A">
        <w:t xml:space="preserve"> </w:t>
      </w:r>
      <w:r w:rsidRPr="002F1A5A">
        <w:rPr>
          <w:rFonts w:hint="eastAsia"/>
        </w:rPr>
        <w:t>поствакцинального</w:t>
      </w:r>
      <w:r w:rsidRPr="002F1A5A">
        <w:t xml:space="preserve"> </w:t>
      </w:r>
      <w:r w:rsidRPr="002F1A5A">
        <w:rPr>
          <w:rFonts w:hint="eastAsia"/>
        </w:rPr>
        <w:t>иммунитета</w:t>
      </w:r>
      <w:r w:rsidRPr="002F1A5A">
        <w:t xml:space="preserve"> </w:t>
      </w:r>
      <w:r w:rsidRPr="002F1A5A">
        <w:rPr>
          <w:rFonts w:hint="eastAsia"/>
        </w:rPr>
        <w:t>ньюкаслской</w:t>
      </w:r>
      <w:r w:rsidRPr="002F1A5A">
        <w:t xml:space="preserve"> </w:t>
      </w:r>
      <w:r w:rsidRPr="002F1A5A">
        <w:rPr>
          <w:rFonts w:hint="eastAsia"/>
        </w:rPr>
        <w:t>болезни</w:t>
      </w:r>
      <w:r w:rsidRPr="002F1A5A">
        <w:t xml:space="preserve"> </w:t>
      </w:r>
      <w:r w:rsidRPr="002F1A5A">
        <w:rPr>
          <w:rFonts w:hint="eastAsia"/>
        </w:rPr>
        <w:t>птиц</w:t>
      </w:r>
      <w:r>
        <w:t xml:space="preserve"> </w:t>
      </w:r>
      <w:r w:rsidRPr="002F1A5A">
        <w:rPr>
          <w:rFonts w:hint="eastAsia"/>
        </w:rPr>
        <w:t>Манин</w:t>
      </w:r>
      <w:r w:rsidRPr="002F1A5A">
        <w:t xml:space="preserve">, </w:t>
      </w:r>
      <w:r w:rsidRPr="002F1A5A">
        <w:rPr>
          <w:rFonts w:hint="eastAsia"/>
        </w:rPr>
        <w:t>Тимофей</w:t>
      </w:r>
      <w:r w:rsidRPr="002F1A5A">
        <w:t xml:space="preserve"> </w:t>
      </w:r>
      <w:r w:rsidRPr="002F1A5A">
        <w:rPr>
          <w:rFonts w:hint="eastAsia"/>
        </w:rPr>
        <w:t>Борисович</w:t>
      </w:r>
    </w:p>
    <w:p w14:paraId="5DA4060F" w14:textId="77777777" w:rsidR="002F1A5A" w:rsidRDefault="002F1A5A" w:rsidP="002F1A5A">
      <w:r>
        <w:rPr>
          <w:rFonts w:hint="eastAsia"/>
        </w:rPr>
        <w:t>ОГЛАВЛЕНИЕ</w:t>
      </w:r>
      <w:r>
        <w:t xml:space="preserve"> </w:t>
      </w:r>
      <w:r>
        <w:rPr>
          <w:rFonts w:hint="eastAsia"/>
        </w:rPr>
        <w:t>ДИССЕРТАЦИИ</w:t>
      </w:r>
    </w:p>
    <w:p w14:paraId="78895C1D" w14:textId="77777777" w:rsidR="002F1A5A" w:rsidRDefault="002F1A5A" w:rsidP="002F1A5A">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Манин</w:t>
      </w:r>
      <w:r>
        <w:t xml:space="preserve">, </w:t>
      </w:r>
      <w:r>
        <w:rPr>
          <w:rFonts w:hint="eastAsia"/>
        </w:rPr>
        <w:t>Тимофей</w:t>
      </w:r>
      <w:r>
        <w:t xml:space="preserve"> </w:t>
      </w:r>
      <w:r>
        <w:rPr>
          <w:rFonts w:hint="eastAsia"/>
        </w:rPr>
        <w:t>Борисович</w:t>
      </w:r>
    </w:p>
    <w:p w14:paraId="489FCF9A" w14:textId="77777777" w:rsidR="002F1A5A" w:rsidRDefault="002F1A5A" w:rsidP="002F1A5A">
      <w:r>
        <w:t xml:space="preserve">1. </w:t>
      </w:r>
      <w:r>
        <w:rPr>
          <w:rFonts w:hint="eastAsia"/>
        </w:rPr>
        <w:t>ВВЕДЕНИЕ</w:t>
      </w:r>
      <w:r>
        <w:t>.</w:t>
      </w:r>
    </w:p>
    <w:p w14:paraId="35EC2595" w14:textId="77777777" w:rsidR="002F1A5A" w:rsidRDefault="002F1A5A" w:rsidP="002F1A5A"/>
    <w:p w14:paraId="3F6A886A" w14:textId="77777777" w:rsidR="002F1A5A" w:rsidRDefault="002F1A5A" w:rsidP="002F1A5A">
      <w:r>
        <w:t xml:space="preserve">2. </w:t>
      </w:r>
      <w:r>
        <w:rPr>
          <w:rFonts w:hint="eastAsia"/>
        </w:rPr>
        <w:t>ОБЗОР</w:t>
      </w:r>
      <w:r>
        <w:t xml:space="preserve"> </w:t>
      </w:r>
      <w:r>
        <w:rPr>
          <w:rFonts w:hint="eastAsia"/>
        </w:rPr>
        <w:t>ЛИТЕРАТУРЫ</w:t>
      </w:r>
    </w:p>
    <w:p w14:paraId="750028B1" w14:textId="77777777" w:rsidR="002F1A5A" w:rsidRDefault="002F1A5A" w:rsidP="002F1A5A"/>
    <w:p w14:paraId="2225F481" w14:textId="77777777" w:rsidR="002F1A5A" w:rsidRDefault="002F1A5A" w:rsidP="002F1A5A">
      <w:r>
        <w:t>2.1.</w:t>
      </w:r>
      <w:r>
        <w:rPr>
          <w:rFonts w:hint="eastAsia"/>
        </w:rPr>
        <w:t>Общая</w:t>
      </w:r>
      <w:r>
        <w:t xml:space="preserve"> </w:t>
      </w:r>
      <w:r>
        <w:rPr>
          <w:rFonts w:hint="eastAsia"/>
        </w:rPr>
        <w:t>характеристика</w:t>
      </w:r>
      <w:r>
        <w:t xml:space="preserve"> </w:t>
      </w:r>
      <w:r>
        <w:rPr>
          <w:rFonts w:hint="eastAsia"/>
        </w:rPr>
        <w:t>ньюкаслской</w:t>
      </w:r>
      <w:r>
        <w:t xml:space="preserve"> </w:t>
      </w:r>
      <w:r>
        <w:rPr>
          <w:rFonts w:hint="eastAsia"/>
        </w:rPr>
        <w:t>болезни</w:t>
      </w:r>
      <w:r>
        <w:t>.</w:t>
      </w:r>
    </w:p>
    <w:p w14:paraId="2521C96A" w14:textId="77777777" w:rsidR="002F1A5A" w:rsidRDefault="002F1A5A" w:rsidP="002F1A5A"/>
    <w:p w14:paraId="1C38A51A" w14:textId="77777777" w:rsidR="002F1A5A" w:rsidRDefault="002F1A5A" w:rsidP="002F1A5A">
      <w:r>
        <w:t xml:space="preserve">2.1.1. </w:t>
      </w:r>
      <w:r>
        <w:rPr>
          <w:rFonts w:hint="eastAsia"/>
        </w:rPr>
        <w:t>Клинические</w:t>
      </w:r>
      <w:r>
        <w:t xml:space="preserve"> </w:t>
      </w:r>
      <w:r>
        <w:rPr>
          <w:rFonts w:hint="eastAsia"/>
        </w:rPr>
        <w:t>признаки</w:t>
      </w:r>
      <w:r>
        <w:t xml:space="preserve"> </w:t>
      </w:r>
      <w:r>
        <w:rPr>
          <w:rFonts w:hint="eastAsia"/>
        </w:rPr>
        <w:t>и</w:t>
      </w:r>
      <w:r>
        <w:t xml:space="preserve"> </w:t>
      </w:r>
      <w:r>
        <w:rPr>
          <w:rFonts w:hint="eastAsia"/>
        </w:rPr>
        <w:t>формы</w:t>
      </w:r>
      <w:r>
        <w:t xml:space="preserve"> </w:t>
      </w:r>
      <w:r>
        <w:rPr>
          <w:rFonts w:hint="eastAsia"/>
        </w:rPr>
        <w:t>проявления</w:t>
      </w:r>
      <w:r>
        <w:t>.</w:t>
      </w:r>
    </w:p>
    <w:p w14:paraId="442295C3" w14:textId="77777777" w:rsidR="002F1A5A" w:rsidRDefault="002F1A5A" w:rsidP="002F1A5A"/>
    <w:p w14:paraId="7DD81FF8" w14:textId="77777777" w:rsidR="002F1A5A" w:rsidRDefault="002F1A5A" w:rsidP="002F1A5A">
      <w:r>
        <w:t xml:space="preserve">2.1.2. </w:t>
      </w:r>
      <w:r>
        <w:rPr>
          <w:rFonts w:hint="eastAsia"/>
        </w:rPr>
        <w:t>Патологоанатомические</w:t>
      </w:r>
      <w:r>
        <w:t xml:space="preserve"> </w:t>
      </w:r>
      <w:r>
        <w:rPr>
          <w:rFonts w:hint="eastAsia"/>
        </w:rPr>
        <w:t>изменения</w:t>
      </w:r>
      <w:r>
        <w:t>.</w:t>
      </w:r>
    </w:p>
    <w:p w14:paraId="674F6DE5" w14:textId="77777777" w:rsidR="002F1A5A" w:rsidRDefault="002F1A5A" w:rsidP="002F1A5A"/>
    <w:p w14:paraId="6D37CD52" w14:textId="77777777" w:rsidR="002F1A5A" w:rsidRDefault="002F1A5A" w:rsidP="002F1A5A">
      <w:r>
        <w:t xml:space="preserve">2.2. </w:t>
      </w:r>
      <w:r>
        <w:rPr>
          <w:rFonts w:hint="eastAsia"/>
        </w:rPr>
        <w:t>Классификация</w:t>
      </w:r>
      <w:r>
        <w:t xml:space="preserve"> </w:t>
      </w:r>
      <w:r>
        <w:rPr>
          <w:rFonts w:hint="eastAsia"/>
        </w:rPr>
        <w:t>и</w:t>
      </w:r>
      <w:r>
        <w:t xml:space="preserve"> </w:t>
      </w:r>
      <w:r>
        <w:rPr>
          <w:rFonts w:hint="eastAsia"/>
        </w:rPr>
        <w:t>строение</w:t>
      </w:r>
      <w:r>
        <w:t xml:space="preserve"> </w:t>
      </w:r>
      <w:r>
        <w:rPr>
          <w:rFonts w:hint="eastAsia"/>
        </w:rPr>
        <w:t>птичьих</w:t>
      </w:r>
      <w:r>
        <w:t xml:space="preserve"> </w:t>
      </w:r>
      <w:r>
        <w:rPr>
          <w:rFonts w:hint="eastAsia"/>
        </w:rPr>
        <w:t>парамиксовирусов</w:t>
      </w:r>
      <w:r>
        <w:t>.</w:t>
      </w:r>
    </w:p>
    <w:p w14:paraId="10CCA88B" w14:textId="77777777" w:rsidR="002F1A5A" w:rsidRDefault="002F1A5A" w:rsidP="002F1A5A"/>
    <w:p w14:paraId="166AA9C0" w14:textId="77777777" w:rsidR="002F1A5A" w:rsidRDefault="002F1A5A" w:rsidP="002F1A5A">
      <w:r>
        <w:t xml:space="preserve">2.3. </w:t>
      </w:r>
      <w:r>
        <w:rPr>
          <w:rFonts w:hint="eastAsia"/>
        </w:rPr>
        <w:t>Морфология</w:t>
      </w:r>
      <w:r>
        <w:t xml:space="preserve"> </w:t>
      </w:r>
      <w:r>
        <w:rPr>
          <w:rFonts w:hint="eastAsia"/>
        </w:rPr>
        <w:t>и</w:t>
      </w:r>
      <w:r>
        <w:t xml:space="preserve"> </w:t>
      </w:r>
      <w:r>
        <w:rPr>
          <w:rFonts w:hint="eastAsia"/>
        </w:rPr>
        <w:t>химический</w:t>
      </w:r>
      <w:r>
        <w:t xml:space="preserve"> </w:t>
      </w:r>
      <w:r>
        <w:rPr>
          <w:rFonts w:hint="eastAsia"/>
        </w:rPr>
        <w:t>состав</w:t>
      </w:r>
      <w:r>
        <w:t xml:space="preserve"> </w:t>
      </w:r>
      <w:r>
        <w:rPr>
          <w:rFonts w:hint="eastAsia"/>
        </w:rPr>
        <w:t>вируса</w:t>
      </w:r>
      <w:r>
        <w:t xml:space="preserve"> </w:t>
      </w:r>
      <w:r>
        <w:rPr>
          <w:rFonts w:hint="eastAsia"/>
        </w:rPr>
        <w:t>ньюкаслской</w:t>
      </w:r>
      <w:r>
        <w:t xml:space="preserve"> </w:t>
      </w:r>
      <w:r>
        <w:rPr>
          <w:rFonts w:hint="eastAsia"/>
        </w:rPr>
        <w:t>болезни</w:t>
      </w:r>
      <w:r>
        <w:t xml:space="preserve">. </w:t>
      </w:r>
      <w:r>
        <w:rPr>
          <w:rFonts w:hint="eastAsia"/>
        </w:rPr>
        <w:t>Устойчивость</w:t>
      </w:r>
      <w:r>
        <w:t xml:space="preserve"> </w:t>
      </w:r>
      <w:r>
        <w:rPr>
          <w:rFonts w:hint="eastAsia"/>
        </w:rPr>
        <w:t>к</w:t>
      </w:r>
      <w:r>
        <w:t xml:space="preserve"> </w:t>
      </w:r>
      <w:r>
        <w:rPr>
          <w:rFonts w:hint="eastAsia"/>
        </w:rPr>
        <w:t>физическим</w:t>
      </w:r>
      <w:r>
        <w:t xml:space="preserve"> </w:t>
      </w:r>
      <w:r>
        <w:rPr>
          <w:rFonts w:hint="eastAsia"/>
        </w:rPr>
        <w:t>воздействиям</w:t>
      </w:r>
      <w:r>
        <w:t>.</w:t>
      </w:r>
    </w:p>
    <w:p w14:paraId="14FEE8A5" w14:textId="77777777" w:rsidR="002F1A5A" w:rsidRDefault="002F1A5A" w:rsidP="002F1A5A"/>
    <w:p w14:paraId="122FB6C5" w14:textId="77777777" w:rsidR="002F1A5A" w:rsidRDefault="002F1A5A" w:rsidP="002F1A5A">
      <w:r>
        <w:t xml:space="preserve">2.4. </w:t>
      </w:r>
      <w:r>
        <w:rPr>
          <w:rFonts w:hint="eastAsia"/>
        </w:rPr>
        <w:t>Гемагглютинирующая</w:t>
      </w:r>
      <w:r>
        <w:t xml:space="preserve"> </w:t>
      </w:r>
      <w:r>
        <w:rPr>
          <w:rFonts w:hint="eastAsia"/>
        </w:rPr>
        <w:t>активность</w:t>
      </w:r>
      <w:r>
        <w:t xml:space="preserve"> </w:t>
      </w:r>
      <w:r>
        <w:rPr>
          <w:rFonts w:hint="eastAsia"/>
        </w:rPr>
        <w:t>вируса</w:t>
      </w:r>
      <w:r>
        <w:t xml:space="preserve"> </w:t>
      </w:r>
      <w:r>
        <w:rPr>
          <w:rFonts w:hint="eastAsia"/>
        </w:rPr>
        <w:t>НБ</w:t>
      </w:r>
      <w:r>
        <w:t>.</w:t>
      </w:r>
    </w:p>
    <w:p w14:paraId="4B835937" w14:textId="77777777" w:rsidR="002F1A5A" w:rsidRDefault="002F1A5A" w:rsidP="002F1A5A"/>
    <w:p w14:paraId="09026EEC" w14:textId="77777777" w:rsidR="002F1A5A" w:rsidRDefault="002F1A5A" w:rsidP="002F1A5A">
      <w:r>
        <w:t xml:space="preserve">2.5. </w:t>
      </w:r>
      <w:r>
        <w:rPr>
          <w:rFonts w:hint="eastAsia"/>
        </w:rPr>
        <w:t>Антигенная</w:t>
      </w:r>
      <w:r>
        <w:t xml:space="preserve"> </w:t>
      </w:r>
      <w:r>
        <w:rPr>
          <w:rFonts w:hint="eastAsia"/>
        </w:rPr>
        <w:t>активность</w:t>
      </w:r>
      <w:r>
        <w:t xml:space="preserve"> </w:t>
      </w:r>
      <w:r>
        <w:rPr>
          <w:rFonts w:hint="eastAsia"/>
        </w:rPr>
        <w:t>вируса</w:t>
      </w:r>
      <w:r>
        <w:t xml:space="preserve"> </w:t>
      </w:r>
      <w:r>
        <w:rPr>
          <w:rFonts w:hint="eastAsia"/>
        </w:rPr>
        <w:t>НБ</w:t>
      </w:r>
      <w:r>
        <w:t>.</w:t>
      </w:r>
    </w:p>
    <w:p w14:paraId="3D660257" w14:textId="77777777" w:rsidR="002F1A5A" w:rsidRDefault="002F1A5A" w:rsidP="002F1A5A"/>
    <w:p w14:paraId="0D749CB3" w14:textId="77777777" w:rsidR="002F1A5A" w:rsidRDefault="002F1A5A" w:rsidP="002F1A5A">
      <w:r>
        <w:t xml:space="preserve">2.6. </w:t>
      </w:r>
      <w:r>
        <w:rPr>
          <w:rFonts w:hint="eastAsia"/>
        </w:rPr>
        <w:t>Иммунитет</w:t>
      </w:r>
      <w:r>
        <w:t xml:space="preserve"> </w:t>
      </w:r>
      <w:r>
        <w:rPr>
          <w:rFonts w:hint="eastAsia"/>
        </w:rPr>
        <w:t>и</w:t>
      </w:r>
      <w:r>
        <w:t xml:space="preserve"> </w:t>
      </w:r>
      <w:r>
        <w:rPr>
          <w:rFonts w:hint="eastAsia"/>
        </w:rPr>
        <w:t>специфическая</w:t>
      </w:r>
      <w:r>
        <w:t xml:space="preserve"> </w:t>
      </w:r>
      <w:r>
        <w:rPr>
          <w:rFonts w:hint="eastAsia"/>
        </w:rPr>
        <w:t>профилактика</w:t>
      </w:r>
      <w:r>
        <w:t>.</w:t>
      </w:r>
    </w:p>
    <w:p w14:paraId="4DAC3161" w14:textId="77777777" w:rsidR="002F1A5A" w:rsidRDefault="002F1A5A" w:rsidP="002F1A5A"/>
    <w:p w14:paraId="61EF3279" w14:textId="77777777" w:rsidR="002F1A5A" w:rsidRDefault="002F1A5A" w:rsidP="002F1A5A">
      <w:r>
        <w:t xml:space="preserve">2.7. </w:t>
      </w:r>
      <w:r>
        <w:rPr>
          <w:rFonts w:hint="eastAsia"/>
        </w:rPr>
        <w:t>Диагностика</w:t>
      </w:r>
      <w:r>
        <w:t xml:space="preserve"> </w:t>
      </w:r>
      <w:r>
        <w:rPr>
          <w:rFonts w:hint="eastAsia"/>
        </w:rPr>
        <w:t>ньюкаслской</w:t>
      </w:r>
      <w:r>
        <w:t xml:space="preserve"> </w:t>
      </w:r>
      <w:r>
        <w:rPr>
          <w:rFonts w:hint="eastAsia"/>
        </w:rPr>
        <w:t>болезни</w:t>
      </w:r>
      <w:r>
        <w:t xml:space="preserve"> </w:t>
      </w:r>
      <w:r>
        <w:rPr>
          <w:rFonts w:hint="eastAsia"/>
        </w:rPr>
        <w:t>кур</w:t>
      </w:r>
      <w:r>
        <w:t>.</w:t>
      </w:r>
    </w:p>
    <w:p w14:paraId="30703CCD" w14:textId="77777777" w:rsidR="002F1A5A" w:rsidRDefault="002F1A5A" w:rsidP="002F1A5A"/>
    <w:p w14:paraId="5CD94D14" w14:textId="77777777" w:rsidR="002F1A5A" w:rsidRDefault="002F1A5A" w:rsidP="002F1A5A">
      <w:r>
        <w:t xml:space="preserve">2.7.1. </w:t>
      </w:r>
      <w:r>
        <w:rPr>
          <w:rFonts w:hint="eastAsia"/>
        </w:rPr>
        <w:t>Выделение</w:t>
      </w:r>
      <w:r>
        <w:t xml:space="preserve"> </w:t>
      </w:r>
      <w:r>
        <w:rPr>
          <w:rFonts w:hint="eastAsia"/>
        </w:rPr>
        <w:t>вируса</w:t>
      </w:r>
      <w:r>
        <w:t>.</w:t>
      </w:r>
    </w:p>
    <w:p w14:paraId="176ED27B" w14:textId="77777777" w:rsidR="002F1A5A" w:rsidRDefault="002F1A5A" w:rsidP="002F1A5A"/>
    <w:p w14:paraId="118D86D6" w14:textId="77777777" w:rsidR="002F1A5A" w:rsidRDefault="002F1A5A" w:rsidP="002F1A5A">
      <w:r>
        <w:t xml:space="preserve">2.7.2. </w:t>
      </w:r>
      <w:r>
        <w:rPr>
          <w:rFonts w:hint="eastAsia"/>
        </w:rPr>
        <w:t>Серологическая</w:t>
      </w:r>
      <w:r>
        <w:t xml:space="preserve"> </w:t>
      </w:r>
      <w:r>
        <w:rPr>
          <w:rFonts w:hint="eastAsia"/>
        </w:rPr>
        <w:t>диагностика</w:t>
      </w:r>
      <w:r>
        <w:t>.</w:t>
      </w:r>
    </w:p>
    <w:p w14:paraId="7D7A8486" w14:textId="77777777" w:rsidR="002F1A5A" w:rsidRDefault="002F1A5A" w:rsidP="002F1A5A"/>
    <w:p w14:paraId="603AFF24" w14:textId="77777777" w:rsidR="002F1A5A" w:rsidRDefault="002F1A5A" w:rsidP="002F1A5A">
      <w:r>
        <w:t xml:space="preserve">2.7.3. </w:t>
      </w:r>
      <w:r>
        <w:rPr>
          <w:rFonts w:hint="eastAsia"/>
        </w:rPr>
        <w:t>Реакция</w:t>
      </w:r>
      <w:r>
        <w:t xml:space="preserve"> </w:t>
      </w:r>
      <w:r>
        <w:rPr>
          <w:rFonts w:hint="eastAsia"/>
        </w:rPr>
        <w:t>торможения</w:t>
      </w:r>
      <w:r>
        <w:t xml:space="preserve"> </w:t>
      </w:r>
      <w:r>
        <w:rPr>
          <w:rFonts w:hint="eastAsia"/>
        </w:rPr>
        <w:t>гемагглютинации</w:t>
      </w:r>
      <w:r>
        <w:t>.</w:t>
      </w:r>
    </w:p>
    <w:p w14:paraId="525AE8A9" w14:textId="77777777" w:rsidR="002F1A5A" w:rsidRDefault="002F1A5A" w:rsidP="002F1A5A"/>
    <w:p w14:paraId="049C7A68" w14:textId="77777777" w:rsidR="002F1A5A" w:rsidRDefault="002F1A5A" w:rsidP="002F1A5A">
      <w:r>
        <w:t xml:space="preserve">2.7.4. </w:t>
      </w:r>
      <w:r>
        <w:rPr>
          <w:rFonts w:hint="eastAsia"/>
        </w:rPr>
        <w:t>Реакция</w:t>
      </w:r>
      <w:r>
        <w:t xml:space="preserve"> </w:t>
      </w:r>
      <w:r>
        <w:rPr>
          <w:rFonts w:hint="eastAsia"/>
        </w:rPr>
        <w:t>нейтрализации</w:t>
      </w:r>
      <w:r>
        <w:t>.</w:t>
      </w:r>
    </w:p>
    <w:p w14:paraId="0210A78D" w14:textId="77777777" w:rsidR="002F1A5A" w:rsidRDefault="002F1A5A" w:rsidP="002F1A5A"/>
    <w:p w14:paraId="53F86F70" w14:textId="77777777" w:rsidR="002F1A5A" w:rsidRDefault="002F1A5A" w:rsidP="002F1A5A">
      <w:r>
        <w:t xml:space="preserve">2.7.5. </w:t>
      </w:r>
      <w:r>
        <w:rPr>
          <w:rFonts w:hint="eastAsia"/>
        </w:rPr>
        <w:t>Реакция</w:t>
      </w:r>
      <w:r>
        <w:t xml:space="preserve"> </w:t>
      </w:r>
      <w:r>
        <w:rPr>
          <w:rFonts w:hint="eastAsia"/>
        </w:rPr>
        <w:t>связывания</w:t>
      </w:r>
      <w:r>
        <w:t xml:space="preserve"> </w:t>
      </w:r>
      <w:r>
        <w:rPr>
          <w:rFonts w:hint="eastAsia"/>
        </w:rPr>
        <w:t>комплемента</w:t>
      </w:r>
      <w:r>
        <w:t>.</w:t>
      </w:r>
    </w:p>
    <w:p w14:paraId="7CD803C3" w14:textId="77777777" w:rsidR="002F1A5A" w:rsidRDefault="002F1A5A" w:rsidP="002F1A5A"/>
    <w:p w14:paraId="06154C26" w14:textId="77777777" w:rsidR="002F1A5A" w:rsidRDefault="002F1A5A" w:rsidP="002F1A5A">
      <w:r>
        <w:t xml:space="preserve">2.7.6. </w:t>
      </w:r>
      <w:r>
        <w:rPr>
          <w:rFonts w:hint="eastAsia"/>
        </w:rPr>
        <w:t>Реакция</w:t>
      </w:r>
      <w:r>
        <w:t xml:space="preserve"> </w:t>
      </w:r>
      <w:r>
        <w:rPr>
          <w:rFonts w:hint="eastAsia"/>
        </w:rPr>
        <w:t>диффузной</w:t>
      </w:r>
      <w:r>
        <w:t xml:space="preserve"> </w:t>
      </w:r>
      <w:r>
        <w:rPr>
          <w:rFonts w:hint="eastAsia"/>
        </w:rPr>
        <w:t>преципитации</w:t>
      </w:r>
      <w:r>
        <w:t>.</w:t>
      </w:r>
    </w:p>
    <w:p w14:paraId="7A170E77" w14:textId="77777777" w:rsidR="002F1A5A" w:rsidRDefault="002F1A5A" w:rsidP="002F1A5A"/>
    <w:p w14:paraId="6192E211" w14:textId="77777777" w:rsidR="002F1A5A" w:rsidRDefault="002F1A5A" w:rsidP="002F1A5A">
      <w:r>
        <w:t xml:space="preserve">2.8. </w:t>
      </w:r>
      <w:r>
        <w:rPr>
          <w:rFonts w:hint="eastAsia"/>
        </w:rPr>
        <w:t>Иммуноферментный</w:t>
      </w:r>
      <w:r>
        <w:t xml:space="preserve"> </w:t>
      </w:r>
      <w:r>
        <w:rPr>
          <w:rFonts w:hint="eastAsia"/>
        </w:rPr>
        <w:t>анализ</w:t>
      </w:r>
      <w:r>
        <w:t>.</w:t>
      </w:r>
    </w:p>
    <w:p w14:paraId="5AF7834F" w14:textId="77777777" w:rsidR="002F1A5A" w:rsidRDefault="002F1A5A" w:rsidP="002F1A5A"/>
    <w:p w14:paraId="6475656F" w14:textId="77777777" w:rsidR="002F1A5A" w:rsidRDefault="002F1A5A" w:rsidP="002F1A5A">
      <w:r>
        <w:t xml:space="preserve">2.9. </w:t>
      </w:r>
      <w:r>
        <w:rPr>
          <w:rFonts w:hint="eastAsia"/>
        </w:rPr>
        <w:t>Применение</w:t>
      </w:r>
      <w:r>
        <w:t xml:space="preserve"> </w:t>
      </w:r>
      <w:r>
        <w:rPr>
          <w:rFonts w:hint="eastAsia"/>
        </w:rPr>
        <w:t>ИФА</w:t>
      </w:r>
      <w:r>
        <w:t xml:space="preserve"> </w:t>
      </w:r>
      <w:r>
        <w:rPr>
          <w:rFonts w:hint="eastAsia"/>
        </w:rPr>
        <w:t>в</w:t>
      </w:r>
      <w:r>
        <w:t xml:space="preserve"> </w:t>
      </w:r>
      <w:r>
        <w:rPr>
          <w:rFonts w:hint="eastAsia"/>
        </w:rPr>
        <w:t>диагностике</w:t>
      </w:r>
      <w:r>
        <w:t xml:space="preserve"> </w:t>
      </w:r>
      <w:r>
        <w:rPr>
          <w:rFonts w:hint="eastAsia"/>
        </w:rPr>
        <w:t>ньюкаслской</w:t>
      </w:r>
      <w:r>
        <w:t xml:space="preserve"> </w:t>
      </w:r>
      <w:r>
        <w:rPr>
          <w:rFonts w:hint="eastAsia"/>
        </w:rPr>
        <w:t>болезни</w:t>
      </w:r>
      <w:r>
        <w:t>.</w:t>
      </w:r>
    </w:p>
    <w:p w14:paraId="06C13735" w14:textId="77777777" w:rsidR="002F1A5A" w:rsidRDefault="002F1A5A" w:rsidP="002F1A5A"/>
    <w:p w14:paraId="3D6FA49A" w14:textId="77777777" w:rsidR="002F1A5A" w:rsidRDefault="002F1A5A" w:rsidP="002F1A5A">
      <w:r>
        <w:t xml:space="preserve">3. </w:t>
      </w:r>
      <w:r>
        <w:rPr>
          <w:rFonts w:hint="eastAsia"/>
        </w:rPr>
        <w:t>СОБСТВЕННЫЕ</w:t>
      </w:r>
      <w:r>
        <w:t xml:space="preserve"> </w:t>
      </w:r>
      <w:r>
        <w:rPr>
          <w:rFonts w:hint="eastAsia"/>
        </w:rPr>
        <w:t>ИССЛЕДОВАНИЯ</w:t>
      </w:r>
    </w:p>
    <w:p w14:paraId="7F0A7232" w14:textId="77777777" w:rsidR="002F1A5A" w:rsidRDefault="002F1A5A" w:rsidP="002F1A5A"/>
    <w:p w14:paraId="4ECBE897" w14:textId="77777777" w:rsidR="002F1A5A" w:rsidRDefault="002F1A5A" w:rsidP="002F1A5A">
      <w:r>
        <w:t xml:space="preserve">3.1. </w:t>
      </w:r>
      <w:r>
        <w:rPr>
          <w:rFonts w:hint="eastAsia"/>
        </w:rPr>
        <w:t>Материалы</w:t>
      </w:r>
      <w:r>
        <w:t xml:space="preserve"> </w:t>
      </w:r>
      <w:r>
        <w:rPr>
          <w:rFonts w:hint="eastAsia"/>
        </w:rPr>
        <w:t>и</w:t>
      </w:r>
      <w:r>
        <w:t xml:space="preserve"> </w:t>
      </w:r>
      <w:r>
        <w:rPr>
          <w:rFonts w:hint="eastAsia"/>
        </w:rPr>
        <w:t>методы</w:t>
      </w:r>
      <w:r>
        <w:t>.</w:t>
      </w:r>
    </w:p>
    <w:p w14:paraId="7FA6CF94" w14:textId="77777777" w:rsidR="002F1A5A" w:rsidRDefault="002F1A5A" w:rsidP="002F1A5A"/>
    <w:p w14:paraId="3D766218" w14:textId="77777777" w:rsidR="002F1A5A" w:rsidRDefault="002F1A5A" w:rsidP="002F1A5A">
      <w:r>
        <w:t xml:space="preserve">3.2. </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019DF9FB" w14:textId="77777777" w:rsidR="002F1A5A" w:rsidRDefault="002F1A5A" w:rsidP="002F1A5A"/>
    <w:p w14:paraId="248BBBB2" w14:textId="77777777" w:rsidR="002F1A5A" w:rsidRDefault="002F1A5A" w:rsidP="002F1A5A">
      <w:r>
        <w:t xml:space="preserve">3.2.1. </w:t>
      </w:r>
      <w:r>
        <w:rPr>
          <w:rFonts w:hint="eastAsia"/>
        </w:rPr>
        <w:t>Разработка</w:t>
      </w:r>
      <w:r>
        <w:t xml:space="preserve"> </w:t>
      </w:r>
      <w:r>
        <w:rPr>
          <w:rFonts w:hint="eastAsia"/>
        </w:rPr>
        <w:t>набора</w:t>
      </w:r>
      <w:r>
        <w:t xml:space="preserve"> </w:t>
      </w:r>
      <w:r>
        <w:rPr>
          <w:rFonts w:hint="eastAsia"/>
        </w:rPr>
        <w:t>для</w:t>
      </w:r>
      <w:r>
        <w:t xml:space="preserve"> </w:t>
      </w:r>
      <w:r>
        <w:rPr>
          <w:rFonts w:hint="eastAsia"/>
        </w:rPr>
        <w:t>определения</w:t>
      </w:r>
      <w:r>
        <w:t xml:space="preserve"> </w:t>
      </w:r>
      <w:r>
        <w:rPr>
          <w:rFonts w:hint="eastAsia"/>
        </w:rPr>
        <w:t>уровня</w:t>
      </w:r>
      <w:r>
        <w:t xml:space="preserve"> </w:t>
      </w:r>
      <w:r>
        <w:rPr>
          <w:rFonts w:hint="eastAsia"/>
        </w:rPr>
        <w:t>антител</w:t>
      </w:r>
      <w:r>
        <w:t xml:space="preserve"> </w:t>
      </w:r>
      <w:r>
        <w:rPr>
          <w:rFonts w:hint="eastAsia"/>
        </w:rPr>
        <w:t>к</w:t>
      </w:r>
      <w:r>
        <w:t xml:space="preserve"> </w:t>
      </w:r>
      <w:r>
        <w:rPr>
          <w:rFonts w:hint="eastAsia"/>
        </w:rPr>
        <w:t>вирусу</w:t>
      </w:r>
      <w:r>
        <w:t xml:space="preserve"> </w:t>
      </w:r>
      <w:r>
        <w:rPr>
          <w:rFonts w:hint="eastAsia"/>
        </w:rPr>
        <w:t>ньюкаслской</w:t>
      </w:r>
      <w:r>
        <w:t xml:space="preserve"> </w:t>
      </w:r>
      <w:r>
        <w:rPr>
          <w:rFonts w:hint="eastAsia"/>
        </w:rPr>
        <w:t>болезни</w:t>
      </w:r>
      <w:r>
        <w:t xml:space="preserve"> </w:t>
      </w:r>
      <w:r>
        <w:rPr>
          <w:rFonts w:hint="eastAsia"/>
        </w:rPr>
        <w:t>в</w:t>
      </w:r>
      <w:r>
        <w:t xml:space="preserve"> </w:t>
      </w:r>
      <w:r>
        <w:rPr>
          <w:rFonts w:hint="eastAsia"/>
        </w:rPr>
        <w:t>РТГА</w:t>
      </w:r>
      <w:r>
        <w:t>.</w:t>
      </w:r>
    </w:p>
    <w:p w14:paraId="1FAC6745" w14:textId="77777777" w:rsidR="002F1A5A" w:rsidRDefault="002F1A5A" w:rsidP="002F1A5A"/>
    <w:p w14:paraId="34028B9C" w14:textId="77777777" w:rsidR="002F1A5A" w:rsidRDefault="002F1A5A" w:rsidP="002F1A5A">
      <w:r>
        <w:t xml:space="preserve">3.2.2. </w:t>
      </w:r>
      <w:r>
        <w:rPr>
          <w:rFonts w:hint="eastAsia"/>
        </w:rPr>
        <w:t>Разработка</w:t>
      </w:r>
      <w:r>
        <w:t xml:space="preserve"> </w:t>
      </w:r>
      <w:r>
        <w:rPr>
          <w:rFonts w:hint="eastAsia"/>
        </w:rPr>
        <w:t>метода</w:t>
      </w:r>
      <w:r>
        <w:t xml:space="preserve"> </w:t>
      </w:r>
      <w:r>
        <w:rPr>
          <w:rFonts w:hint="eastAsia"/>
        </w:rPr>
        <w:t>выявления</w:t>
      </w:r>
      <w:r>
        <w:t xml:space="preserve"> </w:t>
      </w:r>
      <w:r>
        <w:rPr>
          <w:rFonts w:hint="eastAsia"/>
        </w:rPr>
        <w:t>и</w:t>
      </w:r>
      <w:r>
        <w:t xml:space="preserve"> </w:t>
      </w:r>
      <w:r>
        <w:rPr>
          <w:rFonts w:hint="eastAsia"/>
        </w:rPr>
        <w:t>определения</w:t>
      </w:r>
      <w:r>
        <w:t xml:space="preserve"> </w:t>
      </w:r>
      <w:r>
        <w:rPr>
          <w:rFonts w:hint="eastAsia"/>
        </w:rPr>
        <w:t>активности</w:t>
      </w:r>
      <w:r>
        <w:t xml:space="preserve"> </w:t>
      </w:r>
      <w:r>
        <w:rPr>
          <w:rFonts w:hint="eastAsia"/>
        </w:rPr>
        <w:t>антигена</w:t>
      </w:r>
      <w:r>
        <w:t xml:space="preserve"> </w:t>
      </w:r>
      <w:r>
        <w:rPr>
          <w:rFonts w:hint="eastAsia"/>
        </w:rPr>
        <w:t>вируса</w:t>
      </w:r>
      <w:r>
        <w:t xml:space="preserve"> </w:t>
      </w:r>
      <w:r>
        <w:rPr>
          <w:rFonts w:hint="eastAsia"/>
        </w:rPr>
        <w:t>НБ</w:t>
      </w:r>
      <w:r>
        <w:t xml:space="preserve"> </w:t>
      </w:r>
      <w:r>
        <w:rPr>
          <w:rFonts w:hint="eastAsia"/>
        </w:rPr>
        <w:t>в</w:t>
      </w:r>
      <w:r>
        <w:t xml:space="preserve"> </w:t>
      </w:r>
      <w:r>
        <w:rPr>
          <w:rFonts w:hint="eastAsia"/>
        </w:rPr>
        <w:t>непрямом</w:t>
      </w:r>
      <w:r>
        <w:t xml:space="preserve"> </w:t>
      </w:r>
      <w:r>
        <w:rPr>
          <w:rFonts w:hint="eastAsia"/>
        </w:rPr>
        <w:t>сэндвич</w:t>
      </w:r>
      <w:r>
        <w:t>-</w:t>
      </w:r>
      <w:r>
        <w:rPr>
          <w:rFonts w:hint="eastAsia"/>
        </w:rPr>
        <w:t>варианте</w:t>
      </w:r>
      <w:r>
        <w:t xml:space="preserve"> </w:t>
      </w:r>
      <w:r>
        <w:rPr>
          <w:rFonts w:hint="eastAsia"/>
        </w:rPr>
        <w:t>ИФА</w:t>
      </w:r>
      <w:r>
        <w:t>.</w:t>
      </w:r>
    </w:p>
    <w:p w14:paraId="60B2B114" w14:textId="77777777" w:rsidR="002F1A5A" w:rsidRDefault="002F1A5A" w:rsidP="002F1A5A"/>
    <w:p w14:paraId="424046D0" w14:textId="77777777" w:rsidR="002F1A5A" w:rsidRDefault="002F1A5A" w:rsidP="002F1A5A">
      <w:r>
        <w:t xml:space="preserve">3.2.3. </w:t>
      </w:r>
      <w:r>
        <w:rPr>
          <w:rFonts w:hint="eastAsia"/>
        </w:rPr>
        <w:t>Очистка</w:t>
      </w:r>
      <w:r>
        <w:t xml:space="preserve"> </w:t>
      </w:r>
      <w:r>
        <w:rPr>
          <w:rFonts w:hint="eastAsia"/>
        </w:rPr>
        <w:t>и</w:t>
      </w:r>
      <w:r>
        <w:t xml:space="preserve"> </w:t>
      </w:r>
      <w:r>
        <w:rPr>
          <w:rFonts w:hint="eastAsia"/>
        </w:rPr>
        <w:t>концентрирование</w:t>
      </w:r>
      <w:r>
        <w:t xml:space="preserve"> </w:t>
      </w:r>
      <w:r>
        <w:rPr>
          <w:rFonts w:hint="eastAsia"/>
        </w:rPr>
        <w:t>вируса</w:t>
      </w:r>
      <w:r>
        <w:t xml:space="preserve"> </w:t>
      </w:r>
      <w:r>
        <w:rPr>
          <w:rFonts w:hint="eastAsia"/>
        </w:rPr>
        <w:t>НБ</w:t>
      </w:r>
      <w:r>
        <w:t>.</w:t>
      </w:r>
    </w:p>
    <w:p w14:paraId="36E962FE" w14:textId="77777777" w:rsidR="002F1A5A" w:rsidRDefault="002F1A5A" w:rsidP="002F1A5A"/>
    <w:p w14:paraId="3287846A" w14:textId="77777777" w:rsidR="002F1A5A" w:rsidRDefault="002F1A5A" w:rsidP="002F1A5A">
      <w:r>
        <w:t xml:space="preserve">3.2.4. </w:t>
      </w:r>
      <w:r>
        <w:rPr>
          <w:rFonts w:hint="eastAsia"/>
        </w:rPr>
        <w:t>Разработка</w:t>
      </w:r>
      <w:r>
        <w:t xml:space="preserve"> </w:t>
      </w:r>
      <w:r>
        <w:rPr>
          <w:rFonts w:hint="eastAsia"/>
        </w:rPr>
        <w:t>иммуноферментной</w:t>
      </w:r>
      <w:r>
        <w:t xml:space="preserve"> </w:t>
      </w:r>
      <w:r>
        <w:rPr>
          <w:rFonts w:hint="eastAsia"/>
        </w:rPr>
        <w:t>тест</w:t>
      </w:r>
      <w:r>
        <w:t xml:space="preserve"> </w:t>
      </w:r>
      <w:r>
        <w:rPr>
          <w:rFonts w:hint="eastAsia"/>
        </w:rPr>
        <w:t>системы</w:t>
      </w:r>
      <w:r>
        <w:t xml:space="preserve"> </w:t>
      </w:r>
      <w:r>
        <w:rPr>
          <w:rFonts w:hint="eastAsia"/>
        </w:rPr>
        <w:t>для</w:t>
      </w:r>
      <w:r>
        <w:t xml:space="preserve"> </w:t>
      </w:r>
      <w:r>
        <w:rPr>
          <w:rFonts w:hint="eastAsia"/>
        </w:rPr>
        <w:t>выявления</w:t>
      </w:r>
      <w:r>
        <w:t xml:space="preserve"> </w:t>
      </w:r>
      <w:r>
        <w:rPr>
          <w:rFonts w:hint="eastAsia"/>
        </w:rPr>
        <w:t>антител</w:t>
      </w:r>
      <w:r>
        <w:t xml:space="preserve"> </w:t>
      </w:r>
      <w:r>
        <w:rPr>
          <w:rFonts w:hint="eastAsia"/>
        </w:rPr>
        <w:t>к</w:t>
      </w:r>
      <w:r>
        <w:t xml:space="preserve"> </w:t>
      </w:r>
      <w:r>
        <w:rPr>
          <w:rFonts w:hint="eastAsia"/>
        </w:rPr>
        <w:t>вирусу</w:t>
      </w:r>
      <w:r>
        <w:t xml:space="preserve"> </w:t>
      </w:r>
      <w:r>
        <w:rPr>
          <w:rFonts w:hint="eastAsia"/>
        </w:rPr>
        <w:t>НБ</w:t>
      </w:r>
      <w:r>
        <w:t xml:space="preserve"> </w:t>
      </w:r>
      <w:r>
        <w:rPr>
          <w:rFonts w:hint="eastAsia"/>
        </w:rPr>
        <w:t>при</w:t>
      </w:r>
      <w:r>
        <w:t xml:space="preserve"> </w:t>
      </w:r>
      <w:r>
        <w:rPr>
          <w:rFonts w:hint="eastAsia"/>
        </w:rPr>
        <w:t>тестировании</w:t>
      </w:r>
      <w:r>
        <w:t xml:space="preserve"> </w:t>
      </w:r>
      <w:r>
        <w:rPr>
          <w:rFonts w:hint="eastAsia"/>
        </w:rPr>
        <w:t>сывороток</w:t>
      </w:r>
      <w:r>
        <w:t xml:space="preserve"> </w:t>
      </w:r>
      <w:r>
        <w:rPr>
          <w:rFonts w:hint="eastAsia"/>
        </w:rPr>
        <w:t>в</w:t>
      </w:r>
      <w:r>
        <w:t xml:space="preserve"> </w:t>
      </w:r>
      <w:r>
        <w:rPr>
          <w:rFonts w:hint="eastAsia"/>
        </w:rPr>
        <w:t>одном</w:t>
      </w:r>
      <w:r>
        <w:t xml:space="preserve"> </w:t>
      </w:r>
      <w:r>
        <w:rPr>
          <w:rFonts w:hint="eastAsia"/>
        </w:rPr>
        <w:t>разведении</w:t>
      </w:r>
      <w:r>
        <w:t>.</w:t>
      </w:r>
    </w:p>
    <w:p w14:paraId="13EF9DB1" w14:textId="77777777" w:rsidR="002F1A5A" w:rsidRDefault="002F1A5A" w:rsidP="002F1A5A"/>
    <w:p w14:paraId="6A815834" w14:textId="77777777" w:rsidR="002F1A5A" w:rsidRDefault="002F1A5A" w:rsidP="002F1A5A">
      <w:r>
        <w:t xml:space="preserve">3.2.5. </w:t>
      </w:r>
      <w:r>
        <w:rPr>
          <w:rFonts w:hint="eastAsia"/>
        </w:rPr>
        <w:t>Практическое</w:t>
      </w:r>
      <w:r>
        <w:t xml:space="preserve"> </w:t>
      </w:r>
      <w:r>
        <w:rPr>
          <w:rFonts w:hint="eastAsia"/>
        </w:rPr>
        <w:t>применение</w:t>
      </w:r>
      <w:r>
        <w:t xml:space="preserve"> </w:t>
      </w:r>
      <w:r>
        <w:rPr>
          <w:rFonts w:hint="eastAsia"/>
        </w:rPr>
        <w:t>разработанной</w:t>
      </w:r>
      <w:r>
        <w:t xml:space="preserve"> </w:t>
      </w:r>
      <w:r>
        <w:rPr>
          <w:rFonts w:hint="eastAsia"/>
        </w:rPr>
        <w:t>тест</w:t>
      </w:r>
      <w:r>
        <w:t>-</w:t>
      </w:r>
      <w:r>
        <w:rPr>
          <w:rFonts w:hint="eastAsia"/>
        </w:rPr>
        <w:t>системы</w:t>
      </w:r>
      <w:r>
        <w:t xml:space="preserve"> </w:t>
      </w:r>
      <w:r>
        <w:rPr>
          <w:rFonts w:hint="eastAsia"/>
        </w:rPr>
        <w:t>ИФА</w:t>
      </w:r>
      <w:r>
        <w:t>.</w:t>
      </w:r>
    </w:p>
    <w:p w14:paraId="7F21B8F9" w14:textId="77777777" w:rsidR="002F1A5A" w:rsidRDefault="002F1A5A" w:rsidP="002F1A5A"/>
    <w:p w14:paraId="4BC232D9" w14:textId="77777777" w:rsidR="002F1A5A" w:rsidRDefault="002F1A5A" w:rsidP="002F1A5A">
      <w:r>
        <w:t xml:space="preserve">4. </w:t>
      </w:r>
      <w:r>
        <w:rPr>
          <w:rFonts w:hint="eastAsia"/>
        </w:rPr>
        <w:t>ОБСУЖДЕНИЕ</w:t>
      </w:r>
      <w:r>
        <w:t>.</w:t>
      </w:r>
    </w:p>
    <w:p w14:paraId="74259B8D" w14:textId="77777777" w:rsidR="002F1A5A" w:rsidRDefault="002F1A5A" w:rsidP="002F1A5A"/>
    <w:p w14:paraId="3951AC5C" w14:textId="61CD5F90" w:rsidR="002F1A5A" w:rsidRPr="002F1A5A" w:rsidRDefault="002F1A5A" w:rsidP="002F1A5A">
      <w:r>
        <w:t xml:space="preserve">5. </w:t>
      </w:r>
      <w:r>
        <w:rPr>
          <w:rFonts w:hint="eastAsia"/>
        </w:rPr>
        <w:t>ВЫВОДЫ</w:t>
      </w:r>
      <w:r>
        <w:t xml:space="preserve"> </w:t>
      </w:r>
      <w:r>
        <w:rPr>
          <w:rFonts w:hint="eastAsia"/>
        </w:rPr>
        <w:t>И</w:t>
      </w:r>
      <w:r>
        <w:t xml:space="preserve"> </w:t>
      </w:r>
      <w:r>
        <w:rPr>
          <w:rFonts w:hint="eastAsia"/>
        </w:rPr>
        <w:t>ПРАКТИЧЕСКИЕ</w:t>
      </w:r>
      <w:r>
        <w:t xml:space="preserve"> </w:t>
      </w:r>
      <w:r>
        <w:rPr>
          <w:rFonts w:hint="eastAsia"/>
        </w:rPr>
        <w:t>ПРЕДЛОЖЕНИЯ</w:t>
      </w:r>
      <w:r>
        <w:t>.</w:t>
      </w:r>
    </w:p>
    <w:sectPr w:rsidR="002F1A5A" w:rsidRPr="002F1A5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2A6F1" w14:textId="77777777" w:rsidR="006F1AAF" w:rsidRPr="008D1934" w:rsidRDefault="006F1AAF">
      <w:pPr>
        <w:spacing w:after="0" w:line="240" w:lineRule="auto"/>
      </w:pPr>
      <w:r w:rsidRPr="008D1934">
        <w:separator/>
      </w:r>
    </w:p>
  </w:endnote>
  <w:endnote w:type="continuationSeparator" w:id="0">
    <w:p w14:paraId="55798A1B" w14:textId="77777777" w:rsidR="006F1AAF" w:rsidRPr="008D1934" w:rsidRDefault="006F1AA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CFB43" w14:textId="77777777" w:rsidR="006F1AAF" w:rsidRPr="008D1934" w:rsidRDefault="006F1AAF"/>
    <w:p w14:paraId="2EE037AC" w14:textId="77777777" w:rsidR="006F1AAF" w:rsidRPr="008D1934" w:rsidRDefault="006F1AAF"/>
    <w:p w14:paraId="6AC47E8C" w14:textId="77777777" w:rsidR="006F1AAF" w:rsidRPr="008D1934" w:rsidRDefault="006F1AAF"/>
    <w:p w14:paraId="0F37C27D" w14:textId="77777777" w:rsidR="006F1AAF" w:rsidRPr="008D1934" w:rsidRDefault="006F1AAF"/>
    <w:p w14:paraId="692CF206" w14:textId="77777777" w:rsidR="006F1AAF" w:rsidRPr="008D1934" w:rsidRDefault="006F1AAF"/>
    <w:p w14:paraId="7C4DCE5B" w14:textId="77777777" w:rsidR="006F1AAF" w:rsidRPr="008D1934" w:rsidRDefault="006F1AAF"/>
    <w:p w14:paraId="4FF274C4" w14:textId="77777777" w:rsidR="006F1AAF" w:rsidRPr="008D1934" w:rsidRDefault="006F1AAF">
      <w:pPr>
        <w:rPr>
          <w:sz w:val="2"/>
          <w:szCs w:val="2"/>
        </w:rPr>
      </w:pPr>
      <w:r>
        <w:rPr>
          <w:noProof/>
        </w:rPr>
        <mc:AlternateContent>
          <mc:Choice Requires="wps">
            <w:drawing>
              <wp:anchor distT="0" distB="0" distL="63500" distR="63500" simplePos="0" relativeHeight="251660288" behindDoc="1" locked="0" layoutInCell="1" allowOverlap="1" wp14:anchorId="14B7AA61" wp14:editId="651005E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706F220" w14:textId="77777777" w:rsidR="006F1AAF" w:rsidRPr="008D1934" w:rsidRDefault="006F1AA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B7AA6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06F220" w14:textId="77777777" w:rsidR="006F1AAF" w:rsidRPr="008D1934" w:rsidRDefault="006F1AA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37658D9" w14:textId="77777777" w:rsidR="006F1AAF" w:rsidRPr="008D1934" w:rsidRDefault="006F1AAF"/>
    <w:p w14:paraId="0E3B47EA" w14:textId="77777777" w:rsidR="006F1AAF" w:rsidRPr="008D1934" w:rsidRDefault="006F1AAF"/>
    <w:p w14:paraId="13428FA3" w14:textId="77777777" w:rsidR="006F1AAF" w:rsidRPr="008D1934" w:rsidRDefault="006F1AAF">
      <w:pPr>
        <w:rPr>
          <w:sz w:val="2"/>
          <w:szCs w:val="2"/>
        </w:rPr>
      </w:pPr>
      <w:r>
        <w:rPr>
          <w:noProof/>
        </w:rPr>
        <mc:AlternateContent>
          <mc:Choice Requires="wps">
            <w:drawing>
              <wp:anchor distT="0" distB="0" distL="63500" distR="63500" simplePos="0" relativeHeight="251659264" behindDoc="1" locked="0" layoutInCell="1" allowOverlap="1" wp14:anchorId="32BF77BD" wp14:editId="76615B0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2B6334F" w14:textId="77777777" w:rsidR="006F1AAF" w:rsidRPr="008D1934" w:rsidRDefault="006F1AA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BF77B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B6334F" w14:textId="77777777" w:rsidR="006F1AAF" w:rsidRPr="008D1934" w:rsidRDefault="006F1AA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B8D1975" w14:textId="77777777" w:rsidR="006F1AAF" w:rsidRPr="008D1934" w:rsidRDefault="006F1AAF"/>
    <w:p w14:paraId="6F169503" w14:textId="77777777" w:rsidR="006F1AAF" w:rsidRPr="008D1934" w:rsidRDefault="006F1AAF">
      <w:pPr>
        <w:rPr>
          <w:sz w:val="2"/>
          <w:szCs w:val="2"/>
        </w:rPr>
      </w:pPr>
    </w:p>
    <w:p w14:paraId="505F8980" w14:textId="77777777" w:rsidR="006F1AAF" w:rsidRPr="008D1934" w:rsidRDefault="006F1AAF"/>
    <w:p w14:paraId="7C2AE59D" w14:textId="77777777" w:rsidR="006F1AAF" w:rsidRPr="008D1934" w:rsidRDefault="006F1AAF">
      <w:pPr>
        <w:spacing w:after="0" w:line="240" w:lineRule="auto"/>
      </w:pPr>
    </w:p>
  </w:footnote>
  <w:footnote w:type="continuationSeparator" w:id="0">
    <w:p w14:paraId="688FA686" w14:textId="77777777" w:rsidR="006F1AAF" w:rsidRPr="008D1934" w:rsidRDefault="006F1AA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AAF"/>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11361</TotalTime>
  <Pages>3</Pages>
  <Words>243</Words>
  <Characters>1387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572</cp:revision>
  <cp:lastPrinted>2024-05-12T14:21:00Z</cp:lastPrinted>
  <dcterms:created xsi:type="dcterms:W3CDTF">2024-05-20T16:55:00Z</dcterms:created>
  <dcterms:modified xsi:type="dcterms:W3CDTF">2024-06-09T14:10:00Z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