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2E3E4" w14:textId="77777777" w:rsidR="00F27A74" w:rsidRDefault="00F27A74" w:rsidP="00F27A74">
      <w:pPr>
        <w:pStyle w:val="afffffffffffffffffffffffffff5"/>
        <w:rPr>
          <w:rFonts w:ascii="Verdana" w:hAnsi="Verdana"/>
          <w:color w:val="000000"/>
          <w:sz w:val="21"/>
          <w:szCs w:val="21"/>
        </w:rPr>
      </w:pPr>
      <w:r>
        <w:rPr>
          <w:rFonts w:ascii="Helvetica" w:hAnsi="Helvetica" w:cs="Helvetica"/>
          <w:b/>
          <w:bCs w:val="0"/>
          <w:color w:val="222222"/>
          <w:sz w:val="21"/>
          <w:szCs w:val="21"/>
        </w:rPr>
        <w:t>Лизак, Ромуальда.</w:t>
      </w:r>
    </w:p>
    <w:p w14:paraId="4C3D50CF" w14:textId="77777777" w:rsidR="00F27A74" w:rsidRDefault="00F27A74" w:rsidP="00F27A74">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Некоторые классы гармонических отображений и чебышёвские сети в римановых </w:t>
      </w:r>
      <w:proofErr w:type="gramStart"/>
      <w:r>
        <w:rPr>
          <w:rFonts w:ascii="Helvetica" w:hAnsi="Helvetica" w:cs="Helvetica"/>
          <w:caps/>
          <w:color w:val="222222"/>
          <w:sz w:val="21"/>
          <w:szCs w:val="21"/>
        </w:rPr>
        <w:t>субмерсиях :</w:t>
      </w:r>
      <w:proofErr w:type="gramEnd"/>
      <w:r>
        <w:rPr>
          <w:rFonts w:ascii="Helvetica" w:hAnsi="Helvetica" w:cs="Helvetica"/>
          <w:caps/>
          <w:color w:val="222222"/>
          <w:sz w:val="21"/>
          <w:szCs w:val="21"/>
        </w:rPr>
        <w:t xml:space="preserve"> диссертация ... кандидата физико-математических наук : 01.01.04. - Москва, 1984. - 63 с.</w:t>
      </w:r>
    </w:p>
    <w:p w14:paraId="6751EAC4" w14:textId="77777777" w:rsidR="00F27A74" w:rsidRDefault="00F27A74" w:rsidP="00F27A7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Лизак, Ромуальда</w:t>
      </w:r>
    </w:p>
    <w:p w14:paraId="4CA84BAD" w14:textId="77777777" w:rsidR="00F27A74" w:rsidRDefault="00F27A74" w:rsidP="00F27A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6F6C09F4" w14:textId="77777777" w:rsidR="00F27A74" w:rsidRDefault="00F27A74" w:rsidP="00F27A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ГАРМОНИЧЕСКИЕ ОТОБРАЖЕНИЯ В РИМАНОВЫХ</w:t>
      </w:r>
    </w:p>
    <w:p w14:paraId="1EC6DB3D" w14:textId="77777777" w:rsidR="00F27A74" w:rsidRDefault="00F27A74" w:rsidP="00F27A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СУШЕРСИЯХ.</w:t>
      </w:r>
    </w:p>
    <w:p w14:paraId="4DD587E7" w14:textId="77777777" w:rsidR="00F27A74" w:rsidRDefault="00F27A74" w:rsidP="00F27A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Гармонические отображения римановых пространств.</w:t>
      </w:r>
    </w:p>
    <w:p w14:paraId="13CB9378" w14:textId="77777777" w:rsidR="00F27A74" w:rsidRDefault="00F27A74" w:rsidP="00F27A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Римановы субмерсии.</w:t>
      </w:r>
    </w:p>
    <w:p w14:paraId="03E52150" w14:textId="77777777" w:rsidR="00F27A74" w:rsidRDefault="00F27A74" w:rsidP="00F27A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 Гармонические отображения римановых </w:t>
      </w:r>
      <w:proofErr w:type="gramStart"/>
      <w:r>
        <w:rPr>
          <w:rFonts w:ascii="Arial" w:hAnsi="Arial" w:cs="Arial"/>
          <w:color w:val="333333"/>
          <w:sz w:val="21"/>
          <w:szCs w:val="21"/>
        </w:rPr>
        <w:t>субмерсии .</w:t>
      </w:r>
      <w:proofErr w:type="gramEnd"/>
      <w:r>
        <w:rPr>
          <w:rFonts w:ascii="Arial" w:hAnsi="Arial" w:cs="Arial"/>
          <w:color w:val="333333"/>
          <w:sz w:val="21"/>
          <w:szCs w:val="21"/>
        </w:rPr>
        <w:t xml:space="preserve"> •.</w:t>
      </w:r>
    </w:p>
    <w:p w14:paraId="083BAED1" w14:textId="77777777" w:rsidR="00F27A74" w:rsidRDefault="00F27A74" w:rsidP="00F27A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Гармонические, взаимно-однозначные отображения подмногообразия на базе в свой прообраз в пространстве субмерсии.</w:t>
      </w:r>
    </w:p>
    <w:p w14:paraId="74AE369A" w14:textId="77777777" w:rsidR="00F27A74" w:rsidRDefault="00F27A74" w:rsidP="00F27A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Примеры. Отображения в сферическое, штифелово и грассманово пространство</w:t>
      </w:r>
    </w:p>
    <w:p w14:paraId="5A71B85E" w14:textId="77777777" w:rsidR="00F27A74" w:rsidRDefault="00F27A74" w:rsidP="00F27A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ЧЕБЫШЁВСКИЕ СЕТИ В РИМАНОВЫХ СУЕМЕРСИЯХ</w:t>
      </w:r>
    </w:p>
    <w:p w14:paraId="57BAC2E4" w14:textId="77777777" w:rsidR="00F27A74" w:rsidRDefault="00F27A74" w:rsidP="00F27A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Чебышёвские сети и гармонические отображения</w:t>
      </w:r>
    </w:p>
    <w:p w14:paraId="32D38F61" w14:textId="77777777" w:rsidR="00F27A74" w:rsidRDefault="00F27A74" w:rsidP="00F27A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Чебышёвские сети в римановой субмерсии, проекция которых на базу - линия, а проекция в типовой слой - поверхность.</w:t>
      </w:r>
    </w:p>
    <w:p w14:paraId="79303AF3" w14:textId="77777777" w:rsidR="00F27A74" w:rsidRDefault="00F27A74" w:rsidP="00F27A7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Чебышевские сети в римановой субмерсии, проекция которых на базу и в типовой слой вырождается в линию.</w:t>
      </w:r>
    </w:p>
    <w:p w14:paraId="4FDAD129" w14:textId="699DE26E" w:rsidR="00BD642D" w:rsidRPr="00F27A74" w:rsidRDefault="00BD642D" w:rsidP="00F27A74"/>
    <w:sectPr w:rsidR="00BD642D" w:rsidRPr="00F27A7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2F0D2" w14:textId="77777777" w:rsidR="008D3243" w:rsidRDefault="008D3243">
      <w:pPr>
        <w:spacing w:after="0" w:line="240" w:lineRule="auto"/>
      </w:pPr>
      <w:r>
        <w:separator/>
      </w:r>
    </w:p>
  </w:endnote>
  <w:endnote w:type="continuationSeparator" w:id="0">
    <w:p w14:paraId="0822F86F" w14:textId="77777777" w:rsidR="008D3243" w:rsidRDefault="008D3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1ECC1" w14:textId="77777777" w:rsidR="008D3243" w:rsidRDefault="008D3243"/>
    <w:p w14:paraId="0F647046" w14:textId="77777777" w:rsidR="008D3243" w:rsidRDefault="008D3243"/>
    <w:p w14:paraId="1B33DDD6" w14:textId="77777777" w:rsidR="008D3243" w:rsidRDefault="008D3243"/>
    <w:p w14:paraId="2FD21B42" w14:textId="77777777" w:rsidR="008D3243" w:rsidRDefault="008D3243"/>
    <w:p w14:paraId="2A6C7584" w14:textId="77777777" w:rsidR="008D3243" w:rsidRDefault="008D3243"/>
    <w:p w14:paraId="1DE507D2" w14:textId="77777777" w:rsidR="008D3243" w:rsidRDefault="008D3243"/>
    <w:p w14:paraId="7669C5F9" w14:textId="77777777" w:rsidR="008D3243" w:rsidRDefault="008D324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9F0ECE" wp14:editId="1007C3D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BD52C" w14:textId="77777777" w:rsidR="008D3243" w:rsidRDefault="008D32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9F0E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D9BD52C" w14:textId="77777777" w:rsidR="008D3243" w:rsidRDefault="008D32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2DCD49F" w14:textId="77777777" w:rsidR="008D3243" w:rsidRDefault="008D3243"/>
    <w:p w14:paraId="7CD5B8A4" w14:textId="77777777" w:rsidR="008D3243" w:rsidRDefault="008D3243"/>
    <w:p w14:paraId="2E196676" w14:textId="77777777" w:rsidR="008D3243" w:rsidRDefault="008D324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EFC746" wp14:editId="4DBC918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48DC7" w14:textId="77777777" w:rsidR="008D3243" w:rsidRDefault="008D3243"/>
                          <w:p w14:paraId="38AFFAF0" w14:textId="77777777" w:rsidR="008D3243" w:rsidRDefault="008D32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EFC74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BB48DC7" w14:textId="77777777" w:rsidR="008D3243" w:rsidRDefault="008D3243"/>
                    <w:p w14:paraId="38AFFAF0" w14:textId="77777777" w:rsidR="008D3243" w:rsidRDefault="008D32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F7C9283" w14:textId="77777777" w:rsidR="008D3243" w:rsidRDefault="008D3243"/>
    <w:p w14:paraId="090D76AC" w14:textId="77777777" w:rsidR="008D3243" w:rsidRDefault="008D3243">
      <w:pPr>
        <w:rPr>
          <w:sz w:val="2"/>
          <w:szCs w:val="2"/>
        </w:rPr>
      </w:pPr>
    </w:p>
    <w:p w14:paraId="648E581C" w14:textId="77777777" w:rsidR="008D3243" w:rsidRDefault="008D3243"/>
    <w:p w14:paraId="43D709C8" w14:textId="77777777" w:rsidR="008D3243" w:rsidRDefault="008D3243">
      <w:pPr>
        <w:spacing w:after="0" w:line="240" w:lineRule="auto"/>
      </w:pPr>
    </w:p>
  </w:footnote>
  <w:footnote w:type="continuationSeparator" w:id="0">
    <w:p w14:paraId="7DE1A86E" w14:textId="77777777" w:rsidR="008D3243" w:rsidRDefault="008D32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43"/>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99251</TotalTime>
  <Pages>1</Pages>
  <Words>148</Words>
  <Characters>849</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904</cp:revision>
  <cp:lastPrinted>2009-02-06T05:36:00Z</cp:lastPrinted>
  <dcterms:created xsi:type="dcterms:W3CDTF">2024-01-07T13:43:00Z</dcterms:created>
  <dcterms:modified xsi:type="dcterms:W3CDTF">2025-05-27T08:35:00Z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