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0786" w14:textId="53293E93" w:rsidR="0032746B" w:rsidRDefault="00036333" w:rsidP="00036333">
      <w:pPr>
        <w:rPr>
          <w:rFonts w:ascii="Times New Roman" w:eastAsia="Arial Unicode MS" w:hAnsi="Times New Roman" w:cs="Times New Roman"/>
          <w:b/>
          <w:bCs/>
          <w:color w:val="000000"/>
          <w:kern w:val="0"/>
          <w:sz w:val="28"/>
          <w:szCs w:val="28"/>
          <w:lang w:eastAsia="ru-RU" w:bidi="uk-UA"/>
        </w:rPr>
      </w:pPr>
      <w:r w:rsidRPr="00036333">
        <w:rPr>
          <w:rFonts w:ascii="Times New Roman" w:eastAsia="Arial Unicode MS" w:hAnsi="Times New Roman" w:cs="Times New Roman" w:hint="eastAsia"/>
          <w:b/>
          <w:bCs/>
          <w:color w:val="000000"/>
          <w:kern w:val="0"/>
          <w:sz w:val="28"/>
          <w:szCs w:val="28"/>
          <w:lang w:eastAsia="ru-RU" w:bidi="uk-UA"/>
        </w:rPr>
        <w:t>Кондратьева</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Наталья</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Разработка</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программного</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обеспечения</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для</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трехмерного</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численного</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моделирования</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электромагнитных</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процессов</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с</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учетом</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вихревых</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токов</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в</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технических</w:t>
      </w:r>
      <w:r w:rsidRPr="00036333">
        <w:rPr>
          <w:rFonts w:ascii="Times New Roman" w:eastAsia="Arial Unicode MS" w:hAnsi="Times New Roman" w:cs="Times New Roman"/>
          <w:b/>
          <w:bCs/>
          <w:color w:val="000000"/>
          <w:kern w:val="0"/>
          <w:sz w:val="28"/>
          <w:szCs w:val="28"/>
          <w:lang w:eastAsia="ru-RU" w:bidi="uk-UA"/>
        </w:rPr>
        <w:t xml:space="preserve"> </w:t>
      </w:r>
      <w:r w:rsidRPr="00036333">
        <w:rPr>
          <w:rFonts w:ascii="Times New Roman" w:eastAsia="Arial Unicode MS" w:hAnsi="Times New Roman" w:cs="Times New Roman" w:hint="eastAsia"/>
          <w:b/>
          <w:bCs/>
          <w:color w:val="000000"/>
          <w:kern w:val="0"/>
          <w:sz w:val="28"/>
          <w:szCs w:val="28"/>
          <w:lang w:eastAsia="ru-RU" w:bidi="uk-UA"/>
        </w:rPr>
        <w:t>устройствах</w:t>
      </w:r>
    </w:p>
    <w:p w14:paraId="254F9A8D" w14:textId="77777777" w:rsidR="00036333" w:rsidRDefault="00036333" w:rsidP="00036333">
      <w:r>
        <w:rPr>
          <w:rFonts w:hint="eastAsia"/>
        </w:rPr>
        <w:t>ОГЛАВЛЕНИЕ</w:t>
      </w:r>
      <w:r>
        <w:t xml:space="preserve"> </w:t>
      </w:r>
      <w:r>
        <w:rPr>
          <w:rFonts w:hint="eastAsia"/>
        </w:rPr>
        <w:t>ДИССЕРТАЦИИ</w:t>
      </w:r>
    </w:p>
    <w:p w14:paraId="79E8D934" w14:textId="77777777" w:rsidR="00036333" w:rsidRDefault="00036333" w:rsidP="00036333">
      <w:r>
        <w:rPr>
          <w:rFonts w:hint="eastAsia"/>
        </w:rPr>
        <w:t>кандидат</w:t>
      </w:r>
      <w:r>
        <w:t xml:space="preserve"> </w:t>
      </w:r>
      <w:r>
        <w:rPr>
          <w:rFonts w:hint="eastAsia"/>
        </w:rPr>
        <w:t>наук</w:t>
      </w:r>
      <w:r>
        <w:t xml:space="preserve"> </w:t>
      </w:r>
      <w:r>
        <w:rPr>
          <w:rFonts w:hint="eastAsia"/>
        </w:rPr>
        <w:t>Кондратьева</w:t>
      </w:r>
      <w:r>
        <w:t xml:space="preserve"> </w:t>
      </w:r>
      <w:r>
        <w:rPr>
          <w:rFonts w:hint="eastAsia"/>
        </w:rPr>
        <w:t>Наталья</w:t>
      </w:r>
      <w:r>
        <w:t xml:space="preserve"> </w:t>
      </w:r>
      <w:r>
        <w:rPr>
          <w:rFonts w:hint="eastAsia"/>
        </w:rPr>
        <w:t>Сергеевна</w:t>
      </w:r>
    </w:p>
    <w:p w14:paraId="74E192C1" w14:textId="77777777" w:rsidR="00036333" w:rsidRDefault="00036333" w:rsidP="00036333">
      <w:r>
        <w:rPr>
          <w:rFonts w:hint="eastAsia"/>
        </w:rPr>
        <w:t>ВВЕДЕНИЕ</w:t>
      </w:r>
    </w:p>
    <w:p w14:paraId="0CC7E17D" w14:textId="77777777" w:rsidR="00036333" w:rsidRDefault="00036333" w:rsidP="00036333"/>
    <w:p w14:paraId="6B22371F" w14:textId="77777777" w:rsidR="00036333" w:rsidRDefault="00036333" w:rsidP="00036333">
      <w:r>
        <w:t xml:space="preserve">1 </w:t>
      </w:r>
      <w:r>
        <w:rPr>
          <w:rFonts w:hint="eastAsia"/>
        </w:rPr>
        <w:t>КОНЕЧНОЭЛЕМЕНТНАЯ</w:t>
      </w:r>
      <w:r>
        <w:t xml:space="preserve"> </w:t>
      </w:r>
      <w:r>
        <w:rPr>
          <w:rFonts w:hint="eastAsia"/>
        </w:rPr>
        <w:t>ПОСТАНОВКА</w:t>
      </w:r>
      <w:r>
        <w:t xml:space="preserve"> </w:t>
      </w:r>
      <w:r>
        <w:rPr>
          <w:rFonts w:hint="eastAsia"/>
        </w:rPr>
        <w:t>С</w:t>
      </w:r>
      <w:r>
        <w:t xml:space="preserve"> </w:t>
      </w:r>
      <w:r>
        <w:rPr>
          <w:rFonts w:hint="eastAsia"/>
        </w:rPr>
        <w:t>СОВМЕСТНЫМ</w:t>
      </w:r>
      <w:r>
        <w:t xml:space="preserve"> </w:t>
      </w:r>
      <w:r>
        <w:rPr>
          <w:rFonts w:hint="eastAsia"/>
        </w:rPr>
        <w:t>ИСПОЛЬЗОВАНИЕМ</w:t>
      </w:r>
      <w:r>
        <w:t xml:space="preserve"> </w:t>
      </w:r>
      <w:r>
        <w:rPr>
          <w:rFonts w:hint="eastAsia"/>
        </w:rPr>
        <w:t>ВЕКТОРНОГО</w:t>
      </w:r>
      <w:r>
        <w:t xml:space="preserve"> </w:t>
      </w:r>
      <w:r>
        <w:rPr>
          <w:rFonts w:hint="eastAsia"/>
        </w:rPr>
        <w:t>И</w:t>
      </w:r>
      <w:r>
        <w:t xml:space="preserve"> </w:t>
      </w:r>
      <w:r>
        <w:rPr>
          <w:rFonts w:hint="eastAsia"/>
        </w:rPr>
        <w:t>СКАЛЯРНОГО</w:t>
      </w:r>
      <w:r>
        <w:t xml:space="preserve"> </w:t>
      </w:r>
      <w:r>
        <w:rPr>
          <w:rFonts w:hint="eastAsia"/>
        </w:rPr>
        <w:t>МАГНИТНЫХ</w:t>
      </w:r>
      <w:r>
        <w:t xml:space="preserve"> </w:t>
      </w:r>
      <w:r>
        <w:rPr>
          <w:rFonts w:hint="eastAsia"/>
        </w:rPr>
        <w:t>ПОТЕНЦИАЛОВ</w:t>
      </w:r>
      <w:r>
        <w:t xml:space="preserve"> </w:t>
      </w:r>
      <w:r>
        <w:rPr>
          <w:rFonts w:hint="eastAsia"/>
        </w:rPr>
        <w:t>ДЛЯ</w:t>
      </w:r>
      <w:r>
        <w:t xml:space="preserve"> </w:t>
      </w:r>
      <w:r>
        <w:rPr>
          <w:rFonts w:hint="eastAsia"/>
        </w:rPr>
        <w:t>РАСЧЕТА</w:t>
      </w:r>
      <w:r>
        <w:t xml:space="preserve"> </w:t>
      </w:r>
      <w:r>
        <w:rPr>
          <w:rFonts w:hint="eastAsia"/>
        </w:rPr>
        <w:t>ВИХРЕВЫХ</w:t>
      </w:r>
      <w:r>
        <w:t xml:space="preserve"> </w:t>
      </w:r>
      <w:r>
        <w:rPr>
          <w:rFonts w:hint="eastAsia"/>
        </w:rPr>
        <w:t>ТОКОВ</w:t>
      </w:r>
    </w:p>
    <w:p w14:paraId="1AA9A1BE" w14:textId="77777777" w:rsidR="00036333" w:rsidRDefault="00036333" w:rsidP="00036333"/>
    <w:p w14:paraId="78AEA4B3" w14:textId="77777777" w:rsidR="00036333" w:rsidRDefault="00036333" w:rsidP="00036333">
      <w:r>
        <w:t xml:space="preserve">1.1 </w:t>
      </w:r>
      <w:r>
        <w:rPr>
          <w:rFonts w:hint="eastAsia"/>
        </w:rPr>
        <w:t>Математическая</w:t>
      </w:r>
      <w:r>
        <w:t xml:space="preserve"> </w:t>
      </w:r>
      <w:r>
        <w:rPr>
          <w:rFonts w:hint="eastAsia"/>
        </w:rPr>
        <w:t>модель</w:t>
      </w:r>
    </w:p>
    <w:p w14:paraId="5EF16D72" w14:textId="77777777" w:rsidR="00036333" w:rsidRDefault="00036333" w:rsidP="00036333"/>
    <w:p w14:paraId="6F00A985" w14:textId="77777777" w:rsidR="00036333" w:rsidRDefault="00036333" w:rsidP="00036333">
      <w:r>
        <w:t xml:space="preserve">1.1.1 </w:t>
      </w:r>
      <w:r>
        <w:rPr>
          <w:rFonts w:hint="eastAsia"/>
        </w:rPr>
        <w:t>Проводящая</w:t>
      </w:r>
      <w:r>
        <w:t xml:space="preserve"> </w:t>
      </w:r>
      <w:r>
        <w:rPr>
          <w:rFonts w:hint="eastAsia"/>
        </w:rPr>
        <w:t>подобласть</w:t>
      </w:r>
    </w:p>
    <w:p w14:paraId="07743DDE" w14:textId="77777777" w:rsidR="00036333" w:rsidRDefault="00036333" w:rsidP="00036333"/>
    <w:p w14:paraId="11762C84" w14:textId="77777777" w:rsidR="00036333" w:rsidRDefault="00036333" w:rsidP="00036333">
      <w:r>
        <w:t xml:space="preserve">1.1.2 </w:t>
      </w:r>
      <w:r>
        <w:rPr>
          <w:rFonts w:hint="eastAsia"/>
        </w:rPr>
        <w:t>Непроводящая</w:t>
      </w:r>
      <w:r>
        <w:t xml:space="preserve"> </w:t>
      </w:r>
      <w:r>
        <w:rPr>
          <w:rFonts w:hint="eastAsia"/>
        </w:rPr>
        <w:t>подобласть</w:t>
      </w:r>
    </w:p>
    <w:p w14:paraId="7D9686A3" w14:textId="77777777" w:rsidR="00036333" w:rsidRDefault="00036333" w:rsidP="00036333"/>
    <w:p w14:paraId="12B80E62" w14:textId="77777777" w:rsidR="00036333" w:rsidRDefault="00036333" w:rsidP="00036333">
      <w:r>
        <w:t xml:space="preserve">1.1.3 </w:t>
      </w:r>
      <w:r>
        <w:rPr>
          <w:rFonts w:hint="eastAsia"/>
        </w:rPr>
        <w:t>Условия</w:t>
      </w:r>
      <w:r>
        <w:t xml:space="preserve"> </w:t>
      </w:r>
      <w:r>
        <w:rPr>
          <w:rFonts w:hint="eastAsia"/>
        </w:rPr>
        <w:t>сопряжения</w:t>
      </w:r>
    </w:p>
    <w:p w14:paraId="3A0C801F" w14:textId="77777777" w:rsidR="00036333" w:rsidRDefault="00036333" w:rsidP="00036333"/>
    <w:p w14:paraId="0C9BF9C9" w14:textId="77777777" w:rsidR="00036333" w:rsidRDefault="00036333" w:rsidP="00036333">
      <w:r>
        <w:t xml:space="preserve">1.2 </w:t>
      </w:r>
      <w:r>
        <w:rPr>
          <w:rFonts w:hint="eastAsia"/>
        </w:rPr>
        <w:t>Вариационная</w:t>
      </w:r>
      <w:r>
        <w:t xml:space="preserve"> </w:t>
      </w:r>
      <w:r>
        <w:rPr>
          <w:rFonts w:hint="eastAsia"/>
        </w:rPr>
        <w:t>постановка</w:t>
      </w:r>
    </w:p>
    <w:p w14:paraId="56CA434C" w14:textId="77777777" w:rsidR="00036333" w:rsidRDefault="00036333" w:rsidP="00036333"/>
    <w:p w14:paraId="2884AC0D" w14:textId="77777777" w:rsidR="00036333" w:rsidRDefault="00036333" w:rsidP="00036333">
      <w:r>
        <w:t xml:space="preserve">1.2.1 </w:t>
      </w:r>
      <w:r>
        <w:rPr>
          <w:rFonts w:hint="eastAsia"/>
        </w:rPr>
        <w:t>Проводящая</w:t>
      </w:r>
      <w:r>
        <w:t xml:space="preserve"> </w:t>
      </w:r>
      <w:r>
        <w:rPr>
          <w:rFonts w:hint="eastAsia"/>
        </w:rPr>
        <w:t>подобласть</w:t>
      </w:r>
    </w:p>
    <w:p w14:paraId="04C948B7" w14:textId="77777777" w:rsidR="00036333" w:rsidRDefault="00036333" w:rsidP="00036333"/>
    <w:p w14:paraId="38F74DBA" w14:textId="77777777" w:rsidR="00036333" w:rsidRDefault="00036333" w:rsidP="00036333">
      <w:r>
        <w:t xml:space="preserve">1.2.2 </w:t>
      </w:r>
      <w:r>
        <w:rPr>
          <w:rFonts w:hint="eastAsia"/>
        </w:rPr>
        <w:t>Непроводящая</w:t>
      </w:r>
      <w:r>
        <w:t xml:space="preserve"> </w:t>
      </w:r>
      <w:r>
        <w:rPr>
          <w:rFonts w:hint="eastAsia"/>
        </w:rPr>
        <w:t>подобласть</w:t>
      </w:r>
    </w:p>
    <w:p w14:paraId="026DA9B9" w14:textId="77777777" w:rsidR="00036333" w:rsidRDefault="00036333" w:rsidP="00036333"/>
    <w:p w14:paraId="4414C6D1" w14:textId="77777777" w:rsidR="00036333" w:rsidRDefault="00036333" w:rsidP="00036333">
      <w:r>
        <w:t xml:space="preserve">1.2.3 </w:t>
      </w:r>
      <w:r>
        <w:rPr>
          <w:rFonts w:hint="eastAsia"/>
        </w:rPr>
        <w:t>Условия</w:t>
      </w:r>
      <w:r>
        <w:t xml:space="preserve"> </w:t>
      </w:r>
      <w:r>
        <w:rPr>
          <w:rFonts w:hint="eastAsia"/>
        </w:rPr>
        <w:t>сопряжения</w:t>
      </w:r>
    </w:p>
    <w:p w14:paraId="6C1C2B00" w14:textId="77777777" w:rsidR="00036333" w:rsidRDefault="00036333" w:rsidP="00036333"/>
    <w:p w14:paraId="0FAA7F23" w14:textId="77777777" w:rsidR="00036333" w:rsidRDefault="00036333" w:rsidP="00036333">
      <w:r>
        <w:t xml:space="preserve">1.2.4 </w:t>
      </w:r>
      <w:r>
        <w:rPr>
          <w:rFonts w:hint="eastAsia"/>
        </w:rPr>
        <w:t>Система</w:t>
      </w:r>
      <w:r>
        <w:t xml:space="preserve"> </w:t>
      </w:r>
      <w:r>
        <w:rPr>
          <w:rFonts w:hint="eastAsia"/>
        </w:rPr>
        <w:t>вариационных</w:t>
      </w:r>
      <w:r>
        <w:t xml:space="preserve"> </w:t>
      </w:r>
      <w:r>
        <w:rPr>
          <w:rFonts w:hint="eastAsia"/>
        </w:rPr>
        <w:t>уравнений</w:t>
      </w:r>
    </w:p>
    <w:p w14:paraId="1ADC16FE" w14:textId="77777777" w:rsidR="00036333" w:rsidRDefault="00036333" w:rsidP="00036333"/>
    <w:p w14:paraId="086AC75F" w14:textId="77777777" w:rsidR="00036333" w:rsidRDefault="00036333" w:rsidP="00036333">
      <w:r>
        <w:t xml:space="preserve">1.3 </w:t>
      </w:r>
      <w:r>
        <w:rPr>
          <w:rFonts w:hint="eastAsia"/>
        </w:rPr>
        <w:t>Дискретизация</w:t>
      </w:r>
    </w:p>
    <w:p w14:paraId="036F4ABA" w14:textId="77777777" w:rsidR="00036333" w:rsidRDefault="00036333" w:rsidP="00036333"/>
    <w:p w14:paraId="5F92726C" w14:textId="77777777" w:rsidR="00036333" w:rsidRDefault="00036333" w:rsidP="00036333">
      <w:r>
        <w:lastRenderedPageBreak/>
        <w:t xml:space="preserve">1.4 </w:t>
      </w:r>
      <w:r>
        <w:rPr>
          <w:rFonts w:hint="eastAsia"/>
        </w:rPr>
        <w:t>Применение</w:t>
      </w:r>
    </w:p>
    <w:p w14:paraId="103C8390" w14:textId="77777777" w:rsidR="00036333" w:rsidRDefault="00036333" w:rsidP="00036333"/>
    <w:p w14:paraId="7C8FD51E" w14:textId="77777777" w:rsidR="00036333" w:rsidRDefault="00036333" w:rsidP="00036333">
      <w:r>
        <w:rPr>
          <w:rFonts w:hint="eastAsia"/>
        </w:rPr>
        <w:t>Выводы</w:t>
      </w:r>
    </w:p>
    <w:p w14:paraId="34EFEDBD" w14:textId="77777777" w:rsidR="00036333" w:rsidRDefault="00036333" w:rsidP="00036333"/>
    <w:p w14:paraId="73803FA7" w14:textId="77777777" w:rsidR="00036333" w:rsidRDefault="00036333" w:rsidP="00036333">
      <w:r>
        <w:t xml:space="preserve">2 </w:t>
      </w:r>
      <w:r>
        <w:rPr>
          <w:rFonts w:hint="eastAsia"/>
        </w:rPr>
        <w:t>ПОСТАНОВКА</w:t>
      </w:r>
      <w:r>
        <w:t xml:space="preserve"> </w:t>
      </w:r>
      <w:r>
        <w:rPr>
          <w:rFonts w:hint="eastAsia"/>
        </w:rPr>
        <w:t>С</w:t>
      </w:r>
      <w:r>
        <w:t xml:space="preserve"> </w:t>
      </w:r>
      <w:r>
        <w:rPr>
          <w:rFonts w:hint="eastAsia"/>
        </w:rPr>
        <w:t>СОВМЕСТНЫМ</w:t>
      </w:r>
      <w:r>
        <w:t xml:space="preserve"> </w:t>
      </w:r>
      <w:r>
        <w:rPr>
          <w:rFonts w:hint="eastAsia"/>
        </w:rPr>
        <w:t>ИСПОЛЬЗОВАНИЕМ</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И</w:t>
      </w:r>
      <w:r>
        <w:t xml:space="preserve"> </w:t>
      </w:r>
      <w:r>
        <w:rPr>
          <w:rFonts w:hint="eastAsia"/>
        </w:rPr>
        <w:t>МЕТОДА</w:t>
      </w:r>
      <w:r>
        <w:t xml:space="preserve"> </w:t>
      </w:r>
      <w:r>
        <w:rPr>
          <w:rFonts w:hint="eastAsia"/>
        </w:rPr>
        <w:t>ГРАНИЧНЫХ</w:t>
      </w:r>
      <w:r>
        <w:t xml:space="preserve"> </w:t>
      </w:r>
      <w:r>
        <w:rPr>
          <w:rFonts w:hint="eastAsia"/>
        </w:rPr>
        <w:t>ЭЛЕМЕНТОВ</w:t>
      </w:r>
    </w:p>
    <w:p w14:paraId="1A16DB43" w14:textId="77777777" w:rsidR="00036333" w:rsidRDefault="00036333" w:rsidP="00036333"/>
    <w:p w14:paraId="79E65AE6" w14:textId="77777777" w:rsidR="00036333" w:rsidRDefault="00036333" w:rsidP="00036333">
      <w:r>
        <w:t xml:space="preserve">2.1 </w:t>
      </w:r>
      <w:r>
        <w:rPr>
          <w:rFonts w:hint="eastAsia"/>
        </w:rPr>
        <w:t>Математическая</w:t>
      </w:r>
      <w:r>
        <w:t xml:space="preserve"> </w:t>
      </w:r>
      <w:r>
        <w:rPr>
          <w:rFonts w:hint="eastAsia"/>
        </w:rPr>
        <w:t>модель</w:t>
      </w:r>
    </w:p>
    <w:p w14:paraId="153A274A" w14:textId="77777777" w:rsidR="00036333" w:rsidRDefault="00036333" w:rsidP="00036333"/>
    <w:p w14:paraId="7301ED90" w14:textId="77777777" w:rsidR="00036333" w:rsidRDefault="00036333" w:rsidP="00036333">
      <w:r>
        <w:t xml:space="preserve">2.2 </w:t>
      </w:r>
      <w:r>
        <w:rPr>
          <w:rFonts w:hint="eastAsia"/>
        </w:rPr>
        <w:t>Дискретизация</w:t>
      </w:r>
    </w:p>
    <w:p w14:paraId="2C03A98C" w14:textId="77777777" w:rsidR="00036333" w:rsidRDefault="00036333" w:rsidP="00036333"/>
    <w:p w14:paraId="238C19A2" w14:textId="77777777" w:rsidR="00036333" w:rsidRDefault="00036333" w:rsidP="00036333">
      <w:r>
        <w:t xml:space="preserve">2.3 </w:t>
      </w:r>
      <w:r>
        <w:rPr>
          <w:rFonts w:hint="eastAsia"/>
        </w:rPr>
        <w:t>Применение</w:t>
      </w:r>
    </w:p>
    <w:p w14:paraId="50C0110D" w14:textId="77777777" w:rsidR="00036333" w:rsidRDefault="00036333" w:rsidP="00036333"/>
    <w:p w14:paraId="735AF836" w14:textId="77777777" w:rsidR="00036333" w:rsidRDefault="00036333" w:rsidP="00036333">
      <w:r>
        <w:rPr>
          <w:rFonts w:hint="eastAsia"/>
        </w:rPr>
        <w:t>Выводы</w:t>
      </w:r>
    </w:p>
    <w:p w14:paraId="03F11D51" w14:textId="77777777" w:rsidR="00036333" w:rsidRDefault="00036333" w:rsidP="00036333"/>
    <w:p w14:paraId="53FE5CE7" w14:textId="77777777" w:rsidR="00036333" w:rsidRDefault="00036333" w:rsidP="00036333">
      <w:r>
        <w:t xml:space="preserve">3 </w:t>
      </w:r>
      <w:r>
        <w:rPr>
          <w:rFonts w:hint="eastAsia"/>
        </w:rPr>
        <w:t>УЧЕТ</w:t>
      </w:r>
      <w:r>
        <w:t xml:space="preserve"> </w:t>
      </w:r>
      <w:r>
        <w:rPr>
          <w:rFonts w:hint="eastAsia"/>
        </w:rPr>
        <w:t>ГИСТЕРЕЗИСА</w:t>
      </w:r>
      <w:r>
        <w:t xml:space="preserve"> </w:t>
      </w:r>
      <w:r>
        <w:rPr>
          <w:rFonts w:hint="eastAsia"/>
        </w:rPr>
        <w:t>ПРИ</w:t>
      </w:r>
      <w:r>
        <w:t xml:space="preserve"> </w:t>
      </w:r>
      <w:r>
        <w:rPr>
          <w:rFonts w:hint="eastAsia"/>
        </w:rPr>
        <w:t>РАСЧЕТЕ</w:t>
      </w:r>
      <w:r>
        <w:t xml:space="preserve"> </w:t>
      </w:r>
      <w:r>
        <w:rPr>
          <w:rFonts w:hint="eastAsia"/>
        </w:rPr>
        <w:t>ПОЛЯ</w:t>
      </w:r>
      <w:r>
        <w:t xml:space="preserve"> </w:t>
      </w:r>
      <w:r>
        <w:rPr>
          <w:rFonts w:hint="eastAsia"/>
        </w:rPr>
        <w:t>В</w:t>
      </w:r>
      <w:r>
        <w:t xml:space="preserve"> </w:t>
      </w:r>
      <w:r>
        <w:rPr>
          <w:rFonts w:hint="eastAsia"/>
        </w:rPr>
        <w:t>ЭЛЕМЕНТАХ</w:t>
      </w:r>
      <w:r>
        <w:t xml:space="preserve"> </w:t>
      </w:r>
      <w:r>
        <w:rPr>
          <w:rFonts w:hint="eastAsia"/>
        </w:rPr>
        <w:t>МАГНИТНЫХ</w:t>
      </w:r>
      <w:r>
        <w:t xml:space="preserve"> </w:t>
      </w:r>
      <w:r>
        <w:rPr>
          <w:rFonts w:hint="eastAsia"/>
        </w:rPr>
        <w:t>СИСТЕМ</w:t>
      </w:r>
      <w:r>
        <w:t xml:space="preserve"> </w:t>
      </w:r>
      <w:r>
        <w:rPr>
          <w:rFonts w:hint="eastAsia"/>
        </w:rPr>
        <w:t>УСКОРИТЕЛЕЙ</w:t>
      </w:r>
    </w:p>
    <w:p w14:paraId="603EF7C3" w14:textId="77777777" w:rsidR="00036333" w:rsidRDefault="00036333" w:rsidP="00036333"/>
    <w:p w14:paraId="6AB3D89E" w14:textId="77777777" w:rsidR="00036333" w:rsidRDefault="00036333" w:rsidP="00036333">
      <w:r>
        <w:t xml:space="preserve">3.1 </w:t>
      </w:r>
      <w:r>
        <w:rPr>
          <w:rFonts w:hint="eastAsia"/>
        </w:rPr>
        <w:t>Модель</w:t>
      </w:r>
      <w:r>
        <w:t xml:space="preserve"> </w:t>
      </w:r>
      <w:r>
        <w:rPr>
          <w:rFonts w:hint="eastAsia"/>
        </w:rPr>
        <w:t>гистерезиса</w:t>
      </w:r>
      <w:r>
        <w:t xml:space="preserve"> </w:t>
      </w:r>
      <w:r>
        <w:rPr>
          <w:rFonts w:hint="eastAsia"/>
        </w:rPr>
        <w:t>Н</w:t>
      </w:r>
      <w:r>
        <w:t>.</w:t>
      </w:r>
      <w:r>
        <w:rPr>
          <w:rFonts w:hint="eastAsia"/>
        </w:rPr>
        <w:t>А</w:t>
      </w:r>
      <w:r>
        <w:t xml:space="preserve">. </w:t>
      </w:r>
      <w:r>
        <w:rPr>
          <w:rFonts w:hint="eastAsia"/>
        </w:rPr>
        <w:t>Винокурова</w:t>
      </w:r>
    </w:p>
    <w:p w14:paraId="108A0B01" w14:textId="77777777" w:rsidR="00036333" w:rsidRDefault="00036333" w:rsidP="00036333"/>
    <w:p w14:paraId="1AD4E488" w14:textId="77777777" w:rsidR="00036333" w:rsidRDefault="00036333" w:rsidP="00036333">
      <w:r>
        <w:t xml:space="preserve">3.2 </w:t>
      </w:r>
      <w:r>
        <w:rPr>
          <w:rFonts w:hint="eastAsia"/>
        </w:rPr>
        <w:t>Применение</w:t>
      </w:r>
      <w:r>
        <w:t xml:space="preserve"> </w:t>
      </w:r>
      <w:r>
        <w:rPr>
          <w:rFonts w:hint="eastAsia"/>
        </w:rPr>
        <w:t>новой</w:t>
      </w:r>
      <w:r>
        <w:t xml:space="preserve"> </w:t>
      </w:r>
      <w:r>
        <w:rPr>
          <w:rFonts w:hint="eastAsia"/>
        </w:rPr>
        <w:t>модели</w:t>
      </w:r>
      <w:r>
        <w:t xml:space="preserve"> </w:t>
      </w:r>
      <w:r>
        <w:rPr>
          <w:rFonts w:hint="eastAsia"/>
        </w:rPr>
        <w:t>остаточной</w:t>
      </w:r>
      <w:r>
        <w:t xml:space="preserve"> </w:t>
      </w:r>
      <w:r>
        <w:rPr>
          <w:rFonts w:hint="eastAsia"/>
        </w:rPr>
        <w:t>намагниченности</w:t>
      </w:r>
      <w:r>
        <w:t xml:space="preserve"> </w:t>
      </w:r>
      <w:r>
        <w:rPr>
          <w:rFonts w:hint="eastAsia"/>
        </w:rPr>
        <w:t>железа</w:t>
      </w:r>
    </w:p>
    <w:p w14:paraId="744FED99" w14:textId="77777777" w:rsidR="00036333" w:rsidRDefault="00036333" w:rsidP="00036333"/>
    <w:p w14:paraId="395B0FA0" w14:textId="77777777" w:rsidR="00036333" w:rsidRDefault="00036333" w:rsidP="00036333">
      <w:r>
        <w:rPr>
          <w:rFonts w:hint="eastAsia"/>
        </w:rPr>
        <w:t>для</w:t>
      </w:r>
      <w:r>
        <w:t xml:space="preserve"> </w:t>
      </w:r>
      <w:r>
        <w:rPr>
          <w:rFonts w:hint="eastAsia"/>
        </w:rPr>
        <w:t>расчета</w:t>
      </w:r>
      <w:r>
        <w:t xml:space="preserve"> </w:t>
      </w:r>
      <w:r>
        <w:rPr>
          <w:rFonts w:hint="eastAsia"/>
        </w:rPr>
        <w:t>поворотного</w:t>
      </w:r>
      <w:r>
        <w:t xml:space="preserve"> </w:t>
      </w:r>
      <w:r>
        <w:rPr>
          <w:rFonts w:hint="eastAsia"/>
        </w:rPr>
        <w:t>магнита</w:t>
      </w:r>
      <w:r>
        <w:t xml:space="preserve"> </w:t>
      </w:r>
      <w:r>
        <w:rPr>
          <w:rFonts w:hint="eastAsia"/>
        </w:rPr>
        <w:t>ускорителя</w:t>
      </w:r>
    </w:p>
    <w:p w14:paraId="75734F81" w14:textId="77777777" w:rsidR="00036333" w:rsidRDefault="00036333" w:rsidP="00036333"/>
    <w:p w14:paraId="63BDF4A8" w14:textId="77777777" w:rsidR="00036333" w:rsidRDefault="00036333" w:rsidP="00036333">
      <w:r>
        <w:t xml:space="preserve">3.2.1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вариационная</w:t>
      </w:r>
      <w:r>
        <w:t xml:space="preserve"> </w:t>
      </w:r>
      <w:r>
        <w:rPr>
          <w:rFonts w:hint="eastAsia"/>
        </w:rPr>
        <w:t>постановка</w:t>
      </w:r>
    </w:p>
    <w:p w14:paraId="095FC759" w14:textId="77777777" w:rsidR="00036333" w:rsidRDefault="00036333" w:rsidP="00036333"/>
    <w:p w14:paraId="3A6F4D8A" w14:textId="77777777" w:rsidR="00036333" w:rsidRDefault="00036333" w:rsidP="00036333">
      <w:r>
        <w:t xml:space="preserve">3.2.2 </w:t>
      </w:r>
      <w:r>
        <w:rPr>
          <w:rFonts w:hint="eastAsia"/>
        </w:rPr>
        <w:t>Конечноэлементная</w:t>
      </w:r>
      <w:r>
        <w:t xml:space="preserve"> </w:t>
      </w:r>
      <w:r>
        <w:rPr>
          <w:rFonts w:hint="eastAsia"/>
        </w:rPr>
        <w:t>дискретизация</w:t>
      </w:r>
    </w:p>
    <w:p w14:paraId="5AFE876A" w14:textId="77777777" w:rsidR="00036333" w:rsidRDefault="00036333" w:rsidP="00036333"/>
    <w:p w14:paraId="719DD701" w14:textId="77777777" w:rsidR="00036333" w:rsidRDefault="00036333" w:rsidP="00036333">
      <w:r>
        <w:t xml:space="preserve">3.2.3 </w:t>
      </w:r>
      <w:r>
        <w:rPr>
          <w:rFonts w:hint="eastAsia"/>
        </w:rPr>
        <w:t>Использование</w:t>
      </w:r>
      <w:r>
        <w:t xml:space="preserve"> </w:t>
      </w:r>
      <w:r>
        <w:rPr>
          <w:rFonts w:hint="eastAsia"/>
        </w:rPr>
        <w:t>макромодели</w:t>
      </w:r>
      <w:r>
        <w:t xml:space="preserve"> </w:t>
      </w:r>
      <w:r>
        <w:rPr>
          <w:rFonts w:hint="eastAsia"/>
        </w:rPr>
        <w:t>гистерезиса</w:t>
      </w:r>
      <w:r>
        <w:t xml:space="preserve"> </w:t>
      </w:r>
      <w:r>
        <w:rPr>
          <w:rFonts w:hint="eastAsia"/>
        </w:rPr>
        <w:t>в</w:t>
      </w:r>
      <w:r>
        <w:t xml:space="preserve"> </w:t>
      </w:r>
      <w:r>
        <w:rPr>
          <w:rFonts w:hint="eastAsia"/>
        </w:rPr>
        <w:t>дискретной</w:t>
      </w:r>
      <w:r>
        <w:t xml:space="preserve"> </w:t>
      </w:r>
      <w:r>
        <w:rPr>
          <w:rFonts w:hint="eastAsia"/>
        </w:rPr>
        <w:t>конечноэлементной</w:t>
      </w:r>
      <w:r>
        <w:t xml:space="preserve"> </w:t>
      </w:r>
      <w:r>
        <w:rPr>
          <w:rFonts w:hint="eastAsia"/>
        </w:rPr>
        <w:t>модели</w:t>
      </w:r>
    </w:p>
    <w:p w14:paraId="4F4E37F9" w14:textId="77777777" w:rsidR="00036333" w:rsidRDefault="00036333" w:rsidP="00036333"/>
    <w:p w14:paraId="06C639FB" w14:textId="77777777" w:rsidR="00036333" w:rsidRDefault="00036333" w:rsidP="00036333">
      <w:r>
        <w:t xml:space="preserve">3.2.4 </w:t>
      </w:r>
      <w:r>
        <w:rPr>
          <w:rFonts w:hint="eastAsia"/>
        </w:rPr>
        <w:t>Применение</w:t>
      </w:r>
    </w:p>
    <w:p w14:paraId="7DAB0295" w14:textId="77777777" w:rsidR="00036333" w:rsidRDefault="00036333" w:rsidP="00036333"/>
    <w:p w14:paraId="248F1B5F" w14:textId="77777777" w:rsidR="00036333" w:rsidRDefault="00036333" w:rsidP="00036333">
      <w:r>
        <w:t xml:space="preserve">3.3 </w:t>
      </w:r>
      <w:r>
        <w:rPr>
          <w:rFonts w:hint="eastAsia"/>
        </w:rPr>
        <w:t>Учет</w:t>
      </w:r>
      <w:r>
        <w:t xml:space="preserve"> </w:t>
      </w:r>
      <w:r>
        <w:rPr>
          <w:rFonts w:hint="eastAsia"/>
        </w:rPr>
        <w:t>эффектов</w:t>
      </w:r>
      <w:r>
        <w:t xml:space="preserve"> </w:t>
      </w:r>
      <w:r>
        <w:rPr>
          <w:rFonts w:hint="eastAsia"/>
        </w:rPr>
        <w:t>гистерезиса</w:t>
      </w:r>
      <w:r>
        <w:t xml:space="preserve"> </w:t>
      </w:r>
      <w:r>
        <w:rPr>
          <w:rFonts w:hint="eastAsia"/>
        </w:rPr>
        <w:t>при</w:t>
      </w:r>
      <w:r>
        <w:t xml:space="preserve"> </w:t>
      </w:r>
      <w:r>
        <w:rPr>
          <w:rFonts w:hint="eastAsia"/>
        </w:rPr>
        <w:t>расчете</w:t>
      </w:r>
      <w:r>
        <w:t xml:space="preserve"> </w:t>
      </w:r>
      <w:r>
        <w:rPr>
          <w:rFonts w:hint="eastAsia"/>
        </w:rPr>
        <w:t>вихревых</w:t>
      </w:r>
      <w:r>
        <w:t xml:space="preserve"> </w:t>
      </w:r>
      <w:r>
        <w:rPr>
          <w:rFonts w:hint="eastAsia"/>
        </w:rPr>
        <w:t>токов</w:t>
      </w:r>
    </w:p>
    <w:p w14:paraId="2119CE20" w14:textId="77777777" w:rsidR="00036333" w:rsidRDefault="00036333" w:rsidP="00036333"/>
    <w:p w14:paraId="76056775" w14:textId="77777777" w:rsidR="00036333" w:rsidRDefault="00036333" w:rsidP="00036333">
      <w:r>
        <w:t xml:space="preserve">3.3.1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вариационная</w:t>
      </w:r>
      <w:r>
        <w:t xml:space="preserve"> </w:t>
      </w:r>
      <w:r>
        <w:rPr>
          <w:rFonts w:hint="eastAsia"/>
        </w:rPr>
        <w:t>постановка</w:t>
      </w:r>
    </w:p>
    <w:p w14:paraId="485ED86F" w14:textId="77777777" w:rsidR="00036333" w:rsidRDefault="00036333" w:rsidP="00036333"/>
    <w:p w14:paraId="79A1E792" w14:textId="77777777" w:rsidR="00036333" w:rsidRDefault="00036333" w:rsidP="00036333">
      <w:r>
        <w:t xml:space="preserve">3.3.2 </w:t>
      </w:r>
      <w:r>
        <w:rPr>
          <w:rFonts w:hint="eastAsia"/>
        </w:rPr>
        <w:t>Применение</w:t>
      </w:r>
    </w:p>
    <w:p w14:paraId="533DD6A8" w14:textId="77777777" w:rsidR="00036333" w:rsidRDefault="00036333" w:rsidP="00036333"/>
    <w:p w14:paraId="0660C65F" w14:textId="77777777" w:rsidR="00036333" w:rsidRDefault="00036333" w:rsidP="00036333">
      <w:r>
        <w:rPr>
          <w:rFonts w:hint="eastAsia"/>
        </w:rPr>
        <w:t>Выводы</w:t>
      </w:r>
    </w:p>
    <w:p w14:paraId="49A6EE19" w14:textId="77777777" w:rsidR="00036333" w:rsidRDefault="00036333" w:rsidP="00036333"/>
    <w:p w14:paraId="240908C7" w14:textId="77777777" w:rsidR="00036333" w:rsidRDefault="00036333" w:rsidP="00036333">
      <w:r>
        <w:t xml:space="preserve">4 </w:t>
      </w:r>
      <w:r>
        <w:rPr>
          <w:rFonts w:hint="eastAsia"/>
        </w:rPr>
        <w:t>ПРОГРАММНЫЙ</w:t>
      </w:r>
      <w:r>
        <w:t xml:space="preserve"> </w:t>
      </w:r>
      <w:r>
        <w:rPr>
          <w:rFonts w:hint="eastAsia"/>
        </w:rPr>
        <w:t>КОМПЛЕКС</w:t>
      </w:r>
      <w:r>
        <w:t xml:space="preserve"> QUASAR</w:t>
      </w:r>
    </w:p>
    <w:p w14:paraId="09A29004" w14:textId="77777777" w:rsidR="00036333" w:rsidRDefault="00036333" w:rsidP="00036333"/>
    <w:p w14:paraId="3C7B9523" w14:textId="77777777" w:rsidR="00036333" w:rsidRDefault="00036333" w:rsidP="00036333">
      <w:r>
        <w:t xml:space="preserve">4.1 </w:t>
      </w:r>
      <w:r>
        <w:rPr>
          <w:rFonts w:hint="eastAsia"/>
        </w:rPr>
        <w:t>Интерфейс</w:t>
      </w:r>
    </w:p>
    <w:p w14:paraId="6C153595" w14:textId="77777777" w:rsidR="00036333" w:rsidRDefault="00036333" w:rsidP="00036333"/>
    <w:p w14:paraId="04B5751E" w14:textId="77777777" w:rsidR="00036333" w:rsidRDefault="00036333" w:rsidP="00036333">
      <w:r>
        <w:t xml:space="preserve">4.2 </w:t>
      </w:r>
      <w:r>
        <w:rPr>
          <w:rFonts w:hint="eastAsia"/>
        </w:rPr>
        <w:t>Архитектура</w:t>
      </w:r>
    </w:p>
    <w:p w14:paraId="405AA73C" w14:textId="77777777" w:rsidR="00036333" w:rsidRDefault="00036333" w:rsidP="00036333"/>
    <w:p w14:paraId="70CE907F" w14:textId="77777777" w:rsidR="00036333" w:rsidRDefault="00036333" w:rsidP="00036333">
      <w:r>
        <w:t xml:space="preserve">4.3 </w:t>
      </w:r>
      <w:r>
        <w:rPr>
          <w:rFonts w:hint="eastAsia"/>
        </w:rPr>
        <w:t>Разработанные</w:t>
      </w:r>
      <w:r>
        <w:t xml:space="preserve"> </w:t>
      </w:r>
      <w:r>
        <w:rPr>
          <w:rFonts w:hint="eastAsia"/>
        </w:rPr>
        <w:t>части</w:t>
      </w:r>
      <w:r>
        <w:t xml:space="preserve"> </w:t>
      </w:r>
      <w:r>
        <w:rPr>
          <w:rFonts w:hint="eastAsia"/>
        </w:rPr>
        <w:t>и</w:t>
      </w:r>
      <w:r>
        <w:t xml:space="preserve"> </w:t>
      </w:r>
      <w:r>
        <w:rPr>
          <w:rFonts w:hint="eastAsia"/>
        </w:rPr>
        <w:t>модули</w:t>
      </w:r>
    </w:p>
    <w:p w14:paraId="3F8A40F6" w14:textId="77777777" w:rsidR="00036333" w:rsidRDefault="00036333" w:rsidP="00036333"/>
    <w:p w14:paraId="35EAFBB4" w14:textId="77777777" w:rsidR="00036333" w:rsidRDefault="00036333" w:rsidP="00036333">
      <w:r>
        <w:t xml:space="preserve">4.3.1 </w:t>
      </w:r>
      <w:r>
        <w:rPr>
          <w:rFonts w:hint="eastAsia"/>
        </w:rPr>
        <w:t>Библиотека</w:t>
      </w:r>
      <w:r>
        <w:t xml:space="preserve"> Quasar.Core</w:t>
      </w:r>
    </w:p>
    <w:p w14:paraId="12C6F62B" w14:textId="77777777" w:rsidR="00036333" w:rsidRDefault="00036333" w:rsidP="00036333"/>
    <w:p w14:paraId="75DE97ED" w14:textId="77777777" w:rsidR="00036333" w:rsidRDefault="00036333" w:rsidP="00036333">
      <w:r>
        <w:t xml:space="preserve">4.3.2 </w:t>
      </w:r>
      <w:r>
        <w:rPr>
          <w:rFonts w:hint="eastAsia"/>
        </w:rPr>
        <w:t>Библиотека</w:t>
      </w:r>
      <w:r>
        <w:t xml:space="preserve"> Quasar.BaseUI</w:t>
      </w:r>
    </w:p>
    <w:p w14:paraId="777743CC" w14:textId="77777777" w:rsidR="00036333" w:rsidRDefault="00036333" w:rsidP="00036333"/>
    <w:p w14:paraId="3570EE1C" w14:textId="77777777" w:rsidR="00036333" w:rsidRDefault="00036333" w:rsidP="00036333">
      <w:r>
        <w:t xml:space="preserve">4.3.3 </w:t>
      </w:r>
      <w:r>
        <w:rPr>
          <w:rFonts w:hint="eastAsia"/>
        </w:rPr>
        <w:t>Библиотека</w:t>
      </w:r>
      <w:r>
        <w:t xml:space="preserve"> Quasar.UI</w:t>
      </w:r>
    </w:p>
    <w:p w14:paraId="486B6B88" w14:textId="77777777" w:rsidR="00036333" w:rsidRDefault="00036333" w:rsidP="00036333"/>
    <w:p w14:paraId="5C09258F" w14:textId="77777777" w:rsidR="00036333" w:rsidRDefault="00036333" w:rsidP="00036333">
      <w:r>
        <w:t xml:space="preserve">4.3.4 </w:t>
      </w:r>
      <w:r>
        <w:rPr>
          <w:rFonts w:hint="eastAsia"/>
        </w:rPr>
        <w:t>Библиотека</w:t>
      </w:r>
      <w:r>
        <w:t xml:space="preserve"> Quasar.UnitTests</w:t>
      </w:r>
    </w:p>
    <w:p w14:paraId="65F2C107" w14:textId="77777777" w:rsidR="00036333" w:rsidRDefault="00036333" w:rsidP="00036333"/>
    <w:p w14:paraId="2CE420D5" w14:textId="77777777" w:rsidR="00036333" w:rsidRDefault="00036333" w:rsidP="00036333">
      <w:r>
        <w:rPr>
          <w:rFonts w:hint="eastAsia"/>
        </w:rPr>
        <w:t>Выводы</w:t>
      </w:r>
    </w:p>
    <w:p w14:paraId="46CC4573" w14:textId="77777777" w:rsidR="00036333" w:rsidRDefault="00036333" w:rsidP="00036333"/>
    <w:p w14:paraId="25911DDA" w14:textId="77777777" w:rsidR="00036333" w:rsidRDefault="00036333" w:rsidP="00036333">
      <w:r>
        <w:rPr>
          <w:rFonts w:hint="eastAsia"/>
        </w:rPr>
        <w:lastRenderedPageBreak/>
        <w:t>ЗАКЛЮЧЕНИЕ</w:t>
      </w:r>
    </w:p>
    <w:p w14:paraId="4B32FC33" w14:textId="77777777" w:rsidR="00036333" w:rsidRDefault="00036333" w:rsidP="00036333"/>
    <w:p w14:paraId="27D33EB8" w14:textId="7E021FB8" w:rsidR="00036333" w:rsidRPr="00036333" w:rsidRDefault="00036333" w:rsidP="00036333">
      <w:r>
        <w:rPr>
          <w:rFonts w:hint="eastAsia"/>
        </w:rPr>
        <w:t>СПИСОК</w:t>
      </w:r>
      <w:r>
        <w:t xml:space="preserve"> </w:t>
      </w:r>
      <w:r>
        <w:rPr>
          <w:rFonts w:hint="eastAsia"/>
        </w:rPr>
        <w:t>ЛИТЕРАТУРЫ</w:t>
      </w:r>
    </w:p>
    <w:sectPr w:rsidR="00036333" w:rsidRPr="00036333" w:rsidSect="000E5D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0415" w14:textId="77777777" w:rsidR="000E5DFD" w:rsidRDefault="000E5DFD">
      <w:pPr>
        <w:spacing w:after="0" w:line="240" w:lineRule="auto"/>
      </w:pPr>
      <w:r>
        <w:separator/>
      </w:r>
    </w:p>
  </w:endnote>
  <w:endnote w:type="continuationSeparator" w:id="0">
    <w:p w14:paraId="69B80B78" w14:textId="77777777" w:rsidR="000E5DFD" w:rsidRDefault="000E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E0D8" w14:textId="77777777" w:rsidR="000E5DFD" w:rsidRDefault="000E5DFD"/>
    <w:p w14:paraId="2720B17D" w14:textId="77777777" w:rsidR="000E5DFD" w:rsidRDefault="000E5DFD"/>
    <w:p w14:paraId="2C45CBEC" w14:textId="77777777" w:rsidR="000E5DFD" w:rsidRDefault="000E5DFD"/>
    <w:p w14:paraId="0CACE977" w14:textId="77777777" w:rsidR="000E5DFD" w:rsidRDefault="000E5DFD"/>
    <w:p w14:paraId="60852DB4" w14:textId="77777777" w:rsidR="000E5DFD" w:rsidRDefault="000E5DFD"/>
    <w:p w14:paraId="70374A6C" w14:textId="77777777" w:rsidR="000E5DFD" w:rsidRDefault="000E5DFD"/>
    <w:p w14:paraId="142F10FD" w14:textId="77777777" w:rsidR="000E5DFD" w:rsidRDefault="000E5D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C62668" wp14:editId="0DBC22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24BE" w14:textId="77777777" w:rsidR="000E5DFD" w:rsidRDefault="000E5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626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3824BE" w14:textId="77777777" w:rsidR="000E5DFD" w:rsidRDefault="000E5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AB8835" w14:textId="77777777" w:rsidR="000E5DFD" w:rsidRDefault="000E5DFD"/>
    <w:p w14:paraId="0B955257" w14:textId="77777777" w:rsidR="000E5DFD" w:rsidRDefault="000E5DFD"/>
    <w:p w14:paraId="7A849B75" w14:textId="77777777" w:rsidR="000E5DFD" w:rsidRDefault="000E5D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2FE08" wp14:editId="278819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A1A0F" w14:textId="77777777" w:rsidR="000E5DFD" w:rsidRDefault="000E5DFD"/>
                          <w:p w14:paraId="1AF6A1FE" w14:textId="77777777" w:rsidR="000E5DFD" w:rsidRDefault="000E5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2FE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EA1A0F" w14:textId="77777777" w:rsidR="000E5DFD" w:rsidRDefault="000E5DFD"/>
                    <w:p w14:paraId="1AF6A1FE" w14:textId="77777777" w:rsidR="000E5DFD" w:rsidRDefault="000E5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4CDF20" w14:textId="77777777" w:rsidR="000E5DFD" w:rsidRDefault="000E5DFD"/>
    <w:p w14:paraId="3C189FC6" w14:textId="77777777" w:rsidR="000E5DFD" w:rsidRDefault="000E5DFD">
      <w:pPr>
        <w:rPr>
          <w:sz w:val="2"/>
          <w:szCs w:val="2"/>
        </w:rPr>
      </w:pPr>
    </w:p>
    <w:p w14:paraId="17B63DE8" w14:textId="77777777" w:rsidR="000E5DFD" w:rsidRDefault="000E5DFD"/>
    <w:p w14:paraId="4571B1FE" w14:textId="77777777" w:rsidR="000E5DFD" w:rsidRDefault="000E5DFD">
      <w:pPr>
        <w:spacing w:after="0" w:line="240" w:lineRule="auto"/>
      </w:pPr>
    </w:p>
  </w:footnote>
  <w:footnote w:type="continuationSeparator" w:id="0">
    <w:p w14:paraId="77F7FEB7" w14:textId="77777777" w:rsidR="000E5DFD" w:rsidRDefault="000E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DFD"/>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12132</TotalTime>
  <Pages>4</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1200</cp:revision>
  <cp:lastPrinted>2009-02-06T05:36:00Z</cp:lastPrinted>
  <dcterms:created xsi:type="dcterms:W3CDTF">2024-01-07T13:43:00Z</dcterms:created>
  <dcterms:modified xsi:type="dcterms:W3CDTF">2024-01-25T22:40:00Z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