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670D" w14:textId="11399B64" w:rsidR="006D7B8D" w:rsidRDefault="004C02F5" w:rsidP="004C02F5">
      <w:pPr>
        <w:rPr>
          <w:rFonts w:ascii="Times New Roman" w:eastAsia="Arial Unicode MS" w:hAnsi="Times New Roman" w:cs="Times New Roman"/>
          <w:b/>
          <w:bCs/>
          <w:color w:val="000000"/>
          <w:kern w:val="0"/>
          <w:sz w:val="28"/>
          <w:szCs w:val="28"/>
          <w:lang w:eastAsia="ru-RU" w:bidi="uk-UA"/>
        </w:rPr>
      </w:pPr>
      <w:r w:rsidRPr="004C02F5">
        <w:rPr>
          <w:rFonts w:ascii="Times New Roman" w:eastAsia="Arial Unicode MS" w:hAnsi="Times New Roman" w:cs="Times New Roman" w:hint="eastAsia"/>
          <w:b/>
          <w:bCs/>
          <w:color w:val="000000"/>
          <w:kern w:val="0"/>
          <w:sz w:val="28"/>
          <w:szCs w:val="28"/>
          <w:lang w:eastAsia="ru-RU" w:bidi="uk-UA"/>
        </w:rPr>
        <w:t>Птахин</w:t>
      </w:r>
      <w:r w:rsidRPr="004C02F5">
        <w:rPr>
          <w:rFonts w:ascii="Times New Roman" w:eastAsia="Arial Unicode MS" w:hAnsi="Times New Roman" w:cs="Times New Roman"/>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Антон</w:t>
      </w:r>
      <w:r w:rsidRPr="004C02F5">
        <w:rPr>
          <w:rFonts w:ascii="Times New Roman" w:eastAsia="Arial Unicode MS" w:hAnsi="Times New Roman" w:cs="Times New Roman"/>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Исследование</w:t>
      </w:r>
      <w:r w:rsidRPr="004C02F5">
        <w:rPr>
          <w:rFonts w:ascii="Times New Roman" w:eastAsia="Arial Unicode MS" w:hAnsi="Times New Roman" w:cs="Times New Roman"/>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пусковых</w:t>
      </w:r>
      <w:r w:rsidRPr="004C02F5">
        <w:rPr>
          <w:rFonts w:ascii="Times New Roman" w:eastAsia="Arial Unicode MS" w:hAnsi="Times New Roman" w:cs="Times New Roman"/>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и</w:t>
      </w:r>
      <w:r w:rsidRPr="004C02F5">
        <w:rPr>
          <w:rFonts w:ascii="Times New Roman" w:eastAsia="Arial Unicode MS" w:hAnsi="Times New Roman" w:cs="Times New Roman"/>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переменных</w:t>
      </w:r>
      <w:r w:rsidRPr="004C02F5">
        <w:rPr>
          <w:rFonts w:ascii="Times New Roman" w:eastAsia="Arial Unicode MS" w:hAnsi="Times New Roman" w:cs="Times New Roman"/>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режимов</w:t>
      </w:r>
      <w:r w:rsidRPr="004C02F5">
        <w:rPr>
          <w:rFonts w:ascii="Times New Roman" w:eastAsia="Arial Unicode MS" w:hAnsi="Times New Roman" w:cs="Times New Roman"/>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воздушных</w:t>
      </w:r>
      <w:r w:rsidRPr="004C02F5">
        <w:rPr>
          <w:rFonts w:ascii="Times New Roman" w:eastAsia="Arial Unicode MS" w:hAnsi="Times New Roman" w:cs="Times New Roman"/>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конденсаторов</w:t>
      </w:r>
      <w:r w:rsidRPr="004C02F5">
        <w:rPr>
          <w:rFonts w:ascii="Times New Roman" w:eastAsia="Arial Unicode MS" w:hAnsi="Times New Roman" w:cs="Times New Roman"/>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и</w:t>
      </w:r>
      <w:r w:rsidRPr="004C02F5">
        <w:rPr>
          <w:rFonts w:ascii="Times New Roman" w:eastAsia="Arial Unicode MS" w:hAnsi="Times New Roman" w:cs="Times New Roman"/>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сухих</w:t>
      </w:r>
      <w:r w:rsidRPr="004C02F5">
        <w:rPr>
          <w:rFonts w:ascii="Times New Roman" w:eastAsia="Arial Unicode MS" w:hAnsi="Times New Roman" w:cs="Times New Roman"/>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градирен</w:t>
      </w:r>
      <w:r w:rsidRPr="004C02F5">
        <w:rPr>
          <w:rFonts w:ascii="Times New Roman" w:eastAsia="Arial Unicode MS" w:hAnsi="Times New Roman" w:cs="Times New Roman"/>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паровых</w:t>
      </w:r>
      <w:r w:rsidRPr="004C02F5">
        <w:rPr>
          <w:rFonts w:ascii="Times New Roman" w:eastAsia="Arial Unicode MS" w:hAnsi="Times New Roman" w:cs="Times New Roman"/>
          <w:b/>
          <w:bCs/>
          <w:color w:val="000000"/>
          <w:kern w:val="0"/>
          <w:sz w:val="28"/>
          <w:szCs w:val="28"/>
          <w:lang w:eastAsia="ru-RU" w:bidi="uk-UA"/>
        </w:rPr>
        <w:t xml:space="preserve"> </w:t>
      </w:r>
      <w:r w:rsidRPr="004C02F5">
        <w:rPr>
          <w:rFonts w:ascii="Times New Roman" w:eastAsia="Arial Unicode MS" w:hAnsi="Times New Roman" w:cs="Times New Roman" w:hint="eastAsia"/>
          <w:b/>
          <w:bCs/>
          <w:color w:val="000000"/>
          <w:kern w:val="0"/>
          <w:sz w:val="28"/>
          <w:szCs w:val="28"/>
          <w:lang w:eastAsia="ru-RU" w:bidi="uk-UA"/>
        </w:rPr>
        <w:t>турбин</w:t>
      </w:r>
    </w:p>
    <w:p w14:paraId="53162F0B" w14:textId="77777777" w:rsidR="004C02F5" w:rsidRDefault="004C02F5" w:rsidP="004C02F5">
      <w:r>
        <w:rPr>
          <w:rFonts w:hint="eastAsia"/>
        </w:rPr>
        <w:t>ОГЛАВЛЕНИЕ</w:t>
      </w:r>
      <w:r>
        <w:t xml:space="preserve"> </w:t>
      </w:r>
      <w:r>
        <w:rPr>
          <w:rFonts w:hint="eastAsia"/>
        </w:rPr>
        <w:t>ДИССЕРТАЦИИ</w:t>
      </w:r>
    </w:p>
    <w:p w14:paraId="1517904A" w14:textId="77777777" w:rsidR="004C02F5" w:rsidRDefault="004C02F5" w:rsidP="004C02F5">
      <w:r>
        <w:rPr>
          <w:rFonts w:hint="eastAsia"/>
        </w:rPr>
        <w:t>кандидат</w:t>
      </w:r>
      <w:r>
        <w:t xml:space="preserve"> </w:t>
      </w:r>
      <w:r>
        <w:rPr>
          <w:rFonts w:hint="eastAsia"/>
        </w:rPr>
        <w:t>наук</w:t>
      </w:r>
      <w:r>
        <w:t xml:space="preserve"> </w:t>
      </w:r>
      <w:r>
        <w:rPr>
          <w:rFonts w:hint="eastAsia"/>
        </w:rPr>
        <w:t>Птахин</w:t>
      </w:r>
      <w:r>
        <w:t xml:space="preserve"> </w:t>
      </w:r>
      <w:r>
        <w:rPr>
          <w:rFonts w:hint="eastAsia"/>
        </w:rPr>
        <w:t>Антон</w:t>
      </w:r>
      <w:r>
        <w:t xml:space="preserve"> </w:t>
      </w:r>
      <w:r>
        <w:rPr>
          <w:rFonts w:hint="eastAsia"/>
        </w:rPr>
        <w:t>Викторович</w:t>
      </w:r>
    </w:p>
    <w:p w14:paraId="440731D0" w14:textId="77777777" w:rsidR="004C02F5" w:rsidRDefault="004C02F5" w:rsidP="004C02F5">
      <w:r>
        <w:rPr>
          <w:rFonts w:hint="eastAsia"/>
        </w:rPr>
        <w:t>Оглавление</w:t>
      </w:r>
    </w:p>
    <w:p w14:paraId="630EC49D" w14:textId="77777777" w:rsidR="004C02F5" w:rsidRDefault="004C02F5" w:rsidP="004C02F5"/>
    <w:p w14:paraId="4899A2E3" w14:textId="77777777" w:rsidR="004C02F5" w:rsidRDefault="004C02F5" w:rsidP="004C02F5">
      <w:r>
        <w:rPr>
          <w:rFonts w:hint="eastAsia"/>
        </w:rPr>
        <w:t>Введение</w:t>
      </w:r>
    </w:p>
    <w:p w14:paraId="490AAEDD" w14:textId="77777777" w:rsidR="004C02F5" w:rsidRDefault="004C02F5" w:rsidP="004C02F5"/>
    <w:p w14:paraId="39E32A4E" w14:textId="77777777" w:rsidR="004C02F5" w:rsidRDefault="004C02F5" w:rsidP="004C02F5">
      <w:r>
        <w:rPr>
          <w:rFonts w:hint="eastAsia"/>
        </w:rPr>
        <w:t>Глава</w:t>
      </w:r>
      <w:r>
        <w:t xml:space="preserve"> 1. </w:t>
      </w:r>
      <w:r>
        <w:rPr>
          <w:rFonts w:hint="eastAsia"/>
        </w:rPr>
        <w:t>Воздушно</w:t>
      </w:r>
      <w:r>
        <w:t>-</w:t>
      </w:r>
      <w:r>
        <w:rPr>
          <w:rFonts w:hint="eastAsia"/>
        </w:rPr>
        <w:t>конденсационные</w:t>
      </w:r>
      <w:r>
        <w:t xml:space="preserve"> </w:t>
      </w:r>
      <w:r>
        <w:rPr>
          <w:rFonts w:hint="eastAsia"/>
        </w:rPr>
        <w:t>установки</w:t>
      </w:r>
      <w:r>
        <w:t xml:space="preserve"> </w:t>
      </w:r>
      <w:r>
        <w:rPr>
          <w:rFonts w:hint="eastAsia"/>
        </w:rPr>
        <w:t>и</w:t>
      </w:r>
      <w:r>
        <w:t xml:space="preserve"> </w:t>
      </w:r>
      <w:r>
        <w:rPr>
          <w:rFonts w:hint="eastAsia"/>
        </w:rPr>
        <w:t>сухие</w:t>
      </w:r>
      <w:r>
        <w:t xml:space="preserve"> </w:t>
      </w:r>
      <w:r>
        <w:rPr>
          <w:rFonts w:hint="eastAsia"/>
        </w:rPr>
        <w:t>градирни</w:t>
      </w:r>
      <w:r>
        <w:t xml:space="preserve"> </w:t>
      </w:r>
      <w:r>
        <w:rPr>
          <w:rFonts w:hint="eastAsia"/>
        </w:rPr>
        <w:t>в</w:t>
      </w:r>
      <w:r>
        <w:t xml:space="preserve"> </w:t>
      </w:r>
      <w:r>
        <w:rPr>
          <w:rFonts w:hint="eastAsia"/>
        </w:rPr>
        <w:t>современной</w:t>
      </w:r>
      <w:r>
        <w:t xml:space="preserve"> </w:t>
      </w:r>
      <w:r>
        <w:rPr>
          <w:rFonts w:hint="eastAsia"/>
        </w:rPr>
        <w:t>энергетике</w:t>
      </w:r>
    </w:p>
    <w:p w14:paraId="5ADAB9E4" w14:textId="77777777" w:rsidR="004C02F5" w:rsidRDefault="004C02F5" w:rsidP="004C02F5"/>
    <w:p w14:paraId="141A4B94" w14:textId="77777777" w:rsidR="004C02F5" w:rsidRDefault="004C02F5" w:rsidP="004C02F5">
      <w:r>
        <w:t xml:space="preserve">1.1. </w:t>
      </w:r>
      <w:r>
        <w:rPr>
          <w:rFonts w:hint="eastAsia"/>
        </w:rPr>
        <w:t>Схемы</w:t>
      </w:r>
      <w:r>
        <w:t xml:space="preserve"> </w:t>
      </w:r>
      <w:r>
        <w:rPr>
          <w:rFonts w:hint="eastAsia"/>
        </w:rPr>
        <w:t>отвода</w:t>
      </w:r>
      <w:r>
        <w:t xml:space="preserve"> </w:t>
      </w:r>
      <w:r>
        <w:rPr>
          <w:rFonts w:hint="eastAsia"/>
        </w:rPr>
        <w:t>тепла</w:t>
      </w:r>
      <w:r>
        <w:t xml:space="preserve"> </w:t>
      </w:r>
      <w:r>
        <w:rPr>
          <w:rFonts w:hint="eastAsia"/>
        </w:rPr>
        <w:t>на</w:t>
      </w:r>
      <w:r>
        <w:t xml:space="preserve"> </w:t>
      </w:r>
      <w:r>
        <w:rPr>
          <w:rFonts w:hint="eastAsia"/>
        </w:rPr>
        <w:t>базе</w:t>
      </w:r>
      <w:r>
        <w:t xml:space="preserve"> </w:t>
      </w:r>
      <w:r>
        <w:rPr>
          <w:rFonts w:hint="eastAsia"/>
        </w:rPr>
        <w:t>охлаждающих</w:t>
      </w:r>
      <w:r>
        <w:t xml:space="preserve"> </w:t>
      </w:r>
      <w:r>
        <w:rPr>
          <w:rFonts w:hint="eastAsia"/>
        </w:rPr>
        <w:t>воздушных</w:t>
      </w:r>
      <w:r>
        <w:t xml:space="preserve"> </w:t>
      </w:r>
      <w:r>
        <w:rPr>
          <w:rFonts w:hint="eastAsia"/>
        </w:rPr>
        <w:t>аппаратов</w:t>
      </w:r>
    </w:p>
    <w:p w14:paraId="4FD227E2" w14:textId="77777777" w:rsidR="004C02F5" w:rsidRDefault="004C02F5" w:rsidP="004C02F5"/>
    <w:p w14:paraId="4C50EF01" w14:textId="77777777" w:rsidR="004C02F5" w:rsidRDefault="004C02F5" w:rsidP="004C02F5">
      <w:r>
        <w:t xml:space="preserve">1.2. </w:t>
      </w:r>
      <w:r>
        <w:rPr>
          <w:rFonts w:hint="eastAsia"/>
        </w:rPr>
        <w:t>Конструкции</w:t>
      </w:r>
      <w:r>
        <w:t xml:space="preserve"> </w:t>
      </w:r>
      <w:r>
        <w:rPr>
          <w:rFonts w:hint="eastAsia"/>
        </w:rPr>
        <w:t>сухих</w:t>
      </w:r>
      <w:r>
        <w:t xml:space="preserve"> </w:t>
      </w:r>
      <w:r>
        <w:rPr>
          <w:rFonts w:hint="eastAsia"/>
        </w:rPr>
        <w:t>градирен</w:t>
      </w:r>
      <w:r>
        <w:t xml:space="preserve"> </w:t>
      </w:r>
      <w:r>
        <w:rPr>
          <w:rFonts w:hint="eastAsia"/>
        </w:rPr>
        <w:t>и</w:t>
      </w:r>
      <w:r>
        <w:t xml:space="preserve"> </w:t>
      </w:r>
      <w:r>
        <w:rPr>
          <w:rFonts w:hint="eastAsia"/>
        </w:rPr>
        <w:t>воздушно</w:t>
      </w:r>
      <w:r>
        <w:t>-</w:t>
      </w:r>
      <w:r>
        <w:rPr>
          <w:rFonts w:hint="eastAsia"/>
        </w:rPr>
        <w:t>конденсационных</w:t>
      </w:r>
      <w:r>
        <w:t xml:space="preserve"> </w:t>
      </w:r>
      <w:r>
        <w:rPr>
          <w:rFonts w:hint="eastAsia"/>
        </w:rPr>
        <w:t>установок</w:t>
      </w:r>
    </w:p>
    <w:p w14:paraId="57EDD466" w14:textId="77777777" w:rsidR="004C02F5" w:rsidRDefault="004C02F5" w:rsidP="004C02F5"/>
    <w:p w14:paraId="59FA417E" w14:textId="77777777" w:rsidR="004C02F5" w:rsidRDefault="004C02F5" w:rsidP="004C02F5">
      <w:r>
        <w:t xml:space="preserve">1.3. </w:t>
      </w:r>
      <w:r>
        <w:rPr>
          <w:rFonts w:hint="eastAsia"/>
        </w:rPr>
        <w:t>Перспективы</w:t>
      </w:r>
      <w:r>
        <w:t xml:space="preserve"> </w:t>
      </w:r>
      <w:r>
        <w:rPr>
          <w:rFonts w:hint="eastAsia"/>
        </w:rPr>
        <w:t>использования</w:t>
      </w:r>
      <w:r>
        <w:t xml:space="preserve"> </w:t>
      </w:r>
      <w:r>
        <w:rPr>
          <w:rFonts w:hint="eastAsia"/>
        </w:rPr>
        <w:t>технологии</w:t>
      </w:r>
      <w:r>
        <w:t xml:space="preserve"> </w:t>
      </w:r>
      <w:r>
        <w:rPr>
          <w:rFonts w:hint="eastAsia"/>
        </w:rPr>
        <w:t>сухого</w:t>
      </w:r>
      <w:r>
        <w:t xml:space="preserve"> </w:t>
      </w:r>
      <w:r>
        <w:rPr>
          <w:rFonts w:hint="eastAsia"/>
        </w:rPr>
        <w:t>охлаждения</w:t>
      </w:r>
    </w:p>
    <w:p w14:paraId="70AF62F3" w14:textId="77777777" w:rsidR="004C02F5" w:rsidRDefault="004C02F5" w:rsidP="004C02F5"/>
    <w:p w14:paraId="1373FEDD" w14:textId="77777777" w:rsidR="004C02F5" w:rsidRDefault="004C02F5" w:rsidP="004C02F5">
      <w:r>
        <w:t xml:space="preserve">1.4. </w:t>
      </w:r>
      <w:r>
        <w:rPr>
          <w:rFonts w:hint="eastAsia"/>
        </w:rPr>
        <w:t>Методы</w:t>
      </w:r>
      <w:r>
        <w:t xml:space="preserve"> </w:t>
      </w:r>
      <w:r>
        <w:rPr>
          <w:rFonts w:hint="eastAsia"/>
        </w:rPr>
        <w:t>расчета</w:t>
      </w:r>
      <w:r>
        <w:t xml:space="preserve"> </w:t>
      </w:r>
      <w:r>
        <w:rPr>
          <w:rFonts w:hint="eastAsia"/>
        </w:rPr>
        <w:t>работы</w:t>
      </w:r>
      <w:r>
        <w:t xml:space="preserve"> </w:t>
      </w:r>
      <w:r>
        <w:rPr>
          <w:rFonts w:hint="eastAsia"/>
        </w:rPr>
        <w:t>конденсаторов</w:t>
      </w:r>
      <w:r>
        <w:t xml:space="preserve"> </w:t>
      </w:r>
      <w:r>
        <w:rPr>
          <w:rFonts w:hint="eastAsia"/>
        </w:rPr>
        <w:t>паровых</w:t>
      </w:r>
      <w:r>
        <w:t xml:space="preserve"> </w:t>
      </w:r>
      <w:r>
        <w:rPr>
          <w:rFonts w:hint="eastAsia"/>
        </w:rPr>
        <w:t>турбин</w:t>
      </w:r>
    </w:p>
    <w:p w14:paraId="64051E0E" w14:textId="77777777" w:rsidR="004C02F5" w:rsidRDefault="004C02F5" w:rsidP="004C02F5"/>
    <w:p w14:paraId="335EDAA6" w14:textId="77777777" w:rsidR="004C02F5" w:rsidRDefault="004C02F5" w:rsidP="004C02F5">
      <w:r>
        <w:t xml:space="preserve">1.5. </w:t>
      </w:r>
      <w:r>
        <w:rPr>
          <w:rFonts w:hint="eastAsia"/>
        </w:rPr>
        <w:t>Условия</w:t>
      </w:r>
      <w:r>
        <w:t xml:space="preserve"> </w:t>
      </w:r>
      <w:r>
        <w:rPr>
          <w:rFonts w:hint="eastAsia"/>
        </w:rPr>
        <w:t>пуска</w:t>
      </w:r>
      <w:r>
        <w:t xml:space="preserve"> </w:t>
      </w:r>
      <w:r>
        <w:rPr>
          <w:rFonts w:hint="eastAsia"/>
        </w:rPr>
        <w:t>и</w:t>
      </w:r>
      <w:r>
        <w:t xml:space="preserve"> </w:t>
      </w:r>
      <w:r>
        <w:rPr>
          <w:rFonts w:hint="eastAsia"/>
        </w:rPr>
        <w:t>работы</w:t>
      </w:r>
      <w:r>
        <w:t xml:space="preserve"> </w:t>
      </w:r>
      <w:r>
        <w:rPr>
          <w:rFonts w:hint="eastAsia"/>
        </w:rPr>
        <w:t>сухих</w:t>
      </w:r>
      <w:r>
        <w:t xml:space="preserve"> </w:t>
      </w:r>
      <w:r>
        <w:rPr>
          <w:rFonts w:hint="eastAsia"/>
        </w:rPr>
        <w:t>градирен</w:t>
      </w:r>
      <w:r>
        <w:t xml:space="preserve"> </w:t>
      </w:r>
      <w:r>
        <w:rPr>
          <w:rFonts w:hint="eastAsia"/>
        </w:rPr>
        <w:t>и</w:t>
      </w:r>
      <w:r>
        <w:t xml:space="preserve"> </w:t>
      </w:r>
      <w:r>
        <w:rPr>
          <w:rFonts w:hint="eastAsia"/>
        </w:rPr>
        <w:t>воздушных</w:t>
      </w:r>
      <w:r>
        <w:t xml:space="preserve"> </w:t>
      </w:r>
      <w:r>
        <w:rPr>
          <w:rFonts w:hint="eastAsia"/>
        </w:rPr>
        <w:t>конденсаторов</w:t>
      </w:r>
      <w:r>
        <w:t xml:space="preserve"> 36 </w:t>
      </w:r>
      <w:r>
        <w:rPr>
          <w:rFonts w:hint="eastAsia"/>
        </w:rPr>
        <w:t>Выводы</w:t>
      </w:r>
      <w:r>
        <w:t xml:space="preserve"> 41 </w:t>
      </w:r>
      <w:r>
        <w:rPr>
          <w:rFonts w:hint="eastAsia"/>
        </w:rPr>
        <w:t>Глава</w:t>
      </w:r>
      <w:r>
        <w:t xml:space="preserve"> 2. </w:t>
      </w:r>
      <w:r>
        <w:rPr>
          <w:rFonts w:hint="eastAsia"/>
        </w:rPr>
        <w:t>Экспериментальное</w:t>
      </w:r>
      <w:r>
        <w:t xml:space="preserve"> </w:t>
      </w:r>
      <w:r>
        <w:rPr>
          <w:rFonts w:hint="eastAsia"/>
        </w:rPr>
        <w:t>исследование</w:t>
      </w:r>
      <w:r>
        <w:t xml:space="preserve"> </w:t>
      </w:r>
      <w:r>
        <w:rPr>
          <w:rFonts w:hint="eastAsia"/>
        </w:rPr>
        <w:t>пусковых</w:t>
      </w:r>
      <w:r>
        <w:t xml:space="preserve"> </w:t>
      </w:r>
      <w:r>
        <w:rPr>
          <w:rFonts w:hint="eastAsia"/>
        </w:rPr>
        <w:t>режимов</w:t>
      </w:r>
      <w:r>
        <w:t xml:space="preserve"> </w:t>
      </w:r>
      <w:r>
        <w:rPr>
          <w:rFonts w:hint="eastAsia"/>
        </w:rPr>
        <w:t>прогрева</w:t>
      </w:r>
      <w:r>
        <w:t xml:space="preserve"> </w:t>
      </w:r>
      <w:r>
        <w:rPr>
          <w:rFonts w:hint="eastAsia"/>
        </w:rPr>
        <w:t>макетов</w:t>
      </w:r>
      <w:r>
        <w:t xml:space="preserve"> </w:t>
      </w:r>
      <w:r>
        <w:rPr>
          <w:rFonts w:hint="eastAsia"/>
        </w:rPr>
        <w:t>воздушных</w:t>
      </w:r>
      <w:r>
        <w:t xml:space="preserve"> </w:t>
      </w:r>
      <w:r>
        <w:rPr>
          <w:rFonts w:hint="eastAsia"/>
        </w:rPr>
        <w:t>конденсаторов</w:t>
      </w:r>
    </w:p>
    <w:p w14:paraId="58F6EACB" w14:textId="77777777" w:rsidR="004C02F5" w:rsidRDefault="004C02F5" w:rsidP="004C02F5"/>
    <w:p w14:paraId="139A5B72" w14:textId="77777777" w:rsidR="004C02F5" w:rsidRDefault="004C02F5" w:rsidP="004C02F5">
      <w:r>
        <w:t xml:space="preserve">2.1. </w:t>
      </w:r>
      <w:r>
        <w:rPr>
          <w:rFonts w:hint="eastAsia"/>
        </w:rPr>
        <w:t>Описание</w:t>
      </w:r>
      <w:r>
        <w:t xml:space="preserve"> </w:t>
      </w:r>
      <w:r>
        <w:rPr>
          <w:rFonts w:hint="eastAsia"/>
        </w:rPr>
        <w:t>экспериментальной</w:t>
      </w:r>
      <w:r>
        <w:t xml:space="preserve"> </w:t>
      </w:r>
      <w:r>
        <w:rPr>
          <w:rFonts w:hint="eastAsia"/>
        </w:rPr>
        <w:t>установки</w:t>
      </w:r>
    </w:p>
    <w:p w14:paraId="23B2D4E5" w14:textId="77777777" w:rsidR="004C02F5" w:rsidRDefault="004C02F5" w:rsidP="004C02F5"/>
    <w:p w14:paraId="1E9E1CAD" w14:textId="77777777" w:rsidR="004C02F5" w:rsidRDefault="004C02F5" w:rsidP="004C02F5">
      <w:r>
        <w:t xml:space="preserve">2.2. </w:t>
      </w:r>
      <w:r>
        <w:rPr>
          <w:rFonts w:hint="eastAsia"/>
        </w:rPr>
        <w:t>Методика</w:t>
      </w:r>
      <w:r>
        <w:t xml:space="preserve"> </w:t>
      </w:r>
      <w:r>
        <w:rPr>
          <w:rFonts w:hint="eastAsia"/>
        </w:rPr>
        <w:t>экспериментального</w:t>
      </w:r>
      <w:r>
        <w:t xml:space="preserve"> </w:t>
      </w:r>
      <w:r>
        <w:rPr>
          <w:rFonts w:hint="eastAsia"/>
        </w:rPr>
        <w:t>исследования</w:t>
      </w:r>
      <w:r>
        <w:t xml:space="preserve"> </w:t>
      </w:r>
      <w:r>
        <w:rPr>
          <w:rFonts w:hint="eastAsia"/>
        </w:rPr>
        <w:t>макетов</w:t>
      </w:r>
      <w:r>
        <w:t xml:space="preserve"> </w:t>
      </w:r>
      <w:r>
        <w:rPr>
          <w:rFonts w:hint="eastAsia"/>
        </w:rPr>
        <w:t>воздушного</w:t>
      </w:r>
      <w:r>
        <w:t xml:space="preserve"> </w:t>
      </w:r>
      <w:r>
        <w:rPr>
          <w:rFonts w:hint="eastAsia"/>
        </w:rPr>
        <w:t>конденсатора</w:t>
      </w:r>
    </w:p>
    <w:p w14:paraId="32BED744" w14:textId="77777777" w:rsidR="004C02F5" w:rsidRDefault="004C02F5" w:rsidP="004C02F5"/>
    <w:p w14:paraId="5E550AF1" w14:textId="77777777" w:rsidR="004C02F5" w:rsidRDefault="004C02F5" w:rsidP="004C02F5">
      <w:r>
        <w:t xml:space="preserve">2.3. </w:t>
      </w:r>
      <w:r>
        <w:rPr>
          <w:rFonts w:hint="eastAsia"/>
        </w:rPr>
        <w:t>Метрологическое</w:t>
      </w:r>
      <w:r>
        <w:t xml:space="preserve"> </w:t>
      </w:r>
      <w:r>
        <w:rPr>
          <w:rFonts w:hint="eastAsia"/>
        </w:rPr>
        <w:t>обеспечение</w:t>
      </w:r>
      <w:r>
        <w:t xml:space="preserve"> </w:t>
      </w:r>
      <w:r>
        <w:rPr>
          <w:rFonts w:hint="eastAsia"/>
        </w:rPr>
        <w:t>и</w:t>
      </w:r>
      <w:r>
        <w:t xml:space="preserve"> </w:t>
      </w:r>
      <w:r>
        <w:rPr>
          <w:rFonts w:hint="eastAsia"/>
        </w:rPr>
        <w:t>анализ</w:t>
      </w:r>
      <w:r>
        <w:t xml:space="preserve"> </w:t>
      </w:r>
      <w:r>
        <w:rPr>
          <w:rFonts w:hint="eastAsia"/>
        </w:rPr>
        <w:t>погрешн</w:t>
      </w:r>
      <w:r>
        <w:rPr>
          <w:rFonts w:hint="eastAsia"/>
        </w:rPr>
        <w:lastRenderedPageBreak/>
        <w:t>ости</w:t>
      </w:r>
    </w:p>
    <w:p w14:paraId="7F91A513" w14:textId="77777777" w:rsidR="004C02F5" w:rsidRDefault="004C02F5" w:rsidP="004C02F5"/>
    <w:p w14:paraId="1176CED4" w14:textId="77777777" w:rsidR="004C02F5" w:rsidRDefault="004C02F5" w:rsidP="004C02F5">
      <w:r>
        <w:t xml:space="preserve">2.4.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r>
        <w:t xml:space="preserve"> 49 </w:t>
      </w:r>
      <w:r>
        <w:rPr>
          <w:rFonts w:hint="eastAsia"/>
        </w:rPr>
        <w:t>Выводы</w:t>
      </w:r>
      <w:r>
        <w:t xml:space="preserve"> 64 </w:t>
      </w:r>
      <w:r>
        <w:rPr>
          <w:rFonts w:hint="eastAsia"/>
        </w:rPr>
        <w:t>Глава</w:t>
      </w:r>
      <w:r>
        <w:t xml:space="preserve"> 3. </w:t>
      </w:r>
      <w:r>
        <w:rPr>
          <w:rFonts w:hint="eastAsia"/>
        </w:rPr>
        <w:t>Физическая</w:t>
      </w:r>
      <w:r>
        <w:t xml:space="preserve"> </w:t>
      </w:r>
      <w:r>
        <w:rPr>
          <w:rFonts w:hint="eastAsia"/>
        </w:rPr>
        <w:t>и</w:t>
      </w:r>
      <w:r>
        <w:t xml:space="preserve"> </w:t>
      </w:r>
      <w:r>
        <w:rPr>
          <w:rFonts w:hint="eastAsia"/>
        </w:rPr>
        <w:t>математическая</w:t>
      </w:r>
      <w:r>
        <w:t xml:space="preserve"> </w:t>
      </w:r>
      <w:r>
        <w:rPr>
          <w:rFonts w:hint="eastAsia"/>
        </w:rPr>
        <w:t>модели</w:t>
      </w:r>
      <w:r>
        <w:t xml:space="preserve"> </w:t>
      </w:r>
      <w:r>
        <w:rPr>
          <w:rFonts w:hint="eastAsia"/>
        </w:rPr>
        <w:t>процессов</w:t>
      </w:r>
      <w:r>
        <w:t xml:space="preserve"> </w:t>
      </w:r>
      <w:r>
        <w:rPr>
          <w:rFonts w:hint="eastAsia"/>
        </w:rPr>
        <w:t>прогрева</w:t>
      </w:r>
      <w:r>
        <w:t xml:space="preserve"> </w:t>
      </w:r>
      <w:r>
        <w:rPr>
          <w:rFonts w:hint="eastAsia"/>
        </w:rPr>
        <w:t>и</w:t>
      </w:r>
      <w:r>
        <w:t xml:space="preserve"> </w:t>
      </w:r>
      <w:r>
        <w:rPr>
          <w:rFonts w:hint="eastAsia"/>
        </w:rPr>
        <w:t>охлаждения</w:t>
      </w:r>
      <w:r>
        <w:t xml:space="preserve"> </w:t>
      </w:r>
      <w:r>
        <w:rPr>
          <w:rFonts w:hint="eastAsia"/>
        </w:rPr>
        <w:t>макетов</w:t>
      </w:r>
      <w:r>
        <w:t xml:space="preserve"> </w:t>
      </w:r>
      <w:r>
        <w:rPr>
          <w:rFonts w:hint="eastAsia"/>
        </w:rPr>
        <w:t>воздушных</w:t>
      </w:r>
      <w:r>
        <w:t xml:space="preserve"> </w:t>
      </w:r>
      <w:r>
        <w:rPr>
          <w:rFonts w:hint="eastAsia"/>
        </w:rPr>
        <w:t>конденсаторов</w:t>
      </w:r>
    </w:p>
    <w:p w14:paraId="15E9577C" w14:textId="77777777" w:rsidR="004C02F5" w:rsidRDefault="004C02F5" w:rsidP="004C02F5"/>
    <w:p w14:paraId="33CDF9ED" w14:textId="77777777" w:rsidR="004C02F5" w:rsidRDefault="004C02F5" w:rsidP="004C02F5">
      <w:r>
        <w:t xml:space="preserve">3.1. </w:t>
      </w:r>
      <w:r>
        <w:rPr>
          <w:rFonts w:hint="eastAsia"/>
        </w:rPr>
        <w:t>Модель</w:t>
      </w:r>
      <w:r>
        <w:t xml:space="preserve"> </w:t>
      </w:r>
      <w:r>
        <w:rPr>
          <w:rFonts w:hint="eastAsia"/>
        </w:rPr>
        <w:t>процессов</w:t>
      </w:r>
      <w:r>
        <w:t xml:space="preserve"> </w:t>
      </w:r>
      <w:r>
        <w:rPr>
          <w:rFonts w:hint="eastAsia"/>
        </w:rPr>
        <w:t>прогрева</w:t>
      </w:r>
      <w:r>
        <w:t xml:space="preserve"> </w:t>
      </w:r>
      <w:r>
        <w:rPr>
          <w:rFonts w:hint="eastAsia"/>
        </w:rPr>
        <w:t>и</w:t>
      </w:r>
      <w:r>
        <w:t xml:space="preserve"> </w:t>
      </w:r>
      <w:r>
        <w:rPr>
          <w:rFonts w:hint="eastAsia"/>
        </w:rPr>
        <w:t>охлаждения</w:t>
      </w:r>
      <w:r>
        <w:t xml:space="preserve"> </w:t>
      </w:r>
      <w:r>
        <w:rPr>
          <w:rFonts w:hint="eastAsia"/>
        </w:rPr>
        <w:t>теплообменного</w:t>
      </w:r>
      <w:r>
        <w:t xml:space="preserve"> </w:t>
      </w:r>
      <w:r>
        <w:rPr>
          <w:rFonts w:hint="eastAsia"/>
        </w:rPr>
        <w:t>модуля</w:t>
      </w:r>
      <w:r>
        <w:t xml:space="preserve"> </w:t>
      </w:r>
      <w:r>
        <w:rPr>
          <w:rFonts w:hint="eastAsia"/>
        </w:rPr>
        <w:t>при</w:t>
      </w:r>
      <w:r>
        <w:t xml:space="preserve"> </w:t>
      </w:r>
      <w:r>
        <w:rPr>
          <w:rFonts w:hint="eastAsia"/>
        </w:rPr>
        <w:t>внешней</w:t>
      </w:r>
      <w:r>
        <w:t xml:space="preserve"> </w:t>
      </w:r>
      <w:r>
        <w:rPr>
          <w:rFonts w:hint="eastAsia"/>
        </w:rPr>
        <w:t>подаче</w:t>
      </w:r>
      <w:r>
        <w:t xml:space="preserve"> </w:t>
      </w:r>
      <w:r>
        <w:rPr>
          <w:rFonts w:hint="eastAsia"/>
        </w:rPr>
        <w:t>горячего</w:t>
      </w:r>
      <w:r>
        <w:t xml:space="preserve"> </w:t>
      </w:r>
      <w:r>
        <w:rPr>
          <w:rFonts w:hint="eastAsia"/>
        </w:rPr>
        <w:t>воздуха</w:t>
      </w:r>
      <w:r>
        <w:t xml:space="preserve"> </w:t>
      </w:r>
      <w:r>
        <w:rPr>
          <w:rFonts w:hint="eastAsia"/>
        </w:rPr>
        <w:t>тепловой</w:t>
      </w:r>
      <w:r>
        <w:t xml:space="preserve"> </w:t>
      </w:r>
      <w:r>
        <w:rPr>
          <w:rFonts w:hint="eastAsia"/>
        </w:rPr>
        <w:t>пушкой</w:t>
      </w:r>
    </w:p>
    <w:p w14:paraId="7FF9D6AE" w14:textId="77777777" w:rsidR="004C02F5" w:rsidRDefault="004C02F5" w:rsidP="004C02F5"/>
    <w:p w14:paraId="2EADCC65" w14:textId="77777777" w:rsidR="004C02F5" w:rsidRDefault="004C02F5" w:rsidP="004C02F5">
      <w:r>
        <w:t xml:space="preserve">3.2. </w:t>
      </w:r>
      <w:r>
        <w:rPr>
          <w:rFonts w:hint="eastAsia"/>
        </w:rPr>
        <w:t>Модель</w:t>
      </w:r>
      <w:r>
        <w:t xml:space="preserve"> </w:t>
      </w:r>
      <w:r>
        <w:rPr>
          <w:rFonts w:hint="eastAsia"/>
        </w:rPr>
        <w:t>процессов</w:t>
      </w:r>
      <w:r>
        <w:t xml:space="preserve"> </w:t>
      </w:r>
      <w:r>
        <w:rPr>
          <w:rFonts w:hint="eastAsia"/>
        </w:rPr>
        <w:t>прогрева</w:t>
      </w:r>
      <w:r>
        <w:t xml:space="preserve"> </w:t>
      </w:r>
      <w:r>
        <w:rPr>
          <w:rFonts w:hint="eastAsia"/>
        </w:rPr>
        <w:t>и</w:t>
      </w:r>
      <w:r>
        <w:t xml:space="preserve"> </w:t>
      </w:r>
      <w:r>
        <w:rPr>
          <w:rFonts w:hint="eastAsia"/>
        </w:rPr>
        <w:t>охлаждения</w:t>
      </w:r>
      <w:r>
        <w:t xml:space="preserve"> </w:t>
      </w:r>
      <w:r>
        <w:rPr>
          <w:rFonts w:hint="eastAsia"/>
        </w:rPr>
        <w:t>теплообменного</w:t>
      </w:r>
      <w:r>
        <w:t xml:space="preserve"> </w:t>
      </w:r>
      <w:r>
        <w:rPr>
          <w:rFonts w:hint="eastAsia"/>
        </w:rPr>
        <w:t>модуля</w:t>
      </w:r>
      <w:r>
        <w:t xml:space="preserve"> </w:t>
      </w:r>
      <w:r>
        <w:rPr>
          <w:rFonts w:hint="eastAsia"/>
        </w:rPr>
        <w:t>при</w:t>
      </w:r>
      <w:r>
        <w:t xml:space="preserve"> </w:t>
      </w:r>
      <w:r>
        <w:rPr>
          <w:rFonts w:hint="eastAsia"/>
        </w:rPr>
        <w:t>подаче</w:t>
      </w:r>
      <w:r>
        <w:t xml:space="preserve"> </w:t>
      </w:r>
      <w:r>
        <w:rPr>
          <w:rFonts w:hint="eastAsia"/>
        </w:rPr>
        <w:t>горячего</w:t>
      </w:r>
      <w:r>
        <w:t xml:space="preserve"> </w:t>
      </w:r>
      <w:r>
        <w:rPr>
          <w:rFonts w:hint="eastAsia"/>
        </w:rPr>
        <w:t>воздуха</w:t>
      </w:r>
      <w:r>
        <w:t xml:space="preserve"> </w:t>
      </w:r>
      <w:r>
        <w:rPr>
          <w:rFonts w:hint="eastAsia"/>
        </w:rPr>
        <w:t>во</w:t>
      </w:r>
      <w:r>
        <w:t xml:space="preserve"> </w:t>
      </w:r>
      <w:r>
        <w:rPr>
          <w:rFonts w:hint="eastAsia"/>
        </w:rPr>
        <w:t>внутренние</w:t>
      </w:r>
      <w:r>
        <w:t xml:space="preserve"> </w:t>
      </w:r>
      <w:r>
        <w:rPr>
          <w:rFonts w:hint="eastAsia"/>
        </w:rPr>
        <w:t>полости</w:t>
      </w:r>
      <w:r>
        <w:t xml:space="preserve"> </w:t>
      </w:r>
      <w:r>
        <w:rPr>
          <w:rFonts w:hint="eastAsia"/>
        </w:rPr>
        <w:t>теплообменника</w:t>
      </w:r>
      <w:r>
        <w:t xml:space="preserve"> </w:t>
      </w:r>
      <w:r>
        <w:rPr>
          <w:rFonts w:hint="eastAsia"/>
        </w:rPr>
        <w:t>воздушного</w:t>
      </w:r>
      <w:r>
        <w:t xml:space="preserve"> </w:t>
      </w:r>
      <w:r>
        <w:rPr>
          <w:rFonts w:hint="eastAsia"/>
        </w:rPr>
        <w:t>конденсатора</w:t>
      </w:r>
    </w:p>
    <w:p w14:paraId="5C8709D8" w14:textId="77777777" w:rsidR="004C02F5" w:rsidRDefault="004C02F5" w:rsidP="004C02F5"/>
    <w:p w14:paraId="4391846D" w14:textId="77777777" w:rsidR="004C02F5" w:rsidRDefault="004C02F5" w:rsidP="004C02F5">
      <w:r>
        <w:t xml:space="preserve">3.3. </w:t>
      </w:r>
      <w:r>
        <w:rPr>
          <w:rFonts w:hint="eastAsia"/>
        </w:rPr>
        <w:t>Модель</w:t>
      </w:r>
      <w:r>
        <w:t xml:space="preserve"> </w:t>
      </w:r>
      <w:r>
        <w:rPr>
          <w:rFonts w:hint="eastAsia"/>
        </w:rPr>
        <w:t>процессов</w:t>
      </w:r>
      <w:r>
        <w:t xml:space="preserve"> </w:t>
      </w:r>
      <w:r>
        <w:rPr>
          <w:rFonts w:hint="eastAsia"/>
        </w:rPr>
        <w:t>прогрева</w:t>
      </w:r>
      <w:r>
        <w:t xml:space="preserve"> </w:t>
      </w:r>
      <w:r>
        <w:rPr>
          <w:rFonts w:hint="eastAsia"/>
        </w:rPr>
        <w:t>и</w:t>
      </w:r>
      <w:r>
        <w:t xml:space="preserve"> </w:t>
      </w:r>
      <w:r>
        <w:rPr>
          <w:rFonts w:hint="eastAsia"/>
        </w:rPr>
        <w:t>охлаждения</w:t>
      </w:r>
      <w:r>
        <w:t xml:space="preserve"> </w:t>
      </w:r>
      <w:r>
        <w:rPr>
          <w:rFonts w:hint="eastAsia"/>
        </w:rPr>
        <w:t>теплообменного</w:t>
      </w:r>
      <w:r>
        <w:t xml:space="preserve"> </w:t>
      </w:r>
      <w:r>
        <w:rPr>
          <w:rFonts w:hint="eastAsia"/>
        </w:rPr>
        <w:t>модуля</w:t>
      </w:r>
      <w:r>
        <w:t xml:space="preserve"> </w:t>
      </w:r>
      <w:r>
        <w:rPr>
          <w:rFonts w:hint="eastAsia"/>
        </w:rPr>
        <w:t>при</w:t>
      </w:r>
      <w:r>
        <w:t xml:space="preserve"> </w:t>
      </w:r>
      <w:r>
        <w:rPr>
          <w:rFonts w:hint="eastAsia"/>
        </w:rPr>
        <w:t>подаче</w:t>
      </w:r>
      <w:r>
        <w:t xml:space="preserve"> </w:t>
      </w:r>
      <w:r>
        <w:rPr>
          <w:rFonts w:hint="eastAsia"/>
        </w:rPr>
        <w:t>пара</w:t>
      </w:r>
      <w:r>
        <w:t xml:space="preserve"> </w:t>
      </w:r>
      <w:r>
        <w:rPr>
          <w:rFonts w:hint="eastAsia"/>
        </w:rPr>
        <w:t>на</w:t>
      </w:r>
      <w:r>
        <w:t xml:space="preserve"> </w:t>
      </w:r>
      <w:r>
        <w:rPr>
          <w:rFonts w:hint="eastAsia"/>
        </w:rPr>
        <w:t>внешнюю</w:t>
      </w:r>
      <w:r>
        <w:t xml:space="preserve"> </w:t>
      </w:r>
      <w:r>
        <w:rPr>
          <w:rFonts w:hint="eastAsia"/>
        </w:rPr>
        <w:t>теплообменную</w:t>
      </w:r>
      <w:r>
        <w:t xml:space="preserve"> </w:t>
      </w:r>
      <w:r>
        <w:rPr>
          <w:rFonts w:hint="eastAsia"/>
        </w:rPr>
        <w:t>поверхность</w:t>
      </w:r>
      <w:r>
        <w:t xml:space="preserve"> </w:t>
      </w:r>
      <w:r>
        <w:rPr>
          <w:rFonts w:hint="eastAsia"/>
        </w:rPr>
        <w:t>оребренных</w:t>
      </w:r>
      <w:r>
        <w:t xml:space="preserve"> </w:t>
      </w:r>
      <w:r>
        <w:rPr>
          <w:rFonts w:hint="eastAsia"/>
        </w:rPr>
        <w:t>труб</w:t>
      </w:r>
      <w:r>
        <w:t xml:space="preserve"> </w:t>
      </w:r>
      <w:r>
        <w:rPr>
          <w:rFonts w:hint="eastAsia"/>
        </w:rPr>
        <w:t>воздушного</w:t>
      </w:r>
      <w:r>
        <w:t xml:space="preserve"> </w:t>
      </w:r>
      <w:r>
        <w:rPr>
          <w:rFonts w:hint="eastAsia"/>
        </w:rPr>
        <w:t>конденсатора</w:t>
      </w:r>
    </w:p>
    <w:p w14:paraId="40922516" w14:textId="77777777" w:rsidR="004C02F5" w:rsidRDefault="004C02F5" w:rsidP="004C02F5"/>
    <w:p w14:paraId="41A58E84" w14:textId="77777777" w:rsidR="004C02F5" w:rsidRDefault="004C02F5" w:rsidP="004C02F5">
      <w:r>
        <w:t xml:space="preserve">3.3.1. </w:t>
      </w:r>
      <w:r>
        <w:rPr>
          <w:rFonts w:hint="eastAsia"/>
        </w:rPr>
        <w:t>Результаты</w:t>
      </w:r>
      <w:r>
        <w:t xml:space="preserve"> </w:t>
      </w:r>
      <w:r>
        <w:rPr>
          <w:rFonts w:hint="eastAsia"/>
        </w:rPr>
        <w:t>измерений</w:t>
      </w:r>
      <w:r>
        <w:t xml:space="preserve"> </w:t>
      </w:r>
      <w:r>
        <w:rPr>
          <w:rFonts w:hint="eastAsia"/>
        </w:rPr>
        <w:t>и</w:t>
      </w:r>
      <w:r>
        <w:t xml:space="preserve"> </w:t>
      </w:r>
      <w:r>
        <w:rPr>
          <w:rFonts w:hint="eastAsia"/>
        </w:rPr>
        <w:t>физическая</w:t>
      </w:r>
      <w:r>
        <w:t xml:space="preserve"> </w:t>
      </w:r>
      <w:r>
        <w:rPr>
          <w:rFonts w:hint="eastAsia"/>
        </w:rPr>
        <w:t>модель</w:t>
      </w:r>
    </w:p>
    <w:p w14:paraId="07592969" w14:textId="77777777" w:rsidR="004C02F5" w:rsidRDefault="004C02F5" w:rsidP="004C02F5"/>
    <w:p w14:paraId="02965141" w14:textId="77777777" w:rsidR="004C02F5" w:rsidRDefault="004C02F5" w:rsidP="004C02F5">
      <w:r>
        <w:t xml:space="preserve">3.3.2. </w:t>
      </w:r>
      <w:r>
        <w:rPr>
          <w:rFonts w:hint="eastAsia"/>
        </w:rPr>
        <w:t>Методика</w:t>
      </w:r>
      <w:r>
        <w:t xml:space="preserve"> </w:t>
      </w:r>
      <w:r>
        <w:rPr>
          <w:rFonts w:hint="eastAsia"/>
        </w:rPr>
        <w:t>пересчета</w:t>
      </w:r>
      <w:r>
        <w:t xml:space="preserve"> </w:t>
      </w:r>
      <w:r>
        <w:rPr>
          <w:rFonts w:hint="eastAsia"/>
        </w:rPr>
        <w:t>экспериментальных</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прогреве</w:t>
      </w:r>
      <w:r>
        <w:t xml:space="preserve"> </w:t>
      </w:r>
      <w:r>
        <w:rPr>
          <w:rFonts w:hint="eastAsia"/>
        </w:rPr>
        <w:t>и</w:t>
      </w:r>
      <w:r>
        <w:t xml:space="preserve"> </w:t>
      </w:r>
      <w:r>
        <w:rPr>
          <w:rFonts w:hint="eastAsia"/>
        </w:rPr>
        <w:t>охлаждении</w:t>
      </w:r>
      <w:r>
        <w:t xml:space="preserve"> </w:t>
      </w:r>
      <w:r>
        <w:rPr>
          <w:rFonts w:hint="eastAsia"/>
        </w:rPr>
        <w:t>теплообменного</w:t>
      </w:r>
      <w:r>
        <w:t xml:space="preserve"> </w:t>
      </w:r>
      <w:r>
        <w:rPr>
          <w:rFonts w:hint="eastAsia"/>
        </w:rPr>
        <w:t>модуля</w:t>
      </w:r>
      <w:r>
        <w:t xml:space="preserve"> </w:t>
      </w:r>
      <w:r>
        <w:rPr>
          <w:rFonts w:hint="eastAsia"/>
        </w:rPr>
        <w:t>при</w:t>
      </w:r>
      <w:r>
        <w:t xml:space="preserve"> </w:t>
      </w:r>
      <w:r>
        <w:rPr>
          <w:rFonts w:hint="eastAsia"/>
        </w:rPr>
        <w:t>подаче</w:t>
      </w:r>
      <w:r>
        <w:t xml:space="preserve"> </w:t>
      </w:r>
      <w:r>
        <w:rPr>
          <w:rFonts w:hint="eastAsia"/>
        </w:rPr>
        <w:t>пара</w:t>
      </w:r>
      <w:r>
        <w:t xml:space="preserve"> </w:t>
      </w:r>
      <w:r>
        <w:rPr>
          <w:rFonts w:hint="eastAsia"/>
        </w:rPr>
        <w:t>на</w:t>
      </w:r>
      <w:r>
        <w:t xml:space="preserve"> </w:t>
      </w:r>
      <w:r>
        <w:rPr>
          <w:rFonts w:hint="eastAsia"/>
        </w:rPr>
        <w:t>внешние</w:t>
      </w:r>
    </w:p>
    <w:p w14:paraId="5BB7CF40" w14:textId="77777777" w:rsidR="004C02F5" w:rsidRDefault="004C02F5" w:rsidP="004C02F5"/>
    <w:p w14:paraId="3596C3A3" w14:textId="77777777" w:rsidR="004C02F5" w:rsidRDefault="004C02F5" w:rsidP="004C02F5">
      <w:r>
        <w:rPr>
          <w:rFonts w:hint="eastAsia"/>
        </w:rPr>
        <w:t>поверхности</w:t>
      </w:r>
      <w:r>
        <w:t xml:space="preserve"> </w:t>
      </w:r>
      <w:r>
        <w:rPr>
          <w:rFonts w:hint="eastAsia"/>
        </w:rPr>
        <w:t>ТО</w:t>
      </w:r>
      <w:r>
        <w:t xml:space="preserve"> </w:t>
      </w:r>
      <w:r>
        <w:rPr>
          <w:rFonts w:hint="eastAsia"/>
        </w:rPr>
        <w:t>воздушного</w:t>
      </w:r>
      <w:r>
        <w:t xml:space="preserve"> </w:t>
      </w:r>
      <w:r>
        <w:rPr>
          <w:rFonts w:hint="eastAsia"/>
        </w:rPr>
        <w:t>конденсатора</w:t>
      </w:r>
      <w:r>
        <w:t xml:space="preserve">, </w:t>
      </w:r>
      <w:r>
        <w:rPr>
          <w:rFonts w:hint="eastAsia"/>
        </w:rPr>
        <w:t>для</w:t>
      </w:r>
      <w:r>
        <w:t xml:space="preserve"> </w:t>
      </w:r>
      <w:r>
        <w:rPr>
          <w:rFonts w:hint="eastAsia"/>
        </w:rPr>
        <w:t>работы</w:t>
      </w:r>
      <w:r>
        <w:t xml:space="preserve"> </w:t>
      </w:r>
      <w:r>
        <w:rPr>
          <w:rFonts w:hint="eastAsia"/>
        </w:rPr>
        <w:t>в</w:t>
      </w:r>
      <w:r>
        <w:t xml:space="preserve"> </w:t>
      </w:r>
      <w:r>
        <w:rPr>
          <w:rFonts w:hint="eastAsia"/>
        </w:rPr>
        <w:t>другой</w:t>
      </w:r>
      <w:r>
        <w:t xml:space="preserve"> </w:t>
      </w:r>
      <w:r>
        <w:rPr>
          <w:rFonts w:hint="eastAsia"/>
        </w:rPr>
        <w:t>внешней</w:t>
      </w:r>
      <w:r>
        <w:t xml:space="preserve"> </w:t>
      </w:r>
      <w:r>
        <w:rPr>
          <w:rFonts w:hint="eastAsia"/>
        </w:rPr>
        <w:t>среде</w:t>
      </w:r>
    </w:p>
    <w:p w14:paraId="73DC1895" w14:textId="77777777" w:rsidR="004C02F5" w:rsidRDefault="004C02F5" w:rsidP="004C02F5"/>
    <w:p w14:paraId="5DA7FA32" w14:textId="77777777" w:rsidR="004C02F5" w:rsidRDefault="004C02F5" w:rsidP="004C02F5">
      <w:r>
        <w:t xml:space="preserve">3.4. </w:t>
      </w:r>
      <w:r>
        <w:rPr>
          <w:rFonts w:hint="eastAsia"/>
        </w:rPr>
        <w:t>Динамика</w:t>
      </w:r>
      <w:r>
        <w:t xml:space="preserve"> </w:t>
      </w:r>
      <w:r>
        <w:rPr>
          <w:rFonts w:hint="eastAsia"/>
        </w:rPr>
        <w:t>процесса</w:t>
      </w:r>
      <w:r>
        <w:t xml:space="preserve"> </w:t>
      </w:r>
      <w:r>
        <w:rPr>
          <w:rFonts w:hint="eastAsia"/>
        </w:rPr>
        <w:t>охлаждения</w:t>
      </w:r>
      <w:r>
        <w:t xml:space="preserve"> </w:t>
      </w:r>
      <w:r>
        <w:rPr>
          <w:rFonts w:hint="eastAsia"/>
        </w:rPr>
        <w:t>теплообменника</w:t>
      </w:r>
      <w:r>
        <w:t xml:space="preserve"> </w:t>
      </w:r>
      <w:r>
        <w:rPr>
          <w:rFonts w:hint="eastAsia"/>
        </w:rPr>
        <w:t>воздушного</w:t>
      </w:r>
      <w:r>
        <w:t xml:space="preserve"> </w:t>
      </w:r>
      <w:r>
        <w:rPr>
          <w:rFonts w:hint="eastAsia"/>
        </w:rPr>
        <w:t>конденсатора</w:t>
      </w:r>
      <w:r>
        <w:t xml:space="preserve"> </w:t>
      </w:r>
      <w:r>
        <w:rPr>
          <w:rFonts w:hint="eastAsia"/>
        </w:rPr>
        <w:t>после</w:t>
      </w:r>
      <w:r>
        <w:t xml:space="preserve"> </w:t>
      </w:r>
      <w:r>
        <w:rPr>
          <w:rFonts w:hint="eastAsia"/>
        </w:rPr>
        <w:t>прекращения</w:t>
      </w:r>
      <w:r>
        <w:t xml:space="preserve"> </w:t>
      </w:r>
      <w:r>
        <w:rPr>
          <w:rFonts w:hint="eastAsia"/>
        </w:rPr>
        <w:t>прогрева</w:t>
      </w:r>
    </w:p>
    <w:p w14:paraId="103649ED" w14:textId="77777777" w:rsidR="004C02F5" w:rsidRDefault="004C02F5" w:rsidP="004C02F5"/>
    <w:p w14:paraId="0DBEC2F2" w14:textId="77777777" w:rsidR="004C02F5" w:rsidRDefault="004C02F5" w:rsidP="004C02F5">
      <w:r>
        <w:t xml:space="preserve">3.5. </w:t>
      </w:r>
      <w:r>
        <w:rPr>
          <w:rFonts w:hint="eastAsia"/>
        </w:rPr>
        <w:t>Верификация</w:t>
      </w:r>
      <w:r>
        <w:t xml:space="preserve"> </w:t>
      </w:r>
      <w:r>
        <w:rPr>
          <w:rFonts w:hint="eastAsia"/>
        </w:rPr>
        <w:t>моделей</w:t>
      </w:r>
      <w:r>
        <w:t xml:space="preserve"> </w:t>
      </w:r>
      <w:r>
        <w:rPr>
          <w:rFonts w:hint="eastAsia"/>
        </w:rPr>
        <w:t>процессов</w:t>
      </w:r>
      <w:r>
        <w:t xml:space="preserve"> </w:t>
      </w:r>
      <w:r>
        <w:rPr>
          <w:rFonts w:hint="eastAsia"/>
        </w:rPr>
        <w:t>прогрева</w:t>
      </w:r>
      <w:r>
        <w:t xml:space="preserve"> </w:t>
      </w:r>
      <w:r>
        <w:rPr>
          <w:rFonts w:hint="eastAsia"/>
        </w:rPr>
        <w:t>и</w:t>
      </w:r>
      <w:r>
        <w:t xml:space="preserve"> </w:t>
      </w:r>
      <w:r>
        <w:rPr>
          <w:rFonts w:hint="eastAsia"/>
        </w:rPr>
        <w:t>охлаждения</w:t>
      </w:r>
      <w:r>
        <w:t xml:space="preserve"> </w:t>
      </w:r>
      <w:r>
        <w:rPr>
          <w:rFonts w:hint="eastAsia"/>
        </w:rPr>
        <w:t>макетов</w:t>
      </w:r>
      <w:r>
        <w:t xml:space="preserve"> </w:t>
      </w:r>
      <w:r>
        <w:rPr>
          <w:rFonts w:hint="eastAsia"/>
        </w:rPr>
        <w:t>воздушных</w:t>
      </w:r>
      <w:r>
        <w:t xml:space="preserve"> </w:t>
      </w:r>
      <w:r>
        <w:rPr>
          <w:rFonts w:hint="eastAsia"/>
        </w:rPr>
        <w:t>конденсаторов</w:t>
      </w:r>
    </w:p>
    <w:p w14:paraId="6A497A14" w14:textId="77777777" w:rsidR="004C02F5" w:rsidRDefault="004C02F5" w:rsidP="004C02F5"/>
    <w:p w14:paraId="1FDD4C00" w14:textId="77777777" w:rsidR="004C02F5" w:rsidRDefault="004C02F5" w:rsidP="004C02F5">
      <w:r>
        <w:lastRenderedPageBreak/>
        <w:t xml:space="preserve">3.5.1. </w:t>
      </w:r>
      <w:r>
        <w:rPr>
          <w:rFonts w:hint="eastAsia"/>
        </w:rPr>
        <w:t>Верификация</w:t>
      </w:r>
      <w:r>
        <w:t xml:space="preserve"> </w:t>
      </w:r>
      <w:r>
        <w:rPr>
          <w:rFonts w:hint="eastAsia"/>
        </w:rPr>
        <w:t>методики</w:t>
      </w:r>
      <w:r>
        <w:t xml:space="preserve"> </w:t>
      </w:r>
      <w:r>
        <w:rPr>
          <w:rFonts w:hint="eastAsia"/>
        </w:rPr>
        <w:t>пересчета</w:t>
      </w:r>
      <w:r>
        <w:t xml:space="preserve"> </w:t>
      </w:r>
      <w:r>
        <w:rPr>
          <w:rFonts w:hint="eastAsia"/>
        </w:rPr>
        <w:t>экспериментальных</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прогреве</w:t>
      </w:r>
      <w:r>
        <w:t xml:space="preserve"> </w:t>
      </w:r>
      <w:r>
        <w:rPr>
          <w:rFonts w:hint="eastAsia"/>
        </w:rPr>
        <w:t>теплообменника</w:t>
      </w:r>
      <w:r>
        <w:t xml:space="preserve"> </w:t>
      </w:r>
      <w:r>
        <w:rPr>
          <w:rFonts w:hint="eastAsia"/>
        </w:rPr>
        <w:t>воздушного</w:t>
      </w:r>
      <w:r>
        <w:t xml:space="preserve"> </w:t>
      </w:r>
      <w:r>
        <w:rPr>
          <w:rFonts w:hint="eastAsia"/>
        </w:rPr>
        <w:t>конденсатора</w:t>
      </w:r>
      <w:r>
        <w:t xml:space="preserve"> </w:t>
      </w:r>
      <w:r>
        <w:rPr>
          <w:rFonts w:hint="eastAsia"/>
        </w:rPr>
        <w:t>подогретым</w:t>
      </w:r>
      <w:r>
        <w:t xml:space="preserve"> </w:t>
      </w:r>
      <w:r>
        <w:rPr>
          <w:rFonts w:hint="eastAsia"/>
        </w:rPr>
        <w:t>воздухом</w:t>
      </w:r>
      <w:r>
        <w:t xml:space="preserve"> </w:t>
      </w:r>
      <w:r>
        <w:rPr>
          <w:rFonts w:hint="eastAsia"/>
        </w:rPr>
        <w:t>от</w:t>
      </w:r>
      <w:r>
        <w:t xml:space="preserve"> </w:t>
      </w:r>
      <w:r>
        <w:rPr>
          <w:rFonts w:hint="eastAsia"/>
        </w:rPr>
        <w:t>компрессора</w:t>
      </w:r>
      <w:r>
        <w:t xml:space="preserve">, </w:t>
      </w:r>
      <w:r>
        <w:rPr>
          <w:rFonts w:hint="eastAsia"/>
        </w:rPr>
        <w:t>для</w:t>
      </w:r>
      <w:r>
        <w:t xml:space="preserve"> </w:t>
      </w:r>
      <w:r>
        <w:rPr>
          <w:rFonts w:hint="eastAsia"/>
        </w:rPr>
        <w:t>работы</w:t>
      </w:r>
      <w:r>
        <w:t xml:space="preserve"> </w:t>
      </w:r>
      <w:r>
        <w:rPr>
          <w:rFonts w:hint="eastAsia"/>
        </w:rPr>
        <w:t>при</w:t>
      </w:r>
      <w:r>
        <w:t xml:space="preserve"> </w:t>
      </w:r>
      <w:r>
        <w:rPr>
          <w:rFonts w:hint="eastAsia"/>
        </w:rPr>
        <w:t>другой</w:t>
      </w:r>
      <w:r>
        <w:t xml:space="preserve"> </w:t>
      </w:r>
      <w:r>
        <w:rPr>
          <w:rFonts w:hint="eastAsia"/>
        </w:rPr>
        <w:t>температуре</w:t>
      </w:r>
    </w:p>
    <w:p w14:paraId="07B963B6" w14:textId="77777777" w:rsidR="004C02F5" w:rsidRDefault="004C02F5" w:rsidP="004C02F5"/>
    <w:p w14:paraId="6E32EA12" w14:textId="77777777" w:rsidR="004C02F5" w:rsidRDefault="004C02F5" w:rsidP="004C02F5">
      <w:r>
        <w:t xml:space="preserve">3.5.2. </w:t>
      </w:r>
      <w:r>
        <w:rPr>
          <w:rFonts w:hint="eastAsia"/>
        </w:rPr>
        <w:t>Верификация</w:t>
      </w:r>
      <w:r>
        <w:t xml:space="preserve"> </w:t>
      </w:r>
      <w:r>
        <w:rPr>
          <w:rFonts w:hint="eastAsia"/>
        </w:rPr>
        <w:t>методики</w:t>
      </w:r>
      <w:r>
        <w:t xml:space="preserve"> </w:t>
      </w:r>
      <w:r>
        <w:rPr>
          <w:rFonts w:hint="eastAsia"/>
        </w:rPr>
        <w:t>пересчета</w:t>
      </w:r>
      <w:r>
        <w:t xml:space="preserve"> </w:t>
      </w:r>
      <w:r>
        <w:rPr>
          <w:rFonts w:hint="eastAsia"/>
        </w:rPr>
        <w:t>экспериментальных</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прогреве</w:t>
      </w:r>
      <w:r>
        <w:t xml:space="preserve"> </w:t>
      </w:r>
      <w:r>
        <w:rPr>
          <w:rFonts w:hint="eastAsia"/>
        </w:rPr>
        <w:t>теплообменника</w:t>
      </w:r>
      <w:r>
        <w:t xml:space="preserve"> </w:t>
      </w:r>
      <w:r>
        <w:rPr>
          <w:rFonts w:hint="eastAsia"/>
        </w:rPr>
        <w:t>воздушного</w:t>
      </w:r>
      <w:r>
        <w:t xml:space="preserve"> </w:t>
      </w:r>
      <w:r>
        <w:rPr>
          <w:rFonts w:hint="eastAsia"/>
        </w:rPr>
        <w:t>конденсатора</w:t>
      </w:r>
      <w:r>
        <w:t xml:space="preserve"> </w:t>
      </w:r>
      <w:r>
        <w:rPr>
          <w:rFonts w:hint="eastAsia"/>
        </w:rPr>
        <w:t>паром</w:t>
      </w:r>
      <w:r>
        <w:t xml:space="preserve">, </w:t>
      </w:r>
      <w:r>
        <w:rPr>
          <w:rFonts w:hint="eastAsia"/>
        </w:rPr>
        <w:t>подаваемым</w:t>
      </w:r>
      <w:r>
        <w:t xml:space="preserve"> </w:t>
      </w:r>
      <w:r>
        <w:rPr>
          <w:rFonts w:hint="eastAsia"/>
        </w:rPr>
        <w:t>на</w:t>
      </w:r>
      <w:r>
        <w:t xml:space="preserve"> </w:t>
      </w:r>
      <w:r>
        <w:rPr>
          <w:rFonts w:hint="eastAsia"/>
        </w:rPr>
        <w:t>внешнюю</w:t>
      </w:r>
      <w:r>
        <w:t xml:space="preserve"> </w:t>
      </w:r>
      <w:r>
        <w:rPr>
          <w:rFonts w:hint="eastAsia"/>
        </w:rPr>
        <w:t>поверхность</w:t>
      </w:r>
      <w:r>
        <w:t xml:space="preserve"> </w:t>
      </w:r>
      <w:r>
        <w:rPr>
          <w:rFonts w:hint="eastAsia"/>
        </w:rPr>
        <w:t>теплообменника</w:t>
      </w:r>
    </w:p>
    <w:p w14:paraId="324AB425" w14:textId="77777777" w:rsidR="004C02F5" w:rsidRDefault="004C02F5" w:rsidP="004C02F5"/>
    <w:p w14:paraId="76EDAFCD" w14:textId="77777777" w:rsidR="004C02F5" w:rsidRDefault="004C02F5" w:rsidP="004C02F5">
      <w:r>
        <w:t xml:space="preserve">3.5.3. </w:t>
      </w:r>
      <w:r>
        <w:rPr>
          <w:rFonts w:hint="eastAsia"/>
        </w:rPr>
        <w:t>Верификация</w:t>
      </w:r>
      <w:r>
        <w:t xml:space="preserve"> </w:t>
      </w:r>
      <w:r>
        <w:rPr>
          <w:rFonts w:hint="eastAsia"/>
        </w:rPr>
        <w:t>методики</w:t>
      </w:r>
      <w:r>
        <w:t xml:space="preserve"> </w:t>
      </w:r>
      <w:r>
        <w:rPr>
          <w:rFonts w:hint="eastAsia"/>
        </w:rPr>
        <w:t>пересчета</w:t>
      </w:r>
      <w:r>
        <w:t xml:space="preserve"> </w:t>
      </w:r>
      <w:r>
        <w:rPr>
          <w:rFonts w:hint="eastAsia"/>
        </w:rPr>
        <w:t>экспериментальных</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прогреве</w:t>
      </w:r>
      <w:r>
        <w:t xml:space="preserve"> </w:t>
      </w:r>
      <w:r>
        <w:rPr>
          <w:rFonts w:hint="eastAsia"/>
        </w:rPr>
        <w:t>теплообменника</w:t>
      </w:r>
      <w:r>
        <w:t xml:space="preserve"> </w:t>
      </w:r>
      <w:r>
        <w:rPr>
          <w:rFonts w:hint="eastAsia"/>
        </w:rPr>
        <w:t>воздушного</w:t>
      </w:r>
      <w:r>
        <w:t xml:space="preserve"> </w:t>
      </w:r>
      <w:r>
        <w:rPr>
          <w:rFonts w:hint="eastAsia"/>
        </w:rPr>
        <w:t>конденсатора</w:t>
      </w:r>
      <w:r>
        <w:t xml:space="preserve"> </w:t>
      </w:r>
      <w:r>
        <w:rPr>
          <w:rFonts w:hint="eastAsia"/>
        </w:rPr>
        <w:t>после</w:t>
      </w:r>
      <w:r>
        <w:t xml:space="preserve"> </w:t>
      </w:r>
      <w:r>
        <w:rPr>
          <w:rFonts w:hint="eastAsia"/>
        </w:rPr>
        <w:t>прекращения</w:t>
      </w:r>
      <w:r>
        <w:t xml:space="preserve"> </w:t>
      </w:r>
      <w:r>
        <w:rPr>
          <w:rFonts w:hint="eastAsia"/>
        </w:rPr>
        <w:t>прогрева</w:t>
      </w:r>
      <w:r>
        <w:t xml:space="preserve"> 88 </w:t>
      </w:r>
      <w:r>
        <w:rPr>
          <w:rFonts w:hint="eastAsia"/>
        </w:rPr>
        <w:t>Выводы</w:t>
      </w:r>
      <w:r>
        <w:t xml:space="preserve"> 90 </w:t>
      </w:r>
      <w:r>
        <w:rPr>
          <w:rFonts w:hint="eastAsia"/>
        </w:rPr>
        <w:t>Глава</w:t>
      </w:r>
      <w:r>
        <w:t xml:space="preserve"> 4. </w:t>
      </w:r>
      <w:r>
        <w:rPr>
          <w:rFonts w:hint="eastAsia"/>
        </w:rPr>
        <w:t>Пуск</w:t>
      </w:r>
      <w:r>
        <w:t xml:space="preserve"> </w:t>
      </w:r>
      <w:r>
        <w:rPr>
          <w:rFonts w:hint="eastAsia"/>
        </w:rPr>
        <w:t>и</w:t>
      </w:r>
      <w:r>
        <w:t xml:space="preserve"> </w:t>
      </w:r>
      <w:r>
        <w:rPr>
          <w:rFonts w:hint="eastAsia"/>
        </w:rPr>
        <w:t>работа</w:t>
      </w:r>
      <w:r>
        <w:t xml:space="preserve"> </w:t>
      </w:r>
      <w:r>
        <w:rPr>
          <w:rFonts w:hint="eastAsia"/>
        </w:rPr>
        <w:t>экспериментальной</w:t>
      </w:r>
      <w:r>
        <w:t xml:space="preserve"> </w:t>
      </w:r>
      <w:r>
        <w:rPr>
          <w:rFonts w:hint="eastAsia"/>
        </w:rPr>
        <w:t>секции</w:t>
      </w:r>
      <w:r>
        <w:t xml:space="preserve"> </w:t>
      </w:r>
      <w:r>
        <w:rPr>
          <w:rFonts w:hint="eastAsia"/>
        </w:rPr>
        <w:t>воздушного</w:t>
      </w:r>
      <w:r>
        <w:t xml:space="preserve"> </w:t>
      </w:r>
      <w:r>
        <w:rPr>
          <w:rFonts w:hint="eastAsia"/>
        </w:rPr>
        <w:t>конденсатора</w:t>
      </w:r>
    </w:p>
    <w:p w14:paraId="177E4CCD" w14:textId="77777777" w:rsidR="004C02F5" w:rsidRDefault="004C02F5" w:rsidP="004C02F5"/>
    <w:p w14:paraId="63551BBA" w14:textId="77777777" w:rsidR="004C02F5" w:rsidRDefault="004C02F5" w:rsidP="004C02F5">
      <w:r>
        <w:rPr>
          <w:rFonts w:hint="eastAsia"/>
        </w:rPr>
        <w:t>при</w:t>
      </w:r>
      <w:r>
        <w:t xml:space="preserve"> </w:t>
      </w:r>
      <w:r>
        <w:rPr>
          <w:rFonts w:hint="eastAsia"/>
        </w:rPr>
        <w:t>отрицательных</w:t>
      </w:r>
      <w:r>
        <w:t xml:space="preserve"> </w:t>
      </w:r>
      <w:r>
        <w:rPr>
          <w:rFonts w:hint="eastAsia"/>
        </w:rPr>
        <w:t>температурах</w:t>
      </w:r>
    </w:p>
    <w:p w14:paraId="5315A4CE" w14:textId="77777777" w:rsidR="004C02F5" w:rsidRDefault="004C02F5" w:rsidP="004C02F5"/>
    <w:p w14:paraId="006064CE" w14:textId="77777777" w:rsidR="004C02F5" w:rsidRDefault="004C02F5" w:rsidP="004C02F5">
      <w:r>
        <w:t xml:space="preserve">4.1. </w:t>
      </w:r>
      <w:r>
        <w:rPr>
          <w:rFonts w:hint="eastAsia"/>
        </w:rPr>
        <w:t>Описание</w:t>
      </w:r>
      <w:r>
        <w:t xml:space="preserve"> </w:t>
      </w:r>
      <w:r>
        <w:rPr>
          <w:rFonts w:hint="eastAsia"/>
        </w:rPr>
        <w:t>натурной</w:t>
      </w:r>
      <w:r>
        <w:t xml:space="preserve"> </w:t>
      </w:r>
      <w:r>
        <w:rPr>
          <w:rFonts w:hint="eastAsia"/>
        </w:rPr>
        <w:t>секции</w:t>
      </w:r>
      <w:r>
        <w:t xml:space="preserve"> </w:t>
      </w:r>
      <w:r>
        <w:rPr>
          <w:rFonts w:hint="eastAsia"/>
        </w:rPr>
        <w:t>ВК</w:t>
      </w:r>
    </w:p>
    <w:p w14:paraId="0D07F0E1" w14:textId="77777777" w:rsidR="004C02F5" w:rsidRDefault="004C02F5" w:rsidP="004C02F5"/>
    <w:p w14:paraId="04B0AA81" w14:textId="77777777" w:rsidR="004C02F5" w:rsidRDefault="004C02F5" w:rsidP="004C02F5">
      <w:r>
        <w:t xml:space="preserve">4.2. </w:t>
      </w:r>
      <w:r>
        <w:rPr>
          <w:rFonts w:hint="eastAsia"/>
        </w:rPr>
        <w:t>Детали</w:t>
      </w:r>
      <w:r>
        <w:t xml:space="preserve"> </w:t>
      </w:r>
      <w:r>
        <w:rPr>
          <w:rFonts w:hint="eastAsia"/>
        </w:rPr>
        <w:t>эксперимента</w:t>
      </w:r>
    </w:p>
    <w:p w14:paraId="0889D2A7" w14:textId="77777777" w:rsidR="004C02F5" w:rsidRDefault="004C02F5" w:rsidP="004C02F5"/>
    <w:p w14:paraId="2A62F2F1" w14:textId="77777777" w:rsidR="004C02F5" w:rsidRDefault="004C02F5" w:rsidP="004C02F5">
      <w:r>
        <w:t xml:space="preserve">4.3. </w:t>
      </w:r>
      <w:r>
        <w:rPr>
          <w:rFonts w:hint="eastAsia"/>
        </w:rPr>
        <w:t>Результаты</w:t>
      </w:r>
      <w:r>
        <w:t xml:space="preserve"> </w:t>
      </w:r>
      <w:r>
        <w:rPr>
          <w:rFonts w:hint="eastAsia"/>
        </w:rPr>
        <w:t>испытаний</w:t>
      </w:r>
      <w:r>
        <w:t xml:space="preserve"> 100 </w:t>
      </w:r>
      <w:r>
        <w:rPr>
          <w:rFonts w:hint="eastAsia"/>
        </w:rPr>
        <w:t>Выводы</w:t>
      </w:r>
      <w:r>
        <w:t xml:space="preserve"> 105 </w:t>
      </w:r>
      <w:r>
        <w:rPr>
          <w:rFonts w:hint="eastAsia"/>
        </w:rPr>
        <w:t>Глава</w:t>
      </w:r>
      <w:r>
        <w:t xml:space="preserve"> 5. </w:t>
      </w:r>
      <w:r>
        <w:rPr>
          <w:rFonts w:hint="eastAsia"/>
        </w:rPr>
        <w:t>Исследование</w:t>
      </w:r>
      <w:r>
        <w:t xml:space="preserve"> </w:t>
      </w:r>
      <w:r>
        <w:rPr>
          <w:rFonts w:hint="eastAsia"/>
        </w:rPr>
        <w:t>переменных</w:t>
      </w:r>
      <w:r>
        <w:t xml:space="preserve"> </w:t>
      </w:r>
      <w:r>
        <w:rPr>
          <w:rFonts w:hint="eastAsia"/>
        </w:rPr>
        <w:t>режимов</w:t>
      </w:r>
      <w:r>
        <w:t xml:space="preserve"> </w:t>
      </w:r>
      <w:r>
        <w:rPr>
          <w:rFonts w:hint="eastAsia"/>
        </w:rPr>
        <w:t>работы</w:t>
      </w:r>
      <w:r>
        <w:t xml:space="preserve"> </w:t>
      </w:r>
      <w:r>
        <w:rPr>
          <w:rFonts w:hint="eastAsia"/>
        </w:rPr>
        <w:t>воздушно</w:t>
      </w:r>
      <w:r>
        <w:t>-</w:t>
      </w:r>
      <w:r>
        <w:rPr>
          <w:rFonts w:hint="eastAsia"/>
        </w:rPr>
        <w:t>конденсационной</w:t>
      </w:r>
      <w:r>
        <w:t xml:space="preserve"> </w:t>
      </w:r>
      <w:r>
        <w:rPr>
          <w:rFonts w:hint="eastAsia"/>
        </w:rPr>
        <w:t>установки</w:t>
      </w:r>
    </w:p>
    <w:p w14:paraId="310EC2D0" w14:textId="77777777" w:rsidR="004C02F5" w:rsidRDefault="004C02F5" w:rsidP="004C02F5"/>
    <w:p w14:paraId="1E5463CB" w14:textId="77777777" w:rsidR="004C02F5" w:rsidRDefault="004C02F5" w:rsidP="004C02F5">
      <w:r>
        <w:t xml:space="preserve">5.1. </w:t>
      </w:r>
      <w:r>
        <w:rPr>
          <w:rFonts w:hint="eastAsia"/>
        </w:rPr>
        <w:t>Описание</w:t>
      </w:r>
      <w:r>
        <w:t xml:space="preserve"> </w:t>
      </w:r>
      <w:r>
        <w:rPr>
          <w:rFonts w:hint="eastAsia"/>
        </w:rPr>
        <w:t>натурной</w:t>
      </w:r>
      <w:r>
        <w:t xml:space="preserve"> </w:t>
      </w:r>
      <w:r>
        <w:rPr>
          <w:rFonts w:hint="eastAsia"/>
        </w:rPr>
        <w:t>секции</w:t>
      </w:r>
      <w:r>
        <w:t xml:space="preserve"> </w:t>
      </w:r>
      <w:r>
        <w:rPr>
          <w:rFonts w:hint="eastAsia"/>
        </w:rPr>
        <w:t>воздушно</w:t>
      </w:r>
      <w:r>
        <w:t>-</w:t>
      </w:r>
      <w:r>
        <w:rPr>
          <w:rFonts w:hint="eastAsia"/>
        </w:rPr>
        <w:t>конденсационной</w:t>
      </w:r>
      <w:r>
        <w:t xml:space="preserve"> </w:t>
      </w:r>
      <w:r>
        <w:rPr>
          <w:rFonts w:hint="eastAsia"/>
        </w:rPr>
        <w:t>установки</w:t>
      </w:r>
    </w:p>
    <w:p w14:paraId="268523C0" w14:textId="77777777" w:rsidR="004C02F5" w:rsidRDefault="004C02F5" w:rsidP="004C02F5"/>
    <w:p w14:paraId="5CB93309" w14:textId="77777777" w:rsidR="004C02F5" w:rsidRDefault="004C02F5" w:rsidP="004C02F5">
      <w:r>
        <w:t xml:space="preserve">5.2. </w:t>
      </w:r>
      <w:r>
        <w:rPr>
          <w:rFonts w:hint="eastAsia"/>
        </w:rPr>
        <w:t>Методика</w:t>
      </w:r>
      <w:r>
        <w:t xml:space="preserve"> </w:t>
      </w:r>
      <w:r>
        <w:rPr>
          <w:rFonts w:hint="eastAsia"/>
        </w:rPr>
        <w:t>проведения</w:t>
      </w:r>
      <w:r>
        <w:t xml:space="preserve"> </w:t>
      </w:r>
      <w:r>
        <w:rPr>
          <w:rFonts w:hint="eastAsia"/>
        </w:rPr>
        <w:t>испытаний</w:t>
      </w:r>
      <w:r>
        <w:t xml:space="preserve"> </w:t>
      </w:r>
      <w:r>
        <w:rPr>
          <w:rFonts w:hint="eastAsia"/>
        </w:rPr>
        <w:t>и</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47E7BDE4" w14:textId="77777777" w:rsidR="004C02F5" w:rsidRDefault="004C02F5" w:rsidP="004C02F5"/>
    <w:p w14:paraId="206CBF47" w14:textId="77777777" w:rsidR="004C02F5" w:rsidRDefault="004C02F5" w:rsidP="004C02F5">
      <w:r>
        <w:t xml:space="preserve">5.3. </w:t>
      </w:r>
      <w:r>
        <w:rPr>
          <w:rFonts w:hint="eastAsia"/>
        </w:rPr>
        <w:t>Результаты</w:t>
      </w:r>
      <w:r>
        <w:t xml:space="preserve"> </w:t>
      </w:r>
      <w:r>
        <w:rPr>
          <w:rFonts w:hint="eastAsia"/>
        </w:rPr>
        <w:t>испытаний</w:t>
      </w:r>
      <w:r>
        <w:t xml:space="preserve"> </w:t>
      </w:r>
      <w:r>
        <w:rPr>
          <w:rFonts w:hint="eastAsia"/>
        </w:rPr>
        <w:t>натурной</w:t>
      </w:r>
      <w:r>
        <w:t xml:space="preserve"> </w:t>
      </w:r>
      <w:r>
        <w:rPr>
          <w:rFonts w:hint="eastAsia"/>
        </w:rPr>
        <w:t>секции</w:t>
      </w:r>
      <w:r>
        <w:t xml:space="preserve"> </w:t>
      </w:r>
      <w:r>
        <w:rPr>
          <w:rFonts w:hint="eastAsia"/>
        </w:rPr>
        <w:t>ВКУ</w:t>
      </w:r>
    </w:p>
    <w:p w14:paraId="06F2CC68" w14:textId="77777777" w:rsidR="004C02F5" w:rsidRDefault="004C02F5" w:rsidP="004C02F5"/>
    <w:p w14:paraId="2B985B71" w14:textId="77777777" w:rsidR="004C02F5" w:rsidRDefault="004C02F5" w:rsidP="004C02F5">
      <w:r>
        <w:t xml:space="preserve">5.4. </w:t>
      </w:r>
      <w:r>
        <w:rPr>
          <w:rFonts w:hint="eastAsia"/>
        </w:rPr>
        <w:t>Обсуждение</w:t>
      </w:r>
      <w:r>
        <w:t xml:space="preserve"> </w:t>
      </w:r>
      <w:r>
        <w:rPr>
          <w:rFonts w:hint="eastAsia"/>
        </w:rPr>
        <w:t>результатов</w:t>
      </w:r>
      <w:r>
        <w:t xml:space="preserve"> </w:t>
      </w:r>
      <w:r>
        <w:rPr>
          <w:rFonts w:hint="eastAsia"/>
        </w:rPr>
        <w:t>испытаний</w:t>
      </w:r>
    </w:p>
    <w:p w14:paraId="0EF8D798" w14:textId="77777777" w:rsidR="004C02F5" w:rsidRDefault="004C02F5" w:rsidP="004C02F5"/>
    <w:p w14:paraId="7B739804" w14:textId="77777777" w:rsidR="004C02F5" w:rsidRDefault="004C02F5" w:rsidP="004C02F5">
      <w:r>
        <w:lastRenderedPageBreak/>
        <w:t xml:space="preserve">5.5. </w:t>
      </w:r>
      <w:r>
        <w:rPr>
          <w:rFonts w:hint="eastAsia"/>
        </w:rPr>
        <w:t>Корректировка</w:t>
      </w:r>
      <w:r>
        <w:t xml:space="preserve"> </w:t>
      </w:r>
      <w:r>
        <w:rPr>
          <w:rFonts w:hint="eastAsia"/>
        </w:rPr>
        <w:t>методики</w:t>
      </w:r>
      <w:r>
        <w:t xml:space="preserve"> </w:t>
      </w:r>
      <w:r>
        <w:rPr>
          <w:rFonts w:hint="eastAsia"/>
        </w:rPr>
        <w:t>расчета</w:t>
      </w:r>
      <w:r>
        <w:t xml:space="preserve"> </w:t>
      </w:r>
      <w:r>
        <w:rPr>
          <w:rFonts w:hint="eastAsia"/>
        </w:rPr>
        <w:t>переменных</w:t>
      </w:r>
      <w:r>
        <w:t xml:space="preserve"> </w:t>
      </w:r>
      <w:r>
        <w:rPr>
          <w:rFonts w:hint="eastAsia"/>
        </w:rPr>
        <w:t>режимов</w:t>
      </w:r>
      <w:r>
        <w:t xml:space="preserve"> 119 </w:t>
      </w:r>
      <w:r>
        <w:rPr>
          <w:rFonts w:hint="eastAsia"/>
        </w:rPr>
        <w:t>Выводы</w:t>
      </w:r>
    </w:p>
    <w:p w14:paraId="1C9BBB54" w14:textId="77777777" w:rsidR="004C02F5" w:rsidRDefault="004C02F5" w:rsidP="004C02F5"/>
    <w:p w14:paraId="1D6E5252" w14:textId="77777777" w:rsidR="004C02F5" w:rsidRDefault="004C02F5" w:rsidP="004C02F5">
      <w:r>
        <w:rPr>
          <w:rFonts w:hint="eastAsia"/>
        </w:rPr>
        <w:t>Глава</w:t>
      </w:r>
      <w:r>
        <w:t xml:space="preserve"> 6. </w:t>
      </w:r>
      <w:r>
        <w:rPr>
          <w:rFonts w:hint="eastAsia"/>
        </w:rPr>
        <w:t>Работа</w:t>
      </w:r>
      <w:r>
        <w:t xml:space="preserve"> </w:t>
      </w:r>
      <w:r>
        <w:rPr>
          <w:rFonts w:hint="eastAsia"/>
        </w:rPr>
        <w:t>ВКУ</w:t>
      </w:r>
      <w:r>
        <w:t xml:space="preserve"> </w:t>
      </w:r>
      <w:r>
        <w:rPr>
          <w:rFonts w:hint="eastAsia"/>
        </w:rPr>
        <w:t>и</w:t>
      </w:r>
      <w:r>
        <w:t xml:space="preserve"> </w:t>
      </w:r>
      <w:r>
        <w:rPr>
          <w:rFonts w:hint="eastAsia"/>
        </w:rPr>
        <w:t>сухих</w:t>
      </w:r>
      <w:r>
        <w:t xml:space="preserve"> </w:t>
      </w:r>
      <w:r>
        <w:rPr>
          <w:rFonts w:hint="eastAsia"/>
        </w:rPr>
        <w:t>вентиляционных</w:t>
      </w:r>
      <w:r>
        <w:t xml:space="preserve"> </w:t>
      </w:r>
      <w:r>
        <w:rPr>
          <w:rFonts w:hint="eastAsia"/>
        </w:rPr>
        <w:t>градирен</w:t>
      </w:r>
      <w:r>
        <w:t xml:space="preserve"> </w:t>
      </w:r>
      <w:r>
        <w:rPr>
          <w:rFonts w:hint="eastAsia"/>
        </w:rPr>
        <w:t>в</w:t>
      </w:r>
      <w:r>
        <w:t xml:space="preserve"> </w:t>
      </w:r>
      <w:r>
        <w:rPr>
          <w:rFonts w:hint="eastAsia"/>
        </w:rPr>
        <w:t>режиме</w:t>
      </w:r>
      <w:r>
        <w:t xml:space="preserve"> </w:t>
      </w:r>
      <w:r>
        <w:rPr>
          <w:rFonts w:hint="eastAsia"/>
        </w:rPr>
        <w:t>теплой</w:t>
      </w:r>
    </w:p>
    <w:p w14:paraId="2C58CE3C" w14:textId="77777777" w:rsidR="004C02F5" w:rsidRDefault="004C02F5" w:rsidP="004C02F5"/>
    <w:p w14:paraId="65ECA158" w14:textId="77777777" w:rsidR="004C02F5" w:rsidRDefault="004C02F5" w:rsidP="004C02F5">
      <w:r>
        <w:rPr>
          <w:rFonts w:hint="eastAsia"/>
        </w:rPr>
        <w:t>камеры</w:t>
      </w:r>
    </w:p>
    <w:p w14:paraId="41F6AD19" w14:textId="77777777" w:rsidR="004C02F5" w:rsidRDefault="004C02F5" w:rsidP="004C02F5"/>
    <w:p w14:paraId="2F5B62C9" w14:textId="77777777" w:rsidR="004C02F5" w:rsidRDefault="004C02F5" w:rsidP="004C02F5">
      <w:r>
        <w:t xml:space="preserve">6.1. </w:t>
      </w:r>
      <w:r>
        <w:rPr>
          <w:rFonts w:hint="eastAsia"/>
        </w:rPr>
        <w:t>Сухая</w:t>
      </w:r>
      <w:r>
        <w:t xml:space="preserve"> </w:t>
      </w:r>
      <w:r>
        <w:rPr>
          <w:rFonts w:hint="eastAsia"/>
        </w:rPr>
        <w:t>вентиляторная</w:t>
      </w:r>
      <w:r>
        <w:t xml:space="preserve"> </w:t>
      </w:r>
      <w:r>
        <w:rPr>
          <w:rFonts w:hint="eastAsia"/>
        </w:rPr>
        <w:t>градирня</w:t>
      </w:r>
      <w:r>
        <w:t xml:space="preserve"> </w:t>
      </w:r>
      <w:r>
        <w:rPr>
          <w:rFonts w:hint="eastAsia"/>
        </w:rPr>
        <w:t>блока</w:t>
      </w:r>
      <w:r>
        <w:t xml:space="preserve"> </w:t>
      </w:r>
      <w:r>
        <w:rPr>
          <w:rFonts w:hint="eastAsia"/>
        </w:rPr>
        <w:t>ПГУ</w:t>
      </w:r>
      <w:r>
        <w:t xml:space="preserve">-220 </w:t>
      </w:r>
      <w:r>
        <w:rPr>
          <w:rFonts w:hint="eastAsia"/>
        </w:rPr>
        <w:t>Т</w:t>
      </w:r>
      <w:r>
        <w:t xml:space="preserve"> </w:t>
      </w:r>
      <w:r>
        <w:rPr>
          <w:rFonts w:hint="eastAsia"/>
        </w:rPr>
        <w:t>на</w:t>
      </w:r>
      <w:r>
        <w:t xml:space="preserve"> </w:t>
      </w:r>
      <w:r>
        <w:rPr>
          <w:rFonts w:hint="eastAsia"/>
        </w:rPr>
        <w:t>ТЭЦ</w:t>
      </w:r>
      <w:r>
        <w:t xml:space="preserve">-12 </w:t>
      </w:r>
      <w:r>
        <w:rPr>
          <w:rFonts w:hint="eastAsia"/>
        </w:rPr>
        <w:t>«</w:t>
      </w:r>
      <w:r>
        <w:rPr>
          <w:rFonts w:hint="eastAsia"/>
        </w:rPr>
        <w:t>Мосэнерго</w:t>
      </w:r>
      <w:r>
        <w:rPr>
          <w:rFonts w:hint="eastAsia"/>
        </w:rPr>
        <w:t>»</w:t>
      </w:r>
    </w:p>
    <w:p w14:paraId="5FE99687" w14:textId="77777777" w:rsidR="004C02F5" w:rsidRDefault="004C02F5" w:rsidP="004C02F5"/>
    <w:p w14:paraId="1F40AD42" w14:textId="77777777" w:rsidR="004C02F5" w:rsidRDefault="004C02F5" w:rsidP="004C02F5">
      <w:r>
        <w:t xml:space="preserve">6.2. </w:t>
      </w:r>
      <w:r>
        <w:rPr>
          <w:rFonts w:hint="eastAsia"/>
        </w:rPr>
        <w:t>Система</w:t>
      </w:r>
      <w:r>
        <w:t xml:space="preserve"> </w:t>
      </w:r>
      <w:r>
        <w:rPr>
          <w:rFonts w:hint="eastAsia"/>
        </w:rPr>
        <w:t>измерений</w:t>
      </w:r>
      <w:r>
        <w:t xml:space="preserve"> </w:t>
      </w:r>
      <w:r>
        <w:rPr>
          <w:rFonts w:hint="eastAsia"/>
        </w:rPr>
        <w:t>параметров</w:t>
      </w:r>
      <w:r>
        <w:t xml:space="preserve"> </w:t>
      </w:r>
      <w:r>
        <w:rPr>
          <w:rFonts w:hint="eastAsia"/>
        </w:rPr>
        <w:t>СГ</w:t>
      </w:r>
    </w:p>
    <w:p w14:paraId="0F438C41" w14:textId="77777777" w:rsidR="004C02F5" w:rsidRDefault="004C02F5" w:rsidP="004C02F5"/>
    <w:p w14:paraId="2D6853D6" w14:textId="77777777" w:rsidR="004C02F5" w:rsidRDefault="004C02F5" w:rsidP="004C02F5">
      <w:r>
        <w:t xml:space="preserve">6.3. </w:t>
      </w:r>
      <w:r>
        <w:rPr>
          <w:rFonts w:hint="eastAsia"/>
        </w:rPr>
        <w:t>Условия</w:t>
      </w:r>
      <w:r>
        <w:t xml:space="preserve"> </w:t>
      </w:r>
      <w:r>
        <w:rPr>
          <w:rFonts w:hint="eastAsia"/>
        </w:rPr>
        <w:t>проведения</w:t>
      </w:r>
      <w:r>
        <w:t xml:space="preserve"> </w:t>
      </w:r>
      <w:r>
        <w:rPr>
          <w:rFonts w:hint="eastAsia"/>
        </w:rPr>
        <w:t>испытаний</w:t>
      </w:r>
      <w:r>
        <w:t xml:space="preserve"> </w:t>
      </w:r>
      <w:r>
        <w:rPr>
          <w:rFonts w:hint="eastAsia"/>
        </w:rPr>
        <w:t>СГ</w:t>
      </w:r>
      <w:r>
        <w:t xml:space="preserve"> </w:t>
      </w:r>
      <w:r>
        <w:rPr>
          <w:rFonts w:hint="eastAsia"/>
        </w:rPr>
        <w:t>и</w:t>
      </w:r>
      <w:r>
        <w:t xml:space="preserve"> </w:t>
      </w:r>
      <w:r>
        <w:rPr>
          <w:rFonts w:hint="eastAsia"/>
        </w:rPr>
        <w:t>отдельных</w:t>
      </w:r>
      <w:r>
        <w:t xml:space="preserve"> </w:t>
      </w:r>
      <w:r>
        <w:rPr>
          <w:rFonts w:hint="eastAsia"/>
        </w:rPr>
        <w:t>секций</w:t>
      </w:r>
    </w:p>
    <w:p w14:paraId="1664F164" w14:textId="77777777" w:rsidR="004C02F5" w:rsidRDefault="004C02F5" w:rsidP="004C02F5"/>
    <w:p w14:paraId="398D4918" w14:textId="77777777" w:rsidR="004C02F5" w:rsidRDefault="004C02F5" w:rsidP="004C02F5">
      <w:r>
        <w:t xml:space="preserve">6.4. </w:t>
      </w:r>
      <w:r>
        <w:rPr>
          <w:rFonts w:hint="eastAsia"/>
        </w:rPr>
        <w:t>Результаты</w:t>
      </w:r>
      <w:r>
        <w:t xml:space="preserve"> </w:t>
      </w:r>
      <w:r>
        <w:rPr>
          <w:rFonts w:hint="eastAsia"/>
        </w:rPr>
        <w:t>испытаний</w:t>
      </w:r>
      <w:r>
        <w:t xml:space="preserve"> </w:t>
      </w:r>
      <w:r>
        <w:rPr>
          <w:rFonts w:hint="eastAsia"/>
        </w:rPr>
        <w:t>СГ</w:t>
      </w:r>
      <w:r>
        <w:t xml:space="preserve"> </w:t>
      </w:r>
      <w:r>
        <w:rPr>
          <w:rFonts w:hint="eastAsia"/>
        </w:rPr>
        <w:t>и</w:t>
      </w:r>
      <w:r>
        <w:t xml:space="preserve"> </w:t>
      </w:r>
      <w:r>
        <w:rPr>
          <w:rFonts w:hint="eastAsia"/>
        </w:rPr>
        <w:t>отдельных</w:t>
      </w:r>
      <w:r>
        <w:t xml:space="preserve"> </w:t>
      </w:r>
      <w:r>
        <w:rPr>
          <w:rFonts w:hint="eastAsia"/>
        </w:rPr>
        <w:t>секций</w:t>
      </w:r>
    </w:p>
    <w:p w14:paraId="7C39E74C" w14:textId="77777777" w:rsidR="004C02F5" w:rsidRDefault="004C02F5" w:rsidP="004C02F5"/>
    <w:p w14:paraId="546B36AF" w14:textId="77777777" w:rsidR="004C02F5" w:rsidRDefault="004C02F5" w:rsidP="004C02F5">
      <w:r>
        <w:t xml:space="preserve">6.5. </w:t>
      </w:r>
      <w:r>
        <w:rPr>
          <w:rFonts w:hint="eastAsia"/>
        </w:rPr>
        <w:t>Обработка</w:t>
      </w:r>
      <w:r>
        <w:t xml:space="preserve"> </w:t>
      </w:r>
      <w:r>
        <w:rPr>
          <w:rFonts w:hint="eastAsia"/>
        </w:rPr>
        <w:t>результатов</w:t>
      </w:r>
      <w:r>
        <w:t xml:space="preserve"> </w:t>
      </w:r>
      <w:r>
        <w:rPr>
          <w:rFonts w:hint="eastAsia"/>
        </w:rPr>
        <w:t>испытаний</w:t>
      </w:r>
      <w:r>
        <w:t xml:space="preserve"> </w:t>
      </w:r>
      <w:r>
        <w:rPr>
          <w:rFonts w:hint="eastAsia"/>
        </w:rPr>
        <w:t>СГ</w:t>
      </w:r>
      <w:r>
        <w:t xml:space="preserve"> </w:t>
      </w:r>
      <w:r>
        <w:rPr>
          <w:rFonts w:hint="eastAsia"/>
        </w:rPr>
        <w:t>и</w:t>
      </w:r>
      <w:r>
        <w:t xml:space="preserve"> </w:t>
      </w:r>
      <w:r>
        <w:rPr>
          <w:rFonts w:hint="eastAsia"/>
        </w:rPr>
        <w:t>отдельных</w:t>
      </w:r>
      <w:r>
        <w:t xml:space="preserve"> </w:t>
      </w:r>
      <w:r>
        <w:rPr>
          <w:rFonts w:hint="eastAsia"/>
        </w:rPr>
        <w:t>секций</w:t>
      </w:r>
    </w:p>
    <w:p w14:paraId="301DBCF4" w14:textId="77777777" w:rsidR="004C02F5" w:rsidRDefault="004C02F5" w:rsidP="004C02F5"/>
    <w:p w14:paraId="7FE6AD43" w14:textId="77777777" w:rsidR="004C02F5" w:rsidRDefault="004C02F5" w:rsidP="004C02F5">
      <w:r>
        <w:t xml:space="preserve">6.5.1. </w:t>
      </w:r>
      <w:r>
        <w:rPr>
          <w:rFonts w:hint="eastAsia"/>
        </w:rPr>
        <w:t>Результаты</w:t>
      </w:r>
      <w:r>
        <w:t xml:space="preserve"> </w:t>
      </w:r>
      <w:r>
        <w:rPr>
          <w:rFonts w:hint="eastAsia"/>
        </w:rPr>
        <w:t>испытаний</w:t>
      </w:r>
      <w:r>
        <w:t xml:space="preserve"> </w:t>
      </w:r>
      <w:r>
        <w:rPr>
          <w:rFonts w:hint="eastAsia"/>
        </w:rPr>
        <w:t>сухой</w:t>
      </w:r>
      <w:r>
        <w:t xml:space="preserve"> </w:t>
      </w:r>
      <w:r>
        <w:rPr>
          <w:rFonts w:hint="eastAsia"/>
        </w:rPr>
        <w:t>градирни</w:t>
      </w:r>
      <w:r>
        <w:t xml:space="preserve"> </w:t>
      </w:r>
      <w:r>
        <w:rPr>
          <w:rFonts w:hint="eastAsia"/>
        </w:rPr>
        <w:t>в</w:t>
      </w:r>
      <w:r>
        <w:t xml:space="preserve"> </w:t>
      </w:r>
      <w:r>
        <w:rPr>
          <w:rFonts w:hint="eastAsia"/>
        </w:rPr>
        <w:t>целом</w:t>
      </w:r>
    </w:p>
    <w:p w14:paraId="4F91CE43" w14:textId="77777777" w:rsidR="004C02F5" w:rsidRDefault="004C02F5" w:rsidP="004C02F5"/>
    <w:p w14:paraId="27A2C1F9" w14:textId="77777777" w:rsidR="004C02F5" w:rsidRDefault="004C02F5" w:rsidP="004C02F5">
      <w:r>
        <w:t xml:space="preserve">6.5.2. </w:t>
      </w:r>
      <w:r>
        <w:rPr>
          <w:rFonts w:hint="eastAsia"/>
        </w:rPr>
        <w:t>Результаты</w:t>
      </w:r>
      <w:r>
        <w:t xml:space="preserve"> </w:t>
      </w:r>
      <w:r>
        <w:rPr>
          <w:rFonts w:hint="eastAsia"/>
        </w:rPr>
        <w:t>испытаний</w:t>
      </w:r>
      <w:r>
        <w:t xml:space="preserve"> </w:t>
      </w:r>
      <w:r>
        <w:rPr>
          <w:rFonts w:hint="eastAsia"/>
        </w:rPr>
        <w:t>отдельных</w:t>
      </w:r>
      <w:r>
        <w:t xml:space="preserve"> </w:t>
      </w:r>
      <w:r>
        <w:rPr>
          <w:rFonts w:hint="eastAsia"/>
        </w:rPr>
        <w:t>секций</w:t>
      </w:r>
    </w:p>
    <w:p w14:paraId="29F83AEF" w14:textId="77777777" w:rsidR="004C02F5" w:rsidRDefault="004C02F5" w:rsidP="004C02F5"/>
    <w:p w14:paraId="32F9B59F" w14:textId="77777777" w:rsidR="004C02F5" w:rsidRDefault="004C02F5" w:rsidP="004C02F5">
      <w:r>
        <w:t xml:space="preserve">6.6. </w:t>
      </w:r>
      <w:r>
        <w:rPr>
          <w:rFonts w:hint="eastAsia"/>
        </w:rPr>
        <w:t>Оценка</w:t>
      </w:r>
      <w:r>
        <w:t xml:space="preserve"> </w:t>
      </w:r>
      <w:r>
        <w:rPr>
          <w:rFonts w:hint="eastAsia"/>
        </w:rPr>
        <w:t>теплосъёма</w:t>
      </w:r>
      <w:r>
        <w:t xml:space="preserve"> </w:t>
      </w:r>
      <w:r>
        <w:rPr>
          <w:rFonts w:hint="eastAsia"/>
        </w:rPr>
        <w:t>секции</w:t>
      </w:r>
      <w:r>
        <w:t xml:space="preserve"> </w:t>
      </w:r>
      <w:r>
        <w:rPr>
          <w:rFonts w:hint="eastAsia"/>
        </w:rPr>
        <w:t>в</w:t>
      </w:r>
      <w:r>
        <w:t xml:space="preserve"> </w:t>
      </w:r>
      <w:r>
        <w:rPr>
          <w:rFonts w:hint="eastAsia"/>
        </w:rPr>
        <w:t>режиме</w:t>
      </w:r>
      <w:r>
        <w:t xml:space="preserve"> </w:t>
      </w:r>
      <w:r>
        <w:rPr>
          <w:rFonts w:hint="eastAsia"/>
        </w:rPr>
        <w:t>тёплой</w:t>
      </w:r>
      <w:r>
        <w:t xml:space="preserve"> </w:t>
      </w:r>
      <w:r>
        <w:rPr>
          <w:rFonts w:hint="eastAsia"/>
        </w:rPr>
        <w:t>камеры</w:t>
      </w:r>
    </w:p>
    <w:p w14:paraId="30B96396" w14:textId="77777777" w:rsidR="004C02F5" w:rsidRDefault="004C02F5" w:rsidP="004C02F5"/>
    <w:p w14:paraId="532E4EA1" w14:textId="77777777" w:rsidR="004C02F5" w:rsidRDefault="004C02F5" w:rsidP="004C02F5">
      <w:r>
        <w:t xml:space="preserve">6.7. </w:t>
      </w:r>
      <w:r>
        <w:rPr>
          <w:rFonts w:hint="eastAsia"/>
        </w:rPr>
        <w:t>Оценка</w:t>
      </w:r>
      <w:r>
        <w:t xml:space="preserve"> </w:t>
      </w:r>
      <w:r>
        <w:rPr>
          <w:rFonts w:hint="eastAsia"/>
        </w:rPr>
        <w:t>теплосъёма</w:t>
      </w:r>
      <w:r>
        <w:t xml:space="preserve"> </w:t>
      </w:r>
      <w:r>
        <w:rPr>
          <w:rFonts w:hint="eastAsia"/>
        </w:rPr>
        <w:t>СГ</w:t>
      </w:r>
      <w:r>
        <w:t xml:space="preserve"> </w:t>
      </w:r>
      <w:r>
        <w:rPr>
          <w:rFonts w:hint="eastAsia"/>
        </w:rPr>
        <w:t>при</w:t>
      </w:r>
      <w:r>
        <w:t xml:space="preserve"> </w:t>
      </w:r>
      <w:r>
        <w:rPr>
          <w:rFonts w:hint="eastAsia"/>
        </w:rPr>
        <w:t>низких</w:t>
      </w:r>
      <w:r>
        <w:t xml:space="preserve"> </w:t>
      </w:r>
      <w:r>
        <w:rPr>
          <w:rFonts w:hint="eastAsia"/>
        </w:rPr>
        <w:t>температурах</w:t>
      </w:r>
      <w:r>
        <w:t xml:space="preserve"> </w:t>
      </w:r>
      <w:r>
        <w:rPr>
          <w:rFonts w:hint="eastAsia"/>
        </w:rPr>
        <w:t>окружающего</w:t>
      </w:r>
      <w:r>
        <w:t xml:space="preserve"> </w:t>
      </w:r>
      <w:r>
        <w:rPr>
          <w:rFonts w:hint="eastAsia"/>
        </w:rPr>
        <w:t>воздуха</w:t>
      </w:r>
      <w:r>
        <w:t xml:space="preserve"> 144 </w:t>
      </w:r>
      <w:r>
        <w:rPr>
          <w:rFonts w:hint="eastAsia"/>
        </w:rPr>
        <w:t>Выводы</w:t>
      </w:r>
      <w:r>
        <w:t xml:space="preserve"> 147 </w:t>
      </w:r>
      <w:r>
        <w:rPr>
          <w:rFonts w:hint="eastAsia"/>
        </w:rPr>
        <w:t>Заключение</w:t>
      </w:r>
      <w:r>
        <w:t xml:space="preserve"> 148 </w:t>
      </w:r>
      <w:r>
        <w:rPr>
          <w:rFonts w:hint="eastAsia"/>
        </w:rPr>
        <w:t>Список</w:t>
      </w:r>
      <w:r>
        <w:t xml:space="preserve"> </w:t>
      </w:r>
      <w:r>
        <w:rPr>
          <w:rFonts w:hint="eastAsia"/>
        </w:rPr>
        <w:t>используемой</w:t>
      </w:r>
      <w:r>
        <w:t xml:space="preserve"> </w:t>
      </w:r>
      <w:r>
        <w:rPr>
          <w:rFonts w:hint="eastAsia"/>
        </w:rPr>
        <w:t>литературы</w:t>
      </w:r>
    </w:p>
    <w:p w14:paraId="328B47DD" w14:textId="77777777" w:rsidR="004C02F5" w:rsidRDefault="004C02F5" w:rsidP="004C02F5"/>
    <w:p w14:paraId="2450A6CE" w14:textId="77777777" w:rsidR="004C02F5" w:rsidRDefault="004C02F5" w:rsidP="004C02F5">
      <w:r>
        <w:rPr>
          <w:rFonts w:hint="eastAsia"/>
        </w:rPr>
        <w:t>Введение</w:t>
      </w:r>
    </w:p>
    <w:p w14:paraId="451BE52F" w14:textId="77777777" w:rsidR="004C02F5" w:rsidRDefault="004C02F5" w:rsidP="004C02F5"/>
    <w:p w14:paraId="4325D346" w14:textId="5A340654" w:rsidR="004C02F5" w:rsidRPr="004C02F5" w:rsidRDefault="004C02F5" w:rsidP="004C02F5">
      <w:r>
        <w:rPr>
          <w:rFonts w:hint="eastAsia"/>
        </w:rPr>
        <w:lastRenderedPageBreak/>
        <w:t>Диссертация</w:t>
      </w:r>
      <w:r>
        <w:t xml:space="preserve"> </w:t>
      </w:r>
      <w:r>
        <w:rPr>
          <w:rFonts w:hint="eastAsia"/>
        </w:rPr>
        <w:t>основана</w:t>
      </w:r>
      <w:r>
        <w:t xml:space="preserve"> </w:t>
      </w:r>
      <w:r>
        <w:rPr>
          <w:rFonts w:hint="eastAsia"/>
        </w:rPr>
        <w:t>на</w:t>
      </w:r>
      <w:r>
        <w:t xml:space="preserve"> </w:t>
      </w:r>
      <w:r>
        <w:rPr>
          <w:rFonts w:hint="eastAsia"/>
        </w:rPr>
        <w:t>исследованиях</w:t>
      </w:r>
      <w:r>
        <w:t xml:space="preserve"> </w:t>
      </w:r>
      <w:r>
        <w:rPr>
          <w:rFonts w:hint="eastAsia"/>
        </w:rPr>
        <w:t>особенностей</w:t>
      </w:r>
      <w:r>
        <w:t xml:space="preserve"> </w:t>
      </w:r>
      <w:r>
        <w:rPr>
          <w:rFonts w:hint="eastAsia"/>
        </w:rPr>
        <w:t>расчёта</w:t>
      </w:r>
      <w:r>
        <w:t xml:space="preserve"> </w:t>
      </w:r>
      <w:r>
        <w:rPr>
          <w:rFonts w:hint="eastAsia"/>
        </w:rPr>
        <w:t>проектирования</w:t>
      </w:r>
      <w:r>
        <w:t xml:space="preserve"> </w:t>
      </w:r>
      <w:r>
        <w:rPr>
          <w:rFonts w:hint="eastAsia"/>
        </w:rPr>
        <w:t>и</w:t>
      </w:r>
      <w:r>
        <w:t xml:space="preserve"> </w:t>
      </w:r>
      <w:r>
        <w:rPr>
          <w:rFonts w:hint="eastAsia"/>
        </w:rPr>
        <w:t>эксплуатации</w:t>
      </w:r>
      <w:r>
        <w:t xml:space="preserve"> </w:t>
      </w:r>
      <w:r>
        <w:rPr>
          <w:rFonts w:hint="eastAsia"/>
        </w:rPr>
        <w:t>воздушно</w:t>
      </w:r>
      <w:r>
        <w:t>-</w:t>
      </w:r>
      <w:r>
        <w:rPr>
          <w:rFonts w:hint="eastAsia"/>
        </w:rPr>
        <w:t>конденсаторных</w:t>
      </w:r>
      <w:r>
        <w:t xml:space="preserve"> </w:t>
      </w:r>
      <w:r>
        <w:rPr>
          <w:rFonts w:hint="eastAsia"/>
        </w:rPr>
        <w:t>установок</w:t>
      </w:r>
      <w:r>
        <w:t xml:space="preserve"> (</w:t>
      </w:r>
      <w:r>
        <w:rPr>
          <w:rFonts w:hint="eastAsia"/>
        </w:rPr>
        <w:t>ВКУ</w:t>
      </w:r>
      <w:r>
        <w:t xml:space="preserve">) </w:t>
      </w:r>
      <w:r>
        <w:rPr>
          <w:rFonts w:hint="eastAsia"/>
        </w:rPr>
        <w:t>и</w:t>
      </w:r>
      <w:r>
        <w:t xml:space="preserve"> </w:t>
      </w:r>
      <w:r>
        <w:rPr>
          <w:rFonts w:hint="eastAsia"/>
        </w:rPr>
        <w:t>сухих</w:t>
      </w:r>
      <w:r>
        <w:t xml:space="preserve"> </w:t>
      </w:r>
      <w:r>
        <w:rPr>
          <w:rFonts w:hint="eastAsia"/>
        </w:rPr>
        <w:t>градирен</w:t>
      </w:r>
      <w:r>
        <w:t xml:space="preserve"> (</w:t>
      </w:r>
      <w:r>
        <w:rPr>
          <w:rFonts w:hint="eastAsia"/>
        </w:rPr>
        <w:t>СГ</w:t>
      </w:r>
      <w:r>
        <w:t xml:space="preserve">) </w:t>
      </w:r>
      <w:r>
        <w:rPr>
          <w:rFonts w:hint="eastAsia"/>
        </w:rPr>
        <w:t>на</w:t>
      </w:r>
      <w:r>
        <w:t xml:space="preserve"> </w:t>
      </w:r>
      <w:r>
        <w:rPr>
          <w:rFonts w:hint="eastAsia"/>
        </w:rPr>
        <w:t>тепловых</w:t>
      </w:r>
      <w:r>
        <w:t xml:space="preserve"> </w:t>
      </w:r>
      <w:r>
        <w:rPr>
          <w:rFonts w:hint="eastAsia"/>
        </w:rPr>
        <w:t>электростанциях</w:t>
      </w:r>
      <w:r>
        <w:t>.</w:t>
      </w:r>
    </w:p>
    <w:sectPr w:rsidR="004C02F5" w:rsidRPr="004C02F5" w:rsidSect="00A86F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1FE2" w14:textId="77777777" w:rsidR="00A86F01" w:rsidRDefault="00A86F01">
      <w:pPr>
        <w:spacing w:after="0" w:line="240" w:lineRule="auto"/>
      </w:pPr>
      <w:r>
        <w:separator/>
      </w:r>
    </w:p>
  </w:endnote>
  <w:endnote w:type="continuationSeparator" w:id="0">
    <w:p w14:paraId="13FA9BEC" w14:textId="77777777" w:rsidR="00A86F01" w:rsidRDefault="00A8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661D" w14:textId="77777777" w:rsidR="00A86F01" w:rsidRDefault="00A86F01"/>
    <w:p w14:paraId="0A3845B3" w14:textId="77777777" w:rsidR="00A86F01" w:rsidRDefault="00A86F01"/>
    <w:p w14:paraId="2BD68B5E" w14:textId="77777777" w:rsidR="00A86F01" w:rsidRDefault="00A86F01"/>
    <w:p w14:paraId="60AD567C" w14:textId="77777777" w:rsidR="00A86F01" w:rsidRDefault="00A86F01"/>
    <w:p w14:paraId="74DBBBDE" w14:textId="77777777" w:rsidR="00A86F01" w:rsidRDefault="00A86F01"/>
    <w:p w14:paraId="2CC33846" w14:textId="77777777" w:rsidR="00A86F01" w:rsidRDefault="00A86F01"/>
    <w:p w14:paraId="58529C63" w14:textId="77777777" w:rsidR="00A86F01" w:rsidRDefault="00A86F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24AE90" wp14:editId="7149A9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95C81" w14:textId="77777777" w:rsidR="00A86F01" w:rsidRDefault="00A86F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4AE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895C81" w14:textId="77777777" w:rsidR="00A86F01" w:rsidRDefault="00A86F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465C53" w14:textId="77777777" w:rsidR="00A86F01" w:rsidRDefault="00A86F01"/>
    <w:p w14:paraId="4A50DE9A" w14:textId="77777777" w:rsidR="00A86F01" w:rsidRDefault="00A86F01"/>
    <w:p w14:paraId="1B789CEE" w14:textId="77777777" w:rsidR="00A86F01" w:rsidRDefault="00A86F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0B73C1" wp14:editId="7C647D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9BF5" w14:textId="77777777" w:rsidR="00A86F01" w:rsidRDefault="00A86F01"/>
                          <w:p w14:paraId="1AD8CC37" w14:textId="77777777" w:rsidR="00A86F01" w:rsidRDefault="00A86F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0B73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519BF5" w14:textId="77777777" w:rsidR="00A86F01" w:rsidRDefault="00A86F01"/>
                    <w:p w14:paraId="1AD8CC37" w14:textId="77777777" w:rsidR="00A86F01" w:rsidRDefault="00A86F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2907E9" w14:textId="77777777" w:rsidR="00A86F01" w:rsidRDefault="00A86F01"/>
    <w:p w14:paraId="2A21715A" w14:textId="77777777" w:rsidR="00A86F01" w:rsidRDefault="00A86F01">
      <w:pPr>
        <w:rPr>
          <w:sz w:val="2"/>
          <w:szCs w:val="2"/>
        </w:rPr>
      </w:pPr>
    </w:p>
    <w:p w14:paraId="60065F56" w14:textId="77777777" w:rsidR="00A86F01" w:rsidRDefault="00A86F01"/>
    <w:p w14:paraId="6F8457AE" w14:textId="77777777" w:rsidR="00A86F01" w:rsidRDefault="00A86F01">
      <w:pPr>
        <w:spacing w:after="0" w:line="240" w:lineRule="auto"/>
      </w:pPr>
    </w:p>
  </w:footnote>
  <w:footnote w:type="continuationSeparator" w:id="0">
    <w:p w14:paraId="03E0A279" w14:textId="77777777" w:rsidR="00A86F01" w:rsidRDefault="00A8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01"/>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21017</TotalTime>
  <Pages>5</Pages>
  <Words>584</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2716</cp:revision>
  <cp:lastPrinted>2009-02-06T05:36:00Z</cp:lastPrinted>
  <dcterms:created xsi:type="dcterms:W3CDTF">2024-01-07T13:43:00Z</dcterms:created>
  <dcterms:modified xsi:type="dcterms:W3CDTF">2024-02-10T20:44:00Z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