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B0D2C" w14:textId="77777777" w:rsidR="00976223" w:rsidRPr="00976223" w:rsidRDefault="00976223" w:rsidP="00976223">
      <w:pPr>
        <w:rPr>
          <w:rFonts w:ascii="Helvetica" w:hAnsi="Helvetica" w:cs="Helvetica"/>
          <w:b/>
          <w:bCs/>
          <w:color w:val="222222"/>
          <w:sz w:val="21"/>
          <w:szCs w:val="21"/>
        </w:rPr>
      </w:pPr>
      <w:r w:rsidRPr="00976223">
        <w:rPr>
          <w:rFonts w:ascii="Helvetica" w:hAnsi="Helvetica" w:cs="Helvetica" w:hint="eastAsia"/>
          <w:b/>
          <w:bCs/>
          <w:color w:val="222222"/>
          <w:sz w:val="21"/>
          <w:szCs w:val="21"/>
        </w:rPr>
        <w:t>Волков</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Вадим</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Степанович</w:t>
      </w:r>
      <w:r w:rsidRPr="00976223">
        <w:rPr>
          <w:rFonts w:ascii="Helvetica" w:hAnsi="Helvetica" w:cs="Helvetica"/>
          <w:b/>
          <w:bCs/>
          <w:color w:val="222222"/>
          <w:sz w:val="21"/>
          <w:szCs w:val="21"/>
        </w:rPr>
        <w:t>.</w:t>
      </w:r>
    </w:p>
    <w:p w14:paraId="40A54772" w14:textId="77777777" w:rsidR="00976223" w:rsidRPr="00976223" w:rsidRDefault="00976223" w:rsidP="00976223">
      <w:pPr>
        <w:rPr>
          <w:rFonts w:ascii="Helvetica" w:hAnsi="Helvetica" w:cs="Helvetica"/>
          <w:b/>
          <w:bCs/>
          <w:color w:val="222222"/>
          <w:sz w:val="21"/>
          <w:szCs w:val="21"/>
        </w:rPr>
      </w:pPr>
      <w:r w:rsidRPr="00976223">
        <w:rPr>
          <w:rFonts w:ascii="Helvetica" w:hAnsi="Helvetica" w:cs="Helvetica" w:hint="eastAsia"/>
          <w:b/>
          <w:bCs/>
          <w:color w:val="222222"/>
          <w:sz w:val="21"/>
          <w:szCs w:val="21"/>
        </w:rPr>
        <w:t>Особенности</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транспорта</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воды</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в</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сегментах</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корней</w:t>
      </w:r>
      <w:r w:rsidRPr="00976223">
        <w:rPr>
          <w:rFonts w:ascii="Helvetica" w:hAnsi="Helvetica" w:cs="Helvetica"/>
          <w:b/>
          <w:bCs/>
          <w:color w:val="222222"/>
          <w:sz w:val="21"/>
          <w:szCs w:val="21"/>
        </w:rPr>
        <w:t xml:space="preserve"> Zea mays L : </w:t>
      </w:r>
      <w:r w:rsidRPr="00976223">
        <w:rPr>
          <w:rFonts w:ascii="Helvetica" w:hAnsi="Helvetica" w:cs="Helvetica" w:hint="eastAsia"/>
          <w:b/>
          <w:bCs/>
          <w:color w:val="222222"/>
          <w:sz w:val="21"/>
          <w:szCs w:val="21"/>
        </w:rPr>
        <w:t>диссертация</w:t>
      </w:r>
      <w:r w:rsidRPr="00976223">
        <w:rPr>
          <w:rFonts w:ascii="Helvetica" w:hAnsi="Helvetica" w:cs="Helvetica"/>
          <w:b/>
          <w:bCs/>
          <w:color w:val="222222"/>
          <w:sz w:val="21"/>
          <w:szCs w:val="21"/>
        </w:rPr>
        <w:t xml:space="preserve"> ... </w:t>
      </w:r>
      <w:r w:rsidRPr="00976223">
        <w:rPr>
          <w:rFonts w:ascii="Helvetica" w:hAnsi="Helvetica" w:cs="Helvetica" w:hint="eastAsia"/>
          <w:b/>
          <w:bCs/>
          <w:color w:val="222222"/>
          <w:sz w:val="21"/>
          <w:szCs w:val="21"/>
        </w:rPr>
        <w:t>кандидата</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биологических</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наук</w:t>
      </w:r>
      <w:r w:rsidRPr="00976223">
        <w:rPr>
          <w:rFonts w:ascii="Helvetica" w:hAnsi="Helvetica" w:cs="Helvetica"/>
          <w:b/>
          <w:bCs/>
          <w:color w:val="222222"/>
          <w:sz w:val="21"/>
          <w:szCs w:val="21"/>
        </w:rPr>
        <w:t xml:space="preserve"> : 03.00.12. - </w:t>
      </w:r>
      <w:r w:rsidRPr="00976223">
        <w:rPr>
          <w:rFonts w:ascii="Helvetica" w:hAnsi="Helvetica" w:cs="Helvetica" w:hint="eastAsia"/>
          <w:b/>
          <w:bCs/>
          <w:color w:val="222222"/>
          <w:sz w:val="21"/>
          <w:szCs w:val="21"/>
        </w:rPr>
        <w:t>Москва</w:t>
      </w:r>
      <w:r w:rsidRPr="00976223">
        <w:rPr>
          <w:rFonts w:ascii="Helvetica" w:hAnsi="Helvetica" w:cs="Helvetica"/>
          <w:b/>
          <w:bCs/>
          <w:color w:val="222222"/>
          <w:sz w:val="21"/>
          <w:szCs w:val="21"/>
        </w:rPr>
        <w:t xml:space="preserve">, 1999. - 197 </w:t>
      </w:r>
      <w:r w:rsidRPr="00976223">
        <w:rPr>
          <w:rFonts w:ascii="Helvetica" w:hAnsi="Helvetica" w:cs="Helvetica" w:hint="eastAsia"/>
          <w:b/>
          <w:bCs/>
          <w:color w:val="222222"/>
          <w:sz w:val="21"/>
          <w:szCs w:val="21"/>
        </w:rPr>
        <w:t>с</w:t>
      </w:r>
      <w:r w:rsidRPr="00976223">
        <w:rPr>
          <w:rFonts w:ascii="Helvetica" w:hAnsi="Helvetica" w:cs="Helvetica"/>
          <w:b/>
          <w:bCs/>
          <w:color w:val="222222"/>
          <w:sz w:val="21"/>
          <w:szCs w:val="21"/>
        </w:rPr>
        <w:t xml:space="preserve">. : </w:t>
      </w:r>
      <w:r w:rsidRPr="00976223">
        <w:rPr>
          <w:rFonts w:ascii="Helvetica" w:hAnsi="Helvetica" w:cs="Helvetica" w:hint="eastAsia"/>
          <w:b/>
          <w:bCs/>
          <w:color w:val="222222"/>
          <w:sz w:val="21"/>
          <w:szCs w:val="21"/>
        </w:rPr>
        <w:t>ил</w:t>
      </w:r>
      <w:r w:rsidRPr="00976223">
        <w:rPr>
          <w:rFonts w:ascii="Helvetica" w:hAnsi="Helvetica" w:cs="Helvetica"/>
          <w:b/>
          <w:bCs/>
          <w:color w:val="222222"/>
          <w:sz w:val="21"/>
          <w:szCs w:val="21"/>
        </w:rPr>
        <w:t>.</w:t>
      </w:r>
    </w:p>
    <w:p w14:paraId="1FB2C0ED" w14:textId="77777777" w:rsidR="00976223" w:rsidRPr="00976223" w:rsidRDefault="00976223" w:rsidP="00976223">
      <w:pPr>
        <w:rPr>
          <w:rFonts w:ascii="Helvetica" w:hAnsi="Helvetica" w:cs="Helvetica"/>
          <w:b/>
          <w:bCs/>
          <w:color w:val="222222"/>
          <w:sz w:val="21"/>
          <w:szCs w:val="21"/>
        </w:rPr>
      </w:pPr>
      <w:r w:rsidRPr="00976223">
        <w:rPr>
          <w:rFonts w:ascii="Helvetica" w:hAnsi="Helvetica" w:cs="Helvetica" w:hint="eastAsia"/>
          <w:b/>
          <w:bCs/>
          <w:color w:val="222222"/>
          <w:sz w:val="21"/>
          <w:szCs w:val="21"/>
        </w:rPr>
        <w:t>больше</w:t>
      </w:r>
    </w:p>
    <w:p w14:paraId="279FF5C7" w14:textId="77777777" w:rsidR="00976223" w:rsidRPr="00976223" w:rsidRDefault="00976223" w:rsidP="00976223">
      <w:pPr>
        <w:rPr>
          <w:rFonts w:ascii="Helvetica" w:hAnsi="Helvetica" w:cs="Helvetica"/>
          <w:b/>
          <w:bCs/>
          <w:color w:val="222222"/>
          <w:sz w:val="21"/>
          <w:szCs w:val="21"/>
        </w:rPr>
      </w:pPr>
      <w:r w:rsidRPr="00976223">
        <w:rPr>
          <w:rFonts w:ascii="Helvetica" w:hAnsi="Helvetica" w:cs="Helvetica" w:hint="eastAsia"/>
          <w:b/>
          <w:bCs/>
          <w:color w:val="222222"/>
          <w:sz w:val="21"/>
          <w:szCs w:val="21"/>
        </w:rPr>
        <w:t>Цитаты</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из</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текста</w:t>
      </w:r>
      <w:r w:rsidRPr="00976223">
        <w:rPr>
          <w:rFonts w:ascii="Helvetica" w:hAnsi="Helvetica" w:cs="Helvetica"/>
          <w:b/>
          <w:bCs/>
          <w:color w:val="222222"/>
          <w:sz w:val="21"/>
          <w:szCs w:val="21"/>
        </w:rPr>
        <w:t>:</w:t>
      </w:r>
    </w:p>
    <w:p w14:paraId="3EA4972E" w14:textId="77777777" w:rsidR="00976223" w:rsidRPr="00976223" w:rsidRDefault="00976223" w:rsidP="00976223">
      <w:pPr>
        <w:rPr>
          <w:rFonts w:ascii="Helvetica" w:hAnsi="Helvetica" w:cs="Helvetica"/>
          <w:b/>
          <w:bCs/>
          <w:color w:val="222222"/>
          <w:sz w:val="21"/>
          <w:szCs w:val="21"/>
        </w:rPr>
      </w:pPr>
      <w:r w:rsidRPr="00976223">
        <w:rPr>
          <w:rFonts w:ascii="Helvetica" w:hAnsi="Helvetica" w:cs="Helvetica" w:hint="eastAsia"/>
          <w:b/>
          <w:bCs/>
          <w:color w:val="222222"/>
          <w:sz w:val="21"/>
          <w:szCs w:val="21"/>
        </w:rPr>
        <w:t>стр</w:t>
      </w:r>
      <w:r w:rsidRPr="00976223">
        <w:rPr>
          <w:rFonts w:ascii="Helvetica" w:hAnsi="Helvetica" w:cs="Helvetica"/>
          <w:b/>
          <w:bCs/>
          <w:color w:val="222222"/>
          <w:sz w:val="21"/>
          <w:szCs w:val="21"/>
        </w:rPr>
        <w:t>. 1</w:t>
      </w:r>
    </w:p>
    <w:p w14:paraId="4B4888EA" w14:textId="77777777" w:rsidR="00976223" w:rsidRPr="00976223" w:rsidRDefault="00976223" w:rsidP="00976223">
      <w:pPr>
        <w:rPr>
          <w:rFonts w:ascii="Helvetica" w:hAnsi="Helvetica" w:cs="Helvetica"/>
          <w:b/>
          <w:bCs/>
          <w:color w:val="222222"/>
          <w:sz w:val="21"/>
          <w:szCs w:val="21"/>
        </w:rPr>
      </w:pPr>
      <w:r w:rsidRPr="00976223">
        <w:rPr>
          <w:rFonts w:ascii="Helvetica" w:hAnsi="Helvetica" w:cs="Helvetica" w:hint="eastAsia"/>
          <w:b/>
          <w:bCs/>
          <w:color w:val="222222"/>
          <w:sz w:val="21"/>
          <w:szCs w:val="21"/>
        </w:rPr>
        <w:t>СтепаноБйч</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ОСОБЕННОСТИ</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В</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СЕГМЕНТАХ</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ТРАНСПОРТА</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КОРНЕЙ</w:t>
      </w:r>
      <w:r w:rsidRPr="00976223">
        <w:rPr>
          <w:rFonts w:ascii="Helvetica" w:hAnsi="Helvetica" w:cs="Helvetica"/>
          <w:b/>
          <w:bCs/>
          <w:color w:val="222222"/>
          <w:sz w:val="21"/>
          <w:szCs w:val="21"/>
        </w:rPr>
        <w:t xml:space="preserve"> ZEA </w:t>
      </w:r>
      <w:r w:rsidRPr="00976223">
        <w:rPr>
          <w:rFonts w:ascii="Helvetica" w:hAnsi="Helvetica" w:cs="Helvetica" w:hint="eastAsia"/>
          <w:b/>
          <w:bCs/>
          <w:color w:val="222222"/>
          <w:sz w:val="21"/>
          <w:szCs w:val="21"/>
        </w:rPr>
        <w:t>ВОДЫ</w:t>
      </w:r>
      <w:r w:rsidRPr="00976223">
        <w:rPr>
          <w:rFonts w:ascii="Helvetica" w:hAnsi="Helvetica" w:cs="Helvetica"/>
          <w:b/>
          <w:bCs/>
          <w:color w:val="222222"/>
          <w:sz w:val="21"/>
          <w:szCs w:val="21"/>
        </w:rPr>
        <w:t xml:space="preserve"> MAYS L. (03.00</w:t>
      </w:r>
      <w:r w:rsidRPr="00976223">
        <w:rPr>
          <w:rFonts w:ascii="Helvetica" w:hAnsi="Helvetica" w:cs="Helvetica" w:hint="eastAsia"/>
          <w:b/>
          <w:bCs/>
          <w:color w:val="222222"/>
          <w:sz w:val="21"/>
          <w:szCs w:val="21"/>
        </w:rPr>
        <w:t>Л</w:t>
      </w:r>
      <w:r w:rsidRPr="00976223">
        <w:rPr>
          <w:rFonts w:ascii="Helvetica" w:hAnsi="Helvetica" w:cs="Helvetica"/>
          <w:b/>
          <w:bCs/>
          <w:color w:val="222222"/>
          <w:sz w:val="21"/>
          <w:szCs w:val="21"/>
        </w:rPr>
        <w:t xml:space="preserve">2 - </w:t>
      </w:r>
      <w:r w:rsidRPr="00976223">
        <w:rPr>
          <w:rFonts w:ascii="Helvetica" w:hAnsi="Helvetica" w:cs="Helvetica" w:hint="eastAsia"/>
          <w:b/>
          <w:bCs/>
          <w:color w:val="222222"/>
          <w:sz w:val="21"/>
          <w:szCs w:val="21"/>
        </w:rPr>
        <w:t>физиология</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растений</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Д</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и</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с</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с</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е</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р</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т</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а</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ц</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и</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я</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на</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соискание</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ученой</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степени</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кандидата</w:t>
      </w:r>
    </w:p>
    <w:p w14:paraId="38B9649B" w14:textId="77777777" w:rsidR="00976223" w:rsidRPr="00976223" w:rsidRDefault="00976223" w:rsidP="00976223">
      <w:pPr>
        <w:rPr>
          <w:rFonts w:ascii="Helvetica" w:hAnsi="Helvetica" w:cs="Helvetica"/>
          <w:b/>
          <w:bCs/>
          <w:color w:val="222222"/>
          <w:sz w:val="21"/>
          <w:szCs w:val="21"/>
        </w:rPr>
      </w:pPr>
      <w:r w:rsidRPr="00976223">
        <w:rPr>
          <w:rFonts w:ascii="Helvetica" w:hAnsi="Helvetica" w:cs="Helvetica" w:hint="eastAsia"/>
          <w:b/>
          <w:bCs/>
          <w:color w:val="222222"/>
          <w:sz w:val="21"/>
          <w:szCs w:val="21"/>
        </w:rPr>
        <w:t>стр</w:t>
      </w:r>
      <w:r w:rsidRPr="00976223">
        <w:rPr>
          <w:rFonts w:ascii="Helvetica" w:hAnsi="Helvetica" w:cs="Helvetica"/>
          <w:b/>
          <w:bCs/>
          <w:color w:val="222222"/>
          <w:sz w:val="21"/>
          <w:szCs w:val="21"/>
        </w:rPr>
        <w:t>. 7</w:t>
      </w:r>
    </w:p>
    <w:p w14:paraId="3B5561DB" w14:textId="77777777" w:rsidR="00976223" w:rsidRPr="00976223" w:rsidRDefault="00976223" w:rsidP="00976223">
      <w:pPr>
        <w:rPr>
          <w:rFonts w:ascii="Helvetica" w:hAnsi="Helvetica" w:cs="Helvetica"/>
          <w:b/>
          <w:bCs/>
          <w:color w:val="222222"/>
          <w:sz w:val="21"/>
          <w:szCs w:val="21"/>
        </w:rPr>
      </w:pPr>
      <w:r w:rsidRPr="00976223">
        <w:rPr>
          <w:rFonts w:ascii="Helvetica" w:hAnsi="Helvetica" w:cs="Helvetica" w:hint="eastAsia"/>
          <w:b/>
          <w:bCs/>
          <w:color w:val="222222"/>
          <w:sz w:val="21"/>
          <w:szCs w:val="21"/>
        </w:rPr>
        <w:t>сегментов</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корней</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которые</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предложены</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в</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качестве</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новой</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модельной</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системы</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корне</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Показано</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что</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для</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изучения</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транспорта</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воды</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и</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ионов</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в</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сегменты</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способны</w:t>
      </w:r>
    </w:p>
    <w:p w14:paraId="5597D657" w14:textId="77777777" w:rsidR="00976223" w:rsidRPr="00976223" w:rsidRDefault="00976223" w:rsidP="00976223">
      <w:pPr>
        <w:rPr>
          <w:rFonts w:ascii="Helvetica" w:hAnsi="Helvetica" w:cs="Helvetica"/>
          <w:b/>
          <w:bCs/>
          <w:color w:val="222222"/>
          <w:sz w:val="21"/>
          <w:szCs w:val="21"/>
        </w:rPr>
      </w:pPr>
      <w:r w:rsidRPr="00976223">
        <w:rPr>
          <w:rFonts w:ascii="Helvetica" w:hAnsi="Helvetica" w:cs="Helvetica" w:hint="eastAsia"/>
          <w:b/>
          <w:bCs/>
          <w:color w:val="222222"/>
          <w:sz w:val="21"/>
          <w:szCs w:val="21"/>
        </w:rPr>
        <w:t>стр</w:t>
      </w:r>
      <w:r w:rsidRPr="00976223">
        <w:rPr>
          <w:rFonts w:ascii="Helvetica" w:hAnsi="Helvetica" w:cs="Helvetica"/>
          <w:b/>
          <w:bCs/>
          <w:color w:val="222222"/>
          <w:sz w:val="21"/>
          <w:szCs w:val="21"/>
        </w:rPr>
        <w:t>. 70</w:t>
      </w:r>
    </w:p>
    <w:p w14:paraId="3D06A1E5" w14:textId="77777777" w:rsidR="00976223" w:rsidRPr="00976223" w:rsidRDefault="00976223" w:rsidP="00976223">
      <w:pPr>
        <w:rPr>
          <w:rFonts w:ascii="Helvetica" w:hAnsi="Helvetica" w:cs="Helvetica"/>
          <w:b/>
          <w:bCs/>
          <w:color w:val="222222"/>
          <w:sz w:val="21"/>
          <w:szCs w:val="21"/>
        </w:rPr>
      </w:pPr>
      <w:r w:rsidRPr="00976223">
        <w:rPr>
          <w:rFonts w:ascii="Helvetica" w:hAnsi="Helvetica" w:cs="Helvetica" w:hint="eastAsia"/>
          <w:b/>
          <w:bCs/>
          <w:color w:val="222222"/>
          <w:sz w:val="21"/>
          <w:szCs w:val="21"/>
        </w:rPr>
        <w:t>корневого</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чехлика</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и</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создания</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благоприятных</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условий</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для</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поглощения</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ионов</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Теоретически</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выделение</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воды</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корнями</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до­</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пускает</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модель</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транспорта</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воды</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в</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корне</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разработанная</w:t>
      </w:r>
      <w:r w:rsidRPr="00976223">
        <w:rPr>
          <w:rFonts w:ascii="Helvetica" w:hAnsi="Helvetica" w:cs="Helvetica"/>
          <w:b/>
          <w:bCs/>
          <w:color w:val="222222"/>
          <w:sz w:val="21"/>
          <w:szCs w:val="21"/>
        </w:rPr>
        <w:t xml:space="preserve"> Steudle (Steudle, 1994, 1995). </w:t>
      </w:r>
      <w:r w:rsidRPr="00976223">
        <w:rPr>
          <w:rFonts w:ascii="Helvetica" w:hAnsi="Helvetica" w:cs="Helvetica" w:hint="eastAsia"/>
          <w:b/>
          <w:bCs/>
          <w:color w:val="222222"/>
          <w:sz w:val="21"/>
          <w:szCs w:val="21"/>
        </w:rPr>
        <w:t>В</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его</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составной</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модели</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корня</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предпола­</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гается</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что</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при</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высоком</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корневом</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давлении</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и</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подавленной</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транс</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пирации</w:t>
      </w:r>
    </w:p>
    <w:p w14:paraId="427DA34F" w14:textId="77777777" w:rsidR="00976223" w:rsidRPr="00976223" w:rsidRDefault="00976223" w:rsidP="00976223">
      <w:pPr>
        <w:rPr>
          <w:rFonts w:ascii="Helvetica" w:hAnsi="Helvetica" w:cs="Helvetica"/>
          <w:b/>
          <w:bCs/>
          <w:color w:val="222222"/>
          <w:sz w:val="21"/>
          <w:szCs w:val="21"/>
        </w:rPr>
      </w:pPr>
    </w:p>
    <w:p w14:paraId="68EEF4B9" w14:textId="77777777" w:rsidR="00976223" w:rsidRPr="00976223" w:rsidRDefault="00976223" w:rsidP="00976223">
      <w:pPr>
        <w:rPr>
          <w:rFonts w:ascii="Helvetica" w:hAnsi="Helvetica" w:cs="Helvetica"/>
          <w:b/>
          <w:bCs/>
          <w:color w:val="222222"/>
          <w:sz w:val="21"/>
          <w:szCs w:val="21"/>
        </w:rPr>
      </w:pPr>
      <w:r w:rsidRPr="00976223">
        <w:rPr>
          <w:rFonts w:ascii="Helvetica" w:hAnsi="Helvetica" w:cs="Helvetica" w:hint="eastAsia"/>
          <w:b/>
          <w:bCs/>
          <w:color w:val="222222"/>
          <w:sz w:val="21"/>
          <w:szCs w:val="21"/>
        </w:rPr>
        <w:t>Оглавление</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диссертации</w:t>
      </w:r>
    </w:p>
    <w:p w14:paraId="322F540B" w14:textId="77777777" w:rsidR="00976223" w:rsidRPr="00976223" w:rsidRDefault="00976223" w:rsidP="00976223">
      <w:pPr>
        <w:rPr>
          <w:rFonts w:ascii="Helvetica" w:hAnsi="Helvetica" w:cs="Helvetica"/>
          <w:b/>
          <w:bCs/>
          <w:color w:val="222222"/>
          <w:sz w:val="21"/>
          <w:szCs w:val="21"/>
        </w:rPr>
      </w:pPr>
      <w:r w:rsidRPr="00976223">
        <w:rPr>
          <w:rFonts w:ascii="Helvetica" w:hAnsi="Helvetica" w:cs="Helvetica" w:hint="eastAsia"/>
          <w:b/>
          <w:bCs/>
          <w:color w:val="222222"/>
          <w:sz w:val="21"/>
          <w:szCs w:val="21"/>
        </w:rPr>
        <w:t>кандидат</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биологических</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наук</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Волков</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Вадим</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Степанович</w:t>
      </w:r>
    </w:p>
    <w:p w14:paraId="5CB806FB" w14:textId="77777777" w:rsidR="00976223" w:rsidRPr="00976223" w:rsidRDefault="00976223" w:rsidP="00976223">
      <w:pPr>
        <w:rPr>
          <w:rFonts w:ascii="Helvetica" w:hAnsi="Helvetica" w:cs="Helvetica"/>
          <w:b/>
          <w:bCs/>
          <w:color w:val="222222"/>
          <w:sz w:val="21"/>
          <w:szCs w:val="21"/>
        </w:rPr>
      </w:pPr>
      <w:r w:rsidRPr="00976223">
        <w:rPr>
          <w:rFonts w:ascii="Helvetica" w:hAnsi="Helvetica" w:cs="Helvetica" w:hint="eastAsia"/>
          <w:b/>
          <w:bCs/>
          <w:color w:val="222222"/>
          <w:sz w:val="21"/>
          <w:szCs w:val="21"/>
        </w:rPr>
        <w:t>ОГЛАВЛЕНИЕ</w:t>
      </w:r>
    </w:p>
    <w:p w14:paraId="1AF0B4FC" w14:textId="77777777" w:rsidR="00976223" w:rsidRPr="00976223" w:rsidRDefault="00976223" w:rsidP="00976223">
      <w:pPr>
        <w:rPr>
          <w:rFonts w:ascii="Helvetica" w:hAnsi="Helvetica" w:cs="Helvetica"/>
          <w:b/>
          <w:bCs/>
          <w:color w:val="222222"/>
          <w:sz w:val="21"/>
          <w:szCs w:val="21"/>
        </w:rPr>
      </w:pPr>
    </w:p>
    <w:p w14:paraId="1F5BED4F" w14:textId="77777777" w:rsidR="00976223" w:rsidRPr="00976223" w:rsidRDefault="00976223" w:rsidP="00976223">
      <w:pPr>
        <w:rPr>
          <w:rFonts w:ascii="Helvetica" w:hAnsi="Helvetica" w:cs="Helvetica"/>
          <w:b/>
          <w:bCs/>
          <w:color w:val="222222"/>
          <w:sz w:val="21"/>
          <w:szCs w:val="21"/>
        </w:rPr>
      </w:pPr>
      <w:r w:rsidRPr="00976223">
        <w:rPr>
          <w:rFonts w:ascii="Helvetica" w:hAnsi="Helvetica" w:cs="Helvetica" w:hint="eastAsia"/>
          <w:b/>
          <w:bCs/>
          <w:color w:val="222222"/>
          <w:sz w:val="21"/>
          <w:szCs w:val="21"/>
        </w:rPr>
        <w:t>Стр</w:t>
      </w:r>
      <w:r w:rsidRPr="00976223">
        <w:rPr>
          <w:rFonts w:ascii="Helvetica" w:hAnsi="Helvetica" w:cs="Helvetica"/>
          <w:b/>
          <w:bCs/>
          <w:color w:val="222222"/>
          <w:sz w:val="21"/>
          <w:szCs w:val="21"/>
        </w:rPr>
        <w:t>.</w:t>
      </w:r>
    </w:p>
    <w:p w14:paraId="24ABA74C" w14:textId="77777777" w:rsidR="00976223" w:rsidRPr="00976223" w:rsidRDefault="00976223" w:rsidP="00976223">
      <w:pPr>
        <w:rPr>
          <w:rFonts w:ascii="Helvetica" w:hAnsi="Helvetica" w:cs="Helvetica"/>
          <w:b/>
          <w:bCs/>
          <w:color w:val="222222"/>
          <w:sz w:val="21"/>
          <w:szCs w:val="21"/>
        </w:rPr>
      </w:pPr>
    </w:p>
    <w:p w14:paraId="683DDFE8" w14:textId="77777777" w:rsidR="00976223" w:rsidRPr="00976223" w:rsidRDefault="00976223" w:rsidP="00976223">
      <w:pPr>
        <w:rPr>
          <w:rFonts w:ascii="Helvetica" w:hAnsi="Helvetica" w:cs="Helvetica"/>
          <w:b/>
          <w:bCs/>
          <w:color w:val="222222"/>
          <w:sz w:val="21"/>
          <w:szCs w:val="21"/>
        </w:rPr>
      </w:pPr>
      <w:r w:rsidRPr="00976223">
        <w:rPr>
          <w:rFonts w:ascii="Helvetica" w:hAnsi="Helvetica" w:cs="Helvetica" w:hint="eastAsia"/>
          <w:b/>
          <w:bCs/>
          <w:color w:val="222222"/>
          <w:sz w:val="21"/>
          <w:szCs w:val="21"/>
        </w:rPr>
        <w:t>ВВЕДЕНИЕ</w:t>
      </w:r>
    </w:p>
    <w:p w14:paraId="28C3A432" w14:textId="77777777" w:rsidR="00976223" w:rsidRPr="00976223" w:rsidRDefault="00976223" w:rsidP="00976223">
      <w:pPr>
        <w:rPr>
          <w:rFonts w:ascii="Helvetica" w:hAnsi="Helvetica" w:cs="Helvetica"/>
          <w:b/>
          <w:bCs/>
          <w:color w:val="222222"/>
          <w:sz w:val="21"/>
          <w:szCs w:val="21"/>
        </w:rPr>
      </w:pPr>
    </w:p>
    <w:p w14:paraId="747ECEA1" w14:textId="77777777" w:rsidR="00976223" w:rsidRPr="00976223" w:rsidRDefault="00976223" w:rsidP="00976223">
      <w:pPr>
        <w:rPr>
          <w:rFonts w:ascii="Helvetica" w:hAnsi="Helvetica" w:cs="Helvetica"/>
          <w:b/>
          <w:bCs/>
          <w:color w:val="222222"/>
          <w:sz w:val="21"/>
          <w:szCs w:val="21"/>
        </w:rPr>
      </w:pPr>
      <w:r w:rsidRPr="00976223">
        <w:rPr>
          <w:rFonts w:ascii="Helvetica" w:hAnsi="Helvetica" w:cs="Helvetica" w:hint="eastAsia"/>
          <w:b/>
          <w:bCs/>
          <w:color w:val="222222"/>
          <w:sz w:val="21"/>
          <w:szCs w:val="21"/>
        </w:rPr>
        <w:t>Глаза</w:t>
      </w:r>
      <w:r w:rsidRPr="00976223">
        <w:rPr>
          <w:rFonts w:ascii="Helvetica" w:hAnsi="Helvetica" w:cs="Helvetica"/>
          <w:b/>
          <w:bCs/>
          <w:color w:val="222222"/>
          <w:sz w:val="21"/>
          <w:szCs w:val="21"/>
        </w:rPr>
        <w:t xml:space="preserve"> 1. </w:t>
      </w:r>
      <w:r w:rsidRPr="00976223">
        <w:rPr>
          <w:rFonts w:ascii="Helvetica" w:hAnsi="Helvetica" w:cs="Helvetica" w:hint="eastAsia"/>
          <w:b/>
          <w:bCs/>
          <w:color w:val="222222"/>
          <w:sz w:val="21"/>
          <w:szCs w:val="21"/>
        </w:rPr>
        <w:t>КРУГОВОРОТ</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ВОДНЫХ</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РАСТВОРОВ</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В</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РАСТЕНИИ</w:t>
      </w:r>
      <w:r w:rsidRPr="00976223">
        <w:rPr>
          <w:rFonts w:ascii="Helvetica" w:hAnsi="Helvetica" w:cs="Helvetica"/>
          <w:b/>
          <w:bCs/>
          <w:color w:val="222222"/>
          <w:sz w:val="21"/>
          <w:szCs w:val="21"/>
        </w:rPr>
        <w:t>,</w:t>
      </w:r>
    </w:p>
    <w:p w14:paraId="3FC9E6BB" w14:textId="77777777" w:rsidR="00976223" w:rsidRPr="00976223" w:rsidRDefault="00976223" w:rsidP="00976223">
      <w:pPr>
        <w:rPr>
          <w:rFonts w:ascii="Helvetica" w:hAnsi="Helvetica" w:cs="Helvetica"/>
          <w:b/>
          <w:bCs/>
          <w:color w:val="222222"/>
          <w:sz w:val="21"/>
          <w:szCs w:val="21"/>
        </w:rPr>
      </w:pPr>
    </w:p>
    <w:p w14:paraId="3FA571AB" w14:textId="77777777" w:rsidR="00976223" w:rsidRPr="00976223" w:rsidRDefault="00976223" w:rsidP="00976223">
      <w:pPr>
        <w:rPr>
          <w:rFonts w:ascii="Helvetica" w:hAnsi="Helvetica" w:cs="Helvetica"/>
          <w:b/>
          <w:bCs/>
          <w:color w:val="222222"/>
          <w:sz w:val="21"/>
          <w:szCs w:val="21"/>
        </w:rPr>
      </w:pPr>
      <w:r w:rsidRPr="00976223">
        <w:rPr>
          <w:rFonts w:ascii="Helvetica" w:hAnsi="Helvetica" w:cs="Helvetica" w:hint="eastAsia"/>
          <w:b/>
          <w:bCs/>
          <w:color w:val="222222"/>
          <w:sz w:val="21"/>
          <w:szCs w:val="21"/>
        </w:rPr>
        <w:t>ЕГО</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ДВИЖУЩЕ</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СИЛЫ</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И</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ФИЗИОЛОГИЧЕСКОЕ</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ЗНАЧЕНИЕ</w:t>
      </w:r>
    </w:p>
    <w:p w14:paraId="49068FE0" w14:textId="77777777" w:rsidR="00976223" w:rsidRPr="00976223" w:rsidRDefault="00976223" w:rsidP="00976223">
      <w:pPr>
        <w:rPr>
          <w:rFonts w:ascii="Helvetica" w:hAnsi="Helvetica" w:cs="Helvetica"/>
          <w:b/>
          <w:bCs/>
          <w:color w:val="222222"/>
          <w:sz w:val="21"/>
          <w:szCs w:val="21"/>
        </w:rPr>
      </w:pPr>
    </w:p>
    <w:p w14:paraId="1BCA6DA7" w14:textId="77777777" w:rsidR="00976223" w:rsidRPr="00976223" w:rsidRDefault="00976223" w:rsidP="00976223">
      <w:pPr>
        <w:rPr>
          <w:rFonts w:ascii="Helvetica" w:hAnsi="Helvetica" w:cs="Helvetica"/>
          <w:b/>
          <w:bCs/>
          <w:color w:val="222222"/>
          <w:sz w:val="21"/>
          <w:szCs w:val="21"/>
        </w:rPr>
      </w:pPr>
      <w:r w:rsidRPr="00976223">
        <w:rPr>
          <w:rFonts w:ascii="Helvetica" w:hAnsi="Helvetica" w:cs="Helvetica"/>
          <w:b/>
          <w:bCs/>
          <w:color w:val="222222"/>
          <w:sz w:val="21"/>
          <w:szCs w:val="21"/>
        </w:rPr>
        <w:t xml:space="preserve">1.1. </w:t>
      </w:r>
      <w:r w:rsidRPr="00976223">
        <w:rPr>
          <w:rFonts w:ascii="Helvetica" w:hAnsi="Helvetica" w:cs="Helvetica" w:hint="eastAsia"/>
          <w:b/>
          <w:bCs/>
          <w:color w:val="222222"/>
          <w:sz w:val="21"/>
          <w:szCs w:val="21"/>
        </w:rPr>
        <w:t>Редукционизм</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и</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холизм</w:t>
      </w:r>
      <w:r w:rsidRPr="00976223">
        <w:rPr>
          <w:rFonts w:ascii="Helvetica" w:hAnsi="Helvetica" w:cs="Helvetica"/>
          <w:b/>
          <w:bCs/>
          <w:color w:val="222222"/>
          <w:sz w:val="21"/>
          <w:szCs w:val="21"/>
        </w:rPr>
        <w:t>.,*. ^</w:t>
      </w:r>
      <w:r w:rsidRPr="00976223">
        <w:rPr>
          <w:rFonts w:ascii="Helvetica" w:hAnsi="Helvetica" w:cs="Helvetica" w:hint="eastAsia"/>
          <w:b/>
          <w:bCs/>
          <w:color w:val="222222"/>
          <w:sz w:val="21"/>
          <w:szCs w:val="21"/>
        </w:rPr>
        <w:t>щдеменном</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естествознании</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и</w:t>
      </w:r>
    </w:p>
    <w:p w14:paraId="3FDD5B03" w14:textId="77777777" w:rsidR="00976223" w:rsidRPr="00976223" w:rsidRDefault="00976223" w:rsidP="00976223">
      <w:pPr>
        <w:rPr>
          <w:rFonts w:ascii="Helvetica" w:hAnsi="Helvetica" w:cs="Helvetica"/>
          <w:b/>
          <w:bCs/>
          <w:color w:val="222222"/>
          <w:sz w:val="21"/>
          <w:szCs w:val="21"/>
        </w:rPr>
      </w:pPr>
    </w:p>
    <w:p w14:paraId="29F95689" w14:textId="77777777" w:rsidR="00976223" w:rsidRPr="00976223" w:rsidRDefault="00976223" w:rsidP="00976223">
      <w:pPr>
        <w:rPr>
          <w:rFonts w:ascii="Helvetica" w:hAnsi="Helvetica" w:cs="Helvetica"/>
          <w:b/>
          <w:bCs/>
          <w:color w:val="222222"/>
          <w:sz w:val="21"/>
          <w:szCs w:val="21"/>
        </w:rPr>
      </w:pPr>
      <w:r w:rsidRPr="00976223">
        <w:rPr>
          <w:rFonts w:ascii="Helvetica" w:hAnsi="Helvetica" w:cs="Helvetica"/>
          <w:b/>
          <w:bCs/>
          <w:color w:val="222222"/>
          <w:sz w:val="21"/>
          <w:szCs w:val="21"/>
        </w:rPr>
        <w:t xml:space="preserve">1.2. </w:t>
      </w:r>
      <w:r w:rsidRPr="00976223">
        <w:rPr>
          <w:rFonts w:ascii="Helvetica" w:hAnsi="Helvetica" w:cs="Helvetica" w:hint="eastAsia"/>
          <w:b/>
          <w:bCs/>
          <w:color w:val="222222"/>
          <w:sz w:val="21"/>
          <w:szCs w:val="21"/>
        </w:rPr>
        <w:t>Системы</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интеграции</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растительного</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организма</w:t>
      </w:r>
      <w:r w:rsidRPr="00976223">
        <w:rPr>
          <w:rFonts w:ascii="Helvetica" w:hAnsi="Helvetica" w:cs="Helvetica"/>
          <w:b/>
          <w:bCs/>
          <w:color w:val="222222"/>
          <w:sz w:val="21"/>
          <w:szCs w:val="21"/>
        </w:rPr>
        <w:t xml:space="preserve"> ________13</w:t>
      </w:r>
    </w:p>
    <w:p w14:paraId="5D799471" w14:textId="77777777" w:rsidR="00976223" w:rsidRPr="00976223" w:rsidRDefault="00976223" w:rsidP="00976223">
      <w:pPr>
        <w:rPr>
          <w:rFonts w:ascii="Helvetica" w:hAnsi="Helvetica" w:cs="Helvetica"/>
          <w:b/>
          <w:bCs/>
          <w:color w:val="222222"/>
          <w:sz w:val="21"/>
          <w:szCs w:val="21"/>
        </w:rPr>
      </w:pPr>
    </w:p>
    <w:p w14:paraId="1C40A89E" w14:textId="77777777" w:rsidR="00976223" w:rsidRPr="00976223" w:rsidRDefault="00976223" w:rsidP="00976223">
      <w:pPr>
        <w:rPr>
          <w:rFonts w:ascii="Helvetica" w:hAnsi="Helvetica" w:cs="Helvetica"/>
          <w:b/>
          <w:bCs/>
          <w:color w:val="222222"/>
          <w:sz w:val="21"/>
          <w:szCs w:val="21"/>
        </w:rPr>
      </w:pPr>
      <w:r w:rsidRPr="00976223">
        <w:rPr>
          <w:rFonts w:ascii="Helvetica" w:hAnsi="Helvetica" w:cs="Helvetica"/>
          <w:b/>
          <w:bCs/>
          <w:color w:val="222222"/>
          <w:sz w:val="21"/>
          <w:szCs w:val="21"/>
        </w:rPr>
        <w:t xml:space="preserve">1.3. </w:t>
      </w:r>
      <w:r w:rsidRPr="00976223">
        <w:rPr>
          <w:rFonts w:ascii="Helvetica" w:hAnsi="Helvetica" w:cs="Helvetica" w:hint="eastAsia"/>
          <w:b/>
          <w:bCs/>
          <w:color w:val="222222"/>
          <w:sz w:val="21"/>
          <w:szCs w:val="21"/>
        </w:rPr>
        <w:t>Восходящий</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водный</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поток</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в</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растении</w:t>
      </w:r>
    </w:p>
    <w:p w14:paraId="779168A5" w14:textId="77777777" w:rsidR="00976223" w:rsidRPr="00976223" w:rsidRDefault="00976223" w:rsidP="00976223">
      <w:pPr>
        <w:rPr>
          <w:rFonts w:ascii="Helvetica" w:hAnsi="Helvetica" w:cs="Helvetica"/>
          <w:b/>
          <w:bCs/>
          <w:color w:val="222222"/>
          <w:sz w:val="21"/>
          <w:szCs w:val="21"/>
        </w:rPr>
      </w:pPr>
    </w:p>
    <w:p w14:paraId="20688B70" w14:textId="77777777" w:rsidR="00976223" w:rsidRPr="00976223" w:rsidRDefault="00976223" w:rsidP="00976223">
      <w:pPr>
        <w:rPr>
          <w:rFonts w:ascii="Helvetica" w:hAnsi="Helvetica" w:cs="Helvetica"/>
          <w:b/>
          <w:bCs/>
          <w:color w:val="222222"/>
          <w:sz w:val="21"/>
          <w:szCs w:val="21"/>
        </w:rPr>
      </w:pPr>
      <w:r w:rsidRPr="00976223">
        <w:rPr>
          <w:rFonts w:ascii="Helvetica" w:hAnsi="Helvetica" w:cs="Helvetica"/>
          <w:b/>
          <w:bCs/>
          <w:color w:val="222222"/>
          <w:sz w:val="21"/>
          <w:szCs w:val="21"/>
        </w:rPr>
        <w:t xml:space="preserve">1.3.1. </w:t>
      </w:r>
      <w:r w:rsidRPr="00976223">
        <w:rPr>
          <w:rFonts w:ascii="Helvetica" w:hAnsi="Helvetica" w:cs="Helvetica" w:hint="eastAsia"/>
          <w:b/>
          <w:bCs/>
          <w:color w:val="222222"/>
          <w:sz w:val="21"/>
          <w:szCs w:val="21"/>
        </w:rPr>
        <w:t>Верхний</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концевой</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двигатель</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восходящего</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водного</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тока</w:t>
      </w:r>
    </w:p>
    <w:p w14:paraId="65BA0726" w14:textId="77777777" w:rsidR="00976223" w:rsidRPr="00976223" w:rsidRDefault="00976223" w:rsidP="00976223">
      <w:pPr>
        <w:rPr>
          <w:rFonts w:ascii="Helvetica" w:hAnsi="Helvetica" w:cs="Helvetica"/>
          <w:b/>
          <w:bCs/>
          <w:color w:val="222222"/>
          <w:sz w:val="21"/>
          <w:szCs w:val="21"/>
        </w:rPr>
      </w:pPr>
    </w:p>
    <w:p w14:paraId="2CB1373D" w14:textId="77777777" w:rsidR="00976223" w:rsidRPr="00976223" w:rsidRDefault="00976223" w:rsidP="00976223">
      <w:pPr>
        <w:rPr>
          <w:rFonts w:ascii="Helvetica" w:hAnsi="Helvetica" w:cs="Helvetica"/>
          <w:b/>
          <w:bCs/>
          <w:color w:val="222222"/>
          <w:sz w:val="21"/>
          <w:szCs w:val="21"/>
        </w:rPr>
      </w:pPr>
      <w:r w:rsidRPr="00976223">
        <w:rPr>
          <w:rFonts w:ascii="Helvetica" w:hAnsi="Helvetica" w:cs="Helvetica"/>
          <w:b/>
          <w:bCs/>
          <w:color w:val="222222"/>
          <w:sz w:val="21"/>
          <w:szCs w:val="21"/>
        </w:rPr>
        <w:t xml:space="preserve">1.3.2. </w:t>
      </w:r>
      <w:r w:rsidRPr="00976223">
        <w:rPr>
          <w:rFonts w:ascii="Helvetica" w:hAnsi="Helvetica" w:cs="Helvetica" w:hint="eastAsia"/>
          <w:b/>
          <w:bCs/>
          <w:color w:val="222222"/>
          <w:sz w:val="21"/>
          <w:szCs w:val="21"/>
        </w:rPr>
        <w:t>Корневое</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давление</w:t>
      </w:r>
      <w:r w:rsidRPr="00976223">
        <w:rPr>
          <w:rFonts w:ascii="Helvetica" w:hAnsi="Helvetica" w:cs="Helvetica"/>
          <w:b/>
          <w:bCs/>
          <w:color w:val="222222"/>
          <w:sz w:val="21"/>
          <w:szCs w:val="21"/>
        </w:rPr>
        <w:t xml:space="preserve"> - </w:t>
      </w:r>
      <w:r w:rsidRPr="00976223">
        <w:rPr>
          <w:rFonts w:ascii="Helvetica" w:hAnsi="Helvetica" w:cs="Helvetica" w:hint="eastAsia"/>
          <w:b/>
          <w:bCs/>
          <w:color w:val="222222"/>
          <w:sz w:val="21"/>
          <w:szCs w:val="21"/>
        </w:rPr>
        <w:t>нижний</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концевой</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двигатель</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восходящего</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водного</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тока</w:t>
      </w:r>
    </w:p>
    <w:p w14:paraId="25A0F15C" w14:textId="77777777" w:rsidR="00976223" w:rsidRPr="00976223" w:rsidRDefault="00976223" w:rsidP="00976223">
      <w:pPr>
        <w:rPr>
          <w:rFonts w:ascii="Helvetica" w:hAnsi="Helvetica" w:cs="Helvetica"/>
          <w:b/>
          <w:bCs/>
          <w:color w:val="222222"/>
          <w:sz w:val="21"/>
          <w:szCs w:val="21"/>
        </w:rPr>
      </w:pPr>
    </w:p>
    <w:p w14:paraId="2A5813DD" w14:textId="77777777" w:rsidR="00976223" w:rsidRPr="00976223" w:rsidRDefault="00976223" w:rsidP="00976223">
      <w:pPr>
        <w:rPr>
          <w:rFonts w:ascii="Helvetica" w:hAnsi="Helvetica" w:cs="Helvetica"/>
          <w:b/>
          <w:bCs/>
          <w:color w:val="222222"/>
          <w:sz w:val="21"/>
          <w:szCs w:val="21"/>
        </w:rPr>
      </w:pPr>
      <w:r w:rsidRPr="00976223">
        <w:rPr>
          <w:rFonts w:ascii="Helvetica" w:hAnsi="Helvetica" w:cs="Helvetica"/>
          <w:b/>
          <w:bCs/>
          <w:color w:val="222222"/>
          <w:sz w:val="21"/>
          <w:szCs w:val="21"/>
        </w:rPr>
        <w:t xml:space="preserve">1.3.3. </w:t>
      </w:r>
      <w:r w:rsidRPr="00976223">
        <w:rPr>
          <w:rFonts w:ascii="Helvetica" w:hAnsi="Helvetica" w:cs="Helvetica" w:hint="eastAsia"/>
          <w:b/>
          <w:bCs/>
          <w:color w:val="222222"/>
          <w:sz w:val="21"/>
          <w:szCs w:val="21"/>
        </w:rPr>
        <w:t>Строение</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корня</w:t>
      </w:r>
    </w:p>
    <w:p w14:paraId="0FFEDD08" w14:textId="77777777" w:rsidR="00976223" w:rsidRPr="00976223" w:rsidRDefault="00976223" w:rsidP="00976223">
      <w:pPr>
        <w:rPr>
          <w:rFonts w:ascii="Helvetica" w:hAnsi="Helvetica" w:cs="Helvetica"/>
          <w:b/>
          <w:bCs/>
          <w:color w:val="222222"/>
          <w:sz w:val="21"/>
          <w:szCs w:val="21"/>
        </w:rPr>
      </w:pPr>
    </w:p>
    <w:p w14:paraId="3F7223EB" w14:textId="77777777" w:rsidR="00976223" w:rsidRPr="00976223" w:rsidRDefault="00976223" w:rsidP="00976223">
      <w:pPr>
        <w:rPr>
          <w:rFonts w:ascii="Helvetica" w:hAnsi="Helvetica" w:cs="Helvetica"/>
          <w:b/>
          <w:bCs/>
          <w:color w:val="222222"/>
          <w:sz w:val="21"/>
          <w:szCs w:val="21"/>
        </w:rPr>
      </w:pPr>
      <w:r w:rsidRPr="00976223">
        <w:rPr>
          <w:rFonts w:ascii="Helvetica" w:hAnsi="Helvetica" w:cs="Helvetica"/>
          <w:b/>
          <w:bCs/>
          <w:color w:val="222222"/>
          <w:sz w:val="21"/>
          <w:szCs w:val="21"/>
        </w:rPr>
        <w:t xml:space="preserve">1.3.4. </w:t>
      </w:r>
      <w:r w:rsidRPr="00976223">
        <w:rPr>
          <w:rFonts w:ascii="Helvetica" w:hAnsi="Helvetica" w:cs="Helvetica" w:hint="eastAsia"/>
          <w:b/>
          <w:bCs/>
          <w:color w:val="222222"/>
          <w:sz w:val="21"/>
          <w:szCs w:val="21"/>
        </w:rPr>
        <w:t>Транспорт</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воды</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через</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корень</w:t>
      </w:r>
    </w:p>
    <w:p w14:paraId="18D8C810" w14:textId="77777777" w:rsidR="00976223" w:rsidRPr="00976223" w:rsidRDefault="00976223" w:rsidP="00976223">
      <w:pPr>
        <w:rPr>
          <w:rFonts w:ascii="Helvetica" w:hAnsi="Helvetica" w:cs="Helvetica"/>
          <w:b/>
          <w:bCs/>
          <w:color w:val="222222"/>
          <w:sz w:val="21"/>
          <w:szCs w:val="21"/>
        </w:rPr>
      </w:pPr>
    </w:p>
    <w:p w14:paraId="4F7FD18C" w14:textId="77777777" w:rsidR="00976223" w:rsidRPr="00976223" w:rsidRDefault="00976223" w:rsidP="00976223">
      <w:pPr>
        <w:rPr>
          <w:rFonts w:ascii="Helvetica" w:hAnsi="Helvetica" w:cs="Helvetica"/>
          <w:b/>
          <w:bCs/>
          <w:color w:val="222222"/>
          <w:sz w:val="21"/>
          <w:szCs w:val="21"/>
        </w:rPr>
      </w:pPr>
      <w:r w:rsidRPr="00976223">
        <w:rPr>
          <w:rFonts w:ascii="Helvetica" w:hAnsi="Helvetica" w:cs="Helvetica"/>
          <w:b/>
          <w:bCs/>
          <w:color w:val="222222"/>
          <w:sz w:val="21"/>
          <w:szCs w:val="21"/>
        </w:rPr>
        <w:t xml:space="preserve">1.3.5. </w:t>
      </w:r>
      <w:r w:rsidRPr="00976223">
        <w:rPr>
          <w:rFonts w:ascii="Helvetica" w:hAnsi="Helvetica" w:cs="Helvetica" w:hint="eastAsia"/>
          <w:b/>
          <w:bCs/>
          <w:color w:val="222222"/>
          <w:sz w:val="21"/>
          <w:szCs w:val="21"/>
        </w:rPr>
        <w:t>Осмотическая</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концепция</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корневого</w:t>
      </w:r>
    </w:p>
    <w:p w14:paraId="7596C97D" w14:textId="77777777" w:rsidR="00976223" w:rsidRPr="00976223" w:rsidRDefault="00976223" w:rsidP="00976223">
      <w:pPr>
        <w:rPr>
          <w:rFonts w:ascii="Helvetica" w:hAnsi="Helvetica" w:cs="Helvetica"/>
          <w:b/>
          <w:bCs/>
          <w:color w:val="222222"/>
          <w:sz w:val="21"/>
          <w:szCs w:val="21"/>
        </w:rPr>
      </w:pPr>
    </w:p>
    <w:p w14:paraId="34BCB440" w14:textId="77777777" w:rsidR="00976223" w:rsidRPr="00976223" w:rsidRDefault="00976223" w:rsidP="00976223">
      <w:pPr>
        <w:rPr>
          <w:rFonts w:ascii="Helvetica" w:hAnsi="Helvetica" w:cs="Helvetica"/>
          <w:b/>
          <w:bCs/>
          <w:color w:val="222222"/>
          <w:sz w:val="21"/>
          <w:szCs w:val="21"/>
        </w:rPr>
      </w:pPr>
      <w:r w:rsidRPr="00976223">
        <w:rPr>
          <w:rFonts w:ascii="Helvetica" w:hAnsi="Helvetica" w:cs="Helvetica" w:hint="eastAsia"/>
          <w:b/>
          <w:bCs/>
          <w:color w:val="222222"/>
          <w:sz w:val="21"/>
          <w:szCs w:val="21"/>
        </w:rPr>
        <w:t>давления</w:t>
      </w:r>
    </w:p>
    <w:p w14:paraId="465BCE32" w14:textId="77777777" w:rsidR="00976223" w:rsidRPr="00976223" w:rsidRDefault="00976223" w:rsidP="00976223">
      <w:pPr>
        <w:rPr>
          <w:rFonts w:ascii="Helvetica" w:hAnsi="Helvetica" w:cs="Helvetica"/>
          <w:b/>
          <w:bCs/>
          <w:color w:val="222222"/>
          <w:sz w:val="21"/>
          <w:szCs w:val="21"/>
        </w:rPr>
      </w:pPr>
    </w:p>
    <w:p w14:paraId="4B0230ED" w14:textId="77777777" w:rsidR="00976223" w:rsidRPr="00976223" w:rsidRDefault="00976223" w:rsidP="00976223">
      <w:pPr>
        <w:rPr>
          <w:rFonts w:ascii="Helvetica" w:hAnsi="Helvetica" w:cs="Helvetica"/>
          <w:b/>
          <w:bCs/>
          <w:color w:val="222222"/>
          <w:sz w:val="21"/>
          <w:szCs w:val="21"/>
        </w:rPr>
      </w:pPr>
      <w:r w:rsidRPr="00976223">
        <w:rPr>
          <w:rFonts w:ascii="Helvetica" w:hAnsi="Helvetica" w:cs="Helvetica"/>
          <w:b/>
          <w:bCs/>
          <w:color w:val="222222"/>
          <w:sz w:val="21"/>
          <w:szCs w:val="21"/>
        </w:rPr>
        <w:t xml:space="preserve">1.3.6. </w:t>
      </w:r>
      <w:r w:rsidRPr="00976223">
        <w:rPr>
          <w:rFonts w:ascii="Helvetica" w:hAnsi="Helvetica" w:cs="Helvetica" w:hint="eastAsia"/>
          <w:b/>
          <w:bCs/>
          <w:color w:val="222222"/>
          <w:sz w:val="21"/>
          <w:szCs w:val="21"/>
        </w:rPr>
        <w:t>Сложная</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природа</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корневого</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давления</w:t>
      </w:r>
    </w:p>
    <w:p w14:paraId="2E1BC8FE" w14:textId="77777777" w:rsidR="00976223" w:rsidRPr="00976223" w:rsidRDefault="00976223" w:rsidP="00976223">
      <w:pPr>
        <w:rPr>
          <w:rFonts w:ascii="Helvetica" w:hAnsi="Helvetica" w:cs="Helvetica"/>
          <w:b/>
          <w:bCs/>
          <w:color w:val="222222"/>
          <w:sz w:val="21"/>
          <w:szCs w:val="21"/>
        </w:rPr>
      </w:pPr>
    </w:p>
    <w:p w14:paraId="7AFA8A64" w14:textId="77777777" w:rsidR="00976223" w:rsidRPr="00976223" w:rsidRDefault="00976223" w:rsidP="00976223">
      <w:pPr>
        <w:rPr>
          <w:rFonts w:ascii="Helvetica" w:hAnsi="Helvetica" w:cs="Helvetica"/>
          <w:b/>
          <w:bCs/>
          <w:color w:val="222222"/>
          <w:sz w:val="21"/>
          <w:szCs w:val="21"/>
        </w:rPr>
      </w:pPr>
      <w:r w:rsidRPr="00976223">
        <w:rPr>
          <w:rFonts w:ascii="Helvetica" w:hAnsi="Helvetica" w:cs="Helvetica"/>
          <w:b/>
          <w:bCs/>
          <w:color w:val="222222"/>
          <w:sz w:val="21"/>
          <w:szCs w:val="21"/>
        </w:rPr>
        <w:lastRenderedPageBreak/>
        <w:t xml:space="preserve">1.3.7. </w:t>
      </w:r>
      <w:r w:rsidRPr="00976223">
        <w:rPr>
          <w:rFonts w:ascii="Helvetica" w:hAnsi="Helvetica" w:cs="Helvetica" w:hint="eastAsia"/>
          <w:b/>
          <w:bCs/>
          <w:color w:val="222222"/>
          <w:sz w:val="21"/>
          <w:szCs w:val="21"/>
        </w:rPr>
        <w:t>Метаболическая</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составляющая</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корневого</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давления</w:t>
      </w:r>
    </w:p>
    <w:p w14:paraId="789C2186" w14:textId="77777777" w:rsidR="00976223" w:rsidRPr="00976223" w:rsidRDefault="00976223" w:rsidP="00976223">
      <w:pPr>
        <w:rPr>
          <w:rFonts w:ascii="Helvetica" w:hAnsi="Helvetica" w:cs="Helvetica"/>
          <w:b/>
          <w:bCs/>
          <w:color w:val="222222"/>
          <w:sz w:val="21"/>
          <w:szCs w:val="21"/>
        </w:rPr>
      </w:pPr>
    </w:p>
    <w:p w14:paraId="18BF13FC" w14:textId="77777777" w:rsidR="00976223" w:rsidRPr="00976223" w:rsidRDefault="00976223" w:rsidP="00976223">
      <w:pPr>
        <w:rPr>
          <w:rFonts w:ascii="Helvetica" w:hAnsi="Helvetica" w:cs="Helvetica"/>
          <w:b/>
          <w:bCs/>
          <w:color w:val="222222"/>
          <w:sz w:val="21"/>
          <w:szCs w:val="21"/>
        </w:rPr>
      </w:pPr>
      <w:r w:rsidRPr="00976223">
        <w:rPr>
          <w:rFonts w:ascii="Helvetica" w:hAnsi="Helvetica" w:cs="Helvetica"/>
          <w:b/>
          <w:bCs/>
          <w:color w:val="222222"/>
          <w:sz w:val="21"/>
          <w:szCs w:val="21"/>
        </w:rPr>
        <w:t xml:space="preserve">1.3.8. </w:t>
      </w:r>
      <w:r w:rsidRPr="00976223">
        <w:rPr>
          <w:rFonts w:ascii="Helvetica" w:hAnsi="Helvetica" w:cs="Helvetica" w:hint="eastAsia"/>
          <w:b/>
          <w:bCs/>
          <w:color w:val="222222"/>
          <w:sz w:val="21"/>
          <w:szCs w:val="21"/>
        </w:rPr>
        <w:t>Полярность</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и</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водный</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ток</w:t>
      </w:r>
    </w:p>
    <w:p w14:paraId="756E5939" w14:textId="77777777" w:rsidR="00976223" w:rsidRPr="00976223" w:rsidRDefault="00976223" w:rsidP="00976223">
      <w:pPr>
        <w:rPr>
          <w:rFonts w:ascii="Helvetica" w:hAnsi="Helvetica" w:cs="Helvetica"/>
          <w:b/>
          <w:bCs/>
          <w:color w:val="222222"/>
          <w:sz w:val="21"/>
          <w:szCs w:val="21"/>
        </w:rPr>
      </w:pPr>
    </w:p>
    <w:p w14:paraId="2561E621" w14:textId="77777777" w:rsidR="00976223" w:rsidRPr="00976223" w:rsidRDefault="00976223" w:rsidP="00976223">
      <w:pPr>
        <w:rPr>
          <w:rFonts w:ascii="Helvetica" w:hAnsi="Helvetica" w:cs="Helvetica"/>
          <w:b/>
          <w:bCs/>
          <w:color w:val="222222"/>
          <w:sz w:val="21"/>
          <w:szCs w:val="21"/>
        </w:rPr>
      </w:pPr>
      <w:r w:rsidRPr="00976223">
        <w:rPr>
          <w:rFonts w:ascii="Helvetica" w:hAnsi="Helvetica" w:cs="Helvetica"/>
          <w:b/>
          <w:bCs/>
          <w:color w:val="222222"/>
          <w:sz w:val="21"/>
          <w:szCs w:val="21"/>
        </w:rPr>
        <w:t xml:space="preserve">1.4. </w:t>
      </w:r>
      <w:r w:rsidRPr="00976223">
        <w:rPr>
          <w:rFonts w:ascii="Helvetica" w:hAnsi="Helvetica" w:cs="Helvetica" w:hint="eastAsia"/>
          <w:b/>
          <w:bCs/>
          <w:color w:val="222222"/>
          <w:sz w:val="21"/>
          <w:szCs w:val="21"/>
        </w:rPr>
        <w:t>Нисходящий</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водный</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поток</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в</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растении</w:t>
      </w:r>
    </w:p>
    <w:p w14:paraId="37C654BC" w14:textId="77777777" w:rsidR="00976223" w:rsidRPr="00976223" w:rsidRDefault="00976223" w:rsidP="00976223">
      <w:pPr>
        <w:rPr>
          <w:rFonts w:ascii="Helvetica" w:hAnsi="Helvetica" w:cs="Helvetica"/>
          <w:b/>
          <w:bCs/>
          <w:color w:val="222222"/>
          <w:sz w:val="21"/>
          <w:szCs w:val="21"/>
        </w:rPr>
      </w:pPr>
    </w:p>
    <w:p w14:paraId="4EAD747B" w14:textId="77777777" w:rsidR="00976223" w:rsidRPr="00976223" w:rsidRDefault="00976223" w:rsidP="00976223">
      <w:pPr>
        <w:rPr>
          <w:rFonts w:ascii="Helvetica" w:hAnsi="Helvetica" w:cs="Helvetica"/>
          <w:b/>
          <w:bCs/>
          <w:color w:val="222222"/>
          <w:sz w:val="21"/>
          <w:szCs w:val="21"/>
        </w:rPr>
      </w:pPr>
      <w:r w:rsidRPr="00976223">
        <w:rPr>
          <w:rFonts w:ascii="Helvetica" w:hAnsi="Helvetica" w:cs="Helvetica"/>
          <w:b/>
          <w:bCs/>
          <w:color w:val="222222"/>
          <w:sz w:val="21"/>
          <w:szCs w:val="21"/>
        </w:rPr>
        <w:t xml:space="preserve">1.4.1. </w:t>
      </w:r>
      <w:r w:rsidRPr="00976223">
        <w:rPr>
          <w:rFonts w:ascii="Helvetica" w:hAnsi="Helvetica" w:cs="Helvetica" w:hint="eastAsia"/>
          <w:b/>
          <w:bCs/>
          <w:color w:val="222222"/>
          <w:sz w:val="21"/>
          <w:szCs w:val="21"/>
        </w:rPr>
        <w:t>Флоэмный</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поток</w:t>
      </w:r>
    </w:p>
    <w:p w14:paraId="6F5A77C2" w14:textId="77777777" w:rsidR="00976223" w:rsidRPr="00976223" w:rsidRDefault="00976223" w:rsidP="00976223">
      <w:pPr>
        <w:rPr>
          <w:rFonts w:ascii="Helvetica" w:hAnsi="Helvetica" w:cs="Helvetica"/>
          <w:b/>
          <w:bCs/>
          <w:color w:val="222222"/>
          <w:sz w:val="21"/>
          <w:szCs w:val="21"/>
        </w:rPr>
      </w:pPr>
    </w:p>
    <w:p w14:paraId="7CB14EF3" w14:textId="77777777" w:rsidR="00976223" w:rsidRPr="00976223" w:rsidRDefault="00976223" w:rsidP="00976223">
      <w:pPr>
        <w:rPr>
          <w:rFonts w:ascii="Helvetica" w:hAnsi="Helvetica" w:cs="Helvetica"/>
          <w:b/>
          <w:bCs/>
          <w:color w:val="222222"/>
          <w:sz w:val="21"/>
          <w:szCs w:val="21"/>
        </w:rPr>
      </w:pPr>
      <w:r w:rsidRPr="00976223">
        <w:rPr>
          <w:rFonts w:ascii="Helvetica" w:hAnsi="Helvetica" w:cs="Helvetica"/>
          <w:b/>
          <w:bCs/>
          <w:color w:val="222222"/>
          <w:sz w:val="21"/>
          <w:szCs w:val="21"/>
        </w:rPr>
        <w:t xml:space="preserve">1.4.2. </w:t>
      </w:r>
      <w:r w:rsidRPr="00976223">
        <w:rPr>
          <w:rFonts w:ascii="Helvetica" w:hAnsi="Helvetica" w:cs="Helvetica" w:hint="eastAsia"/>
          <w:b/>
          <w:bCs/>
          <w:color w:val="222222"/>
          <w:sz w:val="21"/>
          <w:szCs w:val="21"/>
        </w:rPr>
        <w:t>Другие</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пути</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нисходящего</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водного</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потока</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и</w:t>
      </w:r>
    </w:p>
    <w:p w14:paraId="392EBBAF" w14:textId="77777777" w:rsidR="00976223" w:rsidRPr="00976223" w:rsidRDefault="00976223" w:rsidP="00976223">
      <w:pPr>
        <w:rPr>
          <w:rFonts w:ascii="Helvetica" w:hAnsi="Helvetica" w:cs="Helvetica"/>
          <w:b/>
          <w:bCs/>
          <w:color w:val="222222"/>
          <w:sz w:val="21"/>
          <w:szCs w:val="21"/>
        </w:rPr>
      </w:pPr>
    </w:p>
    <w:p w14:paraId="50E308B5" w14:textId="77777777" w:rsidR="00976223" w:rsidRPr="00976223" w:rsidRDefault="00976223" w:rsidP="00976223">
      <w:pPr>
        <w:rPr>
          <w:rFonts w:ascii="Helvetica" w:hAnsi="Helvetica" w:cs="Helvetica"/>
          <w:b/>
          <w:bCs/>
          <w:color w:val="222222"/>
          <w:sz w:val="21"/>
          <w:szCs w:val="21"/>
        </w:rPr>
      </w:pPr>
      <w:r w:rsidRPr="00976223">
        <w:rPr>
          <w:rFonts w:ascii="Helvetica" w:hAnsi="Helvetica" w:cs="Helvetica" w:hint="eastAsia"/>
          <w:b/>
          <w:bCs/>
          <w:color w:val="222222"/>
          <w:sz w:val="21"/>
          <w:szCs w:val="21"/>
        </w:rPr>
        <w:t>выделение</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воды</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корнями</w:t>
      </w:r>
    </w:p>
    <w:p w14:paraId="30D1E351" w14:textId="77777777" w:rsidR="00976223" w:rsidRPr="00976223" w:rsidRDefault="00976223" w:rsidP="00976223">
      <w:pPr>
        <w:rPr>
          <w:rFonts w:ascii="Helvetica" w:hAnsi="Helvetica" w:cs="Helvetica"/>
          <w:b/>
          <w:bCs/>
          <w:color w:val="222222"/>
          <w:sz w:val="21"/>
          <w:szCs w:val="21"/>
        </w:rPr>
      </w:pPr>
    </w:p>
    <w:p w14:paraId="7F0A72EA" w14:textId="77777777" w:rsidR="00976223" w:rsidRPr="00976223" w:rsidRDefault="00976223" w:rsidP="00976223">
      <w:pPr>
        <w:rPr>
          <w:rFonts w:ascii="Helvetica" w:hAnsi="Helvetica" w:cs="Helvetica"/>
          <w:b/>
          <w:bCs/>
          <w:color w:val="222222"/>
          <w:sz w:val="21"/>
          <w:szCs w:val="21"/>
        </w:rPr>
      </w:pPr>
      <w:r w:rsidRPr="00976223">
        <w:rPr>
          <w:rFonts w:ascii="Helvetica" w:hAnsi="Helvetica" w:cs="Helvetica"/>
          <w:b/>
          <w:bCs/>
          <w:color w:val="222222"/>
          <w:sz w:val="21"/>
          <w:szCs w:val="21"/>
        </w:rPr>
        <w:t xml:space="preserve">1,5. </w:t>
      </w:r>
      <w:r w:rsidRPr="00976223">
        <w:rPr>
          <w:rFonts w:ascii="Helvetica" w:hAnsi="Helvetica" w:cs="Helvetica" w:hint="eastAsia"/>
          <w:b/>
          <w:bCs/>
          <w:color w:val="222222"/>
          <w:sz w:val="21"/>
          <w:szCs w:val="21"/>
        </w:rPr>
        <w:t>Проблемы</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единой</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гидродинамической</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системы</w:t>
      </w:r>
    </w:p>
    <w:p w14:paraId="4EE768B4" w14:textId="77777777" w:rsidR="00976223" w:rsidRPr="00976223" w:rsidRDefault="00976223" w:rsidP="00976223">
      <w:pPr>
        <w:rPr>
          <w:rFonts w:ascii="Helvetica" w:hAnsi="Helvetica" w:cs="Helvetica"/>
          <w:b/>
          <w:bCs/>
          <w:color w:val="222222"/>
          <w:sz w:val="21"/>
          <w:szCs w:val="21"/>
        </w:rPr>
      </w:pPr>
    </w:p>
    <w:p w14:paraId="1EA8983C" w14:textId="77777777" w:rsidR="00976223" w:rsidRPr="00976223" w:rsidRDefault="00976223" w:rsidP="00976223">
      <w:pPr>
        <w:rPr>
          <w:rFonts w:ascii="Helvetica" w:hAnsi="Helvetica" w:cs="Helvetica"/>
          <w:b/>
          <w:bCs/>
          <w:color w:val="222222"/>
          <w:sz w:val="21"/>
          <w:szCs w:val="21"/>
        </w:rPr>
      </w:pPr>
      <w:r w:rsidRPr="00976223">
        <w:rPr>
          <w:rFonts w:ascii="Helvetica" w:hAnsi="Helvetica" w:cs="Helvetica" w:hint="eastAsia"/>
          <w:b/>
          <w:bCs/>
          <w:color w:val="222222"/>
          <w:sz w:val="21"/>
          <w:szCs w:val="21"/>
        </w:rPr>
        <w:t>растения</w:t>
      </w:r>
    </w:p>
    <w:p w14:paraId="44E4FD47" w14:textId="77777777" w:rsidR="00976223" w:rsidRPr="00976223" w:rsidRDefault="00976223" w:rsidP="00976223">
      <w:pPr>
        <w:rPr>
          <w:rFonts w:ascii="Helvetica" w:hAnsi="Helvetica" w:cs="Helvetica"/>
          <w:b/>
          <w:bCs/>
          <w:color w:val="222222"/>
          <w:sz w:val="21"/>
          <w:szCs w:val="21"/>
        </w:rPr>
      </w:pPr>
    </w:p>
    <w:p w14:paraId="1FD57193" w14:textId="77777777" w:rsidR="00976223" w:rsidRPr="00976223" w:rsidRDefault="00976223" w:rsidP="00976223">
      <w:pPr>
        <w:rPr>
          <w:rFonts w:ascii="Helvetica" w:hAnsi="Helvetica" w:cs="Helvetica"/>
          <w:b/>
          <w:bCs/>
          <w:color w:val="222222"/>
          <w:sz w:val="21"/>
          <w:szCs w:val="21"/>
        </w:rPr>
      </w:pPr>
      <w:r w:rsidRPr="00976223">
        <w:rPr>
          <w:rFonts w:ascii="Helvetica" w:hAnsi="Helvetica" w:cs="Helvetica"/>
          <w:b/>
          <w:bCs/>
          <w:color w:val="222222"/>
          <w:sz w:val="21"/>
          <w:szCs w:val="21"/>
        </w:rPr>
        <w:t xml:space="preserve">1.6. </w:t>
      </w:r>
      <w:r w:rsidRPr="00976223">
        <w:rPr>
          <w:rFonts w:ascii="Helvetica" w:hAnsi="Helvetica" w:cs="Helvetica" w:hint="eastAsia"/>
          <w:b/>
          <w:bCs/>
          <w:color w:val="222222"/>
          <w:sz w:val="21"/>
          <w:szCs w:val="21"/>
        </w:rPr>
        <w:t>Эксудация</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сегментов</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корней</w:t>
      </w:r>
    </w:p>
    <w:p w14:paraId="5A72D3A4" w14:textId="77777777" w:rsidR="00976223" w:rsidRPr="00976223" w:rsidRDefault="00976223" w:rsidP="00976223">
      <w:pPr>
        <w:rPr>
          <w:rFonts w:ascii="Helvetica" w:hAnsi="Helvetica" w:cs="Helvetica"/>
          <w:b/>
          <w:bCs/>
          <w:color w:val="222222"/>
          <w:sz w:val="21"/>
          <w:szCs w:val="21"/>
        </w:rPr>
      </w:pPr>
    </w:p>
    <w:p w14:paraId="022E201C" w14:textId="77777777" w:rsidR="00976223" w:rsidRPr="00976223" w:rsidRDefault="00976223" w:rsidP="00976223">
      <w:pPr>
        <w:rPr>
          <w:rFonts w:ascii="Helvetica" w:hAnsi="Helvetica" w:cs="Helvetica"/>
          <w:b/>
          <w:bCs/>
          <w:color w:val="222222"/>
          <w:sz w:val="21"/>
          <w:szCs w:val="21"/>
        </w:rPr>
      </w:pPr>
      <w:r w:rsidRPr="00976223">
        <w:rPr>
          <w:rFonts w:ascii="Helvetica" w:hAnsi="Helvetica" w:cs="Helvetica" w:hint="eastAsia"/>
          <w:b/>
          <w:bCs/>
          <w:color w:val="222222"/>
          <w:sz w:val="21"/>
          <w:szCs w:val="21"/>
        </w:rPr>
        <w:t>Глава</w:t>
      </w:r>
      <w:r w:rsidRPr="00976223">
        <w:rPr>
          <w:rFonts w:ascii="Helvetica" w:hAnsi="Helvetica" w:cs="Helvetica"/>
          <w:b/>
          <w:bCs/>
          <w:color w:val="222222"/>
          <w:sz w:val="21"/>
          <w:szCs w:val="21"/>
        </w:rPr>
        <w:t xml:space="preserve"> 2. </w:t>
      </w:r>
      <w:r w:rsidRPr="00976223">
        <w:rPr>
          <w:rFonts w:ascii="Helvetica" w:hAnsi="Helvetica" w:cs="Helvetica" w:hint="eastAsia"/>
          <w:b/>
          <w:bCs/>
          <w:color w:val="222222"/>
          <w:sz w:val="21"/>
          <w:szCs w:val="21"/>
        </w:rPr>
        <w:t>ОБЪЕКТ</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И</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МЕТОДЫ</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ИССЛЕДОВАНИЯ</w:t>
      </w:r>
    </w:p>
    <w:p w14:paraId="3E928A5E" w14:textId="77777777" w:rsidR="00976223" w:rsidRPr="00976223" w:rsidRDefault="00976223" w:rsidP="00976223">
      <w:pPr>
        <w:rPr>
          <w:rFonts w:ascii="Helvetica" w:hAnsi="Helvetica" w:cs="Helvetica"/>
          <w:b/>
          <w:bCs/>
          <w:color w:val="222222"/>
          <w:sz w:val="21"/>
          <w:szCs w:val="21"/>
        </w:rPr>
      </w:pPr>
    </w:p>
    <w:p w14:paraId="16D31AD6" w14:textId="77777777" w:rsidR="00976223" w:rsidRPr="00976223" w:rsidRDefault="00976223" w:rsidP="00976223">
      <w:pPr>
        <w:rPr>
          <w:rFonts w:ascii="Helvetica" w:hAnsi="Helvetica" w:cs="Helvetica"/>
          <w:b/>
          <w:bCs/>
          <w:color w:val="222222"/>
          <w:sz w:val="21"/>
          <w:szCs w:val="21"/>
        </w:rPr>
      </w:pPr>
      <w:r w:rsidRPr="00976223">
        <w:rPr>
          <w:rFonts w:ascii="Helvetica" w:hAnsi="Helvetica" w:cs="Helvetica"/>
          <w:b/>
          <w:bCs/>
          <w:color w:val="222222"/>
          <w:sz w:val="21"/>
          <w:szCs w:val="21"/>
        </w:rPr>
        <w:t xml:space="preserve">2.1. </w:t>
      </w:r>
      <w:r w:rsidRPr="00976223">
        <w:rPr>
          <w:rFonts w:ascii="Helvetica" w:hAnsi="Helvetica" w:cs="Helvetica" w:hint="eastAsia"/>
          <w:b/>
          <w:bCs/>
          <w:color w:val="222222"/>
          <w:sz w:val="21"/>
          <w:szCs w:val="21"/>
        </w:rPr>
        <w:t>Подготовка</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объекта</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к</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опыту</w:t>
      </w:r>
    </w:p>
    <w:p w14:paraId="3BB93053" w14:textId="77777777" w:rsidR="00976223" w:rsidRPr="00976223" w:rsidRDefault="00976223" w:rsidP="00976223">
      <w:pPr>
        <w:rPr>
          <w:rFonts w:ascii="Helvetica" w:hAnsi="Helvetica" w:cs="Helvetica"/>
          <w:b/>
          <w:bCs/>
          <w:color w:val="222222"/>
          <w:sz w:val="21"/>
          <w:szCs w:val="21"/>
        </w:rPr>
      </w:pPr>
    </w:p>
    <w:p w14:paraId="4A7FBCEA" w14:textId="77777777" w:rsidR="00976223" w:rsidRPr="00976223" w:rsidRDefault="00976223" w:rsidP="00976223">
      <w:pPr>
        <w:rPr>
          <w:rFonts w:ascii="Helvetica" w:hAnsi="Helvetica" w:cs="Helvetica"/>
          <w:b/>
          <w:bCs/>
          <w:color w:val="222222"/>
          <w:sz w:val="21"/>
          <w:szCs w:val="21"/>
        </w:rPr>
      </w:pPr>
      <w:r w:rsidRPr="00976223">
        <w:rPr>
          <w:rFonts w:ascii="Helvetica" w:hAnsi="Helvetica" w:cs="Helvetica"/>
          <w:b/>
          <w:bCs/>
          <w:color w:val="222222"/>
          <w:sz w:val="21"/>
          <w:szCs w:val="21"/>
        </w:rPr>
        <w:t xml:space="preserve">2.1.1. </w:t>
      </w:r>
      <w:r w:rsidRPr="00976223">
        <w:rPr>
          <w:rFonts w:ascii="Helvetica" w:hAnsi="Helvetica" w:cs="Helvetica" w:hint="eastAsia"/>
          <w:b/>
          <w:bCs/>
          <w:color w:val="222222"/>
          <w:sz w:val="21"/>
          <w:szCs w:val="21"/>
        </w:rPr>
        <w:t>Сегменты</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корней</w:t>
      </w:r>
    </w:p>
    <w:p w14:paraId="217F31E7" w14:textId="77777777" w:rsidR="00976223" w:rsidRPr="00976223" w:rsidRDefault="00976223" w:rsidP="00976223">
      <w:pPr>
        <w:rPr>
          <w:rFonts w:ascii="Helvetica" w:hAnsi="Helvetica" w:cs="Helvetica"/>
          <w:b/>
          <w:bCs/>
          <w:color w:val="222222"/>
          <w:sz w:val="21"/>
          <w:szCs w:val="21"/>
        </w:rPr>
      </w:pPr>
    </w:p>
    <w:p w14:paraId="27AA3D0B" w14:textId="77777777" w:rsidR="00976223" w:rsidRPr="00976223" w:rsidRDefault="00976223" w:rsidP="00976223">
      <w:pPr>
        <w:rPr>
          <w:rFonts w:ascii="Helvetica" w:hAnsi="Helvetica" w:cs="Helvetica"/>
          <w:b/>
          <w:bCs/>
          <w:color w:val="222222"/>
          <w:sz w:val="21"/>
          <w:szCs w:val="21"/>
        </w:rPr>
      </w:pPr>
      <w:r w:rsidRPr="00976223">
        <w:rPr>
          <w:rFonts w:ascii="Helvetica" w:hAnsi="Helvetica" w:cs="Helvetica"/>
          <w:b/>
          <w:bCs/>
          <w:color w:val="222222"/>
          <w:sz w:val="21"/>
          <w:szCs w:val="21"/>
        </w:rPr>
        <w:t xml:space="preserve">2.2. </w:t>
      </w:r>
      <w:r w:rsidRPr="00976223">
        <w:rPr>
          <w:rFonts w:ascii="Helvetica" w:hAnsi="Helvetica" w:cs="Helvetica" w:hint="eastAsia"/>
          <w:b/>
          <w:bCs/>
          <w:color w:val="222222"/>
          <w:sz w:val="21"/>
          <w:szCs w:val="21"/>
        </w:rPr>
        <w:t>Методы</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исследования</w:t>
      </w:r>
    </w:p>
    <w:p w14:paraId="48F48578" w14:textId="77777777" w:rsidR="00976223" w:rsidRPr="00976223" w:rsidRDefault="00976223" w:rsidP="00976223">
      <w:pPr>
        <w:rPr>
          <w:rFonts w:ascii="Helvetica" w:hAnsi="Helvetica" w:cs="Helvetica"/>
          <w:b/>
          <w:bCs/>
          <w:color w:val="222222"/>
          <w:sz w:val="21"/>
          <w:szCs w:val="21"/>
        </w:rPr>
      </w:pPr>
    </w:p>
    <w:p w14:paraId="67B12874" w14:textId="77777777" w:rsidR="00976223" w:rsidRPr="00976223" w:rsidRDefault="00976223" w:rsidP="00976223">
      <w:pPr>
        <w:rPr>
          <w:rFonts w:ascii="Helvetica" w:hAnsi="Helvetica" w:cs="Helvetica"/>
          <w:b/>
          <w:bCs/>
          <w:color w:val="222222"/>
          <w:sz w:val="21"/>
          <w:szCs w:val="21"/>
        </w:rPr>
      </w:pPr>
      <w:r w:rsidRPr="00976223">
        <w:rPr>
          <w:rFonts w:ascii="Helvetica" w:hAnsi="Helvetica" w:cs="Helvetica"/>
          <w:b/>
          <w:bCs/>
          <w:color w:val="222222"/>
          <w:sz w:val="21"/>
          <w:szCs w:val="21"/>
        </w:rPr>
        <w:t xml:space="preserve">2.2.1. </w:t>
      </w:r>
      <w:r w:rsidRPr="00976223">
        <w:rPr>
          <w:rFonts w:ascii="Helvetica" w:hAnsi="Helvetica" w:cs="Helvetica" w:hint="eastAsia"/>
          <w:b/>
          <w:bCs/>
          <w:color w:val="222222"/>
          <w:sz w:val="21"/>
          <w:szCs w:val="21"/>
        </w:rPr>
        <w:t>Определение</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интенсивности</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аксудации</w:t>
      </w:r>
    </w:p>
    <w:p w14:paraId="1269DE82" w14:textId="77777777" w:rsidR="00976223" w:rsidRPr="00976223" w:rsidRDefault="00976223" w:rsidP="00976223">
      <w:pPr>
        <w:rPr>
          <w:rFonts w:ascii="Helvetica" w:hAnsi="Helvetica" w:cs="Helvetica"/>
          <w:b/>
          <w:bCs/>
          <w:color w:val="222222"/>
          <w:sz w:val="21"/>
          <w:szCs w:val="21"/>
        </w:rPr>
      </w:pPr>
    </w:p>
    <w:p w14:paraId="0289D814" w14:textId="77777777" w:rsidR="00976223" w:rsidRPr="00976223" w:rsidRDefault="00976223" w:rsidP="00976223">
      <w:pPr>
        <w:rPr>
          <w:rFonts w:ascii="Helvetica" w:hAnsi="Helvetica" w:cs="Helvetica"/>
          <w:b/>
          <w:bCs/>
          <w:color w:val="222222"/>
          <w:sz w:val="21"/>
          <w:szCs w:val="21"/>
        </w:rPr>
      </w:pPr>
      <w:r w:rsidRPr="00976223">
        <w:rPr>
          <w:rFonts w:ascii="Helvetica" w:hAnsi="Helvetica" w:cs="Helvetica" w:hint="eastAsia"/>
          <w:b/>
          <w:bCs/>
          <w:color w:val="222222"/>
          <w:sz w:val="21"/>
          <w:szCs w:val="21"/>
        </w:rPr>
        <w:lastRenderedPageBreak/>
        <w:t>и</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ее</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температурного</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коэффициента</w:t>
      </w:r>
    </w:p>
    <w:p w14:paraId="7D33293D" w14:textId="77777777" w:rsidR="00976223" w:rsidRPr="00976223" w:rsidRDefault="00976223" w:rsidP="00976223">
      <w:pPr>
        <w:rPr>
          <w:rFonts w:ascii="Helvetica" w:hAnsi="Helvetica" w:cs="Helvetica"/>
          <w:b/>
          <w:bCs/>
          <w:color w:val="222222"/>
          <w:sz w:val="21"/>
          <w:szCs w:val="21"/>
        </w:rPr>
      </w:pPr>
    </w:p>
    <w:p w14:paraId="2EC20F49" w14:textId="77777777" w:rsidR="00976223" w:rsidRPr="00976223" w:rsidRDefault="00976223" w:rsidP="00976223">
      <w:pPr>
        <w:rPr>
          <w:rFonts w:ascii="Helvetica" w:hAnsi="Helvetica" w:cs="Helvetica"/>
          <w:b/>
          <w:bCs/>
          <w:color w:val="222222"/>
          <w:sz w:val="21"/>
          <w:szCs w:val="21"/>
        </w:rPr>
      </w:pPr>
      <w:r w:rsidRPr="00976223">
        <w:rPr>
          <w:rFonts w:ascii="Helvetica" w:hAnsi="Helvetica" w:cs="Helvetica"/>
          <w:b/>
          <w:bCs/>
          <w:color w:val="222222"/>
          <w:sz w:val="21"/>
          <w:szCs w:val="21"/>
        </w:rPr>
        <w:t xml:space="preserve">2.2.2. </w:t>
      </w:r>
      <w:r w:rsidRPr="00976223">
        <w:rPr>
          <w:rFonts w:ascii="Helvetica" w:hAnsi="Helvetica" w:cs="Helvetica" w:hint="eastAsia"/>
          <w:b/>
          <w:bCs/>
          <w:color w:val="222222"/>
          <w:sz w:val="21"/>
          <w:szCs w:val="21"/>
        </w:rPr>
        <w:t>Определение</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осмотического</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давления</w:t>
      </w:r>
    </w:p>
    <w:p w14:paraId="65D13351" w14:textId="77777777" w:rsidR="00976223" w:rsidRPr="00976223" w:rsidRDefault="00976223" w:rsidP="00976223">
      <w:pPr>
        <w:rPr>
          <w:rFonts w:ascii="Helvetica" w:hAnsi="Helvetica" w:cs="Helvetica"/>
          <w:b/>
          <w:bCs/>
          <w:color w:val="222222"/>
          <w:sz w:val="21"/>
          <w:szCs w:val="21"/>
        </w:rPr>
      </w:pPr>
    </w:p>
    <w:p w14:paraId="25AA956D" w14:textId="77777777" w:rsidR="00976223" w:rsidRPr="00976223" w:rsidRDefault="00976223" w:rsidP="00976223">
      <w:pPr>
        <w:rPr>
          <w:rFonts w:ascii="Helvetica" w:hAnsi="Helvetica" w:cs="Helvetica"/>
          <w:b/>
          <w:bCs/>
          <w:color w:val="222222"/>
          <w:sz w:val="21"/>
          <w:szCs w:val="21"/>
        </w:rPr>
      </w:pPr>
      <w:r w:rsidRPr="00976223">
        <w:rPr>
          <w:rFonts w:ascii="Helvetica" w:hAnsi="Helvetica" w:cs="Helvetica" w:hint="eastAsia"/>
          <w:b/>
          <w:bCs/>
          <w:color w:val="222222"/>
          <w:sz w:val="21"/>
          <w:szCs w:val="21"/>
        </w:rPr>
        <w:t>эксудата</w:t>
      </w:r>
    </w:p>
    <w:p w14:paraId="1C3338C3" w14:textId="77777777" w:rsidR="00976223" w:rsidRPr="00976223" w:rsidRDefault="00976223" w:rsidP="00976223">
      <w:pPr>
        <w:rPr>
          <w:rFonts w:ascii="Helvetica" w:hAnsi="Helvetica" w:cs="Helvetica"/>
          <w:b/>
          <w:bCs/>
          <w:color w:val="222222"/>
          <w:sz w:val="21"/>
          <w:szCs w:val="21"/>
        </w:rPr>
      </w:pPr>
    </w:p>
    <w:p w14:paraId="74155339" w14:textId="77777777" w:rsidR="00976223" w:rsidRPr="00976223" w:rsidRDefault="00976223" w:rsidP="00976223">
      <w:pPr>
        <w:rPr>
          <w:rFonts w:ascii="Helvetica" w:hAnsi="Helvetica" w:cs="Helvetica"/>
          <w:b/>
          <w:bCs/>
          <w:color w:val="222222"/>
          <w:sz w:val="21"/>
          <w:szCs w:val="21"/>
        </w:rPr>
      </w:pPr>
      <w:r w:rsidRPr="00976223">
        <w:rPr>
          <w:rFonts w:ascii="Helvetica" w:hAnsi="Helvetica" w:cs="Helvetica"/>
          <w:b/>
          <w:bCs/>
          <w:color w:val="222222"/>
          <w:sz w:val="21"/>
          <w:szCs w:val="21"/>
        </w:rPr>
        <w:t xml:space="preserve">2.2.3. </w:t>
      </w:r>
      <w:r w:rsidRPr="00976223">
        <w:rPr>
          <w:rFonts w:ascii="Helvetica" w:hAnsi="Helvetica" w:cs="Helvetica" w:hint="eastAsia"/>
          <w:b/>
          <w:bCs/>
          <w:color w:val="222222"/>
          <w:sz w:val="21"/>
          <w:szCs w:val="21"/>
        </w:rPr>
        <w:t>Определение</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гидравлической</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проводимости</w:t>
      </w:r>
    </w:p>
    <w:p w14:paraId="7126AF5C" w14:textId="77777777" w:rsidR="00976223" w:rsidRPr="00976223" w:rsidRDefault="00976223" w:rsidP="00976223">
      <w:pPr>
        <w:rPr>
          <w:rFonts w:ascii="Helvetica" w:hAnsi="Helvetica" w:cs="Helvetica"/>
          <w:b/>
          <w:bCs/>
          <w:color w:val="222222"/>
          <w:sz w:val="21"/>
          <w:szCs w:val="21"/>
        </w:rPr>
      </w:pPr>
    </w:p>
    <w:p w14:paraId="74224DC9" w14:textId="77777777" w:rsidR="00976223" w:rsidRPr="00976223" w:rsidRDefault="00976223" w:rsidP="00976223">
      <w:pPr>
        <w:rPr>
          <w:rFonts w:ascii="Helvetica" w:hAnsi="Helvetica" w:cs="Helvetica"/>
          <w:b/>
          <w:bCs/>
          <w:color w:val="222222"/>
          <w:sz w:val="21"/>
          <w:szCs w:val="21"/>
        </w:rPr>
      </w:pPr>
      <w:r w:rsidRPr="00976223">
        <w:rPr>
          <w:rFonts w:ascii="Helvetica" w:hAnsi="Helvetica" w:cs="Helvetica" w:hint="eastAsia"/>
          <w:b/>
          <w:bCs/>
          <w:color w:val="222222"/>
          <w:sz w:val="21"/>
          <w:szCs w:val="21"/>
        </w:rPr>
        <w:t>корней</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и</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сегментов</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корней</w:t>
      </w:r>
    </w:p>
    <w:p w14:paraId="630F117A" w14:textId="77777777" w:rsidR="00976223" w:rsidRPr="00976223" w:rsidRDefault="00976223" w:rsidP="00976223">
      <w:pPr>
        <w:rPr>
          <w:rFonts w:ascii="Helvetica" w:hAnsi="Helvetica" w:cs="Helvetica"/>
          <w:b/>
          <w:bCs/>
          <w:color w:val="222222"/>
          <w:sz w:val="21"/>
          <w:szCs w:val="21"/>
        </w:rPr>
      </w:pPr>
    </w:p>
    <w:p w14:paraId="541E6018" w14:textId="77777777" w:rsidR="00976223" w:rsidRPr="00976223" w:rsidRDefault="00976223" w:rsidP="00976223">
      <w:pPr>
        <w:rPr>
          <w:rFonts w:ascii="Helvetica" w:hAnsi="Helvetica" w:cs="Helvetica"/>
          <w:b/>
          <w:bCs/>
          <w:color w:val="222222"/>
          <w:sz w:val="21"/>
          <w:szCs w:val="21"/>
        </w:rPr>
      </w:pPr>
      <w:r w:rsidRPr="00976223">
        <w:rPr>
          <w:rFonts w:ascii="Helvetica" w:hAnsi="Helvetica" w:cs="Helvetica"/>
          <w:b/>
          <w:bCs/>
          <w:color w:val="222222"/>
          <w:sz w:val="21"/>
          <w:szCs w:val="21"/>
        </w:rPr>
        <w:t xml:space="preserve">2.2.4. </w:t>
      </w:r>
      <w:r w:rsidRPr="00976223">
        <w:rPr>
          <w:rFonts w:ascii="Helvetica" w:hAnsi="Helvetica" w:cs="Helvetica" w:hint="eastAsia"/>
          <w:b/>
          <w:bCs/>
          <w:color w:val="222222"/>
          <w:sz w:val="21"/>
          <w:szCs w:val="21"/>
        </w:rPr>
        <w:t>Определение</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метаболической</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составляющей</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корневого</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давления</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и</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движущей</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силы</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эксудации</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сегментов</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корней</w:t>
      </w:r>
    </w:p>
    <w:p w14:paraId="2C594C57" w14:textId="77777777" w:rsidR="00976223" w:rsidRPr="00976223" w:rsidRDefault="00976223" w:rsidP="00976223">
      <w:pPr>
        <w:rPr>
          <w:rFonts w:ascii="Helvetica" w:hAnsi="Helvetica" w:cs="Helvetica"/>
          <w:b/>
          <w:bCs/>
          <w:color w:val="222222"/>
          <w:sz w:val="21"/>
          <w:szCs w:val="21"/>
        </w:rPr>
      </w:pPr>
    </w:p>
    <w:p w14:paraId="78D2745A" w14:textId="77777777" w:rsidR="00976223" w:rsidRPr="00976223" w:rsidRDefault="00976223" w:rsidP="00976223">
      <w:pPr>
        <w:rPr>
          <w:rFonts w:ascii="Helvetica" w:hAnsi="Helvetica" w:cs="Helvetica"/>
          <w:b/>
          <w:bCs/>
          <w:color w:val="222222"/>
          <w:sz w:val="21"/>
          <w:szCs w:val="21"/>
        </w:rPr>
      </w:pPr>
      <w:r w:rsidRPr="00976223">
        <w:rPr>
          <w:rFonts w:ascii="Helvetica" w:hAnsi="Helvetica" w:cs="Helvetica"/>
          <w:b/>
          <w:bCs/>
          <w:color w:val="222222"/>
          <w:sz w:val="21"/>
          <w:szCs w:val="21"/>
        </w:rPr>
        <w:t xml:space="preserve">2.2.5. </w:t>
      </w:r>
      <w:r w:rsidRPr="00976223">
        <w:rPr>
          <w:rFonts w:ascii="Helvetica" w:hAnsi="Helvetica" w:cs="Helvetica" w:hint="eastAsia"/>
          <w:b/>
          <w:bCs/>
          <w:color w:val="222222"/>
          <w:sz w:val="21"/>
          <w:szCs w:val="21"/>
        </w:rPr>
        <w:t>Определение</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концентрации</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свободных</w:t>
      </w:r>
    </w:p>
    <w:p w14:paraId="3CC69D3A" w14:textId="77777777" w:rsidR="00976223" w:rsidRPr="00976223" w:rsidRDefault="00976223" w:rsidP="00976223">
      <w:pPr>
        <w:rPr>
          <w:rFonts w:ascii="Helvetica" w:hAnsi="Helvetica" w:cs="Helvetica"/>
          <w:b/>
          <w:bCs/>
          <w:color w:val="222222"/>
          <w:sz w:val="21"/>
          <w:szCs w:val="21"/>
        </w:rPr>
      </w:pPr>
    </w:p>
    <w:p w14:paraId="2A8A8FB7" w14:textId="77777777" w:rsidR="00976223" w:rsidRPr="00976223" w:rsidRDefault="00976223" w:rsidP="00976223">
      <w:pPr>
        <w:rPr>
          <w:rFonts w:ascii="Helvetica" w:hAnsi="Helvetica" w:cs="Helvetica"/>
          <w:b/>
          <w:bCs/>
          <w:color w:val="222222"/>
          <w:sz w:val="21"/>
          <w:szCs w:val="21"/>
        </w:rPr>
      </w:pPr>
      <w:r w:rsidRPr="00976223">
        <w:rPr>
          <w:rFonts w:ascii="Helvetica" w:hAnsi="Helvetica" w:cs="Helvetica" w:hint="eastAsia"/>
          <w:b/>
          <w:bCs/>
          <w:color w:val="222222"/>
          <w:sz w:val="21"/>
          <w:szCs w:val="21"/>
        </w:rPr>
        <w:t>аминокислот</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и</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амидов</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в</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эксудате</w:t>
      </w:r>
    </w:p>
    <w:p w14:paraId="20B82A90" w14:textId="77777777" w:rsidR="00976223" w:rsidRPr="00976223" w:rsidRDefault="00976223" w:rsidP="00976223">
      <w:pPr>
        <w:rPr>
          <w:rFonts w:ascii="Helvetica" w:hAnsi="Helvetica" w:cs="Helvetica"/>
          <w:b/>
          <w:bCs/>
          <w:color w:val="222222"/>
          <w:sz w:val="21"/>
          <w:szCs w:val="21"/>
        </w:rPr>
      </w:pPr>
    </w:p>
    <w:p w14:paraId="544589F0" w14:textId="77777777" w:rsidR="00976223" w:rsidRPr="00976223" w:rsidRDefault="00976223" w:rsidP="00976223">
      <w:pPr>
        <w:rPr>
          <w:rFonts w:ascii="Helvetica" w:hAnsi="Helvetica" w:cs="Helvetica"/>
          <w:b/>
          <w:bCs/>
          <w:color w:val="222222"/>
          <w:sz w:val="21"/>
          <w:szCs w:val="21"/>
        </w:rPr>
      </w:pPr>
      <w:r w:rsidRPr="00976223">
        <w:rPr>
          <w:rFonts w:ascii="Helvetica" w:hAnsi="Helvetica" w:cs="Helvetica"/>
          <w:b/>
          <w:bCs/>
          <w:color w:val="222222"/>
          <w:sz w:val="21"/>
          <w:szCs w:val="21"/>
        </w:rPr>
        <w:t xml:space="preserve">2.2.6. </w:t>
      </w:r>
      <w:r w:rsidRPr="00976223">
        <w:rPr>
          <w:rFonts w:ascii="Helvetica" w:hAnsi="Helvetica" w:cs="Helvetica" w:hint="eastAsia"/>
          <w:b/>
          <w:bCs/>
          <w:color w:val="222222"/>
          <w:sz w:val="21"/>
          <w:szCs w:val="21"/>
        </w:rPr>
        <w:t>Определение</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концентрации</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углеводов</w:t>
      </w:r>
    </w:p>
    <w:p w14:paraId="0AC99BCD" w14:textId="77777777" w:rsidR="00976223" w:rsidRPr="00976223" w:rsidRDefault="00976223" w:rsidP="00976223">
      <w:pPr>
        <w:rPr>
          <w:rFonts w:ascii="Helvetica" w:hAnsi="Helvetica" w:cs="Helvetica"/>
          <w:b/>
          <w:bCs/>
          <w:color w:val="222222"/>
          <w:sz w:val="21"/>
          <w:szCs w:val="21"/>
        </w:rPr>
      </w:pPr>
    </w:p>
    <w:p w14:paraId="736AB241" w14:textId="77777777" w:rsidR="00976223" w:rsidRPr="00976223" w:rsidRDefault="00976223" w:rsidP="00976223">
      <w:pPr>
        <w:rPr>
          <w:rFonts w:ascii="Helvetica" w:hAnsi="Helvetica" w:cs="Helvetica"/>
          <w:b/>
          <w:bCs/>
          <w:color w:val="222222"/>
          <w:sz w:val="21"/>
          <w:szCs w:val="21"/>
        </w:rPr>
      </w:pPr>
      <w:r w:rsidRPr="00976223">
        <w:rPr>
          <w:rFonts w:ascii="Helvetica" w:hAnsi="Helvetica" w:cs="Helvetica" w:hint="eastAsia"/>
          <w:b/>
          <w:bCs/>
          <w:color w:val="222222"/>
          <w:sz w:val="21"/>
          <w:szCs w:val="21"/>
        </w:rPr>
        <w:t>в</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эксудате</w:t>
      </w:r>
    </w:p>
    <w:p w14:paraId="5F455CF3" w14:textId="77777777" w:rsidR="00976223" w:rsidRPr="00976223" w:rsidRDefault="00976223" w:rsidP="00976223">
      <w:pPr>
        <w:rPr>
          <w:rFonts w:ascii="Helvetica" w:hAnsi="Helvetica" w:cs="Helvetica"/>
          <w:b/>
          <w:bCs/>
          <w:color w:val="222222"/>
          <w:sz w:val="21"/>
          <w:szCs w:val="21"/>
        </w:rPr>
      </w:pPr>
    </w:p>
    <w:p w14:paraId="030BC181" w14:textId="77777777" w:rsidR="00976223" w:rsidRPr="00976223" w:rsidRDefault="00976223" w:rsidP="00976223">
      <w:pPr>
        <w:rPr>
          <w:rFonts w:ascii="Helvetica" w:hAnsi="Helvetica" w:cs="Helvetica"/>
          <w:b/>
          <w:bCs/>
          <w:color w:val="222222"/>
          <w:sz w:val="21"/>
          <w:szCs w:val="21"/>
        </w:rPr>
      </w:pPr>
      <w:r w:rsidRPr="00976223">
        <w:rPr>
          <w:rFonts w:ascii="Helvetica" w:hAnsi="Helvetica" w:cs="Helvetica"/>
          <w:b/>
          <w:bCs/>
          <w:color w:val="222222"/>
          <w:sz w:val="21"/>
          <w:szCs w:val="21"/>
        </w:rPr>
        <w:t xml:space="preserve">2.2.7. </w:t>
      </w:r>
      <w:r w:rsidRPr="00976223">
        <w:rPr>
          <w:rFonts w:ascii="Helvetica" w:hAnsi="Helvetica" w:cs="Helvetica" w:hint="eastAsia"/>
          <w:b/>
          <w:bCs/>
          <w:color w:val="222222"/>
          <w:sz w:val="21"/>
          <w:szCs w:val="21"/>
        </w:rPr>
        <w:t>Определение</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рН</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эксудата</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и</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концентрации</w:t>
      </w:r>
    </w:p>
    <w:p w14:paraId="750B2290" w14:textId="77777777" w:rsidR="00976223" w:rsidRPr="00976223" w:rsidRDefault="00976223" w:rsidP="00976223">
      <w:pPr>
        <w:rPr>
          <w:rFonts w:ascii="Helvetica" w:hAnsi="Helvetica" w:cs="Helvetica"/>
          <w:b/>
          <w:bCs/>
          <w:color w:val="222222"/>
          <w:sz w:val="21"/>
          <w:szCs w:val="21"/>
        </w:rPr>
      </w:pPr>
    </w:p>
    <w:p w14:paraId="4739F111" w14:textId="77777777" w:rsidR="00976223" w:rsidRPr="00976223" w:rsidRDefault="00976223" w:rsidP="00976223">
      <w:pPr>
        <w:rPr>
          <w:rFonts w:ascii="Helvetica" w:hAnsi="Helvetica" w:cs="Helvetica"/>
          <w:b/>
          <w:bCs/>
          <w:color w:val="222222"/>
          <w:sz w:val="21"/>
          <w:szCs w:val="21"/>
        </w:rPr>
      </w:pPr>
      <w:r w:rsidRPr="00976223">
        <w:rPr>
          <w:rFonts w:ascii="Helvetica" w:hAnsi="Helvetica" w:cs="Helvetica" w:hint="eastAsia"/>
          <w:b/>
          <w:bCs/>
          <w:color w:val="222222"/>
          <w:sz w:val="21"/>
          <w:szCs w:val="21"/>
        </w:rPr>
        <w:t>ионов</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в</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кем</w:t>
      </w:r>
    </w:p>
    <w:p w14:paraId="14E1E23C" w14:textId="77777777" w:rsidR="00976223" w:rsidRPr="00976223" w:rsidRDefault="00976223" w:rsidP="00976223">
      <w:pPr>
        <w:rPr>
          <w:rFonts w:ascii="Helvetica" w:hAnsi="Helvetica" w:cs="Helvetica"/>
          <w:b/>
          <w:bCs/>
          <w:color w:val="222222"/>
          <w:sz w:val="21"/>
          <w:szCs w:val="21"/>
        </w:rPr>
      </w:pPr>
    </w:p>
    <w:p w14:paraId="38B0CF18" w14:textId="77777777" w:rsidR="00976223" w:rsidRPr="00976223" w:rsidRDefault="00976223" w:rsidP="00976223">
      <w:pPr>
        <w:rPr>
          <w:rFonts w:ascii="Helvetica" w:hAnsi="Helvetica" w:cs="Helvetica"/>
          <w:b/>
          <w:bCs/>
          <w:color w:val="222222"/>
          <w:sz w:val="21"/>
          <w:szCs w:val="21"/>
        </w:rPr>
      </w:pPr>
      <w:r w:rsidRPr="00976223">
        <w:rPr>
          <w:rFonts w:ascii="Helvetica" w:hAnsi="Helvetica" w:cs="Helvetica"/>
          <w:b/>
          <w:bCs/>
          <w:color w:val="222222"/>
          <w:sz w:val="21"/>
          <w:szCs w:val="21"/>
        </w:rPr>
        <w:t xml:space="preserve">2.2.8. </w:t>
      </w:r>
      <w:r w:rsidRPr="00976223">
        <w:rPr>
          <w:rFonts w:ascii="Helvetica" w:hAnsi="Helvetica" w:cs="Helvetica" w:hint="eastAsia"/>
          <w:b/>
          <w:bCs/>
          <w:color w:val="222222"/>
          <w:sz w:val="21"/>
          <w:szCs w:val="21"/>
        </w:rPr>
        <w:t>Определение</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содержания</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белка</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в</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эксудате</w:t>
      </w:r>
    </w:p>
    <w:p w14:paraId="7205A781" w14:textId="77777777" w:rsidR="00976223" w:rsidRPr="00976223" w:rsidRDefault="00976223" w:rsidP="00976223">
      <w:pPr>
        <w:rPr>
          <w:rFonts w:ascii="Helvetica" w:hAnsi="Helvetica" w:cs="Helvetica"/>
          <w:b/>
          <w:bCs/>
          <w:color w:val="222222"/>
          <w:sz w:val="21"/>
          <w:szCs w:val="21"/>
        </w:rPr>
      </w:pPr>
    </w:p>
    <w:p w14:paraId="5DF7ED42" w14:textId="77777777" w:rsidR="00976223" w:rsidRPr="00976223" w:rsidRDefault="00976223" w:rsidP="00976223">
      <w:pPr>
        <w:rPr>
          <w:rFonts w:ascii="Helvetica" w:hAnsi="Helvetica" w:cs="Helvetica"/>
          <w:b/>
          <w:bCs/>
          <w:color w:val="222222"/>
          <w:sz w:val="21"/>
          <w:szCs w:val="21"/>
        </w:rPr>
      </w:pPr>
      <w:r w:rsidRPr="00976223">
        <w:rPr>
          <w:rFonts w:ascii="Helvetica" w:hAnsi="Helvetica" w:cs="Helvetica"/>
          <w:b/>
          <w:bCs/>
          <w:color w:val="222222"/>
          <w:sz w:val="21"/>
          <w:szCs w:val="21"/>
        </w:rPr>
        <w:t xml:space="preserve">2.2.9. </w:t>
      </w:r>
      <w:r w:rsidRPr="00976223">
        <w:rPr>
          <w:rFonts w:ascii="Helvetica" w:hAnsi="Helvetica" w:cs="Helvetica" w:hint="eastAsia"/>
          <w:b/>
          <w:bCs/>
          <w:color w:val="222222"/>
          <w:sz w:val="21"/>
          <w:szCs w:val="21"/>
        </w:rPr>
        <w:t>Измерение</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разности</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электрических</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потенциа</w:t>
      </w:r>
      <w:r w:rsidRPr="00976223">
        <w:rPr>
          <w:rFonts w:ascii="Helvetica" w:hAnsi="Helvetica" w:cs="Helvetica" w:hint="eastAsia"/>
          <w:b/>
          <w:bCs/>
          <w:color w:val="222222"/>
          <w:sz w:val="21"/>
          <w:szCs w:val="21"/>
        </w:rPr>
        <w:lastRenderedPageBreak/>
        <w:t>лов</w:t>
      </w:r>
    </w:p>
    <w:p w14:paraId="0B55DE50" w14:textId="77777777" w:rsidR="00976223" w:rsidRPr="00976223" w:rsidRDefault="00976223" w:rsidP="00976223">
      <w:pPr>
        <w:rPr>
          <w:rFonts w:ascii="Helvetica" w:hAnsi="Helvetica" w:cs="Helvetica"/>
          <w:b/>
          <w:bCs/>
          <w:color w:val="222222"/>
          <w:sz w:val="21"/>
          <w:szCs w:val="21"/>
        </w:rPr>
      </w:pPr>
    </w:p>
    <w:p w14:paraId="783E54A9" w14:textId="77777777" w:rsidR="00976223" w:rsidRPr="00976223" w:rsidRDefault="00976223" w:rsidP="00976223">
      <w:pPr>
        <w:rPr>
          <w:rFonts w:ascii="Helvetica" w:hAnsi="Helvetica" w:cs="Helvetica"/>
          <w:b/>
          <w:bCs/>
          <w:color w:val="222222"/>
          <w:sz w:val="21"/>
          <w:szCs w:val="21"/>
        </w:rPr>
      </w:pPr>
      <w:r w:rsidRPr="00976223">
        <w:rPr>
          <w:rFonts w:ascii="Helvetica" w:hAnsi="Helvetica" w:cs="Helvetica" w:hint="eastAsia"/>
          <w:b/>
          <w:bCs/>
          <w:color w:val="222222"/>
          <w:sz w:val="21"/>
          <w:szCs w:val="21"/>
        </w:rPr>
        <w:t>на</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поверхности</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корня</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или</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сегмента</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корня</w:t>
      </w:r>
    </w:p>
    <w:p w14:paraId="0A42E10B" w14:textId="77777777" w:rsidR="00976223" w:rsidRPr="00976223" w:rsidRDefault="00976223" w:rsidP="00976223">
      <w:pPr>
        <w:rPr>
          <w:rFonts w:ascii="Helvetica" w:hAnsi="Helvetica" w:cs="Helvetica"/>
          <w:b/>
          <w:bCs/>
          <w:color w:val="222222"/>
          <w:sz w:val="21"/>
          <w:szCs w:val="21"/>
        </w:rPr>
      </w:pPr>
    </w:p>
    <w:p w14:paraId="42C00A09" w14:textId="77777777" w:rsidR="00976223" w:rsidRPr="00976223" w:rsidRDefault="00976223" w:rsidP="00976223">
      <w:pPr>
        <w:rPr>
          <w:rFonts w:ascii="Helvetica" w:hAnsi="Helvetica" w:cs="Helvetica"/>
          <w:b/>
          <w:bCs/>
          <w:color w:val="222222"/>
          <w:sz w:val="21"/>
          <w:szCs w:val="21"/>
        </w:rPr>
      </w:pPr>
      <w:r w:rsidRPr="00976223">
        <w:rPr>
          <w:rFonts w:ascii="Helvetica" w:hAnsi="Helvetica" w:cs="Helvetica"/>
          <w:b/>
          <w:bCs/>
          <w:color w:val="222222"/>
          <w:sz w:val="21"/>
          <w:szCs w:val="21"/>
        </w:rPr>
        <w:t xml:space="preserve">2.3. </w:t>
      </w:r>
      <w:r w:rsidRPr="00976223">
        <w:rPr>
          <w:rFonts w:ascii="Helvetica" w:hAnsi="Helvetica" w:cs="Helvetica" w:hint="eastAsia"/>
          <w:b/>
          <w:bCs/>
          <w:color w:val="222222"/>
          <w:sz w:val="21"/>
          <w:szCs w:val="21"/>
        </w:rPr>
        <w:t>Метаболические</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регуляторы</w:t>
      </w:r>
    </w:p>
    <w:p w14:paraId="5C4DC718" w14:textId="77777777" w:rsidR="00976223" w:rsidRPr="00976223" w:rsidRDefault="00976223" w:rsidP="00976223">
      <w:pPr>
        <w:rPr>
          <w:rFonts w:ascii="Helvetica" w:hAnsi="Helvetica" w:cs="Helvetica"/>
          <w:b/>
          <w:bCs/>
          <w:color w:val="222222"/>
          <w:sz w:val="21"/>
          <w:szCs w:val="21"/>
        </w:rPr>
      </w:pPr>
    </w:p>
    <w:p w14:paraId="2EDBDD07" w14:textId="77777777" w:rsidR="00976223" w:rsidRPr="00976223" w:rsidRDefault="00976223" w:rsidP="00976223">
      <w:pPr>
        <w:rPr>
          <w:rFonts w:ascii="Helvetica" w:hAnsi="Helvetica" w:cs="Helvetica"/>
          <w:b/>
          <w:bCs/>
          <w:color w:val="222222"/>
          <w:sz w:val="21"/>
          <w:szCs w:val="21"/>
        </w:rPr>
      </w:pPr>
      <w:r w:rsidRPr="00976223">
        <w:rPr>
          <w:rFonts w:ascii="Helvetica" w:hAnsi="Helvetica" w:cs="Helvetica"/>
          <w:b/>
          <w:bCs/>
          <w:color w:val="222222"/>
          <w:sz w:val="21"/>
          <w:szCs w:val="21"/>
        </w:rPr>
        <w:t xml:space="preserve">2.3.1. </w:t>
      </w:r>
      <w:r w:rsidRPr="00976223">
        <w:rPr>
          <w:rFonts w:ascii="Helvetica" w:hAnsi="Helvetica" w:cs="Helvetica" w:hint="eastAsia"/>
          <w:b/>
          <w:bCs/>
          <w:color w:val="222222"/>
          <w:sz w:val="21"/>
          <w:szCs w:val="21"/>
        </w:rPr>
        <w:t>Ингибиторы</w:t>
      </w:r>
    </w:p>
    <w:p w14:paraId="43BB324E" w14:textId="77777777" w:rsidR="00976223" w:rsidRPr="00976223" w:rsidRDefault="00976223" w:rsidP="00976223">
      <w:pPr>
        <w:rPr>
          <w:rFonts w:ascii="Helvetica" w:hAnsi="Helvetica" w:cs="Helvetica"/>
          <w:b/>
          <w:bCs/>
          <w:color w:val="222222"/>
          <w:sz w:val="21"/>
          <w:szCs w:val="21"/>
        </w:rPr>
      </w:pPr>
    </w:p>
    <w:p w14:paraId="7F85AF3A" w14:textId="77777777" w:rsidR="00976223" w:rsidRPr="00976223" w:rsidRDefault="00976223" w:rsidP="00976223">
      <w:pPr>
        <w:rPr>
          <w:rFonts w:ascii="Helvetica" w:hAnsi="Helvetica" w:cs="Helvetica"/>
          <w:b/>
          <w:bCs/>
          <w:color w:val="222222"/>
          <w:sz w:val="21"/>
          <w:szCs w:val="21"/>
        </w:rPr>
      </w:pPr>
      <w:r w:rsidRPr="00976223">
        <w:rPr>
          <w:rFonts w:ascii="Helvetica" w:hAnsi="Helvetica" w:cs="Helvetica"/>
          <w:b/>
          <w:bCs/>
          <w:color w:val="222222"/>
          <w:sz w:val="21"/>
          <w:szCs w:val="21"/>
        </w:rPr>
        <w:t xml:space="preserve">2.3.2. </w:t>
      </w:r>
      <w:r w:rsidRPr="00976223">
        <w:rPr>
          <w:rFonts w:ascii="Helvetica" w:hAnsi="Helvetica" w:cs="Helvetica" w:hint="eastAsia"/>
          <w:b/>
          <w:bCs/>
          <w:color w:val="222222"/>
          <w:sz w:val="21"/>
          <w:szCs w:val="21"/>
        </w:rPr>
        <w:t>Стимуляторы</w:t>
      </w:r>
    </w:p>
    <w:p w14:paraId="46A03C8E" w14:textId="77777777" w:rsidR="00976223" w:rsidRPr="00976223" w:rsidRDefault="00976223" w:rsidP="00976223">
      <w:pPr>
        <w:rPr>
          <w:rFonts w:ascii="Helvetica" w:hAnsi="Helvetica" w:cs="Helvetica"/>
          <w:b/>
          <w:bCs/>
          <w:color w:val="222222"/>
          <w:sz w:val="21"/>
          <w:szCs w:val="21"/>
        </w:rPr>
      </w:pPr>
    </w:p>
    <w:p w14:paraId="0C3FF06D" w14:textId="77777777" w:rsidR="00976223" w:rsidRPr="00976223" w:rsidRDefault="00976223" w:rsidP="00976223">
      <w:pPr>
        <w:rPr>
          <w:rFonts w:ascii="Helvetica" w:hAnsi="Helvetica" w:cs="Helvetica"/>
          <w:b/>
          <w:bCs/>
          <w:color w:val="222222"/>
          <w:sz w:val="21"/>
          <w:szCs w:val="21"/>
        </w:rPr>
      </w:pPr>
      <w:r w:rsidRPr="00976223">
        <w:rPr>
          <w:rFonts w:ascii="Helvetica" w:hAnsi="Helvetica" w:cs="Helvetica" w:hint="eastAsia"/>
          <w:b/>
          <w:bCs/>
          <w:color w:val="222222"/>
          <w:sz w:val="21"/>
          <w:szCs w:val="21"/>
        </w:rPr>
        <w:t>Глава</w:t>
      </w:r>
      <w:r w:rsidRPr="00976223">
        <w:rPr>
          <w:rFonts w:ascii="Helvetica" w:hAnsi="Helvetica" w:cs="Helvetica"/>
          <w:b/>
          <w:bCs/>
          <w:color w:val="222222"/>
          <w:sz w:val="21"/>
          <w:szCs w:val="21"/>
        </w:rPr>
        <w:t xml:space="preserve"> 3. </w:t>
      </w:r>
      <w:r w:rsidRPr="00976223">
        <w:rPr>
          <w:rFonts w:ascii="Helvetica" w:hAnsi="Helvetica" w:cs="Helvetica" w:hint="eastAsia"/>
          <w:b/>
          <w:bCs/>
          <w:color w:val="222222"/>
          <w:sz w:val="21"/>
          <w:szCs w:val="21"/>
        </w:rPr>
        <w:t>ЭКСУДАЦИЯ</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СЕГМЕНТОВ</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КОРНЕЙ</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И</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ЭКСПЕРИМЕНТАЛЬНЫЕ</w:t>
      </w:r>
    </w:p>
    <w:p w14:paraId="0BF73B1A" w14:textId="77777777" w:rsidR="00976223" w:rsidRPr="00976223" w:rsidRDefault="00976223" w:rsidP="00976223">
      <w:pPr>
        <w:rPr>
          <w:rFonts w:ascii="Helvetica" w:hAnsi="Helvetica" w:cs="Helvetica"/>
          <w:b/>
          <w:bCs/>
          <w:color w:val="222222"/>
          <w:sz w:val="21"/>
          <w:szCs w:val="21"/>
        </w:rPr>
      </w:pPr>
    </w:p>
    <w:p w14:paraId="26A2FC16" w14:textId="77777777" w:rsidR="00976223" w:rsidRPr="00976223" w:rsidRDefault="00976223" w:rsidP="00976223">
      <w:pPr>
        <w:rPr>
          <w:rFonts w:ascii="Helvetica" w:hAnsi="Helvetica" w:cs="Helvetica"/>
          <w:b/>
          <w:bCs/>
          <w:color w:val="222222"/>
          <w:sz w:val="21"/>
          <w:szCs w:val="21"/>
        </w:rPr>
      </w:pPr>
      <w:r w:rsidRPr="00976223">
        <w:rPr>
          <w:rFonts w:ascii="Helvetica" w:hAnsi="Helvetica" w:cs="Helvetica" w:hint="eastAsia"/>
          <w:b/>
          <w:bCs/>
          <w:color w:val="222222"/>
          <w:sz w:val="21"/>
          <w:szCs w:val="21"/>
        </w:rPr>
        <w:t>ДОКАЗАТЕЛЬСТВА</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ЕЕ</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ФИЗИОЛОГИЧЕСКОЙ</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ПРИРОДЫ</w:t>
      </w:r>
    </w:p>
    <w:p w14:paraId="55AD8ED7" w14:textId="77777777" w:rsidR="00976223" w:rsidRPr="00976223" w:rsidRDefault="00976223" w:rsidP="00976223">
      <w:pPr>
        <w:rPr>
          <w:rFonts w:ascii="Helvetica" w:hAnsi="Helvetica" w:cs="Helvetica"/>
          <w:b/>
          <w:bCs/>
          <w:color w:val="222222"/>
          <w:sz w:val="21"/>
          <w:szCs w:val="21"/>
        </w:rPr>
      </w:pPr>
    </w:p>
    <w:p w14:paraId="7E4DA671" w14:textId="77777777" w:rsidR="00976223" w:rsidRPr="00976223" w:rsidRDefault="00976223" w:rsidP="00976223">
      <w:pPr>
        <w:rPr>
          <w:rFonts w:ascii="Helvetica" w:hAnsi="Helvetica" w:cs="Helvetica"/>
          <w:b/>
          <w:bCs/>
          <w:color w:val="222222"/>
          <w:sz w:val="21"/>
          <w:szCs w:val="21"/>
        </w:rPr>
      </w:pPr>
      <w:r w:rsidRPr="00976223">
        <w:rPr>
          <w:rFonts w:ascii="Helvetica" w:hAnsi="Helvetica" w:cs="Helvetica" w:hint="eastAsia"/>
          <w:b/>
          <w:bCs/>
          <w:color w:val="222222"/>
          <w:sz w:val="21"/>
          <w:szCs w:val="21"/>
        </w:rPr>
        <w:t>Глава</w:t>
      </w:r>
      <w:r w:rsidRPr="00976223">
        <w:rPr>
          <w:rFonts w:ascii="Helvetica" w:hAnsi="Helvetica" w:cs="Helvetica"/>
          <w:b/>
          <w:bCs/>
          <w:color w:val="222222"/>
          <w:sz w:val="21"/>
          <w:szCs w:val="21"/>
        </w:rPr>
        <w:t xml:space="preserve"> 4. </w:t>
      </w:r>
      <w:r w:rsidRPr="00976223">
        <w:rPr>
          <w:rFonts w:ascii="Helvetica" w:hAnsi="Helvetica" w:cs="Helvetica" w:hint="eastAsia"/>
          <w:b/>
          <w:bCs/>
          <w:color w:val="222222"/>
          <w:sz w:val="21"/>
          <w:szCs w:val="21"/>
        </w:rPr>
        <w:t>РАЗЛИЧИЯ</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МЕЖДУ</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ВОСХОДЯЩИМ</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И</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НИСХОДЯЩИМ</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ПОТОКАМИ</w:t>
      </w:r>
    </w:p>
    <w:p w14:paraId="03F7432D" w14:textId="77777777" w:rsidR="00976223" w:rsidRPr="00976223" w:rsidRDefault="00976223" w:rsidP="00976223">
      <w:pPr>
        <w:rPr>
          <w:rFonts w:ascii="Helvetica" w:hAnsi="Helvetica" w:cs="Helvetica"/>
          <w:b/>
          <w:bCs/>
          <w:color w:val="222222"/>
          <w:sz w:val="21"/>
          <w:szCs w:val="21"/>
        </w:rPr>
      </w:pPr>
    </w:p>
    <w:p w14:paraId="3FD8CE38" w14:textId="77777777" w:rsidR="00976223" w:rsidRPr="00976223" w:rsidRDefault="00976223" w:rsidP="00976223">
      <w:pPr>
        <w:rPr>
          <w:rFonts w:ascii="Helvetica" w:hAnsi="Helvetica" w:cs="Helvetica"/>
          <w:b/>
          <w:bCs/>
          <w:color w:val="222222"/>
          <w:sz w:val="21"/>
          <w:szCs w:val="21"/>
        </w:rPr>
      </w:pPr>
      <w:r w:rsidRPr="00976223">
        <w:rPr>
          <w:rFonts w:ascii="Helvetica" w:hAnsi="Helvetica" w:cs="Helvetica" w:hint="eastAsia"/>
          <w:b/>
          <w:bCs/>
          <w:color w:val="222222"/>
          <w:sz w:val="21"/>
          <w:szCs w:val="21"/>
        </w:rPr>
        <w:t>В</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СЕГМЕНТАХ</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КОРНЕЙ</w:t>
      </w:r>
    </w:p>
    <w:p w14:paraId="7B6C0F02" w14:textId="77777777" w:rsidR="00976223" w:rsidRPr="00976223" w:rsidRDefault="00976223" w:rsidP="00976223">
      <w:pPr>
        <w:rPr>
          <w:rFonts w:ascii="Helvetica" w:hAnsi="Helvetica" w:cs="Helvetica"/>
          <w:b/>
          <w:bCs/>
          <w:color w:val="222222"/>
          <w:sz w:val="21"/>
          <w:szCs w:val="21"/>
        </w:rPr>
      </w:pPr>
    </w:p>
    <w:p w14:paraId="7B88C9AB" w14:textId="77777777" w:rsidR="00976223" w:rsidRPr="00976223" w:rsidRDefault="00976223" w:rsidP="00976223">
      <w:pPr>
        <w:rPr>
          <w:rFonts w:ascii="Helvetica" w:hAnsi="Helvetica" w:cs="Helvetica"/>
          <w:b/>
          <w:bCs/>
          <w:color w:val="222222"/>
          <w:sz w:val="21"/>
          <w:szCs w:val="21"/>
        </w:rPr>
      </w:pPr>
      <w:r w:rsidRPr="00976223">
        <w:rPr>
          <w:rFonts w:ascii="Helvetica" w:hAnsi="Helvetica" w:cs="Helvetica" w:hint="eastAsia"/>
          <w:b/>
          <w:bCs/>
          <w:color w:val="222222"/>
          <w:sz w:val="21"/>
          <w:szCs w:val="21"/>
        </w:rPr>
        <w:t>Глава</w:t>
      </w:r>
      <w:r w:rsidRPr="00976223">
        <w:rPr>
          <w:rFonts w:ascii="Helvetica" w:hAnsi="Helvetica" w:cs="Helvetica"/>
          <w:b/>
          <w:bCs/>
          <w:color w:val="222222"/>
          <w:sz w:val="21"/>
          <w:szCs w:val="21"/>
        </w:rPr>
        <w:t xml:space="preserve"> 5. </w:t>
      </w:r>
      <w:r w:rsidRPr="00976223">
        <w:rPr>
          <w:rFonts w:ascii="Helvetica" w:hAnsi="Helvetica" w:cs="Helvetica" w:hint="eastAsia"/>
          <w:b/>
          <w:bCs/>
          <w:color w:val="222222"/>
          <w:sz w:val="21"/>
          <w:szCs w:val="21"/>
        </w:rPr>
        <w:t>ХИМИЧЕСКИЙ</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СОСТАВ</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ЭКСУДАТА</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ОТДЕЛЕННЫХ</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КОРНЕЙ</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И</w:t>
      </w:r>
    </w:p>
    <w:p w14:paraId="49AD8E65" w14:textId="77777777" w:rsidR="00976223" w:rsidRPr="00976223" w:rsidRDefault="00976223" w:rsidP="00976223">
      <w:pPr>
        <w:rPr>
          <w:rFonts w:ascii="Helvetica" w:hAnsi="Helvetica" w:cs="Helvetica"/>
          <w:b/>
          <w:bCs/>
          <w:color w:val="222222"/>
          <w:sz w:val="21"/>
          <w:szCs w:val="21"/>
        </w:rPr>
      </w:pPr>
    </w:p>
    <w:p w14:paraId="223C9A7A" w14:textId="77777777" w:rsidR="00976223" w:rsidRPr="00976223" w:rsidRDefault="00976223" w:rsidP="00976223">
      <w:pPr>
        <w:rPr>
          <w:rFonts w:ascii="Helvetica" w:hAnsi="Helvetica" w:cs="Helvetica"/>
          <w:b/>
          <w:bCs/>
          <w:color w:val="222222"/>
          <w:sz w:val="21"/>
          <w:szCs w:val="21"/>
        </w:rPr>
      </w:pPr>
      <w:r w:rsidRPr="00976223">
        <w:rPr>
          <w:rFonts w:ascii="Helvetica" w:hAnsi="Helvetica" w:cs="Helvetica" w:hint="eastAsia"/>
          <w:b/>
          <w:bCs/>
          <w:color w:val="222222"/>
          <w:sz w:val="21"/>
          <w:szCs w:val="21"/>
        </w:rPr>
        <w:t>СЕГМЕНТОВ</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КОРНЕЙ</w:t>
      </w:r>
    </w:p>
    <w:p w14:paraId="09FEEF60" w14:textId="77777777" w:rsidR="00976223" w:rsidRPr="00976223" w:rsidRDefault="00976223" w:rsidP="00976223">
      <w:pPr>
        <w:rPr>
          <w:rFonts w:ascii="Helvetica" w:hAnsi="Helvetica" w:cs="Helvetica"/>
          <w:b/>
          <w:bCs/>
          <w:color w:val="222222"/>
          <w:sz w:val="21"/>
          <w:szCs w:val="21"/>
        </w:rPr>
      </w:pPr>
    </w:p>
    <w:p w14:paraId="1431DA12" w14:textId="77777777" w:rsidR="00976223" w:rsidRPr="00976223" w:rsidRDefault="00976223" w:rsidP="00976223">
      <w:pPr>
        <w:rPr>
          <w:rFonts w:ascii="Helvetica" w:hAnsi="Helvetica" w:cs="Helvetica"/>
          <w:b/>
          <w:bCs/>
          <w:color w:val="222222"/>
          <w:sz w:val="21"/>
          <w:szCs w:val="21"/>
        </w:rPr>
      </w:pPr>
      <w:r w:rsidRPr="00976223">
        <w:rPr>
          <w:rFonts w:ascii="Helvetica" w:hAnsi="Helvetica" w:cs="Helvetica" w:hint="eastAsia"/>
          <w:b/>
          <w:bCs/>
          <w:color w:val="222222"/>
          <w:sz w:val="21"/>
          <w:szCs w:val="21"/>
        </w:rPr>
        <w:t>Глава</w:t>
      </w:r>
      <w:r w:rsidRPr="00976223">
        <w:rPr>
          <w:rFonts w:ascii="Helvetica" w:hAnsi="Helvetica" w:cs="Helvetica"/>
          <w:b/>
          <w:bCs/>
          <w:color w:val="222222"/>
          <w:sz w:val="21"/>
          <w:szCs w:val="21"/>
        </w:rPr>
        <w:t xml:space="preserve"> 6. </w:t>
      </w:r>
      <w:r w:rsidRPr="00976223">
        <w:rPr>
          <w:rFonts w:ascii="Helvetica" w:hAnsi="Helvetica" w:cs="Helvetica" w:hint="eastAsia"/>
          <w:b/>
          <w:bCs/>
          <w:color w:val="222222"/>
          <w:sz w:val="21"/>
          <w:szCs w:val="21"/>
        </w:rPr>
        <w:t>ВЛИЯНИЕ</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БИОМЕДИАТОРОВ</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И</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ИНГИБИТОРОВ</w:t>
      </w:r>
    </w:p>
    <w:p w14:paraId="57878DC0" w14:textId="77777777" w:rsidR="00976223" w:rsidRPr="00976223" w:rsidRDefault="00976223" w:rsidP="00976223">
      <w:pPr>
        <w:rPr>
          <w:rFonts w:ascii="Helvetica" w:hAnsi="Helvetica" w:cs="Helvetica"/>
          <w:b/>
          <w:bCs/>
          <w:color w:val="222222"/>
          <w:sz w:val="21"/>
          <w:szCs w:val="21"/>
        </w:rPr>
      </w:pPr>
    </w:p>
    <w:p w14:paraId="0655D4D9" w14:textId="77777777" w:rsidR="00976223" w:rsidRPr="00976223" w:rsidRDefault="00976223" w:rsidP="00976223">
      <w:pPr>
        <w:rPr>
          <w:rFonts w:ascii="Helvetica" w:hAnsi="Helvetica" w:cs="Helvetica"/>
          <w:b/>
          <w:bCs/>
          <w:color w:val="222222"/>
          <w:sz w:val="21"/>
          <w:szCs w:val="21"/>
        </w:rPr>
      </w:pPr>
      <w:r w:rsidRPr="00976223">
        <w:rPr>
          <w:rFonts w:ascii="Helvetica" w:hAnsi="Helvetica" w:cs="Helvetica" w:hint="eastAsia"/>
          <w:b/>
          <w:bCs/>
          <w:color w:val="222222"/>
          <w:sz w:val="21"/>
          <w:szCs w:val="21"/>
        </w:rPr>
        <w:t>КОНТРАКТИЛЬНЫХ</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СИСТЕМ</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НА</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ЗКСУДАЦИЮ</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ОТДЕЛЕННЫХ</w:t>
      </w:r>
    </w:p>
    <w:p w14:paraId="25D330FF" w14:textId="77777777" w:rsidR="00976223" w:rsidRPr="00976223" w:rsidRDefault="00976223" w:rsidP="00976223">
      <w:pPr>
        <w:rPr>
          <w:rFonts w:ascii="Helvetica" w:hAnsi="Helvetica" w:cs="Helvetica"/>
          <w:b/>
          <w:bCs/>
          <w:color w:val="222222"/>
          <w:sz w:val="21"/>
          <w:szCs w:val="21"/>
        </w:rPr>
      </w:pPr>
    </w:p>
    <w:p w14:paraId="320B67E7" w14:textId="77777777" w:rsidR="00976223" w:rsidRPr="00976223" w:rsidRDefault="00976223" w:rsidP="00976223">
      <w:pPr>
        <w:rPr>
          <w:rFonts w:ascii="Helvetica" w:hAnsi="Helvetica" w:cs="Helvetica"/>
          <w:b/>
          <w:bCs/>
          <w:color w:val="222222"/>
          <w:sz w:val="21"/>
          <w:szCs w:val="21"/>
        </w:rPr>
      </w:pPr>
      <w:r w:rsidRPr="00976223">
        <w:rPr>
          <w:rFonts w:ascii="Helvetica" w:hAnsi="Helvetica" w:cs="Helvetica" w:hint="eastAsia"/>
          <w:b/>
          <w:bCs/>
          <w:color w:val="222222"/>
          <w:sz w:val="21"/>
          <w:szCs w:val="21"/>
        </w:rPr>
        <w:lastRenderedPageBreak/>
        <w:t>КОРНЕЙ</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И</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СЕГМЕНТОВ</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КОРНЕЙ</w:t>
      </w:r>
    </w:p>
    <w:p w14:paraId="7A9DC468" w14:textId="77777777" w:rsidR="00976223" w:rsidRPr="00976223" w:rsidRDefault="00976223" w:rsidP="00976223">
      <w:pPr>
        <w:rPr>
          <w:rFonts w:ascii="Helvetica" w:hAnsi="Helvetica" w:cs="Helvetica"/>
          <w:b/>
          <w:bCs/>
          <w:color w:val="222222"/>
          <w:sz w:val="21"/>
          <w:szCs w:val="21"/>
        </w:rPr>
      </w:pPr>
    </w:p>
    <w:p w14:paraId="1184D287" w14:textId="77777777" w:rsidR="00976223" w:rsidRPr="00976223" w:rsidRDefault="00976223" w:rsidP="00976223">
      <w:pPr>
        <w:rPr>
          <w:rFonts w:ascii="Helvetica" w:hAnsi="Helvetica" w:cs="Helvetica"/>
          <w:b/>
          <w:bCs/>
          <w:color w:val="222222"/>
          <w:sz w:val="21"/>
          <w:szCs w:val="21"/>
        </w:rPr>
      </w:pPr>
      <w:r w:rsidRPr="00976223">
        <w:rPr>
          <w:rFonts w:ascii="Helvetica" w:hAnsi="Helvetica" w:cs="Helvetica"/>
          <w:b/>
          <w:bCs/>
          <w:color w:val="222222"/>
          <w:sz w:val="21"/>
          <w:szCs w:val="21"/>
        </w:rPr>
        <w:t xml:space="preserve">6.1. </w:t>
      </w:r>
      <w:r w:rsidRPr="00976223">
        <w:rPr>
          <w:rFonts w:ascii="Helvetica" w:hAnsi="Helvetica" w:cs="Helvetica" w:hint="eastAsia"/>
          <w:b/>
          <w:bCs/>
          <w:color w:val="222222"/>
          <w:sz w:val="21"/>
          <w:szCs w:val="21"/>
        </w:rPr>
        <w:t>Ацетилхолин</w:t>
      </w:r>
    </w:p>
    <w:p w14:paraId="2F8D4B8D" w14:textId="77777777" w:rsidR="00976223" w:rsidRPr="00976223" w:rsidRDefault="00976223" w:rsidP="00976223">
      <w:pPr>
        <w:rPr>
          <w:rFonts w:ascii="Helvetica" w:hAnsi="Helvetica" w:cs="Helvetica"/>
          <w:b/>
          <w:bCs/>
          <w:color w:val="222222"/>
          <w:sz w:val="21"/>
          <w:szCs w:val="21"/>
        </w:rPr>
      </w:pPr>
    </w:p>
    <w:p w14:paraId="5A983723" w14:textId="77777777" w:rsidR="00976223" w:rsidRPr="00976223" w:rsidRDefault="00976223" w:rsidP="00976223">
      <w:pPr>
        <w:rPr>
          <w:rFonts w:ascii="Helvetica" w:hAnsi="Helvetica" w:cs="Helvetica"/>
          <w:b/>
          <w:bCs/>
          <w:color w:val="222222"/>
          <w:sz w:val="21"/>
          <w:szCs w:val="21"/>
        </w:rPr>
      </w:pPr>
      <w:r w:rsidRPr="00976223">
        <w:rPr>
          <w:rFonts w:ascii="Helvetica" w:hAnsi="Helvetica" w:cs="Helvetica"/>
          <w:b/>
          <w:bCs/>
          <w:color w:val="222222"/>
          <w:sz w:val="21"/>
          <w:szCs w:val="21"/>
        </w:rPr>
        <w:t xml:space="preserve">6.2. </w:t>
      </w:r>
      <w:r w:rsidRPr="00976223">
        <w:rPr>
          <w:rFonts w:ascii="Helvetica" w:hAnsi="Helvetica" w:cs="Helvetica" w:hint="eastAsia"/>
          <w:b/>
          <w:bCs/>
          <w:color w:val="222222"/>
          <w:sz w:val="21"/>
          <w:szCs w:val="21"/>
        </w:rPr>
        <w:t>Норадреналин</w:t>
      </w:r>
    </w:p>
    <w:p w14:paraId="1C882E88" w14:textId="77777777" w:rsidR="00976223" w:rsidRPr="00976223" w:rsidRDefault="00976223" w:rsidP="00976223">
      <w:pPr>
        <w:rPr>
          <w:rFonts w:ascii="Helvetica" w:hAnsi="Helvetica" w:cs="Helvetica"/>
          <w:b/>
          <w:bCs/>
          <w:color w:val="222222"/>
          <w:sz w:val="21"/>
          <w:szCs w:val="21"/>
        </w:rPr>
      </w:pPr>
    </w:p>
    <w:p w14:paraId="2F6DD1B4" w14:textId="77777777" w:rsidR="00976223" w:rsidRPr="00976223" w:rsidRDefault="00976223" w:rsidP="00976223">
      <w:pPr>
        <w:rPr>
          <w:rFonts w:ascii="Helvetica" w:hAnsi="Helvetica" w:cs="Helvetica"/>
          <w:b/>
          <w:bCs/>
          <w:color w:val="222222"/>
          <w:sz w:val="21"/>
          <w:szCs w:val="21"/>
        </w:rPr>
      </w:pPr>
      <w:r w:rsidRPr="00976223">
        <w:rPr>
          <w:rFonts w:ascii="Helvetica" w:hAnsi="Helvetica" w:cs="Helvetica"/>
          <w:b/>
          <w:bCs/>
          <w:color w:val="222222"/>
          <w:sz w:val="21"/>
          <w:szCs w:val="21"/>
        </w:rPr>
        <w:t>6.3. ci-</w:t>
      </w:r>
      <w:r w:rsidRPr="00976223">
        <w:rPr>
          <w:rFonts w:ascii="Helvetica" w:hAnsi="Helvetica" w:cs="Helvetica" w:hint="eastAsia"/>
          <w:b/>
          <w:bCs/>
          <w:color w:val="222222"/>
          <w:sz w:val="21"/>
          <w:szCs w:val="21"/>
        </w:rPr>
        <w:t>тубокурарин</w:t>
      </w:r>
    </w:p>
    <w:p w14:paraId="2312A602" w14:textId="77777777" w:rsidR="00976223" w:rsidRPr="00976223" w:rsidRDefault="00976223" w:rsidP="00976223">
      <w:pPr>
        <w:rPr>
          <w:rFonts w:ascii="Helvetica" w:hAnsi="Helvetica" w:cs="Helvetica"/>
          <w:b/>
          <w:bCs/>
          <w:color w:val="222222"/>
          <w:sz w:val="21"/>
          <w:szCs w:val="21"/>
        </w:rPr>
      </w:pPr>
    </w:p>
    <w:p w14:paraId="1D77565F" w14:textId="77777777" w:rsidR="00976223" w:rsidRPr="00976223" w:rsidRDefault="00976223" w:rsidP="00976223">
      <w:pPr>
        <w:rPr>
          <w:rFonts w:ascii="Helvetica" w:hAnsi="Helvetica" w:cs="Helvetica"/>
          <w:b/>
          <w:bCs/>
          <w:color w:val="222222"/>
          <w:sz w:val="21"/>
          <w:szCs w:val="21"/>
        </w:rPr>
      </w:pPr>
      <w:r w:rsidRPr="00976223">
        <w:rPr>
          <w:rFonts w:ascii="Helvetica" w:hAnsi="Helvetica" w:cs="Helvetica"/>
          <w:b/>
          <w:bCs/>
          <w:color w:val="222222"/>
          <w:sz w:val="21"/>
          <w:szCs w:val="21"/>
        </w:rPr>
        <w:t xml:space="preserve">6.4. </w:t>
      </w:r>
      <w:r w:rsidRPr="00976223">
        <w:rPr>
          <w:rFonts w:ascii="Helvetica" w:hAnsi="Helvetica" w:cs="Helvetica" w:hint="eastAsia"/>
          <w:b/>
          <w:bCs/>
          <w:color w:val="222222"/>
          <w:sz w:val="21"/>
          <w:szCs w:val="21"/>
        </w:rPr>
        <w:t>Цитохалазин</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Б</w:t>
      </w:r>
    </w:p>
    <w:p w14:paraId="06394478" w14:textId="77777777" w:rsidR="00976223" w:rsidRPr="00976223" w:rsidRDefault="00976223" w:rsidP="00976223">
      <w:pPr>
        <w:rPr>
          <w:rFonts w:ascii="Helvetica" w:hAnsi="Helvetica" w:cs="Helvetica"/>
          <w:b/>
          <w:bCs/>
          <w:color w:val="222222"/>
          <w:sz w:val="21"/>
          <w:szCs w:val="21"/>
        </w:rPr>
      </w:pPr>
    </w:p>
    <w:p w14:paraId="5E046DC8" w14:textId="77777777" w:rsidR="00976223" w:rsidRPr="00976223" w:rsidRDefault="00976223" w:rsidP="00976223">
      <w:pPr>
        <w:rPr>
          <w:rFonts w:ascii="Helvetica" w:hAnsi="Helvetica" w:cs="Helvetica"/>
          <w:b/>
          <w:bCs/>
          <w:color w:val="222222"/>
          <w:sz w:val="21"/>
          <w:szCs w:val="21"/>
        </w:rPr>
      </w:pPr>
      <w:r w:rsidRPr="00976223">
        <w:rPr>
          <w:rFonts w:ascii="Helvetica" w:hAnsi="Helvetica" w:cs="Helvetica"/>
          <w:b/>
          <w:bCs/>
          <w:color w:val="222222"/>
          <w:sz w:val="21"/>
          <w:szCs w:val="21"/>
        </w:rPr>
        <w:t xml:space="preserve">6.5. </w:t>
      </w:r>
      <w:r w:rsidRPr="00976223">
        <w:rPr>
          <w:rFonts w:ascii="Helvetica" w:hAnsi="Helvetica" w:cs="Helvetica" w:hint="eastAsia"/>
          <w:b/>
          <w:bCs/>
          <w:color w:val="222222"/>
          <w:sz w:val="21"/>
          <w:szCs w:val="21"/>
        </w:rPr>
        <w:t>Общие</w:t>
      </w:r>
      <w:r w:rsidRPr="00976223">
        <w:rPr>
          <w:rFonts w:ascii="Helvetica" w:hAnsi="Helvetica" w:cs="Helvetica"/>
          <w:b/>
          <w:bCs/>
          <w:color w:val="222222"/>
          <w:sz w:val="21"/>
          <w:szCs w:val="21"/>
        </w:rPr>
        <w:t xml:space="preserve"> </w:t>
      </w:r>
      <w:r w:rsidRPr="00976223">
        <w:rPr>
          <w:rFonts w:ascii="Helvetica" w:hAnsi="Helvetica" w:cs="Helvetica" w:hint="eastAsia"/>
          <w:b/>
          <w:bCs/>
          <w:color w:val="222222"/>
          <w:sz w:val="21"/>
          <w:szCs w:val="21"/>
        </w:rPr>
        <w:t>итоги</w:t>
      </w:r>
    </w:p>
    <w:p w14:paraId="6AF488B7" w14:textId="77777777" w:rsidR="00976223" w:rsidRPr="00976223" w:rsidRDefault="00976223" w:rsidP="00976223">
      <w:pPr>
        <w:rPr>
          <w:rFonts w:ascii="Helvetica" w:hAnsi="Helvetica" w:cs="Helvetica"/>
          <w:b/>
          <w:bCs/>
          <w:color w:val="222222"/>
          <w:sz w:val="21"/>
          <w:szCs w:val="21"/>
        </w:rPr>
      </w:pPr>
    </w:p>
    <w:p w14:paraId="422DC65F" w14:textId="77777777" w:rsidR="00976223" w:rsidRPr="00976223" w:rsidRDefault="00976223" w:rsidP="00976223">
      <w:pPr>
        <w:rPr>
          <w:rFonts w:ascii="Helvetica" w:hAnsi="Helvetica" w:cs="Helvetica"/>
          <w:b/>
          <w:bCs/>
          <w:color w:val="222222"/>
          <w:sz w:val="21"/>
          <w:szCs w:val="21"/>
        </w:rPr>
      </w:pPr>
      <w:r w:rsidRPr="00976223">
        <w:rPr>
          <w:rFonts w:ascii="Helvetica" w:hAnsi="Helvetica" w:cs="Helvetica" w:hint="eastAsia"/>
          <w:b/>
          <w:bCs/>
          <w:color w:val="222222"/>
          <w:sz w:val="21"/>
          <w:szCs w:val="21"/>
        </w:rPr>
        <w:t>ЗАКЛЮЧЕНИЕ</w:t>
      </w:r>
    </w:p>
    <w:p w14:paraId="712007F2" w14:textId="77777777" w:rsidR="00976223" w:rsidRPr="00976223" w:rsidRDefault="00976223" w:rsidP="00976223">
      <w:pPr>
        <w:rPr>
          <w:rFonts w:ascii="Helvetica" w:hAnsi="Helvetica" w:cs="Helvetica"/>
          <w:b/>
          <w:bCs/>
          <w:color w:val="222222"/>
          <w:sz w:val="21"/>
          <w:szCs w:val="21"/>
        </w:rPr>
      </w:pPr>
    </w:p>
    <w:p w14:paraId="74DDBC28" w14:textId="77777777" w:rsidR="00976223" w:rsidRPr="00976223" w:rsidRDefault="00976223" w:rsidP="00976223">
      <w:pPr>
        <w:rPr>
          <w:rFonts w:ascii="Helvetica" w:hAnsi="Helvetica" w:cs="Helvetica"/>
          <w:b/>
          <w:bCs/>
          <w:color w:val="222222"/>
          <w:sz w:val="21"/>
          <w:szCs w:val="21"/>
        </w:rPr>
      </w:pPr>
      <w:r w:rsidRPr="00976223">
        <w:rPr>
          <w:rFonts w:ascii="Helvetica" w:hAnsi="Helvetica" w:cs="Helvetica" w:hint="eastAsia"/>
          <w:b/>
          <w:bCs/>
          <w:color w:val="222222"/>
          <w:sz w:val="21"/>
          <w:szCs w:val="21"/>
        </w:rPr>
        <w:t>ВЫВОДЫ</w:t>
      </w:r>
    </w:p>
    <w:p w14:paraId="79884470" w14:textId="77777777" w:rsidR="00976223" w:rsidRPr="00976223" w:rsidRDefault="00976223" w:rsidP="00976223">
      <w:pPr>
        <w:rPr>
          <w:rFonts w:ascii="Helvetica" w:hAnsi="Helvetica" w:cs="Helvetica"/>
          <w:b/>
          <w:bCs/>
          <w:color w:val="222222"/>
          <w:sz w:val="21"/>
          <w:szCs w:val="21"/>
        </w:rPr>
      </w:pPr>
    </w:p>
    <w:p w14:paraId="7BB66AE7" w14:textId="77777777" w:rsidR="00976223" w:rsidRPr="00976223" w:rsidRDefault="00976223" w:rsidP="00976223">
      <w:pPr>
        <w:rPr>
          <w:rFonts w:ascii="Helvetica" w:hAnsi="Helvetica" w:cs="Helvetica"/>
          <w:b/>
          <w:bCs/>
          <w:color w:val="222222"/>
          <w:sz w:val="21"/>
          <w:szCs w:val="21"/>
        </w:rPr>
      </w:pPr>
      <w:r w:rsidRPr="00976223">
        <w:rPr>
          <w:rFonts w:ascii="Helvetica" w:hAnsi="Helvetica" w:cs="Helvetica" w:hint="eastAsia"/>
          <w:b/>
          <w:bCs/>
          <w:color w:val="222222"/>
          <w:sz w:val="21"/>
          <w:szCs w:val="21"/>
        </w:rPr>
        <w:t>ЛИТЕРАТУРА</w:t>
      </w:r>
    </w:p>
    <w:p w14:paraId="2030279E" w14:textId="77777777" w:rsidR="00976223" w:rsidRPr="00976223" w:rsidRDefault="00976223" w:rsidP="00976223">
      <w:pPr>
        <w:rPr>
          <w:rFonts w:ascii="Helvetica" w:hAnsi="Helvetica" w:cs="Helvetica"/>
          <w:b/>
          <w:bCs/>
          <w:color w:val="222222"/>
          <w:sz w:val="21"/>
          <w:szCs w:val="21"/>
        </w:rPr>
      </w:pPr>
    </w:p>
    <w:p w14:paraId="109CC004" w14:textId="726C8A13" w:rsidR="00484EB4" w:rsidRPr="00976223" w:rsidRDefault="00976223" w:rsidP="00976223">
      <w:r w:rsidRPr="00976223">
        <w:rPr>
          <w:rFonts w:ascii="Helvetica" w:hAnsi="Helvetica" w:cs="Helvetica"/>
          <w:b/>
          <w:bCs/>
          <w:color w:val="222222"/>
          <w:sz w:val="21"/>
          <w:szCs w:val="21"/>
        </w:rPr>
        <w:t>159</w:t>
      </w:r>
    </w:p>
    <w:sectPr w:rsidR="00484EB4" w:rsidRPr="0097622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D62E9" w14:textId="77777777" w:rsidR="00287BA0" w:rsidRDefault="00287BA0">
      <w:pPr>
        <w:spacing w:after="0" w:line="240" w:lineRule="auto"/>
      </w:pPr>
      <w:r>
        <w:separator/>
      </w:r>
    </w:p>
  </w:endnote>
  <w:endnote w:type="continuationSeparator" w:id="0">
    <w:p w14:paraId="70521989" w14:textId="77777777" w:rsidR="00287BA0" w:rsidRDefault="00287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89100" w14:textId="77777777" w:rsidR="00287BA0" w:rsidRDefault="00287BA0"/>
    <w:p w14:paraId="0A1F9B99" w14:textId="77777777" w:rsidR="00287BA0" w:rsidRDefault="00287BA0"/>
    <w:p w14:paraId="79A0F3F3" w14:textId="77777777" w:rsidR="00287BA0" w:rsidRDefault="00287BA0"/>
    <w:p w14:paraId="2EBBBA66" w14:textId="77777777" w:rsidR="00287BA0" w:rsidRDefault="00287BA0"/>
    <w:p w14:paraId="72EA9E1D" w14:textId="77777777" w:rsidR="00287BA0" w:rsidRDefault="00287BA0"/>
    <w:p w14:paraId="2DC0AE2E" w14:textId="77777777" w:rsidR="00287BA0" w:rsidRDefault="00287BA0"/>
    <w:p w14:paraId="53E6E710" w14:textId="77777777" w:rsidR="00287BA0" w:rsidRDefault="00287BA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3E1C945" wp14:editId="67F3505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96E87" w14:textId="77777777" w:rsidR="00287BA0" w:rsidRDefault="00287BA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E1C94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3396E87" w14:textId="77777777" w:rsidR="00287BA0" w:rsidRDefault="00287BA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C3B2E2C" w14:textId="77777777" w:rsidR="00287BA0" w:rsidRDefault="00287BA0"/>
    <w:p w14:paraId="65673442" w14:textId="77777777" w:rsidR="00287BA0" w:rsidRDefault="00287BA0"/>
    <w:p w14:paraId="434CC5DB" w14:textId="77777777" w:rsidR="00287BA0" w:rsidRDefault="00287BA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C5E894C" wp14:editId="51C62B6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E535EA" w14:textId="77777777" w:rsidR="00287BA0" w:rsidRDefault="00287BA0"/>
                          <w:p w14:paraId="61522AA5" w14:textId="77777777" w:rsidR="00287BA0" w:rsidRDefault="00287BA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5E894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1E535EA" w14:textId="77777777" w:rsidR="00287BA0" w:rsidRDefault="00287BA0"/>
                    <w:p w14:paraId="61522AA5" w14:textId="77777777" w:rsidR="00287BA0" w:rsidRDefault="00287BA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34F4264" w14:textId="77777777" w:rsidR="00287BA0" w:rsidRDefault="00287BA0"/>
    <w:p w14:paraId="42B2DC61" w14:textId="77777777" w:rsidR="00287BA0" w:rsidRDefault="00287BA0">
      <w:pPr>
        <w:rPr>
          <w:sz w:val="2"/>
          <w:szCs w:val="2"/>
        </w:rPr>
      </w:pPr>
    </w:p>
    <w:p w14:paraId="62BD5E5C" w14:textId="77777777" w:rsidR="00287BA0" w:rsidRDefault="00287BA0"/>
    <w:p w14:paraId="15D9E98F" w14:textId="77777777" w:rsidR="00287BA0" w:rsidRDefault="00287BA0">
      <w:pPr>
        <w:spacing w:after="0" w:line="240" w:lineRule="auto"/>
      </w:pPr>
    </w:p>
  </w:footnote>
  <w:footnote w:type="continuationSeparator" w:id="0">
    <w:p w14:paraId="6D626219" w14:textId="77777777" w:rsidR="00287BA0" w:rsidRDefault="00287B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A0"/>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214230</TotalTime>
  <Pages>6</Pages>
  <Words>471</Words>
  <Characters>2685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2396</cp:revision>
  <cp:lastPrinted>2009-02-06T05:36:00Z</cp:lastPrinted>
  <dcterms:created xsi:type="dcterms:W3CDTF">2024-01-07T13:43:00Z</dcterms:created>
  <dcterms:modified xsi:type="dcterms:W3CDTF">2025-11-23T17:46:00Z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