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AC20"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Тютюнов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Анатолий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Захарович</w:t>
      </w:r>
      <w:r w:rsidRPr="003B7687">
        <w:rPr>
          <w:rFonts w:ascii="Helvetica" w:hAnsi="Helvetica" w:cs="Helvetica"/>
          <w:b/>
          <w:bCs/>
          <w:color w:val="222222"/>
          <w:sz w:val="21"/>
          <w:szCs w:val="21"/>
        </w:rPr>
        <w:t>.</w:t>
      </w:r>
    </w:p>
    <w:p w14:paraId="7E910FDA"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Типы</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ассоциации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Белорусскии</w:t>
      </w:r>
      <w:r w:rsidRPr="003B7687">
        <w:rPr>
          <w:rFonts w:ascii="Helvetica" w:hAnsi="Helvetica" w:cs="Helvetica"/>
          <w:b/>
          <w:bCs/>
          <w:color w:val="222222"/>
          <w:sz w:val="21"/>
          <w:szCs w:val="21"/>
        </w:rPr>
        <w:t xml:space="preserve"> : </w:t>
      </w:r>
      <w:r w:rsidRPr="003B7687">
        <w:rPr>
          <w:rFonts w:ascii="Helvetica" w:hAnsi="Helvetica" w:cs="Helvetica" w:hint="eastAsia"/>
          <w:b/>
          <w:bCs/>
          <w:color w:val="222222"/>
          <w:sz w:val="21"/>
          <w:szCs w:val="21"/>
        </w:rPr>
        <w:t>диссертация</w:t>
      </w:r>
      <w:r w:rsidRPr="003B7687">
        <w:rPr>
          <w:rFonts w:ascii="Helvetica" w:hAnsi="Helvetica" w:cs="Helvetica"/>
          <w:b/>
          <w:bCs/>
          <w:color w:val="222222"/>
          <w:sz w:val="21"/>
          <w:szCs w:val="21"/>
        </w:rPr>
        <w:t xml:space="preserve"> ... </w:t>
      </w:r>
      <w:r w:rsidRPr="003B7687">
        <w:rPr>
          <w:rFonts w:ascii="Helvetica" w:hAnsi="Helvetica" w:cs="Helvetica" w:hint="eastAsia"/>
          <w:b/>
          <w:bCs/>
          <w:color w:val="222222"/>
          <w:sz w:val="21"/>
          <w:szCs w:val="21"/>
        </w:rPr>
        <w:t>кандидата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биологических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наук</w:t>
      </w:r>
      <w:r w:rsidRPr="003B7687">
        <w:rPr>
          <w:rFonts w:ascii="Helvetica" w:hAnsi="Helvetica" w:cs="Helvetica"/>
          <w:b/>
          <w:bCs/>
          <w:color w:val="222222"/>
          <w:sz w:val="21"/>
          <w:szCs w:val="21"/>
        </w:rPr>
        <w:t xml:space="preserve"> : 03.00.05. - </w:t>
      </w:r>
      <w:r w:rsidRPr="003B7687">
        <w:rPr>
          <w:rFonts w:ascii="Helvetica" w:hAnsi="Helvetica" w:cs="Helvetica" w:hint="eastAsia"/>
          <w:b/>
          <w:bCs/>
          <w:color w:val="222222"/>
          <w:sz w:val="21"/>
          <w:szCs w:val="21"/>
        </w:rPr>
        <w:t>Минск</w:t>
      </w:r>
      <w:r w:rsidRPr="003B7687">
        <w:rPr>
          <w:rFonts w:ascii="Helvetica" w:hAnsi="Helvetica" w:cs="Helvetica"/>
          <w:b/>
          <w:bCs/>
          <w:color w:val="222222"/>
          <w:sz w:val="21"/>
          <w:szCs w:val="21"/>
        </w:rPr>
        <w:t xml:space="preserve">, 1983. - 319 </w:t>
      </w:r>
      <w:r w:rsidRPr="003B7687">
        <w:rPr>
          <w:rFonts w:ascii="Helvetica" w:hAnsi="Helvetica" w:cs="Helvetica" w:hint="eastAsia"/>
          <w:b/>
          <w:bCs/>
          <w:color w:val="222222"/>
          <w:sz w:val="21"/>
          <w:szCs w:val="21"/>
        </w:rPr>
        <w:t>с</w:t>
      </w:r>
      <w:r w:rsidRPr="003B7687">
        <w:rPr>
          <w:rFonts w:ascii="Helvetica" w:hAnsi="Helvetica" w:cs="Helvetica"/>
          <w:b/>
          <w:bCs/>
          <w:color w:val="222222"/>
          <w:sz w:val="21"/>
          <w:szCs w:val="21"/>
        </w:rPr>
        <w:t xml:space="preserve">. : </w:t>
      </w:r>
      <w:r w:rsidRPr="003B7687">
        <w:rPr>
          <w:rFonts w:ascii="Helvetica" w:hAnsi="Helvetica" w:cs="Helvetica" w:hint="eastAsia"/>
          <w:b/>
          <w:bCs/>
          <w:color w:val="222222"/>
          <w:sz w:val="21"/>
          <w:szCs w:val="21"/>
        </w:rPr>
        <w:t>ил</w:t>
      </w:r>
      <w:r w:rsidRPr="003B7687">
        <w:rPr>
          <w:rFonts w:ascii="Helvetica" w:hAnsi="Helvetica" w:cs="Helvetica"/>
          <w:b/>
          <w:bCs/>
          <w:color w:val="222222"/>
          <w:sz w:val="21"/>
          <w:szCs w:val="21"/>
        </w:rPr>
        <w:t>.</w:t>
      </w:r>
    </w:p>
    <w:p w14:paraId="1E1A224C"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больше</w:t>
      </w:r>
    </w:p>
    <w:p w14:paraId="6BA27A13"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Цитаты</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из</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текста</w:t>
      </w:r>
      <w:r w:rsidRPr="003B7687">
        <w:rPr>
          <w:rFonts w:ascii="Helvetica" w:hAnsi="Helvetica" w:cs="Helvetica"/>
          <w:b/>
          <w:bCs/>
          <w:color w:val="222222"/>
          <w:sz w:val="21"/>
          <w:szCs w:val="21"/>
        </w:rPr>
        <w:t>:</w:t>
      </w:r>
    </w:p>
    <w:p w14:paraId="53321B25"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стр</w:t>
      </w:r>
      <w:r w:rsidRPr="003B7687">
        <w:rPr>
          <w:rFonts w:ascii="Helvetica" w:hAnsi="Helvetica" w:cs="Helvetica"/>
          <w:b/>
          <w:bCs/>
          <w:color w:val="222222"/>
          <w:sz w:val="21"/>
          <w:szCs w:val="21"/>
        </w:rPr>
        <w:t>. 2</w:t>
      </w:r>
    </w:p>
    <w:p w14:paraId="4448382D"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b/>
          <w:bCs/>
          <w:color w:val="222222"/>
          <w:sz w:val="21"/>
          <w:szCs w:val="21"/>
        </w:rPr>
        <w:t>1</w:t>
      </w:r>
      <w:r w:rsidRPr="003B7687">
        <w:rPr>
          <w:rFonts w:ascii="Helvetica" w:hAnsi="Helvetica" w:cs="Helvetica" w:hint="eastAsia"/>
          <w:b/>
          <w:bCs/>
          <w:color w:val="222222"/>
          <w:sz w:val="21"/>
          <w:szCs w:val="21"/>
        </w:rPr>
        <w:t>У</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ТИПЫ</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АССОЦИАЦИИ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БЕЛОРУССИИ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ГЕОБОТАНИЧЕСКАЯ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ХАРАКТЕРИСТИКА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Обзор</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типологических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исследований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Классификация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типов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ассоциаций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Грабняк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кисличный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Грабняк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снытевый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Грабняк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ясменниковый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Грабняк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крашшный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ЗТрабняк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черничный</w:t>
      </w:r>
      <w:r w:rsidRPr="003B7687">
        <w:rPr>
          <w:rFonts w:ascii="Helvetica" w:hAnsi="Helvetica" w:cs="Helvetica"/>
          <w:b/>
          <w:bCs/>
          <w:color w:val="222222"/>
          <w:sz w:val="21"/>
          <w:szCs w:val="21"/>
        </w:rPr>
        <w:t xml:space="preserve"> 88 96 100 128 146 155 170 3 </w:t>
      </w:r>
      <w:r w:rsidRPr="003B7687">
        <w:rPr>
          <w:rFonts w:ascii="Helvetica" w:hAnsi="Helvetica" w:cs="Helvetica" w:hint="eastAsia"/>
          <w:b/>
          <w:bCs/>
          <w:color w:val="222222"/>
          <w:sz w:val="21"/>
          <w:szCs w:val="21"/>
        </w:rPr>
        <w:t>Грабняк</w:t>
      </w:r>
    </w:p>
    <w:p w14:paraId="219FF91B"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стр</w:t>
      </w:r>
      <w:r w:rsidRPr="003B7687">
        <w:rPr>
          <w:rFonts w:ascii="Helvetica" w:hAnsi="Helvetica" w:cs="Helvetica"/>
          <w:b/>
          <w:bCs/>
          <w:color w:val="222222"/>
          <w:sz w:val="21"/>
          <w:szCs w:val="21"/>
        </w:rPr>
        <w:t>. 94</w:t>
      </w:r>
    </w:p>
    <w:p w14:paraId="112443B9"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Брянской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области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выделяет</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коренные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дубовые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производные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типы</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Первая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группа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объеданяет</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следующие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ассоциации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грабовая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дубрава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волосистоосоковая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грабовая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дубра­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зепенчуковая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грабовая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дубрава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зеленчуково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кисличная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Произ­</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водные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от</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них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грабняк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зеленчуковый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осинник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w:t>
      </w:r>
    </w:p>
    <w:p w14:paraId="3746CB8D"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стр</w:t>
      </w:r>
      <w:r w:rsidRPr="003B7687">
        <w:rPr>
          <w:rFonts w:ascii="Helvetica" w:hAnsi="Helvetica" w:cs="Helvetica"/>
          <w:b/>
          <w:bCs/>
          <w:color w:val="222222"/>
          <w:sz w:val="21"/>
          <w:szCs w:val="21"/>
        </w:rPr>
        <w:t>. 94</w:t>
      </w:r>
    </w:p>
    <w:p w14:paraId="31FBB4AB"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развитый</w:t>
      </w:r>
      <w:r w:rsidRPr="003B7687">
        <w:rPr>
          <w:rFonts w:ascii="Helvetica" w:hAnsi="Helvetica" w:cs="Helvetica"/>
          <w:b/>
          <w:bCs/>
          <w:color w:val="222222"/>
          <w:sz w:val="21"/>
          <w:szCs w:val="21"/>
        </w:rPr>
        <w:t xml:space="preserve"> 2-</w:t>
      </w:r>
      <w:r w:rsidRPr="003B7687">
        <w:rPr>
          <w:rFonts w:ascii="Helvetica" w:hAnsi="Helvetica" w:cs="Helvetica" w:hint="eastAsia"/>
          <w:b/>
          <w:bCs/>
          <w:color w:val="222222"/>
          <w:sz w:val="21"/>
          <w:szCs w:val="21"/>
        </w:rPr>
        <w:t>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или</w:t>
      </w:r>
      <w:r w:rsidRPr="003B7687">
        <w:rPr>
          <w:rFonts w:ascii="Helvetica" w:hAnsi="Helvetica" w:cs="Helvetica"/>
          <w:b/>
          <w:bCs/>
          <w:color w:val="222222"/>
          <w:sz w:val="21"/>
          <w:szCs w:val="21"/>
        </w:rPr>
        <w:t xml:space="preserve"> 3-</w:t>
      </w:r>
      <w:r w:rsidRPr="003B7687">
        <w:rPr>
          <w:rFonts w:ascii="Helvetica" w:hAnsi="Helvetica" w:cs="Helvetica" w:hint="eastAsia"/>
          <w:b/>
          <w:bCs/>
          <w:color w:val="222222"/>
          <w:sz w:val="21"/>
          <w:szCs w:val="21"/>
        </w:rPr>
        <w:t>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ярус</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из</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широколиственных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пород</w:t>
      </w:r>
      <w:r w:rsidRPr="003B7687">
        <w:rPr>
          <w:rFonts w:ascii="Helvetica" w:hAnsi="Helvetica" w:cs="Helvetica"/>
          <w:b/>
          <w:bCs/>
          <w:color w:val="222222"/>
          <w:sz w:val="21"/>
          <w:szCs w:val="21"/>
        </w:rPr>
        <w:t xml:space="preserve"> - </w:t>
      </w:r>
      <w:r w:rsidRPr="003B7687">
        <w:rPr>
          <w:rFonts w:ascii="Helvetica" w:hAnsi="Helvetica" w:cs="Helvetica" w:hint="eastAsia"/>
          <w:b/>
          <w:bCs/>
          <w:color w:val="222222"/>
          <w:sz w:val="21"/>
          <w:szCs w:val="21"/>
        </w:rPr>
        <w:t>дуба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липы</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Дубово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грабовые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сосняки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включают</w:t>
      </w:r>
      <w:r w:rsidRPr="003B7687">
        <w:rPr>
          <w:rFonts w:ascii="Helvetica" w:hAnsi="Helvetica" w:cs="Helvetica"/>
          <w:b/>
          <w:bCs/>
          <w:color w:val="222222"/>
          <w:sz w:val="21"/>
          <w:szCs w:val="21"/>
        </w:rPr>
        <w:t xml:space="preserve"> 4 </w:t>
      </w:r>
      <w:r w:rsidRPr="003B7687">
        <w:rPr>
          <w:rFonts w:ascii="Helvetica" w:hAnsi="Helvetica" w:cs="Helvetica" w:hint="eastAsia"/>
          <w:b/>
          <w:bCs/>
          <w:color w:val="222222"/>
          <w:sz w:val="21"/>
          <w:szCs w:val="21"/>
        </w:rPr>
        <w:t>типа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дубово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грабово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лещиновый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дубово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грабово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копытняковый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дубово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грабово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черничный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дубово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грабово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папоротниковый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сосняки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представлены</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одним</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типом</w:t>
      </w:r>
      <w:r w:rsidRPr="003B7687">
        <w:rPr>
          <w:rFonts w:ascii="Helvetica" w:hAnsi="Helvetica" w:cs="Helvetica"/>
          <w:b/>
          <w:bCs/>
          <w:color w:val="222222"/>
          <w:sz w:val="21"/>
          <w:szCs w:val="21"/>
        </w:rPr>
        <w:t xml:space="preserve"> - </w:t>
      </w:r>
      <w:r w:rsidRPr="003B7687">
        <w:rPr>
          <w:rFonts w:ascii="Helvetica" w:hAnsi="Helvetica" w:cs="Helvetica" w:hint="eastAsia"/>
          <w:b/>
          <w:bCs/>
          <w:color w:val="222222"/>
          <w:sz w:val="21"/>
          <w:szCs w:val="21"/>
        </w:rPr>
        <w:t>сосняком</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черничным</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приуроченным</w:t>
      </w:r>
    </w:p>
    <w:p w14:paraId="204ED2CC" w14:textId="77777777" w:rsidR="003B7687" w:rsidRPr="003B7687" w:rsidRDefault="003B7687" w:rsidP="003B7687">
      <w:pPr>
        <w:rPr>
          <w:rFonts w:ascii="Helvetica" w:hAnsi="Helvetica" w:cs="Helvetica"/>
          <w:b/>
          <w:bCs/>
          <w:color w:val="222222"/>
          <w:sz w:val="21"/>
          <w:szCs w:val="21"/>
        </w:rPr>
      </w:pPr>
    </w:p>
    <w:p w14:paraId="0AF9AB50"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Оглавление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диссертации</w:t>
      </w:r>
    </w:p>
    <w:p w14:paraId="272DCF51"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кандидат</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биологических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наук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Тютюнов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Анатолий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lastRenderedPageBreak/>
        <w:t>Захарович</w:t>
      </w:r>
    </w:p>
    <w:p w14:paraId="23771332"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ЕВШНИЕ</w:t>
      </w:r>
      <w:r w:rsidRPr="003B7687">
        <w:rPr>
          <w:rFonts w:ascii="Helvetica" w:hAnsi="Helvetica" w:cs="Helvetica"/>
          <w:b/>
          <w:bCs/>
          <w:color w:val="222222"/>
          <w:sz w:val="21"/>
          <w:szCs w:val="21"/>
        </w:rPr>
        <w:t>.</w:t>
      </w:r>
    </w:p>
    <w:p w14:paraId="2A28248E" w14:textId="77777777" w:rsidR="003B7687" w:rsidRPr="003B7687" w:rsidRDefault="003B7687" w:rsidP="003B7687">
      <w:pPr>
        <w:rPr>
          <w:rFonts w:ascii="Helvetica" w:hAnsi="Helvetica" w:cs="Helvetica"/>
          <w:b/>
          <w:bCs/>
          <w:color w:val="222222"/>
          <w:sz w:val="21"/>
          <w:szCs w:val="21"/>
        </w:rPr>
      </w:pPr>
    </w:p>
    <w:p w14:paraId="610F28AF"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Глава</w:t>
      </w:r>
      <w:r w:rsidRPr="003B7687">
        <w:rPr>
          <w:rFonts w:ascii="Helvetica" w:hAnsi="Helvetica" w:cs="Helvetica"/>
          <w:b/>
          <w:bCs/>
          <w:color w:val="222222"/>
          <w:sz w:val="21"/>
          <w:szCs w:val="21"/>
        </w:rPr>
        <w:t xml:space="preserve"> I. </w:t>
      </w:r>
      <w:r w:rsidRPr="003B7687">
        <w:rPr>
          <w:rFonts w:ascii="Helvetica" w:hAnsi="Helvetica" w:cs="Helvetica" w:hint="eastAsia"/>
          <w:b/>
          <w:bCs/>
          <w:color w:val="222222"/>
          <w:sz w:val="21"/>
          <w:szCs w:val="21"/>
        </w:rPr>
        <w:t>ПРИРОДНЫЕ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УСЛОВИЯ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БЕЛОРУССИИ</w:t>
      </w:r>
    </w:p>
    <w:p w14:paraId="1D98BE42" w14:textId="77777777" w:rsidR="003B7687" w:rsidRPr="003B7687" w:rsidRDefault="003B7687" w:rsidP="003B7687">
      <w:pPr>
        <w:rPr>
          <w:rFonts w:ascii="Helvetica" w:hAnsi="Helvetica" w:cs="Helvetica"/>
          <w:b/>
          <w:bCs/>
          <w:color w:val="222222"/>
          <w:sz w:val="21"/>
          <w:szCs w:val="21"/>
        </w:rPr>
      </w:pPr>
    </w:p>
    <w:p w14:paraId="07C7A70C"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Глава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П</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ОБЪЕКТЫ</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МЕТОДИКА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ИССЛЕДОВАНИЙ</w:t>
      </w:r>
      <w:r w:rsidRPr="003B7687">
        <w:rPr>
          <w:rFonts w:ascii="Helvetica" w:hAnsi="Helvetica" w:cs="Helvetica"/>
          <w:b/>
          <w:bCs/>
          <w:color w:val="222222"/>
          <w:sz w:val="21"/>
          <w:szCs w:val="21"/>
        </w:rPr>
        <w:t>.</w:t>
      </w:r>
    </w:p>
    <w:p w14:paraId="11602C43" w14:textId="77777777" w:rsidR="003B7687" w:rsidRPr="003B7687" w:rsidRDefault="003B7687" w:rsidP="003B7687">
      <w:pPr>
        <w:rPr>
          <w:rFonts w:ascii="Helvetica" w:hAnsi="Helvetica" w:cs="Helvetica"/>
          <w:b/>
          <w:bCs/>
          <w:color w:val="222222"/>
          <w:sz w:val="21"/>
          <w:szCs w:val="21"/>
        </w:rPr>
      </w:pPr>
    </w:p>
    <w:p w14:paraId="318EC2F5"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Глава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Ш</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ГЕОГРАФИЧЕСКОЕ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РАЗМЕЩЕНИЕ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ЭКОЛОГО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БИОЛОГИЧЕСКИЕ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ОСОБЕННОСТИ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ОБЫКНОВЕННОГО</w:t>
      </w:r>
    </w:p>
    <w:p w14:paraId="4CDA08D2" w14:textId="77777777" w:rsidR="003B7687" w:rsidRPr="003B7687" w:rsidRDefault="003B7687" w:rsidP="003B7687">
      <w:pPr>
        <w:rPr>
          <w:rFonts w:ascii="Helvetica" w:hAnsi="Helvetica" w:cs="Helvetica"/>
          <w:b/>
          <w:bCs/>
          <w:color w:val="222222"/>
          <w:sz w:val="21"/>
          <w:szCs w:val="21"/>
        </w:rPr>
      </w:pPr>
    </w:p>
    <w:p w14:paraId="639135A1"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Ареал</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обыкновенного</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Европе</w:t>
      </w:r>
    </w:p>
    <w:p w14:paraId="54C35D6B" w14:textId="77777777" w:rsidR="003B7687" w:rsidRPr="003B7687" w:rsidRDefault="003B7687" w:rsidP="003B7687">
      <w:pPr>
        <w:rPr>
          <w:rFonts w:ascii="Helvetica" w:hAnsi="Helvetica" w:cs="Helvetica"/>
          <w:b/>
          <w:bCs/>
          <w:color w:val="222222"/>
          <w:sz w:val="21"/>
          <w:szCs w:val="21"/>
        </w:rPr>
      </w:pPr>
    </w:p>
    <w:p w14:paraId="65E3BC58"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Северо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восточная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граница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сплошного</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распространения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островные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местонахождения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обыкновенного</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Белоруссии</w:t>
      </w:r>
      <w:r w:rsidRPr="003B7687">
        <w:rPr>
          <w:rFonts w:ascii="Helvetica" w:hAnsi="Helvetica" w:cs="Helvetica"/>
          <w:b/>
          <w:bCs/>
          <w:color w:val="222222"/>
          <w:sz w:val="21"/>
          <w:szCs w:val="21"/>
        </w:rPr>
        <w:t>.</w:t>
      </w:r>
    </w:p>
    <w:p w14:paraId="6CBD5A14" w14:textId="77777777" w:rsidR="003B7687" w:rsidRPr="003B7687" w:rsidRDefault="003B7687" w:rsidP="003B7687">
      <w:pPr>
        <w:rPr>
          <w:rFonts w:ascii="Helvetica" w:hAnsi="Helvetica" w:cs="Helvetica"/>
          <w:b/>
          <w:bCs/>
          <w:color w:val="222222"/>
          <w:sz w:val="21"/>
          <w:szCs w:val="21"/>
        </w:rPr>
      </w:pPr>
    </w:p>
    <w:p w14:paraId="37359080"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Особенности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формирования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фитоценозов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зоне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сопряженности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ареала</w:t>
      </w:r>
      <w:r w:rsidRPr="003B7687">
        <w:rPr>
          <w:rFonts w:ascii="Helvetica" w:hAnsi="Helvetica" w:cs="Helvetica"/>
          <w:b/>
          <w:bCs/>
          <w:color w:val="222222"/>
          <w:sz w:val="21"/>
          <w:szCs w:val="21"/>
        </w:rPr>
        <w:t>.</w:t>
      </w:r>
    </w:p>
    <w:p w14:paraId="1CF5533F" w14:textId="77777777" w:rsidR="003B7687" w:rsidRPr="003B7687" w:rsidRDefault="003B7687" w:rsidP="003B7687">
      <w:pPr>
        <w:rPr>
          <w:rFonts w:ascii="Helvetica" w:hAnsi="Helvetica" w:cs="Helvetica"/>
          <w:b/>
          <w:bCs/>
          <w:color w:val="222222"/>
          <w:sz w:val="21"/>
          <w:szCs w:val="21"/>
        </w:rPr>
      </w:pPr>
    </w:p>
    <w:p w14:paraId="0A875C13"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Распространение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БССР</w:t>
      </w:r>
      <w:r w:rsidRPr="003B7687">
        <w:rPr>
          <w:rFonts w:ascii="Helvetica" w:hAnsi="Helvetica" w:cs="Helvetica"/>
          <w:b/>
          <w:bCs/>
          <w:color w:val="222222"/>
          <w:sz w:val="21"/>
          <w:szCs w:val="21"/>
        </w:rPr>
        <w:t>.</w:t>
      </w:r>
    </w:p>
    <w:p w14:paraId="05E4039F" w14:textId="77777777" w:rsidR="003B7687" w:rsidRPr="003B7687" w:rsidRDefault="003B7687" w:rsidP="003B7687">
      <w:pPr>
        <w:rPr>
          <w:rFonts w:ascii="Helvetica" w:hAnsi="Helvetica" w:cs="Helvetica"/>
          <w:b/>
          <w:bCs/>
          <w:color w:val="222222"/>
          <w:sz w:val="21"/>
          <w:szCs w:val="21"/>
        </w:rPr>
      </w:pPr>
    </w:p>
    <w:p w14:paraId="176B9F84"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Эколого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ботаническая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характеристика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лесо</w:t>
      </w:r>
      <w:r w:rsidRPr="003B7687">
        <w:rPr>
          <w:rFonts w:ascii="Helvetica" w:hAnsi="Helvetica" w:cs="Helvetica"/>
          <w:b/>
          <w:bCs/>
          <w:color w:val="222222"/>
          <w:sz w:val="21"/>
          <w:szCs w:val="21"/>
        </w:rPr>
        <w:t>-</w:t>
      </w:r>
      <w:r w:rsidRPr="003B7687">
        <w:rPr>
          <w:rFonts w:ascii="Helvetica" w:hAnsi="Helvetica" w:cs="Helvetica" w:hint="eastAsia"/>
          <w:b/>
          <w:bCs/>
          <w:color w:val="222222"/>
          <w:sz w:val="21"/>
          <w:szCs w:val="21"/>
        </w:rPr>
        <w:t>хозяйственное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значение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обыкновенного</w:t>
      </w:r>
      <w:r w:rsidRPr="003B7687">
        <w:rPr>
          <w:rFonts w:ascii="Helvetica" w:hAnsi="Helvetica" w:cs="Helvetica"/>
          <w:b/>
          <w:bCs/>
          <w:color w:val="222222"/>
          <w:sz w:val="21"/>
          <w:szCs w:val="21"/>
        </w:rPr>
        <w:t>.</w:t>
      </w:r>
    </w:p>
    <w:p w14:paraId="16D339A3" w14:textId="77777777" w:rsidR="003B7687" w:rsidRPr="003B7687" w:rsidRDefault="003B7687" w:rsidP="003B7687">
      <w:pPr>
        <w:rPr>
          <w:rFonts w:ascii="Helvetica" w:hAnsi="Helvetica" w:cs="Helvetica"/>
          <w:b/>
          <w:bCs/>
          <w:color w:val="222222"/>
          <w:sz w:val="21"/>
          <w:szCs w:val="21"/>
        </w:rPr>
      </w:pPr>
    </w:p>
    <w:p w14:paraId="4056DBE9"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Сезонное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развитие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обыкновенного</w:t>
      </w:r>
    </w:p>
    <w:p w14:paraId="5F3F4E3D" w14:textId="77777777" w:rsidR="003B7687" w:rsidRPr="003B7687" w:rsidRDefault="003B7687" w:rsidP="003B7687">
      <w:pPr>
        <w:rPr>
          <w:rFonts w:ascii="Helvetica" w:hAnsi="Helvetica" w:cs="Helvetica"/>
          <w:b/>
          <w:bCs/>
          <w:color w:val="222222"/>
          <w:sz w:val="21"/>
          <w:szCs w:val="21"/>
        </w:rPr>
      </w:pPr>
    </w:p>
    <w:p w14:paraId="1AA956C6"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Фитофенологический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прогноз</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планирование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оптимальных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сроков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сбора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семян</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обыкновенного</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Белоруссии</w:t>
      </w:r>
      <w:r w:rsidRPr="003B7687">
        <w:rPr>
          <w:rFonts w:ascii="Helvetica" w:hAnsi="Helvetica" w:cs="Helvetica"/>
          <w:b/>
          <w:bCs/>
          <w:color w:val="222222"/>
          <w:sz w:val="21"/>
          <w:szCs w:val="21"/>
        </w:rPr>
        <w:t>.</w:t>
      </w:r>
    </w:p>
    <w:p w14:paraId="6D72B0E2" w14:textId="77777777" w:rsidR="003B7687" w:rsidRPr="003B7687" w:rsidRDefault="003B7687" w:rsidP="003B7687">
      <w:pPr>
        <w:rPr>
          <w:rFonts w:ascii="Helvetica" w:hAnsi="Helvetica" w:cs="Helvetica"/>
          <w:b/>
          <w:bCs/>
          <w:color w:val="222222"/>
          <w:sz w:val="21"/>
          <w:szCs w:val="21"/>
        </w:rPr>
      </w:pPr>
    </w:p>
    <w:p w14:paraId="63F8CED4"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Глава</w:t>
      </w:r>
      <w:r w:rsidRPr="003B7687">
        <w:rPr>
          <w:rFonts w:ascii="Helvetica" w:hAnsi="Helvetica" w:cs="Helvetica"/>
          <w:b/>
          <w:bCs/>
          <w:color w:val="222222"/>
          <w:sz w:val="21"/>
          <w:szCs w:val="21"/>
        </w:rPr>
        <w:t xml:space="preserve"> 1</w:t>
      </w:r>
      <w:r w:rsidRPr="003B7687">
        <w:rPr>
          <w:rFonts w:ascii="Helvetica" w:hAnsi="Helvetica" w:cs="Helvetica" w:hint="eastAsia"/>
          <w:b/>
          <w:bCs/>
          <w:color w:val="222222"/>
          <w:sz w:val="21"/>
          <w:szCs w:val="21"/>
        </w:rPr>
        <w:t>У</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ТИПЫ</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АССОЦИАЦИИ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БЕЛОРУССИИ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ГЕОБОТАНИЧЕСКАЯ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ХАРАКТЕРИСТИКА</w:t>
      </w:r>
    </w:p>
    <w:p w14:paraId="5B237740" w14:textId="77777777" w:rsidR="003B7687" w:rsidRPr="003B7687" w:rsidRDefault="003B7687" w:rsidP="003B7687">
      <w:pPr>
        <w:rPr>
          <w:rFonts w:ascii="Helvetica" w:hAnsi="Helvetica" w:cs="Helvetica"/>
          <w:b/>
          <w:bCs/>
          <w:color w:val="222222"/>
          <w:sz w:val="21"/>
          <w:szCs w:val="21"/>
        </w:rPr>
      </w:pPr>
    </w:p>
    <w:p w14:paraId="7AA2C317"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Обзор</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типологических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исследований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лесов</w:t>
      </w:r>
      <w:r w:rsidRPr="003B7687">
        <w:rPr>
          <w:rFonts w:ascii="Helvetica" w:hAnsi="Helvetica" w:cs="Helvetica"/>
          <w:b/>
          <w:bCs/>
          <w:color w:val="222222"/>
          <w:sz w:val="21"/>
          <w:szCs w:val="21"/>
        </w:rPr>
        <w:t>.</w:t>
      </w:r>
    </w:p>
    <w:p w14:paraId="51233853" w14:textId="77777777" w:rsidR="003B7687" w:rsidRPr="003B7687" w:rsidRDefault="003B7687" w:rsidP="003B7687">
      <w:pPr>
        <w:rPr>
          <w:rFonts w:ascii="Helvetica" w:hAnsi="Helvetica" w:cs="Helvetica"/>
          <w:b/>
          <w:bCs/>
          <w:color w:val="222222"/>
          <w:sz w:val="21"/>
          <w:szCs w:val="21"/>
        </w:rPr>
      </w:pPr>
    </w:p>
    <w:p w14:paraId="4F34A271"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Классификация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типов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ассоциаций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лесов</w:t>
      </w:r>
      <w:r w:rsidRPr="003B7687">
        <w:rPr>
          <w:rFonts w:ascii="Helvetica" w:hAnsi="Helvetica" w:cs="Helvetica"/>
          <w:b/>
          <w:bCs/>
          <w:color w:val="222222"/>
          <w:sz w:val="21"/>
          <w:szCs w:val="21"/>
        </w:rPr>
        <w:t>.</w:t>
      </w:r>
    </w:p>
    <w:p w14:paraId="31489E2C" w14:textId="77777777" w:rsidR="003B7687" w:rsidRPr="003B7687" w:rsidRDefault="003B7687" w:rsidP="003B7687">
      <w:pPr>
        <w:rPr>
          <w:rFonts w:ascii="Helvetica" w:hAnsi="Helvetica" w:cs="Helvetica"/>
          <w:b/>
          <w:bCs/>
          <w:color w:val="222222"/>
          <w:sz w:val="21"/>
          <w:szCs w:val="21"/>
        </w:rPr>
      </w:pPr>
    </w:p>
    <w:p w14:paraId="49E8BEA6"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Грабняк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кисличный</w:t>
      </w:r>
      <w:r w:rsidRPr="003B7687">
        <w:rPr>
          <w:rFonts w:ascii="Helvetica" w:hAnsi="Helvetica" w:cs="Helvetica"/>
          <w:b/>
          <w:bCs/>
          <w:color w:val="222222"/>
          <w:sz w:val="21"/>
          <w:szCs w:val="21"/>
        </w:rPr>
        <w:t>.</w:t>
      </w:r>
    </w:p>
    <w:p w14:paraId="00E6B6C8" w14:textId="77777777" w:rsidR="003B7687" w:rsidRPr="003B7687" w:rsidRDefault="003B7687" w:rsidP="003B7687">
      <w:pPr>
        <w:rPr>
          <w:rFonts w:ascii="Helvetica" w:hAnsi="Helvetica" w:cs="Helvetica"/>
          <w:b/>
          <w:bCs/>
          <w:color w:val="222222"/>
          <w:sz w:val="21"/>
          <w:szCs w:val="21"/>
        </w:rPr>
      </w:pPr>
    </w:p>
    <w:p w14:paraId="2DFECD48"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Грабняк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снытевый</w:t>
      </w:r>
      <w:r w:rsidRPr="003B7687">
        <w:rPr>
          <w:rFonts w:ascii="Helvetica" w:hAnsi="Helvetica" w:cs="Helvetica"/>
          <w:b/>
          <w:bCs/>
          <w:color w:val="222222"/>
          <w:sz w:val="21"/>
          <w:szCs w:val="21"/>
        </w:rPr>
        <w:t>.</w:t>
      </w:r>
    </w:p>
    <w:p w14:paraId="23160698" w14:textId="77777777" w:rsidR="003B7687" w:rsidRPr="003B7687" w:rsidRDefault="003B7687" w:rsidP="003B7687">
      <w:pPr>
        <w:rPr>
          <w:rFonts w:ascii="Helvetica" w:hAnsi="Helvetica" w:cs="Helvetica"/>
          <w:b/>
          <w:bCs/>
          <w:color w:val="222222"/>
          <w:sz w:val="21"/>
          <w:szCs w:val="21"/>
        </w:rPr>
      </w:pPr>
    </w:p>
    <w:p w14:paraId="1F07C67B"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Грабняк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ясменниковый</w:t>
      </w:r>
      <w:r w:rsidRPr="003B7687">
        <w:rPr>
          <w:rFonts w:ascii="Helvetica" w:hAnsi="Helvetica" w:cs="Helvetica"/>
          <w:b/>
          <w:bCs/>
          <w:color w:val="222222"/>
          <w:sz w:val="21"/>
          <w:szCs w:val="21"/>
        </w:rPr>
        <w:t>.</w:t>
      </w:r>
    </w:p>
    <w:p w14:paraId="085622EF" w14:textId="77777777" w:rsidR="003B7687" w:rsidRPr="003B7687" w:rsidRDefault="003B7687" w:rsidP="003B7687">
      <w:pPr>
        <w:rPr>
          <w:rFonts w:ascii="Helvetica" w:hAnsi="Helvetica" w:cs="Helvetica"/>
          <w:b/>
          <w:bCs/>
          <w:color w:val="222222"/>
          <w:sz w:val="21"/>
          <w:szCs w:val="21"/>
        </w:rPr>
      </w:pPr>
    </w:p>
    <w:p w14:paraId="6B86D62B"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Грабняк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крапивный</w:t>
      </w:r>
    </w:p>
    <w:p w14:paraId="2ED31FAD" w14:textId="77777777" w:rsidR="003B7687" w:rsidRPr="003B7687" w:rsidRDefault="003B7687" w:rsidP="003B7687">
      <w:pPr>
        <w:rPr>
          <w:rFonts w:ascii="Helvetica" w:hAnsi="Helvetica" w:cs="Helvetica"/>
          <w:b/>
          <w:bCs/>
          <w:color w:val="222222"/>
          <w:sz w:val="21"/>
          <w:szCs w:val="21"/>
        </w:rPr>
      </w:pPr>
    </w:p>
    <w:p w14:paraId="74730F3A"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Грабняк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черничный</w:t>
      </w:r>
      <w:r w:rsidRPr="003B7687">
        <w:rPr>
          <w:rFonts w:ascii="Helvetica" w:hAnsi="Helvetica" w:cs="Helvetica"/>
          <w:b/>
          <w:bCs/>
          <w:color w:val="222222"/>
          <w:sz w:val="21"/>
          <w:szCs w:val="21"/>
        </w:rPr>
        <w:t>.</w:t>
      </w:r>
    </w:p>
    <w:p w14:paraId="7D1C2D09" w14:textId="77777777" w:rsidR="003B7687" w:rsidRPr="003B7687" w:rsidRDefault="003B7687" w:rsidP="003B7687">
      <w:pPr>
        <w:rPr>
          <w:rFonts w:ascii="Helvetica" w:hAnsi="Helvetica" w:cs="Helvetica"/>
          <w:b/>
          <w:bCs/>
          <w:color w:val="222222"/>
          <w:sz w:val="21"/>
          <w:szCs w:val="21"/>
        </w:rPr>
      </w:pPr>
    </w:p>
    <w:p w14:paraId="3CF8B3F9"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Грабняк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папоротниковый</w:t>
      </w:r>
    </w:p>
    <w:p w14:paraId="2C1D1B1E" w14:textId="77777777" w:rsidR="003B7687" w:rsidRPr="003B7687" w:rsidRDefault="003B7687" w:rsidP="003B7687">
      <w:pPr>
        <w:rPr>
          <w:rFonts w:ascii="Helvetica" w:hAnsi="Helvetica" w:cs="Helvetica"/>
          <w:b/>
          <w:bCs/>
          <w:color w:val="222222"/>
          <w:sz w:val="21"/>
          <w:szCs w:val="21"/>
        </w:rPr>
      </w:pPr>
    </w:p>
    <w:p w14:paraId="73A6288F"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Грабняк</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орляковый</w:t>
      </w:r>
    </w:p>
    <w:p w14:paraId="486EEDE9" w14:textId="77777777" w:rsidR="003B7687" w:rsidRPr="003B7687" w:rsidRDefault="003B7687" w:rsidP="003B7687">
      <w:pPr>
        <w:rPr>
          <w:rFonts w:ascii="Helvetica" w:hAnsi="Helvetica" w:cs="Helvetica"/>
          <w:b/>
          <w:bCs/>
          <w:color w:val="222222"/>
          <w:sz w:val="21"/>
          <w:szCs w:val="21"/>
        </w:rPr>
      </w:pPr>
    </w:p>
    <w:p w14:paraId="62A9D624"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Ход</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роста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зависимости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от</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типа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леса</w:t>
      </w:r>
      <w:r w:rsidRPr="003B7687">
        <w:rPr>
          <w:rFonts w:ascii="Helvetica" w:hAnsi="Helvetica" w:cs="Helvetica"/>
          <w:b/>
          <w:bCs/>
          <w:color w:val="222222"/>
          <w:sz w:val="21"/>
          <w:szCs w:val="21"/>
        </w:rPr>
        <w:t>.</w:t>
      </w:r>
    </w:p>
    <w:p w14:paraId="2888FC65" w14:textId="77777777" w:rsidR="003B7687" w:rsidRPr="003B7687" w:rsidRDefault="003B7687" w:rsidP="003B7687">
      <w:pPr>
        <w:rPr>
          <w:rFonts w:ascii="Helvetica" w:hAnsi="Helvetica" w:cs="Helvetica"/>
          <w:b/>
          <w:bCs/>
          <w:color w:val="222222"/>
          <w:sz w:val="21"/>
          <w:szCs w:val="21"/>
        </w:rPr>
      </w:pPr>
    </w:p>
    <w:p w14:paraId="2A4775F3"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Агрохимические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свойства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подстилки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различных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типах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Белоруссии</w:t>
      </w:r>
    </w:p>
    <w:p w14:paraId="1284BB27" w14:textId="77777777" w:rsidR="003B7687" w:rsidRPr="003B7687" w:rsidRDefault="003B7687" w:rsidP="003B7687">
      <w:pPr>
        <w:rPr>
          <w:rFonts w:ascii="Helvetica" w:hAnsi="Helvetica" w:cs="Helvetica"/>
          <w:b/>
          <w:bCs/>
          <w:color w:val="222222"/>
          <w:sz w:val="21"/>
          <w:szCs w:val="21"/>
        </w:rPr>
      </w:pPr>
    </w:p>
    <w:p w14:paraId="090C92C6"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Обобщение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типологических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исследований</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грабняков</w:t>
      </w:r>
      <w:r w:rsidRPr="003B7687">
        <w:rPr>
          <w:rFonts w:ascii="Helvetica" w:hAnsi="Helvetica" w:cs="Helvetica"/>
          <w:b/>
          <w:bCs/>
          <w:color w:val="222222"/>
          <w:sz w:val="21"/>
          <w:szCs w:val="21"/>
        </w:rPr>
        <w:t>.</w:t>
      </w:r>
    </w:p>
    <w:p w14:paraId="426773F8" w14:textId="77777777" w:rsidR="003B7687" w:rsidRPr="003B7687" w:rsidRDefault="003B7687" w:rsidP="003B7687">
      <w:pPr>
        <w:rPr>
          <w:rFonts w:ascii="Helvetica" w:hAnsi="Helvetica" w:cs="Helvetica"/>
          <w:b/>
          <w:bCs/>
          <w:color w:val="222222"/>
          <w:sz w:val="21"/>
          <w:szCs w:val="21"/>
        </w:rPr>
      </w:pPr>
    </w:p>
    <w:p w14:paraId="15D8DA39"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Глава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У</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ВОЗОБНОВЛЕНИЕ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ОБЫКНОВЕННОГО</w:t>
      </w:r>
    </w:p>
    <w:p w14:paraId="3B386A1D" w14:textId="77777777" w:rsidR="003B7687" w:rsidRPr="003B7687" w:rsidRDefault="003B7687" w:rsidP="003B7687">
      <w:pPr>
        <w:rPr>
          <w:rFonts w:ascii="Helvetica" w:hAnsi="Helvetica" w:cs="Helvetica"/>
          <w:b/>
          <w:bCs/>
          <w:color w:val="222222"/>
          <w:sz w:val="21"/>
          <w:szCs w:val="21"/>
        </w:rPr>
      </w:pPr>
    </w:p>
    <w:p w14:paraId="7E4BB738"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Естественное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возобновление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лесах</w:t>
      </w:r>
      <w:r w:rsidRPr="003B7687">
        <w:rPr>
          <w:rFonts w:ascii="Helvetica" w:hAnsi="Helvetica" w:cs="Helvetica"/>
          <w:b/>
          <w:bCs/>
          <w:color w:val="222222"/>
          <w:sz w:val="21"/>
          <w:szCs w:val="21"/>
        </w:rPr>
        <w:t>.</w:t>
      </w:r>
    </w:p>
    <w:p w14:paraId="39C0D3A2" w14:textId="77777777" w:rsidR="003B7687" w:rsidRPr="003B7687" w:rsidRDefault="003B7687" w:rsidP="003B7687">
      <w:pPr>
        <w:rPr>
          <w:rFonts w:ascii="Helvetica" w:hAnsi="Helvetica" w:cs="Helvetica"/>
          <w:b/>
          <w:bCs/>
          <w:color w:val="222222"/>
          <w:sz w:val="21"/>
          <w:szCs w:val="21"/>
        </w:rPr>
      </w:pPr>
    </w:p>
    <w:p w14:paraId="3583C418"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Естественное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возобновление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дубовых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лесах</w:t>
      </w:r>
    </w:p>
    <w:p w14:paraId="1B06A92F" w14:textId="77777777" w:rsidR="003B7687" w:rsidRPr="003B7687" w:rsidRDefault="003B7687" w:rsidP="003B7687">
      <w:pPr>
        <w:rPr>
          <w:rFonts w:ascii="Helvetica" w:hAnsi="Helvetica" w:cs="Helvetica"/>
          <w:b/>
          <w:bCs/>
          <w:color w:val="222222"/>
          <w:sz w:val="21"/>
          <w:szCs w:val="21"/>
        </w:rPr>
      </w:pPr>
    </w:p>
    <w:p w14:paraId="69952918"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Естественное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возобновление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ясеневых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лесах</w:t>
      </w:r>
    </w:p>
    <w:p w14:paraId="1A566054" w14:textId="77777777" w:rsidR="003B7687" w:rsidRPr="003B7687" w:rsidRDefault="003B7687" w:rsidP="003B7687">
      <w:pPr>
        <w:rPr>
          <w:rFonts w:ascii="Helvetica" w:hAnsi="Helvetica" w:cs="Helvetica"/>
          <w:b/>
          <w:bCs/>
          <w:color w:val="222222"/>
          <w:sz w:val="21"/>
          <w:szCs w:val="21"/>
        </w:rPr>
      </w:pPr>
    </w:p>
    <w:p w14:paraId="7EBA2B7D"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Естественное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возобновление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березовых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осиновых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черноольховых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лесах</w:t>
      </w:r>
    </w:p>
    <w:p w14:paraId="4723445C" w14:textId="77777777" w:rsidR="003B7687" w:rsidRPr="003B7687" w:rsidRDefault="003B7687" w:rsidP="003B7687">
      <w:pPr>
        <w:rPr>
          <w:rFonts w:ascii="Helvetica" w:hAnsi="Helvetica" w:cs="Helvetica"/>
          <w:b/>
          <w:bCs/>
          <w:color w:val="222222"/>
          <w:sz w:val="21"/>
          <w:szCs w:val="21"/>
        </w:rPr>
      </w:pPr>
    </w:p>
    <w:p w14:paraId="2F025145"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Порослевое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возобновление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его</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опутников</w:t>
      </w:r>
      <w:r w:rsidRPr="003B7687">
        <w:rPr>
          <w:rFonts w:ascii="Helvetica" w:hAnsi="Helvetica" w:cs="Helvetica"/>
          <w:b/>
          <w:bCs/>
          <w:color w:val="222222"/>
          <w:sz w:val="21"/>
          <w:szCs w:val="21"/>
        </w:rPr>
        <w:t>.</w:t>
      </w:r>
    </w:p>
    <w:p w14:paraId="06F4815D" w14:textId="77777777" w:rsidR="003B7687" w:rsidRPr="003B7687" w:rsidRDefault="003B7687" w:rsidP="003B7687">
      <w:pPr>
        <w:rPr>
          <w:rFonts w:ascii="Helvetica" w:hAnsi="Helvetica" w:cs="Helvetica"/>
          <w:b/>
          <w:bCs/>
          <w:color w:val="222222"/>
          <w:sz w:val="21"/>
          <w:szCs w:val="21"/>
        </w:rPr>
      </w:pPr>
    </w:p>
    <w:p w14:paraId="6D137039"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Антропогенные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сукцессии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биогеоценозов</w:t>
      </w:r>
      <w:r w:rsidRPr="003B7687">
        <w:rPr>
          <w:rFonts w:ascii="Helvetica" w:hAnsi="Helvetica" w:cs="Helvetica"/>
          <w:b/>
          <w:bCs/>
          <w:color w:val="222222"/>
          <w:sz w:val="21"/>
          <w:szCs w:val="21"/>
        </w:rPr>
        <w:t>.</w:t>
      </w:r>
    </w:p>
    <w:p w14:paraId="1DC537B1" w14:textId="77777777" w:rsidR="003B7687" w:rsidRPr="003B7687" w:rsidRDefault="003B7687" w:rsidP="003B7687">
      <w:pPr>
        <w:rPr>
          <w:rFonts w:ascii="Helvetica" w:hAnsi="Helvetica" w:cs="Helvetica"/>
          <w:b/>
          <w:bCs/>
          <w:color w:val="222222"/>
          <w:sz w:val="21"/>
          <w:szCs w:val="21"/>
        </w:rPr>
      </w:pPr>
    </w:p>
    <w:p w14:paraId="31F633E1"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Антропогенные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сукцессии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биогеоценозов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дубравах</w:t>
      </w:r>
      <w:r w:rsidRPr="003B7687">
        <w:rPr>
          <w:rFonts w:ascii="Helvetica" w:hAnsi="Helvetica" w:cs="Helvetica"/>
          <w:b/>
          <w:bCs/>
          <w:color w:val="222222"/>
          <w:sz w:val="21"/>
          <w:szCs w:val="21"/>
        </w:rPr>
        <w:t>.</w:t>
      </w:r>
    </w:p>
    <w:p w14:paraId="4D310984" w14:textId="77777777" w:rsidR="003B7687" w:rsidRPr="003B7687" w:rsidRDefault="003B7687" w:rsidP="003B7687">
      <w:pPr>
        <w:rPr>
          <w:rFonts w:ascii="Helvetica" w:hAnsi="Helvetica" w:cs="Helvetica"/>
          <w:b/>
          <w:bCs/>
          <w:color w:val="222222"/>
          <w:sz w:val="21"/>
          <w:szCs w:val="21"/>
        </w:rPr>
      </w:pPr>
    </w:p>
    <w:p w14:paraId="6D46F16E"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Глава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У</w:t>
      </w:r>
      <w:r w:rsidRPr="003B7687">
        <w:rPr>
          <w:rFonts w:ascii="Helvetica" w:hAnsi="Helvetica" w:cs="Helvetica"/>
          <w:b/>
          <w:bCs/>
          <w:color w:val="222222"/>
          <w:sz w:val="21"/>
          <w:szCs w:val="21"/>
        </w:rPr>
        <w:t xml:space="preserve">1. </w:t>
      </w:r>
      <w:r w:rsidRPr="003B7687">
        <w:rPr>
          <w:rFonts w:ascii="Helvetica" w:hAnsi="Helvetica" w:cs="Helvetica" w:hint="eastAsia"/>
          <w:b/>
          <w:bCs/>
          <w:color w:val="222222"/>
          <w:sz w:val="21"/>
          <w:szCs w:val="21"/>
        </w:rPr>
        <w:t>ПРОДУКТИВНОСТЬ</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ГРАБНЯКОВ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ХОЗЯЙСТВЕННОЕ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ИСПОЛЬЗОВАНИЕ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ДРЕВЕСИНЫ</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НАРОДНОМ</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ХОЗЯЙСТВЕ</w:t>
      </w:r>
    </w:p>
    <w:p w14:paraId="55A8F90D" w14:textId="77777777" w:rsidR="003B7687" w:rsidRPr="003B7687" w:rsidRDefault="003B7687" w:rsidP="003B7687">
      <w:pPr>
        <w:rPr>
          <w:rFonts w:ascii="Helvetica" w:hAnsi="Helvetica" w:cs="Helvetica"/>
          <w:b/>
          <w:bCs/>
          <w:color w:val="222222"/>
          <w:sz w:val="21"/>
          <w:szCs w:val="21"/>
        </w:rPr>
      </w:pPr>
    </w:p>
    <w:p w14:paraId="4E675DBC"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Продуктивность</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лесов</w:t>
      </w:r>
    </w:p>
    <w:p w14:paraId="6E83D25B" w14:textId="77777777" w:rsidR="003B7687" w:rsidRPr="003B7687" w:rsidRDefault="003B7687" w:rsidP="003B7687">
      <w:pPr>
        <w:rPr>
          <w:rFonts w:ascii="Helvetica" w:hAnsi="Helvetica" w:cs="Helvetica"/>
          <w:b/>
          <w:bCs/>
          <w:color w:val="222222"/>
          <w:sz w:val="21"/>
          <w:szCs w:val="21"/>
        </w:rPr>
      </w:pPr>
    </w:p>
    <w:p w14:paraId="5229DDD3"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Товарность</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грабовых</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лесов</w:t>
      </w:r>
    </w:p>
    <w:p w14:paraId="2B2FCFBB" w14:textId="77777777" w:rsidR="003B7687" w:rsidRPr="003B7687" w:rsidRDefault="003B7687" w:rsidP="003B7687">
      <w:pPr>
        <w:rPr>
          <w:rFonts w:ascii="Helvetica" w:hAnsi="Helvetica" w:cs="Helvetica"/>
          <w:b/>
          <w:bCs/>
          <w:color w:val="222222"/>
          <w:sz w:val="21"/>
          <w:szCs w:val="21"/>
        </w:rPr>
      </w:pPr>
    </w:p>
    <w:p w14:paraId="6440F7DF"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Древесина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обыкновенного</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ее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использование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народном</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хозяйстве</w:t>
      </w:r>
    </w:p>
    <w:p w14:paraId="2B721608" w14:textId="77777777" w:rsidR="003B7687" w:rsidRPr="003B7687" w:rsidRDefault="003B7687" w:rsidP="003B7687">
      <w:pPr>
        <w:rPr>
          <w:rFonts w:ascii="Helvetica" w:hAnsi="Helvetica" w:cs="Helvetica"/>
          <w:b/>
          <w:bCs/>
          <w:color w:val="222222"/>
          <w:sz w:val="21"/>
          <w:szCs w:val="21"/>
        </w:rPr>
      </w:pPr>
    </w:p>
    <w:p w14:paraId="52C3F996" w14:textId="77777777" w:rsidR="003B7687" w:rsidRPr="003B7687" w:rsidRDefault="003B7687" w:rsidP="003B7687">
      <w:pPr>
        <w:rPr>
          <w:rFonts w:ascii="Helvetica" w:hAnsi="Helvetica" w:cs="Helvetica"/>
          <w:b/>
          <w:bCs/>
          <w:color w:val="222222"/>
          <w:sz w:val="21"/>
          <w:szCs w:val="21"/>
        </w:rPr>
      </w:pPr>
      <w:r w:rsidRPr="003B7687">
        <w:rPr>
          <w:rFonts w:ascii="Helvetica" w:hAnsi="Helvetica" w:cs="Helvetica" w:hint="eastAsia"/>
          <w:b/>
          <w:bCs/>
          <w:color w:val="222222"/>
          <w:sz w:val="21"/>
          <w:szCs w:val="21"/>
        </w:rPr>
        <w:t>Биологические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основы</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ведения</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хозяйства</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грабняках</w:t>
      </w:r>
    </w:p>
    <w:p w14:paraId="434AD0AD" w14:textId="77777777" w:rsidR="003B7687" w:rsidRPr="003B7687" w:rsidRDefault="003B7687" w:rsidP="003B7687">
      <w:pPr>
        <w:rPr>
          <w:rFonts w:ascii="Helvetica" w:hAnsi="Helvetica" w:cs="Helvetica"/>
          <w:b/>
          <w:bCs/>
          <w:color w:val="222222"/>
          <w:sz w:val="21"/>
          <w:szCs w:val="21"/>
        </w:rPr>
      </w:pPr>
    </w:p>
    <w:p w14:paraId="0C1B29AA" w14:textId="283446E1" w:rsidR="008A0C40" w:rsidRPr="003B7687" w:rsidRDefault="003B7687" w:rsidP="003B7687">
      <w:r w:rsidRPr="003B7687">
        <w:rPr>
          <w:rFonts w:ascii="Helvetica" w:hAnsi="Helvetica" w:cs="Helvetica" w:hint="eastAsia"/>
          <w:b/>
          <w:bCs/>
          <w:color w:val="222222"/>
          <w:sz w:val="21"/>
          <w:szCs w:val="21"/>
        </w:rPr>
        <w:t>ОНЦИЕ</w:t>
      </w:r>
      <w:r w:rsidRPr="003B7687">
        <w:rPr>
          <w:rFonts w:ascii="Helvetica" w:hAnsi="Helvetica" w:cs="Helvetica"/>
          <w:b/>
          <w:bCs/>
          <w:color w:val="222222"/>
          <w:sz w:val="21"/>
          <w:szCs w:val="21"/>
        </w:rPr>
        <w:t xml:space="preserve"> </w:t>
      </w:r>
      <w:r w:rsidRPr="003B7687">
        <w:rPr>
          <w:rFonts w:ascii="Helvetica" w:hAnsi="Helvetica" w:cs="Helvetica" w:hint="eastAsia"/>
          <w:b/>
          <w:bCs/>
          <w:color w:val="222222"/>
          <w:sz w:val="21"/>
          <w:szCs w:val="21"/>
        </w:rPr>
        <w:t>ВЫВОДЫ</w:t>
      </w:r>
    </w:p>
    <w:sectPr w:rsidR="008A0C40" w:rsidRPr="003B76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FF08C" w14:textId="77777777" w:rsidR="005C239E" w:rsidRDefault="005C239E">
      <w:pPr>
        <w:spacing w:after="0" w:line="240" w:lineRule="auto"/>
      </w:pPr>
      <w:r>
        <w:separator/>
      </w:r>
    </w:p>
  </w:endnote>
  <w:endnote w:type="continuationSeparator" w:id="0">
    <w:p w14:paraId="47730E5A" w14:textId="77777777" w:rsidR="005C239E" w:rsidRDefault="005C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99590" w14:textId="77777777" w:rsidR="005C239E" w:rsidRDefault="005C239E"/>
    <w:p w14:paraId="21CBB2BF" w14:textId="77777777" w:rsidR="005C239E" w:rsidRDefault="005C239E"/>
    <w:p w14:paraId="1E94FF6A" w14:textId="77777777" w:rsidR="005C239E" w:rsidRDefault="005C239E"/>
    <w:p w14:paraId="5517378F" w14:textId="77777777" w:rsidR="005C239E" w:rsidRDefault="005C239E"/>
    <w:p w14:paraId="76BB4FAC" w14:textId="77777777" w:rsidR="005C239E" w:rsidRDefault="005C239E"/>
    <w:p w14:paraId="0AEC7AD0" w14:textId="77777777" w:rsidR="005C239E" w:rsidRDefault="005C239E"/>
    <w:p w14:paraId="2D3044D2" w14:textId="77777777" w:rsidR="005C239E" w:rsidRDefault="005C23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010657" wp14:editId="735D14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BDDC5" w14:textId="77777777" w:rsidR="005C239E" w:rsidRDefault="005C23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0106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FBDDC5" w14:textId="77777777" w:rsidR="005C239E" w:rsidRDefault="005C23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CCFC2A" w14:textId="77777777" w:rsidR="005C239E" w:rsidRDefault="005C239E"/>
    <w:p w14:paraId="65F2A2DC" w14:textId="77777777" w:rsidR="005C239E" w:rsidRDefault="005C239E"/>
    <w:p w14:paraId="285EB654" w14:textId="77777777" w:rsidR="005C239E" w:rsidRDefault="005C23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DA8F6E" wp14:editId="5FBD4D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A7168" w14:textId="77777777" w:rsidR="005C239E" w:rsidRDefault="005C239E"/>
                          <w:p w14:paraId="7F6D9A4A" w14:textId="77777777" w:rsidR="005C239E" w:rsidRDefault="005C23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DA8F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CA7168" w14:textId="77777777" w:rsidR="005C239E" w:rsidRDefault="005C239E"/>
                    <w:p w14:paraId="7F6D9A4A" w14:textId="77777777" w:rsidR="005C239E" w:rsidRDefault="005C23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857747" w14:textId="77777777" w:rsidR="005C239E" w:rsidRDefault="005C239E"/>
    <w:p w14:paraId="1F3DB291" w14:textId="77777777" w:rsidR="005C239E" w:rsidRDefault="005C239E">
      <w:pPr>
        <w:rPr>
          <w:sz w:val="2"/>
          <w:szCs w:val="2"/>
        </w:rPr>
      </w:pPr>
    </w:p>
    <w:p w14:paraId="1CF81B00" w14:textId="77777777" w:rsidR="005C239E" w:rsidRDefault="005C239E"/>
    <w:p w14:paraId="75309CEC" w14:textId="77777777" w:rsidR="005C239E" w:rsidRDefault="005C239E">
      <w:pPr>
        <w:spacing w:after="0" w:line="240" w:lineRule="auto"/>
      </w:pPr>
    </w:p>
  </w:footnote>
  <w:footnote w:type="continuationSeparator" w:id="0">
    <w:p w14:paraId="23BF87D6" w14:textId="77777777" w:rsidR="005C239E" w:rsidRDefault="005C2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39E"/>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18053</TotalTime>
  <Pages>5</Pages>
  <Words>468</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922</cp:revision>
  <cp:lastPrinted>2009-02-06T05:36:00Z</cp:lastPrinted>
  <dcterms:created xsi:type="dcterms:W3CDTF">2025-11-25T20:19:00Z</dcterms:created>
  <dcterms:modified xsi:type="dcterms:W3CDTF">2025-12-24T17:01:00Z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