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086" w:rsidRPr="00462086" w:rsidRDefault="00462086" w:rsidP="00462086">
      <w:pPr>
        <w:rPr>
          <w:rFonts w:ascii="Times New Roman" w:eastAsia="Times New Roman" w:hAnsi="Times New Roman" w:cs="Times New Roman"/>
          <w:kern w:val="0"/>
          <w:sz w:val="28"/>
          <w:szCs w:val="28"/>
          <w:lang w:eastAsia="ru-RU"/>
        </w:rPr>
      </w:pPr>
      <w:r w:rsidRPr="00462086">
        <w:rPr>
          <w:rFonts w:ascii="Times New Roman" w:eastAsia="Times New Roman" w:hAnsi="Times New Roman" w:cs="Times New Roman" w:hint="eastAsia"/>
          <w:kern w:val="0"/>
          <w:sz w:val="28"/>
          <w:szCs w:val="28"/>
          <w:lang w:eastAsia="ru-RU"/>
        </w:rPr>
        <w:t>Баженков</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Євген</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Володимирович</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директор</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Державної</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наукової</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установи</w:t>
      </w:r>
    </w:p>
    <w:p w:rsidR="00462086" w:rsidRPr="00462086" w:rsidRDefault="00462086" w:rsidP="00462086">
      <w:pPr>
        <w:rPr>
          <w:rFonts w:ascii="Times New Roman" w:eastAsia="Times New Roman" w:hAnsi="Times New Roman" w:cs="Times New Roman"/>
          <w:kern w:val="0"/>
          <w:sz w:val="28"/>
          <w:szCs w:val="28"/>
          <w:lang w:eastAsia="ru-RU"/>
        </w:rPr>
      </w:pPr>
      <w:r w:rsidRPr="00462086">
        <w:rPr>
          <w:rFonts w:ascii="Times New Roman" w:eastAsia="Times New Roman" w:hAnsi="Times New Roman" w:cs="Times New Roman" w:hint="eastAsia"/>
          <w:kern w:val="0"/>
          <w:sz w:val="28"/>
          <w:szCs w:val="28"/>
          <w:lang w:eastAsia="ru-RU"/>
        </w:rPr>
        <w:t>«Інститут</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модернізації</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змісту</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освіти»</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Назва</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дисертації</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«Забезпечення</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системи</w:t>
      </w:r>
    </w:p>
    <w:p w:rsidR="00462086" w:rsidRPr="00462086" w:rsidRDefault="00462086" w:rsidP="00462086">
      <w:pPr>
        <w:rPr>
          <w:rFonts w:ascii="Times New Roman" w:eastAsia="Times New Roman" w:hAnsi="Times New Roman" w:cs="Times New Roman"/>
          <w:kern w:val="0"/>
          <w:sz w:val="28"/>
          <w:szCs w:val="28"/>
          <w:lang w:eastAsia="ru-RU"/>
        </w:rPr>
      </w:pPr>
      <w:r w:rsidRPr="00462086">
        <w:rPr>
          <w:rFonts w:ascii="Times New Roman" w:eastAsia="Times New Roman" w:hAnsi="Times New Roman" w:cs="Times New Roman" w:hint="eastAsia"/>
          <w:kern w:val="0"/>
          <w:sz w:val="28"/>
          <w:szCs w:val="28"/>
          <w:lang w:eastAsia="ru-RU"/>
        </w:rPr>
        <w:t>стратегічного</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управління</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освітньої</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галузі</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теорія</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і</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методологія»</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Шифр</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та</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назва</w:t>
      </w:r>
    </w:p>
    <w:p w:rsidR="00462086" w:rsidRPr="00462086" w:rsidRDefault="00462086" w:rsidP="00462086">
      <w:pPr>
        <w:rPr>
          <w:rFonts w:ascii="Times New Roman" w:eastAsia="Times New Roman" w:hAnsi="Times New Roman" w:cs="Times New Roman"/>
          <w:kern w:val="0"/>
          <w:sz w:val="28"/>
          <w:szCs w:val="28"/>
          <w:lang w:eastAsia="ru-RU"/>
        </w:rPr>
      </w:pPr>
      <w:r w:rsidRPr="00462086">
        <w:rPr>
          <w:rFonts w:ascii="Times New Roman" w:eastAsia="Times New Roman" w:hAnsi="Times New Roman" w:cs="Times New Roman" w:hint="eastAsia"/>
          <w:kern w:val="0"/>
          <w:sz w:val="28"/>
          <w:szCs w:val="28"/>
          <w:lang w:eastAsia="ru-RU"/>
        </w:rPr>
        <w:t>спеціальності</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w:t>
      </w:r>
      <w:r w:rsidRPr="00462086">
        <w:rPr>
          <w:rFonts w:ascii="Times New Roman" w:eastAsia="Times New Roman" w:hAnsi="Times New Roman" w:cs="Times New Roman"/>
          <w:kern w:val="0"/>
          <w:sz w:val="28"/>
          <w:szCs w:val="28"/>
          <w:lang w:eastAsia="ru-RU"/>
        </w:rPr>
        <w:t xml:space="preserve"> 08.00.03 </w:t>
      </w:r>
      <w:r w:rsidRPr="00462086">
        <w:rPr>
          <w:rFonts w:ascii="Times New Roman" w:eastAsia="Times New Roman" w:hAnsi="Times New Roman" w:cs="Times New Roman" w:hint="eastAsia"/>
          <w:kern w:val="0"/>
          <w:sz w:val="28"/>
          <w:szCs w:val="28"/>
          <w:lang w:eastAsia="ru-RU"/>
        </w:rPr>
        <w:t>«Економіка</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та</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управління</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національним</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господарством»</w:t>
      </w:r>
      <w:r w:rsidRPr="00462086">
        <w:rPr>
          <w:rFonts w:ascii="Times New Roman" w:eastAsia="Times New Roman" w:hAnsi="Times New Roman" w:cs="Times New Roman"/>
          <w:kern w:val="0"/>
          <w:sz w:val="28"/>
          <w:szCs w:val="28"/>
          <w:lang w:eastAsia="ru-RU"/>
        </w:rPr>
        <w:t>.</w:t>
      </w:r>
    </w:p>
    <w:p w:rsidR="00317299" w:rsidRPr="00462086" w:rsidRDefault="00462086" w:rsidP="00462086">
      <w:r w:rsidRPr="00462086">
        <w:rPr>
          <w:rFonts w:ascii="Times New Roman" w:eastAsia="Times New Roman" w:hAnsi="Times New Roman" w:cs="Times New Roman" w:hint="eastAsia"/>
          <w:kern w:val="0"/>
          <w:sz w:val="28"/>
          <w:szCs w:val="28"/>
          <w:lang w:eastAsia="ru-RU"/>
        </w:rPr>
        <w:t>Спецрада</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Д</w:t>
      </w:r>
      <w:r w:rsidRPr="00462086">
        <w:rPr>
          <w:rFonts w:ascii="Times New Roman" w:eastAsia="Times New Roman" w:hAnsi="Times New Roman" w:cs="Times New Roman"/>
          <w:kern w:val="0"/>
          <w:sz w:val="28"/>
          <w:szCs w:val="28"/>
          <w:lang w:eastAsia="ru-RU"/>
        </w:rPr>
        <w:t xml:space="preserve"> 41.051.11 </w:t>
      </w:r>
      <w:r w:rsidRPr="00462086">
        <w:rPr>
          <w:rFonts w:ascii="Times New Roman" w:eastAsia="Times New Roman" w:hAnsi="Times New Roman" w:cs="Times New Roman" w:hint="eastAsia"/>
          <w:kern w:val="0"/>
          <w:sz w:val="28"/>
          <w:szCs w:val="28"/>
          <w:lang w:eastAsia="ru-RU"/>
        </w:rPr>
        <w:t>Одеського</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національного</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університету</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імені</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І</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І</w:t>
      </w:r>
      <w:r w:rsidRPr="00462086">
        <w:rPr>
          <w:rFonts w:ascii="Times New Roman" w:eastAsia="Times New Roman" w:hAnsi="Times New Roman" w:cs="Times New Roman"/>
          <w:kern w:val="0"/>
          <w:sz w:val="28"/>
          <w:szCs w:val="28"/>
          <w:lang w:eastAsia="ru-RU"/>
        </w:rPr>
        <w:t xml:space="preserve">. </w:t>
      </w:r>
      <w:r w:rsidRPr="00462086">
        <w:rPr>
          <w:rFonts w:ascii="Times New Roman" w:eastAsia="Times New Roman" w:hAnsi="Times New Roman" w:cs="Times New Roman" w:hint="eastAsia"/>
          <w:kern w:val="0"/>
          <w:sz w:val="28"/>
          <w:szCs w:val="28"/>
          <w:lang w:eastAsia="ru-RU"/>
        </w:rPr>
        <w:t>Мечникова</w:t>
      </w:r>
      <w:bookmarkStart w:id="0" w:name="_GoBack"/>
      <w:bookmarkEnd w:id="0"/>
    </w:p>
    <w:sectPr w:rsidR="00317299" w:rsidRPr="0046208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CBA" w:rsidRDefault="00CC4CBA">
      <w:pPr>
        <w:spacing w:after="0" w:line="240" w:lineRule="auto"/>
      </w:pPr>
      <w:r>
        <w:separator/>
      </w:r>
    </w:p>
  </w:endnote>
  <w:endnote w:type="continuationSeparator" w:id="0">
    <w:p w:rsidR="00CC4CBA" w:rsidRDefault="00CC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CC4CBA">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CC4CBA">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CBA" w:rsidRDefault="00CC4CBA"/>
    <w:p w:rsidR="00CC4CBA" w:rsidRDefault="00CC4CBA"/>
    <w:p w:rsidR="00CC4CBA" w:rsidRDefault="00CC4CBA"/>
    <w:p w:rsidR="00CC4CBA" w:rsidRDefault="00CC4CBA"/>
    <w:p w:rsidR="00CC4CBA" w:rsidRDefault="00CC4CBA"/>
    <w:p w:rsidR="00CC4CBA" w:rsidRDefault="00CC4CBA"/>
    <w:p w:rsidR="00CC4CBA" w:rsidRDefault="00CC4CBA">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CC4CBA" w:rsidRDefault="00CC4C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CC4CBA" w:rsidRDefault="00CC4CBA"/>
    <w:p w:rsidR="00CC4CBA" w:rsidRDefault="00CC4CBA"/>
    <w:p w:rsidR="00CC4CBA" w:rsidRDefault="00CC4CBA">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CC4CBA" w:rsidRDefault="00CC4CBA"/>
                <w:p w:rsidR="00CC4CBA" w:rsidRDefault="00CC4CB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CC4CBA" w:rsidRDefault="00CC4CBA"/>
    <w:p w:rsidR="00CC4CBA" w:rsidRDefault="00CC4CBA">
      <w:pPr>
        <w:rPr>
          <w:sz w:val="2"/>
          <w:szCs w:val="2"/>
        </w:rPr>
      </w:pPr>
    </w:p>
    <w:p w:rsidR="00CC4CBA" w:rsidRDefault="00CC4CBA"/>
    <w:p w:rsidR="00CC4CBA" w:rsidRDefault="00CC4CBA">
      <w:pPr>
        <w:spacing w:after="0" w:line="240" w:lineRule="auto"/>
      </w:pPr>
    </w:p>
  </w:footnote>
  <w:footnote w:type="continuationSeparator" w:id="0">
    <w:p w:rsidR="00CC4CBA" w:rsidRDefault="00CC4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CBA"/>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AE327-A1AF-46ED-AFD0-0F63FF13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8177</TotalTime>
  <Pages>1</Pages>
  <Words>57</Words>
  <Characters>328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376</cp:revision>
  <cp:lastPrinted>2009-02-06T05:36:00Z</cp:lastPrinted>
  <dcterms:created xsi:type="dcterms:W3CDTF">2022-11-21T19:25:00Z</dcterms:created>
  <dcterms:modified xsi:type="dcterms:W3CDTF">2023-04-19T19:43:00Z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