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28F8"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Цветков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Валери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Цветков</w:t>
      </w:r>
      <w:r w:rsidRPr="00B63983">
        <w:rPr>
          <w:rFonts w:ascii="Helvetica" w:hAnsi="Helvetica" w:cs="Helvetica"/>
          <w:b/>
          <w:bCs/>
          <w:color w:val="222222"/>
          <w:sz w:val="21"/>
          <w:szCs w:val="21"/>
        </w:rPr>
        <w:t>.</w:t>
      </w:r>
    </w:p>
    <w:p w14:paraId="399C70E2"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Обнаружение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изучение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физикохимических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свойств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Eremothecum Ashbyii : </w:t>
      </w:r>
      <w:r w:rsidRPr="00B63983">
        <w:rPr>
          <w:rFonts w:ascii="Helvetica" w:hAnsi="Helvetica" w:cs="Helvetica" w:hint="eastAsia"/>
          <w:b/>
          <w:bCs/>
          <w:color w:val="222222"/>
          <w:sz w:val="21"/>
          <w:szCs w:val="21"/>
        </w:rPr>
        <w:t>диссертация</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кандидата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биологических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наук</w:t>
      </w:r>
      <w:r w:rsidRPr="00B63983">
        <w:rPr>
          <w:rFonts w:ascii="Helvetica" w:hAnsi="Helvetica" w:cs="Helvetica"/>
          <w:b/>
          <w:bCs/>
          <w:color w:val="222222"/>
          <w:sz w:val="21"/>
          <w:szCs w:val="21"/>
        </w:rPr>
        <w:t xml:space="preserve"> : 03.00.04. - </w:t>
      </w:r>
      <w:r w:rsidRPr="00B63983">
        <w:rPr>
          <w:rFonts w:ascii="Helvetica" w:hAnsi="Helvetica" w:cs="Helvetica" w:hint="eastAsia"/>
          <w:b/>
          <w:bCs/>
          <w:color w:val="222222"/>
          <w:sz w:val="21"/>
          <w:szCs w:val="21"/>
        </w:rPr>
        <w:t>Львов</w:t>
      </w:r>
      <w:r w:rsidRPr="00B63983">
        <w:rPr>
          <w:rFonts w:ascii="Helvetica" w:hAnsi="Helvetica" w:cs="Helvetica"/>
          <w:b/>
          <w:bCs/>
          <w:color w:val="222222"/>
          <w:sz w:val="21"/>
          <w:szCs w:val="21"/>
        </w:rPr>
        <w:t xml:space="preserve">, 1985. - 148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ил</w:t>
      </w:r>
      <w:r w:rsidRPr="00B63983">
        <w:rPr>
          <w:rFonts w:ascii="Helvetica" w:hAnsi="Helvetica" w:cs="Helvetica"/>
          <w:b/>
          <w:bCs/>
          <w:color w:val="222222"/>
          <w:sz w:val="21"/>
          <w:szCs w:val="21"/>
        </w:rPr>
        <w:t>.</w:t>
      </w:r>
    </w:p>
    <w:p w14:paraId="41A3702F"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больше</w:t>
      </w:r>
    </w:p>
    <w:p w14:paraId="36138BFF"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Цитаты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текста</w:t>
      </w:r>
      <w:r w:rsidRPr="00B63983">
        <w:rPr>
          <w:rFonts w:ascii="Helvetica" w:hAnsi="Helvetica" w:cs="Helvetica"/>
          <w:b/>
          <w:bCs/>
          <w:color w:val="222222"/>
          <w:sz w:val="21"/>
          <w:szCs w:val="21"/>
        </w:rPr>
        <w:t>:</w:t>
      </w:r>
    </w:p>
    <w:p w14:paraId="26EE9612"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стр</w:t>
      </w:r>
      <w:r w:rsidRPr="00B63983">
        <w:rPr>
          <w:rFonts w:ascii="Helvetica" w:hAnsi="Helvetica" w:cs="Helvetica"/>
          <w:b/>
          <w:bCs/>
          <w:color w:val="222222"/>
          <w:sz w:val="21"/>
          <w:szCs w:val="21"/>
        </w:rPr>
        <w:t>. 2</w:t>
      </w:r>
    </w:p>
    <w:p w14:paraId="2A00019D"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Исследование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культуры</w:t>
      </w:r>
      <w:r w:rsidRPr="00B63983">
        <w:rPr>
          <w:rFonts w:ascii="Helvetica" w:hAnsi="Helvetica" w:cs="Helvetica"/>
          <w:b/>
          <w:bCs/>
          <w:color w:val="222222"/>
          <w:sz w:val="21"/>
          <w:szCs w:val="21"/>
        </w:rPr>
        <w:t xml:space="preserve"> . . rpH6a...E,.ashbyii--^ --3.'2. </w:t>
      </w:r>
      <w:r w:rsidRPr="00B63983">
        <w:rPr>
          <w:rFonts w:ascii="Helvetica" w:hAnsi="Helvetica" w:cs="Helvetica" w:hint="eastAsia"/>
          <w:b/>
          <w:bCs/>
          <w:color w:val="222222"/>
          <w:sz w:val="21"/>
          <w:szCs w:val="21"/>
        </w:rPr>
        <w:t>Влияние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ингибиторов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 ' ' ashbyii - -- 3,3; </w:t>
      </w:r>
      <w:r w:rsidRPr="00B63983">
        <w:rPr>
          <w:rFonts w:ascii="Helvetica" w:hAnsi="Helvetica" w:cs="Helvetica" w:hint="eastAsia"/>
          <w:b/>
          <w:bCs/>
          <w:color w:val="222222"/>
          <w:sz w:val="21"/>
          <w:szCs w:val="21"/>
        </w:rPr>
        <w:t>Изучение</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изменения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w:t>
      </w:r>
      <w:r w:rsidRPr="00B63983">
        <w:rPr>
          <w:rFonts w:ascii="Helvetica" w:hAnsi="Helvetica" w:cs="Helvetica"/>
          <w:b/>
          <w:bCs/>
          <w:color w:val="222222"/>
          <w:sz w:val="21"/>
          <w:szCs w:val="21"/>
        </w:rPr>
        <w:t xml:space="preserve">. ashbyii , .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процессе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роста</w:t>
      </w:r>
      <w:r w:rsidRPr="00B63983">
        <w:rPr>
          <w:rFonts w:ascii="Helvetica" w:hAnsi="Helvetica" w:cs="Helvetica"/>
          <w:b/>
          <w:bCs/>
          <w:color w:val="222222"/>
          <w:sz w:val="21"/>
          <w:szCs w:val="21"/>
        </w:rPr>
        <w:t xml:space="preserve"> , -^ - 3</w:t>
      </w:r>
      <w:r w:rsidRPr="00B63983">
        <w:rPr>
          <w:rFonts w:ascii="Helvetica" w:hAnsi="Helvetica" w:cs="Helvetica" w:hint="eastAsia"/>
          <w:b/>
          <w:bCs/>
          <w:color w:val="222222"/>
          <w:sz w:val="21"/>
          <w:szCs w:val="21"/>
        </w:rPr>
        <w:t>»</w:t>
      </w:r>
      <w:r w:rsidRPr="00B63983">
        <w:rPr>
          <w:rFonts w:ascii="Helvetica" w:hAnsi="Helvetica" w:cs="Helvetica"/>
          <w:b/>
          <w:bCs/>
          <w:color w:val="222222"/>
          <w:sz w:val="21"/>
          <w:szCs w:val="21"/>
        </w:rPr>
        <w:t xml:space="preserve">4, </w:t>
      </w:r>
      <w:r w:rsidRPr="00B63983">
        <w:rPr>
          <w:rFonts w:ascii="Helvetica" w:hAnsi="Helvetica" w:cs="Helvetica" w:hint="eastAsia"/>
          <w:b/>
          <w:bCs/>
          <w:color w:val="222222"/>
          <w:sz w:val="21"/>
          <w:szCs w:val="21"/>
        </w:rPr>
        <w:t>Обнаружение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внутриклеточных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ингибиторов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 . </w:t>
      </w:r>
      <w:r w:rsidRPr="00B63983">
        <w:rPr>
          <w:rFonts w:ascii="Helvetica" w:hAnsi="Helvetica" w:cs="Helvetica" w:hint="eastAsia"/>
          <w:b/>
          <w:bCs/>
          <w:color w:val="222222"/>
          <w:sz w:val="21"/>
          <w:szCs w:val="21"/>
        </w:rPr>
        <w:t>оптимумом</w:t>
      </w:r>
    </w:p>
    <w:p w14:paraId="5D4AAC0A"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стр</w:t>
      </w:r>
      <w:r w:rsidRPr="00B63983">
        <w:rPr>
          <w:rFonts w:ascii="Helvetica" w:hAnsi="Helvetica" w:cs="Helvetica"/>
          <w:b/>
          <w:bCs/>
          <w:color w:val="222222"/>
          <w:sz w:val="21"/>
          <w:szCs w:val="21"/>
        </w:rPr>
        <w:t>. 69</w:t>
      </w:r>
    </w:p>
    <w:p w14:paraId="14B6EAD4"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существует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между</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двумя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штаммами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ashbyii , _ "</w:t>
      </w:r>
      <w:r w:rsidRPr="00B63983">
        <w:rPr>
          <w:rFonts w:ascii="Helvetica" w:hAnsi="Helvetica" w:cs="Helvetica" w:hint="eastAsia"/>
          <w:b/>
          <w:bCs/>
          <w:color w:val="222222"/>
          <w:sz w:val="21"/>
          <w:szCs w:val="21"/>
        </w:rPr>
        <w:t>Желтый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характеризует­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более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сложной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системой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чем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белый</w:t>
      </w:r>
      <w:r w:rsidRPr="00B63983">
        <w:rPr>
          <w:rFonts w:ascii="Helvetica" w:hAnsi="Helvetica" w:cs="Helvetica"/>
          <w:b/>
          <w:bCs/>
          <w:color w:val="222222"/>
          <w:sz w:val="21"/>
          <w:szCs w:val="21"/>
        </w:rPr>
        <w:t>" .</w:t>
      </w:r>
      <w:r w:rsidRPr="00B63983">
        <w:rPr>
          <w:rFonts w:ascii="Helvetica" w:hAnsi="Helvetica" w:cs="Helvetica" w:hint="eastAsia"/>
          <w:b/>
          <w:bCs/>
          <w:color w:val="222222"/>
          <w:sz w:val="21"/>
          <w:szCs w:val="21"/>
        </w:rPr>
        <w:t>штамм</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что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может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служить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косвенным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указанием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участии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процессе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флавиногенеза</w:t>
      </w:r>
      <w:r w:rsidRPr="00B63983">
        <w:rPr>
          <w:rFonts w:ascii="Helvetica" w:hAnsi="Helvetica" w:cs="Helvetica"/>
          <w:b/>
          <w:bCs/>
          <w:color w:val="222222"/>
          <w:sz w:val="21"/>
          <w:szCs w:val="21"/>
        </w:rPr>
        <w:t>, ._</w:t>
      </w:r>
      <w:r w:rsidRPr="00B63983">
        <w:rPr>
          <w:rFonts w:ascii="Helvetica" w:hAnsi="Helvetica" w:cs="Helvetica" w:hint="eastAsia"/>
          <w:b/>
          <w:bCs/>
          <w:color w:val="222222"/>
          <w:sz w:val="21"/>
          <w:szCs w:val="21"/>
        </w:rPr>
        <w:t>Определяли</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также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протеолитическую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бесклеточныхэкстрактах</w:t>
      </w:r>
    </w:p>
    <w:p w14:paraId="485B8FC5"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стр</w:t>
      </w:r>
      <w:r w:rsidRPr="00B63983">
        <w:rPr>
          <w:rFonts w:ascii="Helvetica" w:hAnsi="Helvetica" w:cs="Helvetica"/>
          <w:b/>
          <w:bCs/>
          <w:color w:val="222222"/>
          <w:sz w:val="21"/>
          <w:szCs w:val="21"/>
        </w:rPr>
        <w:t>. 74</w:t>
      </w:r>
    </w:p>
    <w:p w14:paraId="7BA760B7"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6,0. </w:t>
      </w:r>
      <w:r w:rsidRPr="00B63983">
        <w:rPr>
          <w:rFonts w:ascii="Helvetica" w:hAnsi="Helvetica" w:cs="Helvetica" w:hint="eastAsia"/>
          <w:b/>
          <w:bCs/>
          <w:color w:val="222222"/>
          <w:sz w:val="21"/>
          <w:szCs w:val="21"/>
        </w:rPr>
        <w:t>Единственный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пик</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тической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5,0 - 6,0 </w:t>
      </w:r>
      <w:r w:rsidRPr="00B63983">
        <w:rPr>
          <w:rFonts w:ascii="Helvetica" w:hAnsi="Helvetica" w:cs="Helvetica" w:hint="eastAsia"/>
          <w:b/>
          <w:bCs/>
          <w:color w:val="222222"/>
          <w:sz w:val="21"/>
          <w:szCs w:val="21"/>
        </w:rPr>
        <w:t>не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существует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желтого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штамма</w:t>
      </w:r>
      <w:r w:rsidRPr="00B63983">
        <w:rPr>
          <w:rFonts w:ascii="Helvetica" w:hAnsi="Helvetica" w:cs="Helvetica"/>
          <w:b/>
          <w:bCs/>
          <w:color w:val="222222"/>
          <w:sz w:val="21"/>
          <w:szCs w:val="21"/>
        </w:rPr>
        <w:t xml:space="preserve">. - 75 3,3. </w:t>
      </w:r>
      <w:r w:rsidRPr="00B63983">
        <w:rPr>
          <w:rFonts w:ascii="Helvetica" w:hAnsi="Helvetica" w:cs="Helvetica" w:hint="eastAsia"/>
          <w:b/>
          <w:bCs/>
          <w:color w:val="222222"/>
          <w:sz w:val="21"/>
          <w:szCs w:val="21"/>
        </w:rPr>
        <w:t>Изучение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изменения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 ashbyii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процессе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роста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Определяли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.ashbyii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разные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фазы</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развития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культуры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Одновременно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проводились</w:t>
      </w:r>
    </w:p>
    <w:p w14:paraId="5F3638C0" w14:textId="77777777" w:rsidR="00B63983" w:rsidRPr="00B63983" w:rsidRDefault="00B63983" w:rsidP="00B63983">
      <w:pPr>
        <w:rPr>
          <w:rFonts w:ascii="Helvetica" w:hAnsi="Helvetica" w:cs="Helvetica"/>
          <w:b/>
          <w:bCs/>
          <w:color w:val="222222"/>
          <w:sz w:val="21"/>
          <w:szCs w:val="21"/>
        </w:rPr>
      </w:pPr>
    </w:p>
    <w:p w14:paraId="3E2C09B9"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Заключение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диссертации</w:t>
      </w:r>
    </w:p>
    <w:p w14:paraId="3A7DCE3B"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по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теме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w:t>
      </w:r>
      <w:r w:rsidRPr="00B63983">
        <w:rPr>
          <w:rFonts w:ascii="Helvetica" w:hAnsi="Helvetica" w:cs="Helvetica" w:hint="eastAsia"/>
          <w:b/>
          <w:bCs/>
          <w:color w:val="222222"/>
          <w:sz w:val="21"/>
          <w:szCs w:val="21"/>
        </w:rPr>
        <w:t>Биохимия</w:t>
      </w:r>
      <w:r w:rsidRPr="00B63983">
        <w:rPr>
          <w:rFonts w:ascii="Helvetica" w:hAnsi="Helvetica" w:cs="Helvetica" w:hint="eastAsia"/>
          <w:b/>
          <w:bCs/>
          <w:color w:val="222222"/>
          <w:sz w:val="21"/>
          <w:szCs w:val="21"/>
        </w:rPr>
        <w:t>»</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Цветков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Валери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Цветков</w:t>
      </w:r>
    </w:p>
    <w:p w14:paraId="075D86FA"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- 139 -6. </w:t>
      </w:r>
      <w:r w:rsidRPr="00B63983">
        <w:rPr>
          <w:rFonts w:ascii="Helvetica" w:hAnsi="Helvetica" w:cs="Helvetica" w:hint="eastAsia"/>
          <w:b/>
          <w:bCs/>
          <w:color w:val="222222"/>
          <w:sz w:val="21"/>
          <w:szCs w:val="21"/>
        </w:rPr>
        <w:t>ВЫВОДЫ</w:t>
      </w:r>
    </w:p>
    <w:p w14:paraId="2A0FDA9F" w14:textId="77777777" w:rsidR="00B63983" w:rsidRPr="00B63983" w:rsidRDefault="00B63983" w:rsidP="00B63983">
      <w:pPr>
        <w:rPr>
          <w:rFonts w:ascii="Helvetica" w:hAnsi="Helvetica" w:cs="Helvetica"/>
          <w:b/>
          <w:bCs/>
          <w:color w:val="222222"/>
          <w:sz w:val="21"/>
          <w:szCs w:val="21"/>
        </w:rPr>
      </w:pPr>
    </w:p>
    <w:p w14:paraId="3D42C946"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lastRenderedPageBreak/>
        <w:t xml:space="preserve">1. </w:t>
      </w:r>
      <w:r w:rsidRPr="00B63983">
        <w:rPr>
          <w:rFonts w:ascii="Helvetica" w:hAnsi="Helvetica" w:cs="Helvetica" w:hint="eastAsia"/>
          <w:b/>
          <w:bCs/>
          <w:color w:val="222222"/>
          <w:sz w:val="21"/>
          <w:szCs w:val="21"/>
        </w:rPr>
        <w:t>Впервые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изучена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протеолитическая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система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флавиногенного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E.-ashbyii . </w:t>
      </w:r>
      <w:r w:rsidRPr="00B63983">
        <w:rPr>
          <w:rFonts w:ascii="Helvetica" w:hAnsi="Helvetica" w:cs="Helvetica" w:hint="eastAsia"/>
          <w:b/>
          <w:bCs/>
          <w:color w:val="222222"/>
          <w:sz w:val="21"/>
          <w:szCs w:val="21"/>
        </w:rPr>
        <w:t>Показано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существование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четырех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оптимумов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экстрактах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мицелия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4,0; 7,5; 9*5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Щ</w:t>
      </w:r>
      <w:r w:rsidRPr="00B63983">
        <w:rPr>
          <w:rFonts w:ascii="Helvetica" w:hAnsi="Helvetica" w:cs="Helvetica"/>
          <w:b/>
          <w:bCs/>
          <w:color w:val="222222"/>
          <w:sz w:val="21"/>
          <w:szCs w:val="21"/>
        </w:rPr>
        <w:t xml:space="preserve">5.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„культуральной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жидкости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обнаружена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протеолитическая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оптимумами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4,0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7,5.</w:t>
      </w:r>
    </w:p>
    <w:p w14:paraId="46304F28" w14:textId="77777777" w:rsidR="00B63983" w:rsidRPr="00B63983" w:rsidRDefault="00B63983" w:rsidP="00B63983">
      <w:pPr>
        <w:rPr>
          <w:rFonts w:ascii="Helvetica" w:hAnsi="Helvetica" w:cs="Helvetica"/>
          <w:b/>
          <w:bCs/>
          <w:color w:val="222222"/>
          <w:sz w:val="21"/>
          <w:szCs w:val="21"/>
        </w:rPr>
      </w:pPr>
    </w:p>
    <w:p w14:paraId="46598B5F"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2. </w:t>
      </w:r>
      <w:r w:rsidRPr="00B63983">
        <w:rPr>
          <w:rFonts w:ascii="Helvetica" w:hAnsi="Helvetica" w:cs="Helvetica" w:hint="eastAsia"/>
          <w:b/>
          <w:bCs/>
          <w:color w:val="222222"/>
          <w:sz w:val="21"/>
          <w:szCs w:val="21"/>
        </w:rPr>
        <w:t>Изучено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изменение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обнаруженных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процессе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роста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Установлено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что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этих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разному</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изменяется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процессе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развития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культуры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Наиболее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высокая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кислой</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нейтральной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отмечена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48-</w:t>
      </w:r>
      <w:r w:rsidRPr="00B63983">
        <w:rPr>
          <w:rFonts w:ascii="Helvetica" w:hAnsi="Helvetica" w:cs="Helvetica" w:hint="eastAsia"/>
          <w:b/>
          <w:bCs/>
          <w:color w:val="222222"/>
          <w:sz w:val="21"/>
          <w:szCs w:val="21"/>
        </w:rPr>
        <w:t>часовом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мицелии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щелочных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120-</w:t>
      </w:r>
      <w:r w:rsidRPr="00B63983">
        <w:rPr>
          <w:rFonts w:ascii="Helvetica" w:hAnsi="Helvetica" w:cs="Helvetica" w:hint="eastAsia"/>
          <w:b/>
          <w:bCs/>
          <w:color w:val="222222"/>
          <w:sz w:val="21"/>
          <w:szCs w:val="21"/>
        </w:rPr>
        <w:t>часовом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мицелии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Уровень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кислой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культуральной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жидкости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изменялся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процессе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культивирования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нейтральной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щелочных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среде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были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наиболее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высокими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120-</w:t>
      </w:r>
      <w:r w:rsidRPr="00B63983">
        <w:rPr>
          <w:rFonts w:ascii="Helvetica" w:hAnsi="Helvetica" w:cs="Helvetica" w:hint="eastAsia"/>
          <w:b/>
          <w:bCs/>
          <w:color w:val="222222"/>
          <w:sz w:val="21"/>
          <w:szCs w:val="21"/>
        </w:rPr>
        <w:t>часовой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культуре</w:t>
      </w:r>
      <w:r w:rsidRPr="00B63983">
        <w:rPr>
          <w:rFonts w:ascii="Helvetica" w:hAnsi="Helvetica" w:cs="Helvetica"/>
          <w:b/>
          <w:bCs/>
          <w:color w:val="222222"/>
          <w:sz w:val="21"/>
          <w:szCs w:val="21"/>
        </w:rPr>
        <w:t>.</w:t>
      </w:r>
    </w:p>
    <w:p w14:paraId="74448D2E" w14:textId="77777777" w:rsidR="00B63983" w:rsidRPr="00B63983" w:rsidRDefault="00B63983" w:rsidP="00B63983">
      <w:pPr>
        <w:rPr>
          <w:rFonts w:ascii="Helvetica" w:hAnsi="Helvetica" w:cs="Helvetica"/>
          <w:b/>
          <w:bCs/>
          <w:color w:val="222222"/>
          <w:sz w:val="21"/>
          <w:szCs w:val="21"/>
        </w:rPr>
      </w:pPr>
    </w:p>
    <w:p w14:paraId="04E91D78"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- 3.</w:t>
      </w:r>
      <w:r w:rsidRPr="00B63983">
        <w:rPr>
          <w:rFonts w:ascii="Helvetica" w:hAnsi="Helvetica" w:cs="Helvetica" w:hint="eastAsia"/>
          <w:b/>
          <w:bCs/>
          <w:color w:val="222222"/>
          <w:sz w:val="21"/>
          <w:szCs w:val="21"/>
        </w:rPr>
        <w:t>Показано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что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использ</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вании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казеина</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качестве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единственного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источника</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азота</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происходит</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индукция</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биосинтеза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оптимумами</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4,0.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7,3. </w:t>
      </w:r>
      <w:r w:rsidRPr="00B63983">
        <w:rPr>
          <w:rFonts w:ascii="Helvetica" w:hAnsi="Helvetica" w:cs="Helvetica" w:hint="eastAsia"/>
          <w:b/>
          <w:bCs/>
          <w:color w:val="222222"/>
          <w:sz w:val="21"/>
          <w:szCs w:val="21"/>
        </w:rPr>
        <w:t>Прибавление</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ионов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аммония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ингибирует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оинтез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этих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что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свидетельствует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участии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механизма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азотной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катаболитной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репрессии</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регуляции</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образования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Ингибитор</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транскрипции</w:t>
      </w:r>
      <w:r w:rsidRPr="00B63983">
        <w:rPr>
          <w:rFonts w:ascii="Helvetica" w:hAnsi="Helvetica" w:cs="Helvetica"/>
          <w:b/>
          <w:bCs/>
          <w:color w:val="222222"/>
          <w:sz w:val="21"/>
          <w:szCs w:val="21"/>
        </w:rPr>
        <w:t>. 8-</w:t>
      </w:r>
      <w:r w:rsidRPr="00B63983">
        <w:rPr>
          <w:rFonts w:ascii="Helvetica" w:hAnsi="Helvetica" w:cs="Helvetica" w:hint="eastAsia"/>
          <w:b/>
          <w:bCs/>
          <w:color w:val="222222"/>
          <w:sz w:val="21"/>
          <w:szCs w:val="21"/>
        </w:rPr>
        <w:t>оксихинолин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предотвращает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индукцию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кислой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казеином</w:t>
      </w:r>
      <w:r w:rsidRPr="00B63983">
        <w:rPr>
          <w:rFonts w:ascii="Helvetica" w:hAnsi="Helvetica" w:cs="Helvetica"/>
          <w:b/>
          <w:bCs/>
          <w:color w:val="222222"/>
          <w:sz w:val="21"/>
          <w:szCs w:val="21"/>
        </w:rPr>
        <w:t>.</w:t>
      </w:r>
    </w:p>
    <w:p w14:paraId="7E1C2C87" w14:textId="77777777" w:rsidR="00B63983" w:rsidRPr="00B63983" w:rsidRDefault="00B63983" w:rsidP="00B63983">
      <w:pPr>
        <w:rPr>
          <w:rFonts w:ascii="Helvetica" w:hAnsi="Helvetica" w:cs="Helvetica"/>
          <w:b/>
          <w:bCs/>
          <w:color w:val="222222"/>
          <w:sz w:val="21"/>
          <w:szCs w:val="21"/>
        </w:rPr>
      </w:pPr>
    </w:p>
    <w:p w14:paraId="19E53021"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4. </w:t>
      </w:r>
      <w:r w:rsidRPr="00B63983">
        <w:rPr>
          <w:rFonts w:ascii="Helvetica" w:hAnsi="Helvetica" w:cs="Helvetica" w:hint="eastAsia"/>
          <w:b/>
          <w:bCs/>
          <w:color w:val="222222"/>
          <w:sz w:val="21"/>
          <w:szCs w:val="21"/>
        </w:rPr>
        <w:t>Разработана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процедура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очистки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комплекса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внутриклеточных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нейтральных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включающая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фракционирование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белков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сульфатом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аммония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температурную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обработку</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хроматографию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сефадексе</w:t>
      </w:r>
      <w:r w:rsidRPr="00B63983">
        <w:rPr>
          <w:rFonts w:ascii="Helvetica" w:hAnsi="Helvetica" w:cs="Helvetica"/>
          <w:b/>
          <w:bCs/>
          <w:color w:val="222222"/>
          <w:sz w:val="21"/>
          <w:szCs w:val="21"/>
        </w:rPr>
        <w:t xml:space="preserve"> G-75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ионообменную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хроматографию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ДЭАЭ</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целлюлозе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результате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чего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были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выделены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мицелия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гриба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ash.</w:t>
      </w:r>
    </w:p>
    <w:p w14:paraId="087429D9" w14:textId="77777777" w:rsidR="00B63983" w:rsidRPr="00B63983" w:rsidRDefault="00B63983" w:rsidP="00B63983">
      <w:pPr>
        <w:rPr>
          <w:rFonts w:ascii="Helvetica" w:hAnsi="Helvetica" w:cs="Helvetica"/>
          <w:b/>
          <w:bCs/>
          <w:color w:val="222222"/>
          <w:sz w:val="21"/>
          <w:szCs w:val="21"/>
        </w:rPr>
      </w:pPr>
    </w:p>
    <w:p w14:paraId="6B7624B9"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- 120 -byii </w:t>
      </w:r>
      <w:r w:rsidRPr="00B63983">
        <w:rPr>
          <w:rFonts w:ascii="Helvetica" w:hAnsi="Helvetica" w:cs="Helvetica" w:hint="eastAsia"/>
          <w:b/>
          <w:bCs/>
          <w:color w:val="222222"/>
          <w:sz w:val="21"/>
          <w:szCs w:val="21"/>
        </w:rPr>
        <w:t>«</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E, F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G.</w:t>
      </w:r>
    </w:p>
    <w:p w14:paraId="2E6BC492" w14:textId="77777777" w:rsidR="00B63983" w:rsidRPr="00B63983" w:rsidRDefault="00B63983" w:rsidP="00B63983">
      <w:pPr>
        <w:rPr>
          <w:rFonts w:ascii="Helvetica" w:hAnsi="Helvetica" w:cs="Helvetica"/>
          <w:b/>
          <w:bCs/>
          <w:color w:val="222222"/>
          <w:sz w:val="21"/>
          <w:szCs w:val="21"/>
        </w:rPr>
      </w:pPr>
    </w:p>
    <w:p w14:paraId="7760D626"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5. </w:t>
      </w:r>
      <w:r w:rsidRPr="00B63983">
        <w:rPr>
          <w:rFonts w:ascii="Helvetica" w:hAnsi="Helvetica" w:cs="Helvetica" w:hint="eastAsia"/>
          <w:b/>
          <w:bCs/>
          <w:color w:val="222222"/>
          <w:sz w:val="21"/>
          <w:szCs w:val="21"/>
        </w:rPr>
        <w:t>Ингибитор</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сериновых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фенилметилсульфонилфторид</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w:t>
      </w:r>
    </w:p>
    <w:p w14:paraId="59046A16" w14:textId="77777777" w:rsidR="00B63983" w:rsidRPr="00B63983" w:rsidRDefault="00B63983" w:rsidP="00B63983">
      <w:pPr>
        <w:rPr>
          <w:rFonts w:ascii="Helvetica" w:hAnsi="Helvetica" w:cs="Helvetica"/>
          <w:b/>
          <w:bCs/>
          <w:color w:val="222222"/>
          <w:sz w:val="21"/>
          <w:szCs w:val="21"/>
        </w:rPr>
      </w:pPr>
    </w:p>
    <w:p w14:paraId="1966B89E"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ФМСФ</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концентрации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также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Хлормеркуробензоат</w:t>
      </w:r>
    </w:p>
    <w:p w14:paraId="14C54B16" w14:textId="77777777" w:rsidR="00B63983" w:rsidRPr="00B63983" w:rsidRDefault="00B63983" w:rsidP="00B63983">
      <w:pPr>
        <w:rPr>
          <w:rFonts w:ascii="Helvetica" w:hAnsi="Helvetica" w:cs="Helvetica"/>
          <w:b/>
          <w:bCs/>
          <w:color w:val="222222"/>
          <w:sz w:val="21"/>
          <w:szCs w:val="21"/>
        </w:rPr>
      </w:pPr>
    </w:p>
    <w:p w14:paraId="6FDE3B9E"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ХМБ</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концентрации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Ю</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угнетают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s. </w:t>
      </w:r>
      <w:r w:rsidRPr="00B63983">
        <w:rPr>
          <w:rFonts w:ascii="Helvetica" w:hAnsi="Helvetica" w:cs="Helvetica" w:hint="eastAsia"/>
          <w:b/>
          <w:bCs/>
          <w:color w:val="222222"/>
          <w:sz w:val="21"/>
          <w:szCs w:val="21"/>
        </w:rPr>
        <w:t>ЭДТА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концентрации</w:t>
      </w:r>
      <w:r w:rsidRPr="00B63983">
        <w:rPr>
          <w:rFonts w:ascii="Helvetica" w:hAnsi="Helvetica" w:cs="Helvetica"/>
          <w:b/>
          <w:bCs/>
          <w:color w:val="222222"/>
          <w:sz w:val="21"/>
          <w:szCs w:val="21"/>
        </w:rPr>
        <w:t xml:space="preserve"> 10"*% </w:t>
      </w:r>
      <w:r w:rsidRPr="00B63983">
        <w:rPr>
          <w:rFonts w:ascii="Helvetica" w:hAnsi="Helvetica" w:cs="Helvetica" w:hint="eastAsia"/>
          <w:b/>
          <w:bCs/>
          <w:color w:val="222222"/>
          <w:sz w:val="21"/>
          <w:szCs w:val="21"/>
        </w:rPr>
        <w:t>не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влияет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активирует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протеиназу</w:t>
      </w:r>
      <w:r w:rsidRPr="00B63983">
        <w:rPr>
          <w:rFonts w:ascii="Helvetica" w:hAnsi="Helvetica" w:cs="Helvetica"/>
          <w:b/>
          <w:bCs/>
          <w:color w:val="222222"/>
          <w:sz w:val="21"/>
          <w:szCs w:val="21"/>
        </w:rPr>
        <w:t xml:space="preserve"> F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ингибирует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протеиназу</w:t>
      </w:r>
      <w:r w:rsidRPr="00B63983">
        <w:rPr>
          <w:rFonts w:ascii="Helvetica" w:hAnsi="Helvetica" w:cs="Helvetica"/>
          <w:b/>
          <w:bCs/>
          <w:color w:val="222222"/>
          <w:sz w:val="21"/>
          <w:szCs w:val="21"/>
        </w:rPr>
        <w:t xml:space="preserve"> ff. </w:t>
      </w:r>
      <w:r w:rsidRPr="00B63983">
        <w:rPr>
          <w:rFonts w:ascii="Helvetica" w:hAnsi="Helvetica" w:cs="Helvetica" w:hint="eastAsia"/>
          <w:b/>
          <w:bCs/>
          <w:color w:val="222222"/>
          <w:sz w:val="21"/>
          <w:szCs w:val="21"/>
        </w:rPr>
        <w:t>б</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Получен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выоокоочищенный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препарат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оериновой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Определены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свойства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этого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Оптимум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находится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пределах</w:t>
      </w:r>
      <w:r w:rsidRPr="00B63983">
        <w:rPr>
          <w:rFonts w:ascii="Helvetica" w:hAnsi="Helvetica" w:cs="Helvetica"/>
          <w:b/>
          <w:bCs/>
          <w:color w:val="222222"/>
          <w:sz w:val="21"/>
          <w:szCs w:val="21"/>
        </w:rPr>
        <w:t xml:space="preserve"> 6,0 -8,5 </w:t>
      </w:r>
      <w:r w:rsidRPr="00B63983">
        <w:rPr>
          <w:rFonts w:ascii="Helvetica" w:hAnsi="Helvetica" w:cs="Helvetica" w:hint="eastAsia"/>
          <w:b/>
          <w:bCs/>
          <w:color w:val="222222"/>
          <w:sz w:val="21"/>
          <w:szCs w:val="21"/>
        </w:rPr>
        <w:t>без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четко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выраженного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максимума</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Наиболее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высокую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обнаруживает</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60</w:t>
      </w:r>
      <w:r w:rsidRPr="00B63983">
        <w:rPr>
          <w:rFonts w:ascii="Helvetica" w:hAnsi="Helvetica" w:cs="Helvetica" w:hint="eastAsia"/>
          <w:b/>
          <w:bCs/>
          <w:color w:val="222222"/>
          <w:sz w:val="21"/>
          <w:szCs w:val="21"/>
        </w:rPr>
        <w:t>°</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относительно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стабилен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интервале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6,0 - 9,0 (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течение</w:t>
      </w:r>
      <w:r w:rsidRPr="00B63983">
        <w:rPr>
          <w:rFonts w:ascii="Helvetica" w:hAnsi="Helvetica" w:cs="Helvetica"/>
          <w:b/>
          <w:bCs/>
          <w:color w:val="222222"/>
          <w:sz w:val="21"/>
          <w:szCs w:val="21"/>
        </w:rPr>
        <w:t xml:space="preserve"> 24 </w:t>
      </w:r>
      <w:r w:rsidRPr="00B63983">
        <w:rPr>
          <w:rFonts w:ascii="Helvetica" w:hAnsi="Helvetica" w:cs="Helvetica" w:hint="eastAsia"/>
          <w:b/>
          <w:bCs/>
          <w:color w:val="222222"/>
          <w:sz w:val="21"/>
          <w:szCs w:val="21"/>
        </w:rPr>
        <w:t>ч</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комнатной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температуре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сохраняет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более</w:t>
      </w:r>
      <w:r w:rsidRPr="00B63983">
        <w:rPr>
          <w:rFonts w:ascii="Helvetica" w:hAnsi="Helvetica" w:cs="Helvetica"/>
          <w:b/>
          <w:bCs/>
          <w:color w:val="222222"/>
          <w:sz w:val="21"/>
          <w:szCs w:val="21"/>
        </w:rPr>
        <w:t xml:space="preserve"> 50$ </w:t>
      </w:r>
      <w:r w:rsidRPr="00B63983">
        <w:rPr>
          <w:rFonts w:ascii="Helvetica" w:hAnsi="Helvetica" w:cs="Helvetica" w:hint="eastAsia"/>
          <w:b/>
          <w:bCs/>
          <w:color w:val="222222"/>
          <w:sz w:val="21"/>
          <w:szCs w:val="21"/>
        </w:rPr>
        <w:t>от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исходной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Из</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исследованных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белковых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оубстратов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казеин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гемоглобин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азо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казеин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азоальбумин</w:t>
      </w:r>
      <w:r w:rsidRPr="00B63983">
        <w:rPr>
          <w:rFonts w:ascii="Helvetica" w:hAnsi="Helvetica" w:cs="Helvetica"/>
          <w:b/>
          <w:bCs/>
          <w:color w:val="222222"/>
          <w:sz w:val="21"/>
          <w:szCs w:val="21"/>
        </w:rPr>
        <w:t>, .</w:t>
      </w:r>
      <w:r w:rsidRPr="00B63983">
        <w:rPr>
          <w:rFonts w:ascii="Helvetica" w:hAnsi="Helvetica" w:cs="Helvetica" w:hint="eastAsia"/>
          <w:b/>
          <w:bCs/>
          <w:color w:val="222222"/>
          <w:sz w:val="21"/>
          <w:szCs w:val="21"/>
        </w:rPr>
        <w:t>альбумин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сыворотки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крови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человека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бычий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сывороточный</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альбумин</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протеиназа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наиболее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эффективно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гидро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лизует</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азоказеин</w:t>
      </w:r>
      <w:r w:rsidRPr="00B63983">
        <w:rPr>
          <w:rFonts w:ascii="Helvetica" w:hAnsi="Helvetica" w:cs="Helvetica"/>
          <w:b/>
          <w:bCs/>
          <w:color w:val="222222"/>
          <w:sz w:val="21"/>
          <w:szCs w:val="21"/>
        </w:rPr>
        <w:t>. .</w:t>
      </w:r>
      <w:r w:rsidRPr="00B63983">
        <w:rPr>
          <w:rFonts w:ascii="Helvetica" w:hAnsi="Helvetica" w:cs="Helvetica" w:hint="eastAsia"/>
          <w:b/>
          <w:bCs/>
          <w:color w:val="222222"/>
          <w:sz w:val="21"/>
          <w:szCs w:val="21"/>
        </w:rPr>
        <w:t>Фермент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расщепляет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бензоил</w:t>
      </w:r>
      <w:r w:rsidRPr="00B63983">
        <w:rPr>
          <w:rFonts w:ascii="Helvetica" w:hAnsi="Helvetica" w:cs="Helvetica"/>
          <w:b/>
          <w:bCs/>
          <w:color w:val="222222"/>
          <w:sz w:val="21"/>
          <w:szCs w:val="21"/>
        </w:rPr>
        <w:t xml:space="preserve">-. i - </w:t>
      </w:r>
      <w:r w:rsidRPr="00B63983">
        <w:rPr>
          <w:rFonts w:ascii="Helvetica" w:hAnsi="Helvetica" w:cs="Helvetica" w:hint="eastAsia"/>
          <w:b/>
          <w:bCs/>
          <w:color w:val="222222"/>
          <w:sz w:val="21"/>
          <w:szCs w:val="21"/>
        </w:rPr>
        <w:t>арги</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н</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ин</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п</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нитроанилид</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следовательно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лишен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амидазной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Однако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расщепляет</w:t>
      </w:r>
      <w:r w:rsidRPr="00B63983">
        <w:rPr>
          <w:rFonts w:ascii="Helvetica" w:hAnsi="Helvetica" w:cs="Helvetica"/>
          <w:b/>
          <w:bCs/>
          <w:color w:val="222222"/>
          <w:sz w:val="21"/>
          <w:szCs w:val="21"/>
        </w:rPr>
        <w:t xml:space="preserve"> ^-N - </w:t>
      </w:r>
      <w:r w:rsidRPr="00B63983">
        <w:rPr>
          <w:rFonts w:ascii="Helvetica" w:hAnsi="Helvetica" w:cs="Helvetica" w:hint="eastAsia"/>
          <w:b/>
          <w:bCs/>
          <w:color w:val="222222"/>
          <w:sz w:val="21"/>
          <w:szCs w:val="21"/>
        </w:rPr>
        <w:t>бензоил</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аргинин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метиловый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эфир</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выявляя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эстеразную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Фермент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полностью</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ингибируетоя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ионами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не</w:t>
      </w:r>
      <w:r w:rsidRPr="00B63983">
        <w:rPr>
          <w:rFonts w:ascii="Helvetica" w:hAnsi="Helvetica" w:cs="Helvetica"/>
          <w:b/>
          <w:bCs/>
          <w:color w:val="222222"/>
          <w:sz w:val="21"/>
          <w:szCs w:val="21"/>
        </w:rPr>
        <w:t xml:space="preserve">44- </w:t>
      </w:r>
      <w:r w:rsidRPr="00B63983">
        <w:rPr>
          <w:rFonts w:ascii="Helvetica" w:hAnsi="Helvetica" w:cs="Helvetica" w:hint="eastAsia"/>
          <w:b/>
          <w:bCs/>
          <w:color w:val="222222"/>
          <w:sz w:val="21"/>
          <w:szCs w:val="21"/>
        </w:rPr>
        <w:t>иСдд</w:t>
      </w:r>
      <w:r w:rsidRPr="00B63983">
        <w:rPr>
          <w:rFonts w:ascii="Helvetica" w:hAnsi="Helvetica" w:cs="Helvetica"/>
          <w:b/>
          <w:bCs/>
          <w:color w:val="222222"/>
          <w:sz w:val="21"/>
          <w:szCs w:val="21"/>
        </w:rPr>
        <w:t xml:space="preserve">14*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концентрации</w:t>
      </w:r>
      <w:r w:rsidRPr="00B63983">
        <w:rPr>
          <w:rFonts w:ascii="Helvetica" w:hAnsi="Helvetica" w:cs="Helvetica"/>
          <w:b/>
          <w:bCs/>
          <w:color w:val="222222"/>
          <w:sz w:val="21"/>
          <w:szCs w:val="21"/>
        </w:rPr>
        <w:t xml:space="preserve">. 10"*%. </w:t>
      </w:r>
      <w:r w:rsidRPr="00B63983">
        <w:rPr>
          <w:rFonts w:ascii="Helvetica" w:hAnsi="Helvetica" w:cs="Helvetica" w:hint="eastAsia"/>
          <w:b/>
          <w:bCs/>
          <w:color w:val="222222"/>
          <w:sz w:val="21"/>
          <w:szCs w:val="21"/>
        </w:rPr>
        <w:t>Ионы</w:t>
      </w:r>
      <w:r w:rsidRPr="00B63983">
        <w:rPr>
          <w:rFonts w:ascii="Helvetica" w:hAnsi="Helvetica" w:cs="Helvetica"/>
          <w:b/>
          <w:bCs/>
          <w:color w:val="222222"/>
          <w:sz w:val="21"/>
          <w:szCs w:val="21"/>
        </w:rPr>
        <w:t xml:space="preserve"> .,. Ms4",</w:t>
      </w:r>
    </w:p>
    <w:p w14:paraId="3BA2182E" w14:textId="77777777" w:rsidR="00B63983" w:rsidRPr="00B63983" w:rsidRDefault="00B63983" w:rsidP="00B63983">
      <w:pPr>
        <w:rPr>
          <w:rFonts w:ascii="Helvetica" w:hAnsi="Helvetica" w:cs="Helvetica"/>
          <w:b/>
          <w:bCs/>
          <w:color w:val="222222"/>
          <w:sz w:val="21"/>
          <w:szCs w:val="21"/>
        </w:rPr>
      </w:pPr>
    </w:p>
    <w:p w14:paraId="5486793F"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hint="eastAsia"/>
          <w:b/>
          <w:bCs/>
          <w:color w:val="222222"/>
          <w:sz w:val="21"/>
          <w:szCs w:val="21"/>
        </w:rPr>
        <w:t>Са</w:t>
      </w:r>
      <w:r w:rsidRPr="00B63983">
        <w:rPr>
          <w:rFonts w:ascii="Helvetica" w:hAnsi="Helvetica" w:cs="Helvetica"/>
          <w:b/>
          <w:bCs/>
          <w:color w:val="222222"/>
          <w:sz w:val="21"/>
          <w:szCs w:val="21"/>
        </w:rPr>
        <w:t xml:space="preserve">"14", </w:t>
      </w:r>
      <w:r w:rsidRPr="00B63983">
        <w:rPr>
          <w:rFonts w:ascii="Helvetica" w:hAnsi="Helvetica" w:cs="Helvetica" w:hint="eastAsia"/>
          <w:b/>
          <w:bCs/>
          <w:color w:val="222222"/>
          <w:sz w:val="21"/>
          <w:szCs w:val="21"/>
        </w:rPr>
        <w:t>Со</w:t>
      </w:r>
      <w:r w:rsidRPr="00B63983">
        <w:rPr>
          <w:rFonts w:ascii="Helvetica" w:hAnsi="Helvetica" w:cs="Helvetica"/>
          <w:b/>
          <w:bCs/>
          <w:color w:val="222222"/>
          <w:sz w:val="21"/>
          <w:szCs w:val="21"/>
        </w:rPr>
        <w:t xml:space="preserve">"14"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Zn"1"1".</w:t>
      </w:r>
      <w:r w:rsidRPr="00B63983">
        <w:rPr>
          <w:rFonts w:ascii="Helvetica" w:hAnsi="Helvetica" w:cs="Helvetica" w:hint="eastAsia"/>
          <w:b/>
          <w:bCs/>
          <w:color w:val="222222"/>
          <w:sz w:val="21"/>
          <w:szCs w:val="21"/>
        </w:rPr>
        <w:t>„активируют</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протеиназу</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Особенно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сильное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активирование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наблюдается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присутствии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ионов</w:t>
      </w:r>
      <w:r w:rsidRPr="00B63983">
        <w:rPr>
          <w:rFonts w:ascii="Helvetica" w:hAnsi="Helvetica" w:cs="Helvetica"/>
          <w:b/>
          <w:bCs/>
          <w:color w:val="222222"/>
          <w:sz w:val="21"/>
          <w:szCs w:val="21"/>
        </w:rPr>
        <w:t xml:space="preserve"> Mg"1"1"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больше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чем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Л</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раза</w:t>
      </w:r>
      <w:r w:rsidRPr="00B63983">
        <w:rPr>
          <w:rFonts w:ascii="Helvetica" w:hAnsi="Helvetica" w:cs="Helvetica"/>
          <w:b/>
          <w:bCs/>
          <w:color w:val="222222"/>
          <w:sz w:val="21"/>
          <w:szCs w:val="21"/>
        </w:rPr>
        <w:t xml:space="preserve"> ). </w:t>
      </w:r>
      <w:r w:rsidRPr="00B63983">
        <w:rPr>
          <w:rFonts w:ascii="Helvetica" w:hAnsi="Helvetica" w:cs="Helvetica" w:hint="eastAsia"/>
          <w:b/>
          <w:bCs/>
          <w:color w:val="222222"/>
          <w:sz w:val="21"/>
          <w:szCs w:val="21"/>
        </w:rPr>
        <w:t>Молекулярная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масса</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определена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методом</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гель</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фильтрации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сефадексе</w:t>
      </w:r>
      <w:r w:rsidRPr="00B63983">
        <w:rPr>
          <w:rFonts w:ascii="Helvetica" w:hAnsi="Helvetica" w:cs="Helvetica"/>
          <w:b/>
          <w:bCs/>
          <w:color w:val="222222"/>
          <w:sz w:val="21"/>
          <w:szCs w:val="21"/>
        </w:rPr>
        <w:t xml:space="preserve"> G-75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составляет</w:t>
      </w:r>
      <w:r w:rsidRPr="00B63983">
        <w:rPr>
          <w:rFonts w:ascii="Helvetica" w:hAnsi="Helvetica" w:cs="Helvetica"/>
          <w:b/>
          <w:bCs/>
          <w:color w:val="222222"/>
          <w:sz w:val="21"/>
          <w:szCs w:val="21"/>
        </w:rPr>
        <w:t xml:space="preserve"> 51000 </w:t>
      </w:r>
      <w:r w:rsidRPr="00B63983">
        <w:rPr>
          <w:rFonts w:ascii="Helvetica" w:hAnsi="Helvetica" w:cs="Helvetica" w:hint="eastAsia"/>
          <w:b/>
          <w:bCs/>
          <w:color w:val="222222"/>
          <w:sz w:val="21"/>
          <w:szCs w:val="21"/>
        </w:rPr>
        <w:t>Да</w:t>
      </w:r>
      <w:r w:rsidRPr="00B63983">
        <w:rPr>
          <w:rFonts w:ascii="Helvetica" w:hAnsi="Helvetica" w:cs="Helvetica"/>
          <w:b/>
          <w:bCs/>
          <w:color w:val="222222"/>
          <w:sz w:val="21"/>
          <w:szCs w:val="21"/>
        </w:rPr>
        <w:t>.</w:t>
      </w:r>
    </w:p>
    <w:p w14:paraId="45E64C3D" w14:textId="77777777" w:rsidR="00B63983" w:rsidRPr="00B63983" w:rsidRDefault="00B63983" w:rsidP="00B63983">
      <w:pPr>
        <w:rPr>
          <w:rFonts w:ascii="Helvetica" w:hAnsi="Helvetica" w:cs="Helvetica"/>
          <w:b/>
          <w:bCs/>
          <w:color w:val="222222"/>
          <w:sz w:val="21"/>
          <w:szCs w:val="21"/>
        </w:rPr>
      </w:pPr>
    </w:p>
    <w:p w14:paraId="2F079EA5" w14:textId="77777777" w:rsidR="00B63983" w:rsidRPr="00B63983" w:rsidRDefault="00B63983" w:rsidP="00B63983">
      <w:pPr>
        <w:rPr>
          <w:rFonts w:ascii="Helvetica" w:hAnsi="Helvetica" w:cs="Helvetica"/>
          <w:b/>
          <w:bCs/>
          <w:color w:val="222222"/>
          <w:sz w:val="21"/>
          <w:szCs w:val="21"/>
        </w:rPr>
      </w:pPr>
      <w:r w:rsidRPr="00B63983">
        <w:rPr>
          <w:rFonts w:ascii="Helvetica" w:hAnsi="Helvetica" w:cs="Helvetica"/>
          <w:b/>
          <w:bCs/>
          <w:color w:val="222222"/>
          <w:sz w:val="21"/>
          <w:szCs w:val="21"/>
        </w:rPr>
        <w:t xml:space="preserve">7. </w:t>
      </w:r>
      <w:r w:rsidRPr="00B63983">
        <w:rPr>
          <w:rFonts w:ascii="Helvetica" w:hAnsi="Helvetica" w:cs="Helvetica" w:hint="eastAsia"/>
          <w:b/>
          <w:bCs/>
          <w:color w:val="222222"/>
          <w:sz w:val="21"/>
          <w:szCs w:val="21"/>
        </w:rPr>
        <w:t>„Выявлен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частично</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очищен</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помощи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гель</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фильтрации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сефадексе</w:t>
      </w:r>
      <w:r w:rsidRPr="00B63983">
        <w:rPr>
          <w:rFonts w:ascii="Helvetica" w:hAnsi="Helvetica" w:cs="Helvetica"/>
          <w:b/>
          <w:bCs/>
          <w:color w:val="222222"/>
          <w:sz w:val="21"/>
          <w:szCs w:val="21"/>
        </w:rPr>
        <w:t xml:space="preserve"> G-7.5 </w:t>
      </w:r>
      <w:r w:rsidRPr="00B63983">
        <w:rPr>
          <w:rFonts w:ascii="Helvetica" w:hAnsi="Helvetica" w:cs="Helvetica" w:hint="eastAsia"/>
          <w:b/>
          <w:bCs/>
          <w:color w:val="222222"/>
          <w:sz w:val="21"/>
          <w:szCs w:val="21"/>
        </w:rPr>
        <w:t>термостабильный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внутри</w:t>
      </w:r>
      <w:r w:rsidRPr="00B63983">
        <w:rPr>
          <w:rFonts w:ascii="Helvetica" w:hAnsi="Helvetica" w:cs="Helvetica" w:hint="eastAsia"/>
          <w:b/>
          <w:bCs/>
          <w:color w:val="222222"/>
          <w:sz w:val="21"/>
          <w:szCs w:val="21"/>
        </w:rPr>
        <w:lastRenderedPageBreak/>
        <w:t>клеточный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ингибитор</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по</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видимому</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белковой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природы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Препарат</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ингибитора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угнетал</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активность</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также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трипсина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рН</w:t>
      </w:r>
      <w:r w:rsidRPr="00B63983">
        <w:rPr>
          <w:rFonts w:ascii="Helvetica" w:hAnsi="Helvetica" w:cs="Helvetica"/>
          <w:b/>
          <w:bCs/>
          <w:color w:val="222222"/>
          <w:sz w:val="21"/>
          <w:szCs w:val="21"/>
        </w:rPr>
        <w:t xml:space="preserve"> 7,5;</w:t>
      </w:r>
    </w:p>
    <w:p w14:paraId="525DFBA7" w14:textId="77777777" w:rsidR="00B63983" w:rsidRPr="00B63983" w:rsidRDefault="00B63983" w:rsidP="00B63983">
      <w:pPr>
        <w:rPr>
          <w:rFonts w:ascii="Helvetica" w:hAnsi="Helvetica" w:cs="Helvetica"/>
          <w:b/>
          <w:bCs/>
          <w:color w:val="222222"/>
          <w:sz w:val="21"/>
          <w:szCs w:val="21"/>
        </w:rPr>
      </w:pPr>
    </w:p>
    <w:p w14:paraId="7A8C1C17" w14:textId="77777777" w:rsidR="00B63983" w:rsidRPr="00B63983" w:rsidRDefault="00B63983" w:rsidP="00B63983">
      <w:pPr>
        <w:rPr>
          <w:rFonts w:ascii="Helvetica" w:hAnsi="Helvetica" w:cs="Helvetica"/>
          <w:b/>
          <w:bCs/>
          <w:color w:val="222222"/>
          <w:sz w:val="21"/>
          <w:szCs w:val="21"/>
        </w:rPr>
      </w:pPr>
    </w:p>
    <w:p w14:paraId="109CC004" w14:textId="6C1EAA2B" w:rsidR="00484EB4" w:rsidRPr="00B63983" w:rsidRDefault="00B63983" w:rsidP="00B63983">
      <w:r w:rsidRPr="00B63983">
        <w:rPr>
          <w:rFonts w:ascii="Helvetica" w:hAnsi="Helvetica" w:cs="Helvetica"/>
          <w:b/>
          <w:bCs/>
          <w:color w:val="222222"/>
          <w:sz w:val="21"/>
          <w:szCs w:val="21"/>
        </w:rPr>
        <w:t xml:space="preserve">8. </w:t>
      </w:r>
      <w:r w:rsidRPr="00B63983">
        <w:rPr>
          <w:rFonts w:ascii="Helvetica" w:hAnsi="Helvetica" w:cs="Helvetica" w:hint="eastAsia"/>
          <w:b/>
          <w:bCs/>
          <w:color w:val="222222"/>
          <w:sz w:val="21"/>
          <w:szCs w:val="21"/>
        </w:rPr>
        <w:t>Впервые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обнаружена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полная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инактивация</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флавиногене</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за</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ГТР</w:t>
      </w:r>
      <w:r w:rsidRPr="00B63983">
        <w:rPr>
          <w:rFonts w:ascii="Helvetica" w:hAnsi="Helvetica" w:cs="Helvetica"/>
          <w:b/>
          <w:bCs/>
          <w:color w:val="222222"/>
          <w:sz w:val="21"/>
          <w:szCs w:val="21"/>
        </w:rPr>
        <w:t>-</w:t>
      </w:r>
      <w:r w:rsidRPr="00B63983">
        <w:rPr>
          <w:rFonts w:ascii="Helvetica" w:hAnsi="Helvetica" w:cs="Helvetica" w:hint="eastAsia"/>
          <w:b/>
          <w:bCs/>
          <w:color w:val="222222"/>
          <w:sz w:val="21"/>
          <w:szCs w:val="21"/>
        </w:rPr>
        <w:t>циклогидролазы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рибофлавинкиназы</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дрожжей</w:t>
      </w:r>
      <w:r w:rsidRPr="00B63983">
        <w:rPr>
          <w:rFonts w:ascii="Helvetica" w:hAnsi="Helvetica" w:cs="Helvetica"/>
          <w:b/>
          <w:bCs/>
          <w:color w:val="222222"/>
          <w:sz w:val="21"/>
          <w:szCs w:val="21"/>
        </w:rPr>
        <w:t xml:space="preserve"> Picbia gra.1-liermondii </w:t>
      </w:r>
      <w:r w:rsidRPr="00B63983">
        <w:rPr>
          <w:rFonts w:ascii="Helvetica" w:hAnsi="Helvetica" w:cs="Helvetica" w:hint="eastAsia"/>
          <w:b/>
          <w:bCs/>
          <w:color w:val="222222"/>
          <w:sz w:val="21"/>
          <w:szCs w:val="21"/>
        </w:rPr>
        <w:t>при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инкубации</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этих</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ферментов</w:t>
      </w:r>
      <w:r w:rsidRPr="00B63983">
        <w:rPr>
          <w:rFonts w:ascii="Helvetica" w:hAnsi="Helvetica" w:cs="Helvetica"/>
          <w:b/>
          <w:bCs/>
          <w:color w:val="222222"/>
          <w:sz w:val="21"/>
          <w:szCs w:val="21"/>
        </w:rPr>
        <w:t xml:space="preserve"> in vitro </w:t>
      </w:r>
      <w:r w:rsidRPr="00B63983">
        <w:rPr>
          <w:rFonts w:ascii="Helvetica" w:hAnsi="Helvetica" w:cs="Helvetica" w:hint="eastAsia"/>
          <w:b/>
          <w:bCs/>
          <w:color w:val="222222"/>
          <w:sz w:val="21"/>
          <w:szCs w:val="21"/>
        </w:rPr>
        <w:t>с</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протеиназой</w:t>
      </w:r>
      <w:r w:rsidRPr="00B63983">
        <w:rPr>
          <w:rFonts w:ascii="Helvetica" w:hAnsi="Helvetica" w:cs="Helvetica"/>
          <w:b/>
          <w:bCs/>
          <w:color w:val="222222"/>
          <w:sz w:val="21"/>
          <w:szCs w:val="21"/>
        </w:rPr>
        <w:t xml:space="preserve"> </w:t>
      </w:r>
      <w:r w:rsidRPr="00B63983">
        <w:rPr>
          <w:rFonts w:ascii="Helvetica" w:hAnsi="Helvetica" w:cs="Helvetica" w:hint="eastAsia"/>
          <w:b/>
          <w:bCs/>
          <w:color w:val="222222"/>
          <w:sz w:val="21"/>
          <w:szCs w:val="21"/>
        </w:rPr>
        <w:t>Е</w:t>
      </w:r>
      <w:r w:rsidRPr="00B63983">
        <w:rPr>
          <w:rFonts w:ascii="Helvetica" w:hAnsi="Helvetica" w:cs="Helvetica"/>
          <w:b/>
          <w:bCs/>
          <w:color w:val="222222"/>
          <w:sz w:val="21"/>
          <w:szCs w:val="21"/>
        </w:rPr>
        <w:t>.</w:t>
      </w:r>
    </w:p>
    <w:sectPr w:rsidR="00484EB4" w:rsidRPr="00B639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0E6B" w14:textId="77777777" w:rsidR="0028683B" w:rsidRDefault="0028683B">
      <w:pPr>
        <w:spacing w:after="0" w:line="240" w:lineRule="auto"/>
      </w:pPr>
      <w:r>
        <w:separator/>
      </w:r>
    </w:p>
  </w:endnote>
  <w:endnote w:type="continuationSeparator" w:id="0">
    <w:p w14:paraId="2AB686C1" w14:textId="77777777" w:rsidR="0028683B" w:rsidRDefault="0028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9C07" w14:textId="77777777" w:rsidR="0028683B" w:rsidRDefault="0028683B"/>
    <w:p w14:paraId="1E35AC3C" w14:textId="77777777" w:rsidR="0028683B" w:rsidRDefault="0028683B"/>
    <w:p w14:paraId="0C1D3EA9" w14:textId="77777777" w:rsidR="0028683B" w:rsidRDefault="0028683B"/>
    <w:p w14:paraId="58F98A19" w14:textId="77777777" w:rsidR="0028683B" w:rsidRDefault="0028683B"/>
    <w:p w14:paraId="7833BD77" w14:textId="77777777" w:rsidR="0028683B" w:rsidRDefault="0028683B"/>
    <w:p w14:paraId="73F87D02" w14:textId="77777777" w:rsidR="0028683B" w:rsidRDefault="0028683B"/>
    <w:p w14:paraId="1EE09C75" w14:textId="77777777" w:rsidR="0028683B" w:rsidRDefault="002868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93C286" wp14:editId="599A88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A86D7" w14:textId="77777777" w:rsidR="0028683B" w:rsidRDefault="002868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3C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A86D7" w14:textId="77777777" w:rsidR="0028683B" w:rsidRDefault="002868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DEE92E" w14:textId="77777777" w:rsidR="0028683B" w:rsidRDefault="0028683B"/>
    <w:p w14:paraId="67A457C9" w14:textId="77777777" w:rsidR="0028683B" w:rsidRDefault="0028683B"/>
    <w:p w14:paraId="26C89E33" w14:textId="77777777" w:rsidR="0028683B" w:rsidRDefault="002868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65916A" wp14:editId="0B885C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22A8" w14:textId="77777777" w:rsidR="0028683B" w:rsidRDefault="0028683B"/>
                          <w:p w14:paraId="348C685D" w14:textId="77777777" w:rsidR="0028683B" w:rsidRDefault="002868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591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622A8" w14:textId="77777777" w:rsidR="0028683B" w:rsidRDefault="0028683B"/>
                    <w:p w14:paraId="348C685D" w14:textId="77777777" w:rsidR="0028683B" w:rsidRDefault="002868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69DEBE" w14:textId="77777777" w:rsidR="0028683B" w:rsidRDefault="0028683B"/>
    <w:p w14:paraId="6D932584" w14:textId="77777777" w:rsidR="0028683B" w:rsidRDefault="0028683B">
      <w:pPr>
        <w:rPr>
          <w:sz w:val="2"/>
          <w:szCs w:val="2"/>
        </w:rPr>
      </w:pPr>
    </w:p>
    <w:p w14:paraId="41133AF4" w14:textId="77777777" w:rsidR="0028683B" w:rsidRDefault="0028683B"/>
    <w:p w14:paraId="19C9822D" w14:textId="77777777" w:rsidR="0028683B" w:rsidRDefault="0028683B">
      <w:pPr>
        <w:spacing w:after="0" w:line="240" w:lineRule="auto"/>
      </w:pPr>
    </w:p>
  </w:footnote>
  <w:footnote w:type="continuationSeparator" w:id="0">
    <w:p w14:paraId="1FB42C00" w14:textId="77777777" w:rsidR="0028683B" w:rsidRDefault="00286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3B"/>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204326</TotalTime>
  <Pages>4</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1407</cp:revision>
  <cp:lastPrinted>2009-02-06T05:36:00Z</cp:lastPrinted>
  <dcterms:created xsi:type="dcterms:W3CDTF">2024-01-07T13:43:00Z</dcterms:created>
  <dcterms:modified xsi:type="dcterms:W3CDTF">2025-11-10T07:26:00Z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