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335308" w:rsidRDefault="00335308" w:rsidP="00335308">
      <w:r w:rsidRPr="00491E62">
        <w:rPr>
          <w:rFonts w:ascii="Times New Roman" w:eastAsia="Times New Roman" w:hAnsi="Times New Roman" w:cs="Times New Roman"/>
          <w:b/>
          <w:sz w:val="24"/>
          <w:szCs w:val="24"/>
          <w:lang w:eastAsia="ru-RU"/>
        </w:rPr>
        <w:t>Філатова Любов Сергіївна</w:t>
      </w:r>
      <w:r w:rsidRPr="00491E62">
        <w:rPr>
          <w:rFonts w:ascii="Times New Roman" w:eastAsia="Times New Roman" w:hAnsi="Times New Roman" w:cs="Times New Roman"/>
          <w:bCs/>
          <w:sz w:val="24"/>
          <w:szCs w:val="24"/>
          <w:lang w:eastAsia="ru-RU"/>
        </w:rPr>
        <w:t xml:space="preserve">, </w:t>
      </w:r>
      <w:r w:rsidRPr="00491E62">
        <w:rPr>
          <w:rFonts w:ascii="Times New Roman" w:eastAsia="Times New Roman" w:hAnsi="Times New Roman" w:cs="Times New Roman"/>
          <w:sz w:val="24"/>
          <w:szCs w:val="24"/>
          <w:lang w:eastAsia="ru-RU"/>
        </w:rPr>
        <w:t>асистент кафедри менеджменту, маркетингу та економіки, Вінницький національний технічний університет. Назва дисертації: «Регулювання розвитку молочної промисловості для забезпечення продовольчої безпеки України». Шифр та назва спеціальності –</w:t>
      </w:r>
      <w:r w:rsidRPr="00491E62">
        <w:rPr>
          <w:rFonts w:ascii="Times New Roman" w:eastAsia="Times New Roman" w:hAnsi="Times New Roman" w:cs="Times New Roman"/>
          <w:b/>
          <w:i/>
          <w:sz w:val="24"/>
          <w:szCs w:val="24"/>
          <w:lang w:eastAsia="ru-RU"/>
        </w:rPr>
        <w:t xml:space="preserve"> </w:t>
      </w:r>
      <w:r w:rsidRPr="00491E62">
        <w:rPr>
          <w:rFonts w:ascii="Times New Roman" w:eastAsia="Times New Roman" w:hAnsi="Times New Roman" w:cs="Times New Roman"/>
          <w:sz w:val="24"/>
          <w:szCs w:val="24"/>
          <w:lang w:eastAsia="ru-RU"/>
        </w:rPr>
        <w:t>08.00.03 – економіка та управління національним господарством. Спецрада Д 79.051.04 Чернігівського національного технологічного університету</w:t>
      </w:r>
    </w:p>
    <w:sectPr w:rsidR="006B30A9" w:rsidRPr="0033530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DFFF5-D44D-4C23-8B47-E652F99D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2009-02-06T05:36:00Z</cp:lastPrinted>
  <dcterms:created xsi:type="dcterms:W3CDTF">2020-06-01T08:43:00Z</dcterms:created>
  <dcterms:modified xsi:type="dcterms:W3CDTF">2020-06-06T07:44:00Z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