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3AA" w14:textId="77777777" w:rsidR="00D8232E" w:rsidRDefault="00D8232E" w:rsidP="00D8232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Павлов, Станислав Дмитриевич</w:t>
      </w:r>
    </w:p>
    <w:p w14:paraId="6AF18161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DFD5129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Краткий обзор развития геотермических исследований в процессе контроля за разработкой газовых месторождений</w:t>
      </w:r>
    </w:p>
    <w:p w14:paraId="0A1F7388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Краткая геологическая характеристика объектов исследования</w:t>
      </w:r>
    </w:p>
    <w:p w14:paraId="739FCF84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Современные технические средства для измерения температуры в скважинах</w:t>
      </w:r>
    </w:p>
    <w:p w14:paraId="54E8F41C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Способы повышения объема и достоверности информации о продуктивных горизонтах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 основе темп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|^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а^уршах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исследований.</w:t>
      </w:r>
    </w:p>
    <w:p w14:paraId="07E9CB70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Применение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методов,.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Обеспечивающих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необходимую степень достоверности результатов измерений</w:t>
      </w:r>
    </w:p>
    <w:p w14:paraId="2F2E456E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Интерпретация результатов термометрических исследований</w:t>
      </w:r>
    </w:p>
    <w:p w14:paraId="1D2A5A37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Использование комплекса глубинных исследований при интерпретации материалов температурных измерений</w:t>
      </w:r>
    </w:p>
    <w:p w14:paraId="7CD3ADDE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Рациональный объем температурных измерений при исследовании скважин на различных стадиях разработки газовых месторождений</w:t>
      </w:r>
    </w:p>
    <w:p w14:paraId="5FC21F33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Контроль за разработкой газовых месторождений по результатам температурных исследований (на примере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Битковского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месторождения).</w:t>
      </w:r>
    </w:p>
    <w:p w14:paraId="3533C39D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б. Метод контроля за динамикой разработки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многоплаетовой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залежи по данным температурных исследований пьезометрических скважин.</w:t>
      </w:r>
    </w:p>
    <w:p w14:paraId="1DE440F1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Возможность применения температурного метода контроля за процессом закачки попутных промысловых вод</w:t>
      </w:r>
    </w:p>
    <w:p w14:paraId="589C2E66" w14:textId="77777777" w:rsidR="00D8232E" w:rsidRDefault="00D8232E" w:rsidP="00D8232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Геологические условия, определяющие достоверность применения геотермических методов.</w:t>
      </w:r>
    </w:p>
    <w:p w14:paraId="5DA9ADB1" w14:textId="5B6BA942" w:rsidR="00927C48" w:rsidRPr="00D8232E" w:rsidRDefault="00927C48" w:rsidP="00D8232E"/>
    <w:sectPr w:rsidR="00927C48" w:rsidRPr="00D823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FC9E" w14:textId="77777777" w:rsidR="0050346F" w:rsidRDefault="0050346F">
      <w:pPr>
        <w:spacing w:after="0" w:line="240" w:lineRule="auto"/>
      </w:pPr>
      <w:r>
        <w:separator/>
      </w:r>
    </w:p>
  </w:endnote>
  <w:endnote w:type="continuationSeparator" w:id="0">
    <w:p w14:paraId="3697C0C9" w14:textId="77777777" w:rsidR="0050346F" w:rsidRDefault="0050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E830" w14:textId="77777777" w:rsidR="0050346F" w:rsidRDefault="0050346F">
      <w:pPr>
        <w:spacing w:after="0" w:line="240" w:lineRule="auto"/>
      </w:pPr>
      <w:r>
        <w:separator/>
      </w:r>
    </w:p>
  </w:footnote>
  <w:footnote w:type="continuationSeparator" w:id="0">
    <w:p w14:paraId="7D6D8299" w14:textId="77777777" w:rsidR="0050346F" w:rsidRDefault="0050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34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46F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1448</cp:revision>
  <dcterms:created xsi:type="dcterms:W3CDTF">2024-06-20T08:51:00Z</dcterms:created>
  <dcterms:modified xsi:type="dcterms:W3CDTF">2024-07-02T12:29:00Z</dcterms:modified>
  <cp:category/>
</cp:coreProperties>
</file>