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5F8E" w14:textId="78255F7F" w:rsidR="00CB58EE" w:rsidRDefault="00310CD8" w:rsidP="00310CD8">
      <w:r w:rsidRPr="00310CD8">
        <w:rPr>
          <w:rFonts w:hint="eastAsia"/>
        </w:rPr>
        <w:t>Темирова</w:t>
      </w:r>
      <w:r w:rsidRPr="00310CD8">
        <w:t xml:space="preserve"> </w:t>
      </w:r>
      <w:r w:rsidRPr="00310CD8">
        <w:rPr>
          <w:rFonts w:hint="eastAsia"/>
        </w:rPr>
        <w:t>Диана</w:t>
      </w:r>
      <w:r w:rsidRPr="00310CD8">
        <w:t xml:space="preserve"> </w:t>
      </w:r>
      <w:r w:rsidRPr="00310CD8">
        <w:rPr>
          <w:rFonts w:hint="eastAsia"/>
        </w:rPr>
        <w:t>Борисовна</w:t>
      </w:r>
      <w:r>
        <w:t xml:space="preserve"> </w:t>
      </w:r>
      <w:r w:rsidRPr="00310CD8">
        <w:rPr>
          <w:rFonts w:hint="eastAsia"/>
        </w:rPr>
        <w:t>Когнитивно</w:t>
      </w:r>
      <w:r w:rsidRPr="00310CD8">
        <w:t>-</w:t>
      </w:r>
      <w:r w:rsidRPr="00310CD8">
        <w:rPr>
          <w:rFonts w:hint="eastAsia"/>
        </w:rPr>
        <w:t>функциональные</w:t>
      </w:r>
      <w:r w:rsidRPr="00310CD8">
        <w:t xml:space="preserve"> </w:t>
      </w:r>
      <w:r w:rsidRPr="00310CD8">
        <w:rPr>
          <w:rFonts w:hint="eastAsia"/>
        </w:rPr>
        <w:t>и</w:t>
      </w:r>
      <w:r w:rsidRPr="00310CD8">
        <w:t xml:space="preserve"> </w:t>
      </w:r>
      <w:r w:rsidRPr="00310CD8">
        <w:rPr>
          <w:rFonts w:hint="eastAsia"/>
        </w:rPr>
        <w:t>структурно</w:t>
      </w:r>
      <w:r w:rsidRPr="00310CD8">
        <w:t>-</w:t>
      </w:r>
      <w:r w:rsidRPr="00310CD8">
        <w:rPr>
          <w:rFonts w:hint="eastAsia"/>
        </w:rPr>
        <w:t>семантические</w:t>
      </w:r>
      <w:r w:rsidRPr="00310CD8">
        <w:t xml:space="preserve"> </w:t>
      </w:r>
      <w:r w:rsidRPr="00310CD8">
        <w:rPr>
          <w:rFonts w:hint="eastAsia"/>
        </w:rPr>
        <w:t>особенности</w:t>
      </w:r>
      <w:r w:rsidRPr="00310CD8">
        <w:t xml:space="preserve"> </w:t>
      </w:r>
      <w:r w:rsidRPr="00310CD8">
        <w:rPr>
          <w:rFonts w:hint="eastAsia"/>
        </w:rPr>
        <w:t>формирования</w:t>
      </w:r>
      <w:r w:rsidRPr="00310CD8">
        <w:t xml:space="preserve"> </w:t>
      </w:r>
      <w:r w:rsidRPr="00310CD8">
        <w:rPr>
          <w:rFonts w:hint="eastAsia"/>
        </w:rPr>
        <w:t>терминологии</w:t>
      </w:r>
      <w:r w:rsidRPr="00310CD8">
        <w:t xml:space="preserve"> </w:t>
      </w:r>
      <w:r w:rsidRPr="00310CD8">
        <w:rPr>
          <w:rFonts w:hint="eastAsia"/>
        </w:rPr>
        <w:t>косметологии</w:t>
      </w:r>
      <w:r w:rsidRPr="00310CD8">
        <w:t xml:space="preserve"> (</w:t>
      </w:r>
      <w:r w:rsidRPr="00310CD8">
        <w:rPr>
          <w:rFonts w:hint="eastAsia"/>
        </w:rPr>
        <w:t>на</w:t>
      </w:r>
      <w:r w:rsidRPr="00310CD8">
        <w:t xml:space="preserve"> </w:t>
      </w:r>
      <w:r w:rsidRPr="00310CD8">
        <w:rPr>
          <w:rFonts w:hint="eastAsia"/>
        </w:rPr>
        <w:t>материале</w:t>
      </w:r>
      <w:r w:rsidRPr="00310CD8">
        <w:t xml:space="preserve"> </w:t>
      </w:r>
      <w:r w:rsidRPr="00310CD8">
        <w:rPr>
          <w:rFonts w:hint="eastAsia"/>
        </w:rPr>
        <w:t>русского</w:t>
      </w:r>
      <w:r w:rsidRPr="00310CD8">
        <w:t xml:space="preserve"> </w:t>
      </w:r>
      <w:r w:rsidRPr="00310CD8">
        <w:rPr>
          <w:rFonts w:hint="eastAsia"/>
        </w:rPr>
        <w:t>и</w:t>
      </w:r>
      <w:r w:rsidRPr="00310CD8">
        <w:t xml:space="preserve"> </w:t>
      </w:r>
      <w:r w:rsidRPr="00310CD8">
        <w:rPr>
          <w:rFonts w:hint="eastAsia"/>
        </w:rPr>
        <w:t>английского</w:t>
      </w:r>
      <w:r w:rsidRPr="00310CD8">
        <w:t xml:space="preserve"> </w:t>
      </w:r>
      <w:r w:rsidRPr="00310CD8">
        <w:rPr>
          <w:rFonts w:hint="eastAsia"/>
        </w:rPr>
        <w:t>языков</w:t>
      </w:r>
      <w:r w:rsidRPr="00310CD8">
        <w:t>)</w:t>
      </w:r>
    </w:p>
    <w:p w14:paraId="71AACF2C" w14:textId="77777777" w:rsidR="00310CD8" w:rsidRDefault="00310CD8" w:rsidP="00310CD8">
      <w:r>
        <w:rPr>
          <w:rFonts w:hint="eastAsia"/>
        </w:rPr>
        <w:t>ОГЛАВЛЕНИЕ</w:t>
      </w:r>
      <w:r>
        <w:t xml:space="preserve"> </w:t>
      </w:r>
      <w:r>
        <w:rPr>
          <w:rFonts w:hint="eastAsia"/>
        </w:rPr>
        <w:t>ДИССЕРТАЦИИ</w:t>
      </w:r>
    </w:p>
    <w:p w14:paraId="40DAD228" w14:textId="77777777" w:rsidR="00310CD8" w:rsidRDefault="00310CD8" w:rsidP="00310CD8">
      <w:r>
        <w:rPr>
          <w:rFonts w:hint="eastAsia"/>
        </w:rPr>
        <w:t>кандидат</w:t>
      </w:r>
      <w:r>
        <w:t xml:space="preserve"> </w:t>
      </w:r>
      <w:r>
        <w:rPr>
          <w:rFonts w:hint="eastAsia"/>
        </w:rPr>
        <w:t>наук</w:t>
      </w:r>
      <w:r>
        <w:t xml:space="preserve"> </w:t>
      </w:r>
      <w:r>
        <w:rPr>
          <w:rFonts w:hint="eastAsia"/>
        </w:rPr>
        <w:t>Темирова</w:t>
      </w:r>
      <w:r>
        <w:t xml:space="preserve"> </w:t>
      </w:r>
      <w:r>
        <w:rPr>
          <w:rFonts w:hint="eastAsia"/>
        </w:rPr>
        <w:t>Диана</w:t>
      </w:r>
      <w:r>
        <w:t xml:space="preserve"> </w:t>
      </w:r>
      <w:r>
        <w:rPr>
          <w:rFonts w:hint="eastAsia"/>
        </w:rPr>
        <w:t>Борисовна</w:t>
      </w:r>
    </w:p>
    <w:p w14:paraId="25BD1615" w14:textId="77777777" w:rsidR="00310CD8" w:rsidRDefault="00310CD8" w:rsidP="00310CD8">
      <w:r>
        <w:rPr>
          <w:rFonts w:hint="eastAsia"/>
        </w:rPr>
        <w:t>ВВЕДЕНИЕ</w:t>
      </w:r>
    </w:p>
    <w:p w14:paraId="6204FD64" w14:textId="77777777" w:rsidR="00310CD8" w:rsidRDefault="00310CD8" w:rsidP="00310CD8"/>
    <w:p w14:paraId="7479D664" w14:textId="77777777" w:rsidR="00310CD8" w:rsidRDefault="00310CD8" w:rsidP="00310CD8">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ТЕРМИНОЛОГИИ</w:t>
      </w:r>
      <w:r>
        <w:t xml:space="preserve"> </w:t>
      </w:r>
      <w:r>
        <w:rPr>
          <w:rFonts w:hint="eastAsia"/>
        </w:rPr>
        <w:t>ПРЕДМЕТНОЙ</w:t>
      </w:r>
      <w:r>
        <w:t xml:space="preserve"> </w:t>
      </w:r>
      <w:r>
        <w:rPr>
          <w:rFonts w:hint="eastAsia"/>
        </w:rPr>
        <w:t>ОБЛАСТИ</w:t>
      </w:r>
      <w:r>
        <w:t xml:space="preserve"> </w:t>
      </w:r>
      <w:r>
        <w:rPr>
          <w:rFonts w:hint="eastAsia"/>
        </w:rPr>
        <w:t>«</w:t>
      </w:r>
      <w:r>
        <w:rPr>
          <w:rFonts w:hint="eastAsia"/>
        </w:rPr>
        <w:t>КОСМЕТОЛОГИЯ</w:t>
      </w:r>
      <w:r>
        <w:rPr>
          <w:rFonts w:hint="eastAsia"/>
        </w:rPr>
        <w:t>»</w:t>
      </w:r>
    </w:p>
    <w:p w14:paraId="0122BE35" w14:textId="77777777" w:rsidR="00310CD8" w:rsidRDefault="00310CD8" w:rsidP="00310CD8"/>
    <w:p w14:paraId="2CE79EBE" w14:textId="77777777" w:rsidR="00310CD8" w:rsidRDefault="00310CD8" w:rsidP="00310CD8">
      <w:r>
        <w:t xml:space="preserve">1.1. </w:t>
      </w:r>
      <w:r>
        <w:rPr>
          <w:rFonts w:hint="eastAsia"/>
        </w:rPr>
        <w:t>Актуальные</w:t>
      </w:r>
      <w:r>
        <w:t xml:space="preserve"> </w:t>
      </w:r>
      <w:r>
        <w:rPr>
          <w:rFonts w:hint="eastAsia"/>
        </w:rPr>
        <w:t>проблемы</w:t>
      </w:r>
      <w:r>
        <w:t xml:space="preserve"> </w:t>
      </w:r>
      <w:r>
        <w:rPr>
          <w:rFonts w:hint="eastAsia"/>
        </w:rPr>
        <w:t>современного</w:t>
      </w:r>
      <w:r>
        <w:t xml:space="preserve"> </w:t>
      </w:r>
      <w:r>
        <w:rPr>
          <w:rFonts w:hint="eastAsia"/>
        </w:rPr>
        <w:t>терминоведения</w:t>
      </w:r>
    </w:p>
    <w:p w14:paraId="4CC1AE4C" w14:textId="77777777" w:rsidR="00310CD8" w:rsidRDefault="00310CD8" w:rsidP="00310CD8"/>
    <w:p w14:paraId="3D4885B2" w14:textId="77777777" w:rsidR="00310CD8" w:rsidRDefault="00310CD8" w:rsidP="00310CD8">
      <w:r>
        <w:t xml:space="preserve">1.2. </w:t>
      </w:r>
      <w:r>
        <w:rPr>
          <w:rFonts w:hint="eastAsia"/>
        </w:rPr>
        <w:t>Когнитивный</w:t>
      </w:r>
      <w:r>
        <w:t xml:space="preserve"> </w:t>
      </w:r>
      <w:r>
        <w:rPr>
          <w:rFonts w:hint="eastAsia"/>
        </w:rPr>
        <w:t>аспект</w:t>
      </w:r>
      <w:r>
        <w:t xml:space="preserve"> </w:t>
      </w:r>
      <w:r>
        <w:rPr>
          <w:rFonts w:hint="eastAsia"/>
        </w:rPr>
        <w:t>терминообразования</w:t>
      </w:r>
    </w:p>
    <w:p w14:paraId="223DC4FF" w14:textId="77777777" w:rsidR="00310CD8" w:rsidRDefault="00310CD8" w:rsidP="00310CD8"/>
    <w:p w14:paraId="36BB417B" w14:textId="77777777" w:rsidR="00310CD8" w:rsidRDefault="00310CD8" w:rsidP="00310CD8">
      <w:r>
        <w:t xml:space="preserve">1.3 </w:t>
      </w:r>
      <w:r>
        <w:rPr>
          <w:rFonts w:hint="eastAsia"/>
        </w:rPr>
        <w:t>Экстралингвистические</w:t>
      </w:r>
      <w:r>
        <w:t xml:space="preserve"> </w:t>
      </w:r>
      <w:r>
        <w:rPr>
          <w:rFonts w:hint="eastAsia"/>
        </w:rPr>
        <w:t>и</w:t>
      </w:r>
      <w:r>
        <w:t xml:space="preserve"> </w:t>
      </w:r>
      <w:r>
        <w:rPr>
          <w:rFonts w:hint="eastAsia"/>
        </w:rPr>
        <w:t>лингвистические</w:t>
      </w:r>
      <w:r>
        <w:t xml:space="preserve"> </w:t>
      </w:r>
      <w:r>
        <w:rPr>
          <w:rFonts w:hint="eastAsia"/>
        </w:rPr>
        <w:t>факторы</w:t>
      </w:r>
      <w:r>
        <w:t xml:space="preserve"> </w:t>
      </w:r>
      <w:r>
        <w:rPr>
          <w:rFonts w:hint="eastAsia"/>
        </w:rPr>
        <w:t>формирования</w:t>
      </w:r>
    </w:p>
    <w:p w14:paraId="48CBD32A" w14:textId="77777777" w:rsidR="00310CD8" w:rsidRDefault="00310CD8" w:rsidP="00310CD8"/>
    <w:p w14:paraId="4E70D709" w14:textId="77777777" w:rsidR="00310CD8" w:rsidRDefault="00310CD8" w:rsidP="00310CD8">
      <w:r>
        <w:rPr>
          <w:rFonts w:hint="eastAsia"/>
        </w:rPr>
        <w:t>терминологии</w:t>
      </w:r>
      <w:r>
        <w:t xml:space="preserve"> </w:t>
      </w:r>
      <w:r>
        <w:rPr>
          <w:rFonts w:hint="eastAsia"/>
        </w:rPr>
        <w:t>предметной</w:t>
      </w:r>
      <w:r>
        <w:t xml:space="preserve"> </w:t>
      </w:r>
      <w:r>
        <w:rPr>
          <w:rFonts w:hint="eastAsia"/>
        </w:rPr>
        <w:t>области</w:t>
      </w:r>
      <w:r>
        <w:t xml:space="preserve"> </w:t>
      </w:r>
      <w:r>
        <w:rPr>
          <w:rFonts w:hint="eastAsia"/>
        </w:rPr>
        <w:t>«</w:t>
      </w:r>
      <w:r>
        <w:rPr>
          <w:rFonts w:hint="eastAsia"/>
        </w:rPr>
        <w:t>Косметология</w:t>
      </w:r>
      <w:r>
        <w:rPr>
          <w:rFonts w:hint="eastAsia"/>
        </w:rPr>
        <w:t>»</w:t>
      </w:r>
    </w:p>
    <w:p w14:paraId="59F659DF" w14:textId="77777777" w:rsidR="00310CD8" w:rsidRDefault="00310CD8" w:rsidP="00310CD8"/>
    <w:p w14:paraId="5AE2A58A" w14:textId="77777777" w:rsidR="00310CD8" w:rsidRDefault="00310CD8" w:rsidP="00310CD8">
      <w:r>
        <w:rPr>
          <w:rFonts w:hint="eastAsia"/>
        </w:rPr>
        <w:t>Выводы</w:t>
      </w:r>
    </w:p>
    <w:p w14:paraId="43F57DB1" w14:textId="77777777" w:rsidR="00310CD8" w:rsidRDefault="00310CD8" w:rsidP="00310CD8"/>
    <w:p w14:paraId="3BE3D1FB" w14:textId="77777777" w:rsidR="00310CD8" w:rsidRDefault="00310CD8" w:rsidP="00310CD8">
      <w:r>
        <w:rPr>
          <w:rFonts w:hint="eastAsia"/>
        </w:rPr>
        <w:t>ГЛАВА</w:t>
      </w:r>
      <w:r>
        <w:t xml:space="preserve"> 2. </w:t>
      </w:r>
      <w:r>
        <w:rPr>
          <w:rFonts w:hint="eastAsia"/>
        </w:rPr>
        <w:t>КОГНИТИВНАЯ</w:t>
      </w:r>
      <w:r>
        <w:t xml:space="preserve"> </w:t>
      </w:r>
      <w:r>
        <w:rPr>
          <w:rFonts w:hint="eastAsia"/>
        </w:rPr>
        <w:t>И</w:t>
      </w:r>
      <w:r>
        <w:t xml:space="preserve"> </w:t>
      </w:r>
      <w:r>
        <w:rPr>
          <w:rFonts w:hint="eastAsia"/>
        </w:rPr>
        <w:t>СТРУКТУРНО</w:t>
      </w:r>
      <w:r>
        <w:t xml:space="preserve">- </w:t>
      </w:r>
      <w:r>
        <w:rPr>
          <w:rFonts w:hint="eastAsia"/>
        </w:rPr>
        <w:t>СЕМАНТИЧЕСКАЯ</w:t>
      </w:r>
      <w:r>
        <w:t xml:space="preserve"> </w:t>
      </w:r>
      <w:r>
        <w:rPr>
          <w:rFonts w:hint="eastAsia"/>
        </w:rPr>
        <w:t>ХАРАКТЕРИСТИКА</w:t>
      </w:r>
      <w:r>
        <w:t xml:space="preserve"> </w:t>
      </w:r>
      <w:r>
        <w:rPr>
          <w:rFonts w:hint="eastAsia"/>
        </w:rPr>
        <w:t>ТЕРМИНОВ</w:t>
      </w:r>
      <w:r>
        <w:t xml:space="preserve"> </w:t>
      </w:r>
      <w:r>
        <w:rPr>
          <w:rFonts w:hint="eastAsia"/>
        </w:rPr>
        <w:t>ПРЕДМЕТНОЙ</w:t>
      </w:r>
      <w:r>
        <w:t xml:space="preserve"> </w:t>
      </w:r>
      <w:r>
        <w:rPr>
          <w:rFonts w:hint="eastAsia"/>
        </w:rPr>
        <w:t>ОБЛАСТИ</w:t>
      </w:r>
      <w:r>
        <w:t xml:space="preserve"> </w:t>
      </w:r>
      <w:r>
        <w:rPr>
          <w:rFonts w:hint="eastAsia"/>
        </w:rPr>
        <w:t>«</w:t>
      </w:r>
      <w:r>
        <w:rPr>
          <w:rFonts w:hint="eastAsia"/>
        </w:rPr>
        <w:t>КОСМЕТОЛОГИЯ</w:t>
      </w:r>
      <w:r>
        <w:rPr>
          <w:rFonts w:hint="eastAsia"/>
        </w:rPr>
        <w:t>»</w:t>
      </w:r>
    </w:p>
    <w:p w14:paraId="2DFB6C7E" w14:textId="77777777" w:rsidR="00310CD8" w:rsidRDefault="00310CD8" w:rsidP="00310CD8"/>
    <w:p w14:paraId="217DDD3D" w14:textId="77777777" w:rsidR="00310CD8" w:rsidRDefault="00310CD8" w:rsidP="00310CD8">
      <w:r>
        <w:t xml:space="preserve">2.1. </w:t>
      </w:r>
      <w:r>
        <w:rPr>
          <w:rFonts w:hint="eastAsia"/>
        </w:rPr>
        <w:t>Категориально</w:t>
      </w:r>
      <w:r>
        <w:t>-</w:t>
      </w:r>
      <w:r>
        <w:rPr>
          <w:rFonts w:hint="eastAsia"/>
        </w:rPr>
        <w:t>тематическая</w:t>
      </w:r>
      <w:r>
        <w:t xml:space="preserve"> </w:t>
      </w:r>
      <w:r>
        <w:rPr>
          <w:rFonts w:hint="eastAsia"/>
        </w:rPr>
        <w:t>и</w:t>
      </w:r>
      <w:r>
        <w:t xml:space="preserve"> </w:t>
      </w:r>
      <w:r>
        <w:rPr>
          <w:rFonts w:hint="eastAsia"/>
        </w:rPr>
        <w:t>когнитивная</w:t>
      </w:r>
      <w:r>
        <w:t xml:space="preserve"> </w:t>
      </w:r>
      <w:r>
        <w:rPr>
          <w:rFonts w:hint="eastAsia"/>
        </w:rPr>
        <w:t>классификация</w:t>
      </w:r>
      <w:r>
        <w:t xml:space="preserve"> </w:t>
      </w:r>
      <w:r>
        <w:rPr>
          <w:rFonts w:hint="eastAsia"/>
        </w:rPr>
        <w:t>терминологии</w:t>
      </w:r>
      <w:r>
        <w:t xml:space="preserve"> </w:t>
      </w:r>
      <w:r>
        <w:rPr>
          <w:rFonts w:hint="eastAsia"/>
        </w:rPr>
        <w:t>предметной</w:t>
      </w:r>
      <w:r>
        <w:t xml:space="preserve"> </w:t>
      </w:r>
      <w:r>
        <w:rPr>
          <w:rFonts w:hint="eastAsia"/>
        </w:rPr>
        <w:t>области</w:t>
      </w:r>
      <w:r>
        <w:t xml:space="preserve"> </w:t>
      </w:r>
      <w:r>
        <w:rPr>
          <w:rFonts w:hint="eastAsia"/>
        </w:rPr>
        <w:t>«</w:t>
      </w:r>
      <w:r>
        <w:rPr>
          <w:rFonts w:hint="eastAsia"/>
        </w:rPr>
        <w:t>Косметология</w:t>
      </w:r>
      <w:r>
        <w:rPr>
          <w:rFonts w:hint="eastAsia"/>
        </w:rPr>
        <w:t>»</w:t>
      </w:r>
    </w:p>
    <w:p w14:paraId="749D413A" w14:textId="77777777" w:rsidR="00310CD8" w:rsidRDefault="00310CD8" w:rsidP="00310CD8"/>
    <w:p w14:paraId="4FDC46A1" w14:textId="77777777" w:rsidR="00310CD8" w:rsidRDefault="00310CD8" w:rsidP="00310CD8">
      <w:r>
        <w:t xml:space="preserve">2.2. </w:t>
      </w:r>
      <w:r>
        <w:rPr>
          <w:rFonts w:hint="eastAsia"/>
        </w:rPr>
        <w:t>Системно</w:t>
      </w:r>
      <w:r>
        <w:t>-</w:t>
      </w:r>
      <w:r>
        <w:rPr>
          <w:rFonts w:hint="eastAsia"/>
        </w:rPr>
        <w:t>структурная</w:t>
      </w:r>
      <w:r>
        <w:t xml:space="preserve"> </w:t>
      </w:r>
      <w:r>
        <w:rPr>
          <w:rFonts w:hint="eastAsia"/>
        </w:rPr>
        <w:t>характеристика</w:t>
      </w:r>
      <w:r>
        <w:t xml:space="preserve"> </w:t>
      </w:r>
      <w:r>
        <w:rPr>
          <w:rFonts w:hint="eastAsia"/>
        </w:rPr>
        <w:t>терминов</w:t>
      </w:r>
      <w:r>
        <w:t xml:space="preserve"> </w:t>
      </w:r>
      <w:r>
        <w:rPr>
          <w:rFonts w:hint="eastAsia"/>
        </w:rPr>
        <w:t>предметной</w:t>
      </w:r>
      <w:r>
        <w:t xml:space="preserve"> </w:t>
      </w:r>
      <w:r>
        <w:rPr>
          <w:rFonts w:hint="eastAsia"/>
        </w:rPr>
        <w:t>области</w:t>
      </w:r>
      <w:r>
        <w:t xml:space="preserve"> </w:t>
      </w:r>
      <w:r>
        <w:rPr>
          <w:rFonts w:hint="eastAsia"/>
        </w:rPr>
        <w:t>«</w:t>
      </w:r>
      <w:r>
        <w:rPr>
          <w:rFonts w:hint="eastAsia"/>
        </w:rPr>
        <w:t>Косметология</w:t>
      </w:r>
      <w:r>
        <w:rPr>
          <w:rFonts w:hint="eastAsia"/>
        </w:rPr>
        <w:t>»</w:t>
      </w:r>
    </w:p>
    <w:p w14:paraId="508E725E" w14:textId="77777777" w:rsidR="00310CD8" w:rsidRDefault="00310CD8" w:rsidP="00310CD8"/>
    <w:p w14:paraId="03C65EDD" w14:textId="77777777" w:rsidR="00310CD8" w:rsidRDefault="00310CD8" w:rsidP="00310CD8">
      <w:r>
        <w:lastRenderedPageBreak/>
        <w:t>2.3.</w:t>
      </w:r>
      <w:r>
        <w:rPr>
          <w:rFonts w:hint="eastAsia"/>
        </w:rPr>
        <w:t>Метафоризация</w:t>
      </w:r>
      <w:r>
        <w:t xml:space="preserve"> </w:t>
      </w:r>
      <w:r>
        <w:rPr>
          <w:rFonts w:hint="eastAsia"/>
        </w:rPr>
        <w:t>как</w:t>
      </w:r>
      <w:r>
        <w:t xml:space="preserve"> </w:t>
      </w:r>
      <w:r>
        <w:rPr>
          <w:rFonts w:hint="eastAsia"/>
        </w:rPr>
        <w:t>способ</w:t>
      </w:r>
      <w:r>
        <w:t xml:space="preserve"> </w:t>
      </w:r>
      <w:r>
        <w:rPr>
          <w:rFonts w:hint="eastAsia"/>
        </w:rPr>
        <w:t>образования</w:t>
      </w:r>
      <w:r>
        <w:t xml:space="preserve"> </w:t>
      </w:r>
      <w:r>
        <w:rPr>
          <w:rFonts w:hint="eastAsia"/>
        </w:rPr>
        <w:t>терминов</w:t>
      </w:r>
      <w:r>
        <w:t xml:space="preserve"> </w:t>
      </w:r>
      <w:r>
        <w:rPr>
          <w:rFonts w:hint="eastAsia"/>
        </w:rPr>
        <w:t>предметной</w:t>
      </w:r>
      <w:r>
        <w:t xml:space="preserve"> </w:t>
      </w:r>
      <w:r>
        <w:rPr>
          <w:rFonts w:hint="eastAsia"/>
        </w:rPr>
        <w:t>области</w:t>
      </w:r>
    </w:p>
    <w:p w14:paraId="6C31E82C" w14:textId="77777777" w:rsidR="00310CD8" w:rsidRDefault="00310CD8" w:rsidP="00310CD8"/>
    <w:p w14:paraId="51A4E069" w14:textId="77777777" w:rsidR="00310CD8" w:rsidRDefault="00310CD8" w:rsidP="00310CD8">
      <w:r>
        <w:rPr>
          <w:rFonts w:hint="eastAsia"/>
        </w:rPr>
        <w:t>«</w:t>
      </w:r>
      <w:r>
        <w:rPr>
          <w:rFonts w:hint="eastAsia"/>
        </w:rPr>
        <w:t>Косметология</w:t>
      </w:r>
      <w:r>
        <w:rPr>
          <w:rFonts w:hint="eastAsia"/>
        </w:rPr>
        <w:t>»</w:t>
      </w:r>
    </w:p>
    <w:p w14:paraId="3D4202DF" w14:textId="77777777" w:rsidR="00310CD8" w:rsidRDefault="00310CD8" w:rsidP="00310CD8"/>
    <w:p w14:paraId="2874FFFA" w14:textId="77777777" w:rsidR="00310CD8" w:rsidRDefault="00310CD8" w:rsidP="00310CD8">
      <w:r>
        <w:rPr>
          <w:rFonts w:hint="eastAsia"/>
        </w:rPr>
        <w:t>Выводы</w:t>
      </w:r>
    </w:p>
    <w:p w14:paraId="2B8CE0EE" w14:textId="77777777" w:rsidR="00310CD8" w:rsidRDefault="00310CD8" w:rsidP="00310CD8"/>
    <w:p w14:paraId="569DCC66" w14:textId="77777777" w:rsidR="00310CD8" w:rsidRDefault="00310CD8" w:rsidP="00310CD8">
      <w:r>
        <w:rPr>
          <w:rFonts w:hint="eastAsia"/>
        </w:rPr>
        <w:t>ЗАКЛЮЧЕНИЕ</w:t>
      </w:r>
    </w:p>
    <w:p w14:paraId="7EB738E5" w14:textId="77777777" w:rsidR="00310CD8" w:rsidRDefault="00310CD8" w:rsidP="00310CD8"/>
    <w:p w14:paraId="054A7037" w14:textId="560EB335" w:rsidR="00310CD8" w:rsidRPr="00310CD8" w:rsidRDefault="00310CD8" w:rsidP="00310CD8">
      <w:r>
        <w:rPr>
          <w:rFonts w:hint="eastAsia"/>
        </w:rPr>
        <w:t>БИБЛИОГРАФИЧЕСКИЙСПИСОК</w:t>
      </w:r>
    </w:p>
    <w:sectPr w:rsidR="00310CD8" w:rsidRPr="00310CD8" w:rsidSect="00BB74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1DEB" w14:textId="77777777" w:rsidR="00BB7483" w:rsidRDefault="00BB7483">
      <w:pPr>
        <w:spacing w:after="0" w:line="240" w:lineRule="auto"/>
      </w:pPr>
      <w:r>
        <w:separator/>
      </w:r>
    </w:p>
  </w:endnote>
  <w:endnote w:type="continuationSeparator" w:id="0">
    <w:p w14:paraId="334F651E" w14:textId="77777777" w:rsidR="00BB7483" w:rsidRDefault="00BB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512A" w14:textId="77777777" w:rsidR="00BB7483" w:rsidRDefault="00BB7483"/>
    <w:p w14:paraId="7FAE9278" w14:textId="77777777" w:rsidR="00BB7483" w:rsidRDefault="00BB7483"/>
    <w:p w14:paraId="6735FA1B" w14:textId="77777777" w:rsidR="00BB7483" w:rsidRDefault="00BB7483"/>
    <w:p w14:paraId="1CC8C909" w14:textId="77777777" w:rsidR="00BB7483" w:rsidRDefault="00BB7483"/>
    <w:p w14:paraId="5DD50EF9" w14:textId="77777777" w:rsidR="00BB7483" w:rsidRDefault="00BB7483"/>
    <w:p w14:paraId="51AC42D8" w14:textId="77777777" w:rsidR="00BB7483" w:rsidRDefault="00BB7483"/>
    <w:p w14:paraId="588D30E2" w14:textId="77777777" w:rsidR="00BB7483" w:rsidRDefault="00BB74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7CD979" wp14:editId="5BAFA2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2AA06" w14:textId="77777777" w:rsidR="00BB7483" w:rsidRDefault="00BB74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7CD9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D2AA06" w14:textId="77777777" w:rsidR="00BB7483" w:rsidRDefault="00BB74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9934D4" w14:textId="77777777" w:rsidR="00BB7483" w:rsidRDefault="00BB7483"/>
    <w:p w14:paraId="7F8C83FA" w14:textId="77777777" w:rsidR="00BB7483" w:rsidRDefault="00BB7483"/>
    <w:p w14:paraId="4CAFFB4A" w14:textId="77777777" w:rsidR="00BB7483" w:rsidRDefault="00BB74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0AC2ED" wp14:editId="43E4F3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94EFF" w14:textId="77777777" w:rsidR="00BB7483" w:rsidRDefault="00BB7483"/>
                          <w:p w14:paraId="337868E0" w14:textId="77777777" w:rsidR="00BB7483" w:rsidRDefault="00BB74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0AC2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994EFF" w14:textId="77777777" w:rsidR="00BB7483" w:rsidRDefault="00BB7483"/>
                    <w:p w14:paraId="337868E0" w14:textId="77777777" w:rsidR="00BB7483" w:rsidRDefault="00BB74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482E43" w14:textId="77777777" w:rsidR="00BB7483" w:rsidRDefault="00BB7483"/>
    <w:p w14:paraId="6A2374CA" w14:textId="77777777" w:rsidR="00BB7483" w:rsidRDefault="00BB7483">
      <w:pPr>
        <w:rPr>
          <w:sz w:val="2"/>
          <w:szCs w:val="2"/>
        </w:rPr>
      </w:pPr>
    </w:p>
    <w:p w14:paraId="6D4448EA" w14:textId="77777777" w:rsidR="00BB7483" w:rsidRDefault="00BB7483"/>
    <w:p w14:paraId="6FAE298C" w14:textId="77777777" w:rsidR="00BB7483" w:rsidRDefault="00BB7483">
      <w:pPr>
        <w:spacing w:after="0" w:line="240" w:lineRule="auto"/>
      </w:pPr>
    </w:p>
  </w:footnote>
  <w:footnote w:type="continuationSeparator" w:id="0">
    <w:p w14:paraId="7EDFDB49" w14:textId="77777777" w:rsidR="00BB7483" w:rsidRDefault="00BB7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483"/>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45873</TotalTime>
  <Pages>2</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87</cp:revision>
  <cp:lastPrinted>2009-02-06T05:36:00Z</cp:lastPrinted>
  <dcterms:created xsi:type="dcterms:W3CDTF">2024-01-07T13:43:00Z</dcterms:created>
  <dcterms:modified xsi:type="dcterms:W3CDTF">2024-03-20T21:40:00Z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