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3EE" w:rsidRDefault="00E563EE" w:rsidP="00E563E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Гайду Ганна Володимирівна</w:t>
      </w:r>
      <w:r>
        <w:rPr>
          <w:rFonts w:ascii="CIDFont+F3" w:hAnsi="CIDFont+F3" w:cs="CIDFont+F3"/>
          <w:kern w:val="0"/>
          <w:sz w:val="28"/>
          <w:szCs w:val="28"/>
          <w:lang w:eastAsia="ru-RU"/>
        </w:rPr>
        <w:t>, аспірант Донецького національного</w:t>
      </w:r>
    </w:p>
    <w:p w:rsidR="00E563EE" w:rsidRDefault="00E563EE" w:rsidP="00E563E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Василя Стуса, тема дисертації: «Право на спротив</w:t>
      </w:r>
    </w:p>
    <w:p w:rsidR="00E563EE" w:rsidRDefault="00E563EE" w:rsidP="00E563E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як форма реалізації реального народовладдя (теоретико-правові</w:t>
      </w:r>
    </w:p>
    <w:p w:rsidR="00E563EE" w:rsidRDefault="00E563EE" w:rsidP="00E563E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аспекти)», (081 Право). Спеціалізована вчена рада ДФ 11.051.007 у</w:t>
      </w:r>
    </w:p>
    <w:p w:rsidR="00623B9C" w:rsidRPr="00E563EE" w:rsidRDefault="00E563EE" w:rsidP="00E563EE">
      <w:r>
        <w:rPr>
          <w:rFonts w:ascii="CIDFont+F3" w:hAnsi="CIDFont+F3" w:cs="CIDFont+F3"/>
          <w:kern w:val="0"/>
          <w:sz w:val="28"/>
          <w:szCs w:val="28"/>
          <w:lang w:eastAsia="ru-RU"/>
        </w:rPr>
        <w:t>Донецькому національному університеті імені Василя Стуса</w:t>
      </w:r>
    </w:p>
    <w:sectPr w:rsidR="00623B9C" w:rsidRPr="00E563E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E563EE" w:rsidRPr="00E563E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BE449-D1BC-4BC8-B622-7C9F6820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2021-12-15T11:05:00Z</dcterms:created>
  <dcterms:modified xsi:type="dcterms:W3CDTF">2021-12-16T19:33:00Z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