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904E" w14:textId="2519C0A3" w:rsidR="006900F8" w:rsidRDefault="002F1E7B" w:rsidP="002F1E7B">
      <w:r w:rsidRPr="002F1E7B">
        <w:rPr>
          <w:rFonts w:hint="eastAsia"/>
        </w:rPr>
        <w:t>Нимировский</w:t>
      </w:r>
      <w:r w:rsidRPr="002F1E7B">
        <w:t xml:space="preserve"> </w:t>
      </w:r>
      <w:r w:rsidRPr="002F1E7B">
        <w:rPr>
          <w:rFonts w:hint="eastAsia"/>
        </w:rPr>
        <w:t>Виталий</w:t>
      </w:r>
      <w:r w:rsidRPr="002F1E7B">
        <w:t xml:space="preserve"> </w:t>
      </w:r>
      <w:r w:rsidRPr="002F1E7B">
        <w:rPr>
          <w:rFonts w:hint="eastAsia"/>
        </w:rPr>
        <w:t>Валерьевич</w:t>
      </w:r>
      <w:r>
        <w:t xml:space="preserve"> </w:t>
      </w:r>
      <w:r w:rsidRPr="002F1E7B">
        <w:rPr>
          <w:rFonts w:hint="eastAsia"/>
        </w:rPr>
        <w:t>Международно</w:t>
      </w:r>
      <w:r w:rsidRPr="002F1E7B">
        <w:t>-</w:t>
      </w:r>
      <w:r w:rsidRPr="002F1E7B">
        <w:rPr>
          <w:rFonts w:hint="eastAsia"/>
        </w:rPr>
        <w:t>правовое</w:t>
      </w:r>
      <w:r w:rsidRPr="002F1E7B">
        <w:t xml:space="preserve"> </w:t>
      </w:r>
      <w:r w:rsidRPr="002F1E7B">
        <w:rPr>
          <w:rFonts w:hint="eastAsia"/>
        </w:rPr>
        <w:t>сотрудничество</w:t>
      </w:r>
      <w:r w:rsidRPr="002F1E7B">
        <w:t xml:space="preserve"> </w:t>
      </w:r>
      <w:r w:rsidRPr="002F1E7B">
        <w:rPr>
          <w:rFonts w:hint="eastAsia"/>
        </w:rPr>
        <w:t>государств</w:t>
      </w:r>
      <w:r w:rsidRPr="002F1E7B">
        <w:t xml:space="preserve"> </w:t>
      </w:r>
      <w:r w:rsidRPr="002F1E7B">
        <w:rPr>
          <w:rFonts w:hint="eastAsia"/>
        </w:rPr>
        <w:t>в</w:t>
      </w:r>
      <w:r w:rsidRPr="002F1E7B">
        <w:t xml:space="preserve"> </w:t>
      </w:r>
      <w:r w:rsidRPr="002F1E7B">
        <w:rPr>
          <w:rFonts w:hint="eastAsia"/>
        </w:rPr>
        <w:t>области</w:t>
      </w:r>
      <w:r w:rsidRPr="002F1E7B">
        <w:t xml:space="preserve"> </w:t>
      </w:r>
      <w:r w:rsidRPr="002F1E7B">
        <w:rPr>
          <w:rFonts w:hint="eastAsia"/>
        </w:rPr>
        <w:t>предупреждения</w:t>
      </w:r>
      <w:r w:rsidRPr="002F1E7B">
        <w:t xml:space="preserve"> </w:t>
      </w:r>
      <w:r w:rsidRPr="002F1E7B">
        <w:rPr>
          <w:rFonts w:hint="eastAsia"/>
        </w:rPr>
        <w:t>и</w:t>
      </w:r>
      <w:r w:rsidRPr="002F1E7B">
        <w:t xml:space="preserve"> </w:t>
      </w:r>
      <w:r w:rsidRPr="002F1E7B">
        <w:rPr>
          <w:rFonts w:hint="eastAsia"/>
        </w:rPr>
        <w:t>противодействия</w:t>
      </w:r>
      <w:r w:rsidRPr="002F1E7B">
        <w:t xml:space="preserve"> </w:t>
      </w:r>
      <w:r w:rsidRPr="002F1E7B">
        <w:rPr>
          <w:rFonts w:hint="eastAsia"/>
        </w:rPr>
        <w:t>торговле</w:t>
      </w:r>
      <w:r w:rsidRPr="002F1E7B">
        <w:t xml:space="preserve"> </w:t>
      </w:r>
      <w:r w:rsidRPr="002F1E7B">
        <w:rPr>
          <w:rFonts w:hint="eastAsia"/>
        </w:rPr>
        <w:t>людьми</w:t>
      </w:r>
      <w:r w:rsidRPr="002F1E7B">
        <w:t xml:space="preserve"> </w:t>
      </w:r>
      <w:r w:rsidRPr="002F1E7B">
        <w:rPr>
          <w:rFonts w:hint="eastAsia"/>
        </w:rPr>
        <w:t>в</w:t>
      </w:r>
      <w:r w:rsidRPr="002F1E7B">
        <w:t xml:space="preserve"> </w:t>
      </w:r>
      <w:r w:rsidRPr="002F1E7B">
        <w:rPr>
          <w:rFonts w:hint="eastAsia"/>
        </w:rPr>
        <w:t>регионах</w:t>
      </w:r>
      <w:r w:rsidRPr="002F1E7B">
        <w:t xml:space="preserve"> </w:t>
      </w:r>
      <w:r w:rsidRPr="002F1E7B">
        <w:rPr>
          <w:rFonts w:hint="eastAsia"/>
        </w:rPr>
        <w:t>Европы</w:t>
      </w:r>
      <w:r w:rsidRPr="002F1E7B">
        <w:t xml:space="preserve"> </w:t>
      </w:r>
      <w:r w:rsidRPr="002F1E7B">
        <w:rPr>
          <w:rFonts w:hint="eastAsia"/>
        </w:rPr>
        <w:t>и</w:t>
      </w:r>
      <w:r w:rsidRPr="002F1E7B">
        <w:t xml:space="preserve"> </w:t>
      </w:r>
      <w:r w:rsidRPr="002F1E7B">
        <w:rPr>
          <w:rFonts w:hint="eastAsia"/>
        </w:rPr>
        <w:t>Евразии</w:t>
      </w:r>
    </w:p>
    <w:p w14:paraId="01D94024" w14:textId="77777777" w:rsidR="002F1E7B" w:rsidRDefault="002F1E7B" w:rsidP="002F1E7B">
      <w:r>
        <w:rPr>
          <w:rFonts w:hint="eastAsia"/>
        </w:rPr>
        <w:t>ОГЛАВЛЕНИЕ</w:t>
      </w:r>
      <w:r>
        <w:t xml:space="preserve"> </w:t>
      </w:r>
      <w:r>
        <w:rPr>
          <w:rFonts w:hint="eastAsia"/>
        </w:rPr>
        <w:t>ДИССЕРТАЦИИ</w:t>
      </w:r>
    </w:p>
    <w:p w14:paraId="067E5809" w14:textId="77777777" w:rsidR="002F1E7B" w:rsidRDefault="002F1E7B" w:rsidP="002F1E7B">
      <w:r>
        <w:rPr>
          <w:rFonts w:hint="eastAsia"/>
        </w:rPr>
        <w:t>кандидат</w:t>
      </w:r>
      <w:r>
        <w:t xml:space="preserve"> </w:t>
      </w:r>
      <w:r>
        <w:rPr>
          <w:rFonts w:hint="eastAsia"/>
        </w:rPr>
        <w:t>наук</w:t>
      </w:r>
      <w:r>
        <w:t xml:space="preserve"> </w:t>
      </w:r>
      <w:r>
        <w:rPr>
          <w:rFonts w:hint="eastAsia"/>
        </w:rPr>
        <w:t>Нимировский</w:t>
      </w:r>
      <w:r>
        <w:t xml:space="preserve"> </w:t>
      </w:r>
      <w:r>
        <w:rPr>
          <w:rFonts w:hint="eastAsia"/>
        </w:rPr>
        <w:t>Виталий</w:t>
      </w:r>
      <w:r>
        <w:t xml:space="preserve"> </w:t>
      </w:r>
      <w:r>
        <w:rPr>
          <w:rFonts w:hint="eastAsia"/>
        </w:rPr>
        <w:t>Валерьевич</w:t>
      </w:r>
    </w:p>
    <w:p w14:paraId="3803F22B" w14:textId="77777777" w:rsidR="002F1E7B" w:rsidRDefault="002F1E7B" w:rsidP="002F1E7B">
      <w:r>
        <w:rPr>
          <w:rFonts w:hint="eastAsia"/>
        </w:rPr>
        <w:t>Введение</w:t>
      </w:r>
    </w:p>
    <w:p w14:paraId="0A6E1C21" w14:textId="77777777" w:rsidR="002F1E7B" w:rsidRDefault="002F1E7B" w:rsidP="002F1E7B"/>
    <w:p w14:paraId="3D39D13D" w14:textId="77777777" w:rsidR="002F1E7B" w:rsidRDefault="002F1E7B" w:rsidP="002F1E7B">
      <w:r>
        <w:rPr>
          <w:rFonts w:hint="eastAsia"/>
        </w:rPr>
        <w:t>Глава</w:t>
      </w:r>
      <w:r>
        <w:t xml:space="preserve"> 1. </w:t>
      </w:r>
      <w:r>
        <w:rPr>
          <w:rFonts w:hint="eastAsia"/>
        </w:rPr>
        <w:t>Общие</w:t>
      </w:r>
      <w:r>
        <w:t xml:space="preserve"> </w:t>
      </w:r>
      <w:r>
        <w:rPr>
          <w:rFonts w:hint="eastAsia"/>
        </w:rPr>
        <w:t>подходы</w:t>
      </w:r>
      <w:r>
        <w:t xml:space="preserve"> </w:t>
      </w:r>
      <w:r>
        <w:rPr>
          <w:rFonts w:hint="eastAsia"/>
        </w:rPr>
        <w:t>международно</w:t>
      </w:r>
      <w:r>
        <w:t>-</w:t>
      </w:r>
      <w:r>
        <w:rPr>
          <w:rFonts w:hint="eastAsia"/>
        </w:rPr>
        <w:t>правового</w:t>
      </w:r>
      <w:r>
        <w:t xml:space="preserve"> </w:t>
      </w:r>
      <w:r>
        <w:rPr>
          <w:rFonts w:hint="eastAsia"/>
        </w:rPr>
        <w:t>сотрудничества</w:t>
      </w:r>
      <w:r>
        <w:t xml:space="preserve"> </w:t>
      </w:r>
      <w:r>
        <w:rPr>
          <w:rFonts w:hint="eastAsia"/>
        </w:rPr>
        <w:t>государств</w:t>
      </w:r>
      <w:r>
        <w:t xml:space="preserve"> </w:t>
      </w:r>
      <w:r>
        <w:rPr>
          <w:rFonts w:hint="eastAsia"/>
        </w:rPr>
        <w:t>в</w:t>
      </w:r>
      <w:r>
        <w:t xml:space="preserve"> </w:t>
      </w:r>
      <w:r>
        <w:rPr>
          <w:rFonts w:hint="eastAsia"/>
        </w:rPr>
        <w:t>области</w:t>
      </w:r>
      <w:r>
        <w:t xml:space="preserve"> </w:t>
      </w:r>
      <w:r>
        <w:rPr>
          <w:rFonts w:hint="eastAsia"/>
        </w:rPr>
        <w:t>предупреждения</w:t>
      </w:r>
      <w:r>
        <w:t xml:space="preserve"> </w:t>
      </w:r>
      <w:r>
        <w:rPr>
          <w:rFonts w:hint="eastAsia"/>
        </w:rPr>
        <w:t>и</w:t>
      </w:r>
      <w:r>
        <w:t xml:space="preserve"> </w:t>
      </w:r>
      <w:r>
        <w:rPr>
          <w:rFonts w:hint="eastAsia"/>
        </w:rPr>
        <w:t>противодействия</w:t>
      </w:r>
      <w:r>
        <w:t xml:space="preserve"> </w:t>
      </w:r>
      <w:r>
        <w:rPr>
          <w:rFonts w:hint="eastAsia"/>
        </w:rPr>
        <w:t>торговле</w:t>
      </w:r>
      <w:r>
        <w:t xml:space="preserve"> </w:t>
      </w:r>
      <w:r>
        <w:rPr>
          <w:rFonts w:hint="eastAsia"/>
        </w:rPr>
        <w:t>людьми</w:t>
      </w:r>
    </w:p>
    <w:p w14:paraId="6E1CF44A" w14:textId="77777777" w:rsidR="002F1E7B" w:rsidRDefault="002F1E7B" w:rsidP="002F1E7B"/>
    <w:p w14:paraId="67D4A0A2" w14:textId="77777777" w:rsidR="002F1E7B" w:rsidRDefault="002F1E7B" w:rsidP="002F1E7B">
      <w:r>
        <w:t xml:space="preserve">1.1. </w:t>
      </w:r>
      <w:r>
        <w:rPr>
          <w:rFonts w:hint="eastAsia"/>
        </w:rPr>
        <w:t>Развитие</w:t>
      </w:r>
      <w:r>
        <w:t xml:space="preserve"> </w:t>
      </w:r>
      <w:r>
        <w:rPr>
          <w:rFonts w:hint="eastAsia"/>
        </w:rPr>
        <w:t>международно</w:t>
      </w:r>
      <w:r>
        <w:t>-</w:t>
      </w:r>
      <w:r>
        <w:rPr>
          <w:rFonts w:hint="eastAsia"/>
        </w:rPr>
        <w:t>правового</w:t>
      </w:r>
      <w:r>
        <w:t xml:space="preserve"> </w:t>
      </w:r>
      <w:r>
        <w:rPr>
          <w:rFonts w:hint="eastAsia"/>
        </w:rPr>
        <w:t>сотрудничества</w:t>
      </w:r>
      <w:r>
        <w:t xml:space="preserve"> </w:t>
      </w:r>
      <w:r>
        <w:rPr>
          <w:rFonts w:hint="eastAsia"/>
        </w:rPr>
        <w:t>государств</w:t>
      </w:r>
      <w:r>
        <w:t xml:space="preserve"> </w:t>
      </w:r>
      <w:r>
        <w:rPr>
          <w:rFonts w:hint="eastAsia"/>
        </w:rPr>
        <w:t>в</w:t>
      </w:r>
      <w:r>
        <w:t xml:space="preserve"> </w:t>
      </w:r>
      <w:r>
        <w:rPr>
          <w:rFonts w:hint="eastAsia"/>
        </w:rPr>
        <w:t>сфере</w:t>
      </w:r>
      <w:r>
        <w:t xml:space="preserve"> </w:t>
      </w:r>
      <w:r>
        <w:rPr>
          <w:rFonts w:hint="eastAsia"/>
        </w:rPr>
        <w:t>предупреждения</w:t>
      </w:r>
      <w:r>
        <w:t xml:space="preserve"> </w:t>
      </w:r>
      <w:r>
        <w:rPr>
          <w:rFonts w:hint="eastAsia"/>
        </w:rPr>
        <w:t>и</w:t>
      </w:r>
      <w:r>
        <w:t xml:space="preserve"> </w:t>
      </w:r>
      <w:r>
        <w:rPr>
          <w:rFonts w:hint="eastAsia"/>
        </w:rPr>
        <w:t>противодействия</w:t>
      </w:r>
      <w:r>
        <w:t xml:space="preserve"> </w:t>
      </w:r>
      <w:r>
        <w:rPr>
          <w:rFonts w:hint="eastAsia"/>
        </w:rPr>
        <w:t>торговле</w:t>
      </w:r>
      <w:r>
        <w:t xml:space="preserve"> </w:t>
      </w:r>
      <w:r>
        <w:rPr>
          <w:rFonts w:hint="eastAsia"/>
        </w:rPr>
        <w:t>людьми</w:t>
      </w:r>
    </w:p>
    <w:p w14:paraId="63235A77" w14:textId="77777777" w:rsidR="002F1E7B" w:rsidRDefault="002F1E7B" w:rsidP="002F1E7B"/>
    <w:p w14:paraId="5E526B7C" w14:textId="77777777" w:rsidR="002F1E7B" w:rsidRDefault="002F1E7B" w:rsidP="002F1E7B">
      <w:r>
        <w:t xml:space="preserve">1.2. </w:t>
      </w:r>
      <w:r>
        <w:rPr>
          <w:rFonts w:hint="eastAsia"/>
        </w:rPr>
        <w:t>Формы</w:t>
      </w:r>
      <w:r>
        <w:t xml:space="preserve"> </w:t>
      </w:r>
      <w:r>
        <w:rPr>
          <w:rFonts w:hint="eastAsia"/>
        </w:rPr>
        <w:t>и</w:t>
      </w:r>
      <w:r>
        <w:t xml:space="preserve"> </w:t>
      </w:r>
      <w:r>
        <w:rPr>
          <w:rFonts w:hint="eastAsia"/>
        </w:rPr>
        <w:t>направления</w:t>
      </w:r>
      <w:r>
        <w:t xml:space="preserve"> </w:t>
      </w:r>
      <w:r>
        <w:rPr>
          <w:rFonts w:hint="eastAsia"/>
        </w:rPr>
        <w:t>международно</w:t>
      </w:r>
      <w:r>
        <w:t>-</w:t>
      </w:r>
      <w:r>
        <w:rPr>
          <w:rFonts w:hint="eastAsia"/>
        </w:rPr>
        <w:t>правового</w:t>
      </w:r>
      <w:r>
        <w:t xml:space="preserve"> </w:t>
      </w:r>
      <w:r>
        <w:rPr>
          <w:rFonts w:hint="eastAsia"/>
        </w:rPr>
        <w:t>сотрудничества</w:t>
      </w:r>
      <w:r>
        <w:t xml:space="preserve"> </w:t>
      </w:r>
      <w:r>
        <w:rPr>
          <w:rFonts w:hint="eastAsia"/>
        </w:rPr>
        <w:t>государств</w:t>
      </w:r>
      <w:r>
        <w:t xml:space="preserve"> </w:t>
      </w:r>
      <w:r>
        <w:rPr>
          <w:rFonts w:hint="eastAsia"/>
        </w:rPr>
        <w:t>в</w:t>
      </w:r>
      <w:r>
        <w:t xml:space="preserve"> </w:t>
      </w:r>
      <w:r>
        <w:rPr>
          <w:rFonts w:hint="eastAsia"/>
        </w:rPr>
        <w:t>сфере</w:t>
      </w:r>
      <w:r>
        <w:t xml:space="preserve"> </w:t>
      </w:r>
      <w:r>
        <w:rPr>
          <w:rFonts w:hint="eastAsia"/>
        </w:rPr>
        <w:t>предупреждения</w:t>
      </w:r>
      <w:r>
        <w:t xml:space="preserve"> </w:t>
      </w:r>
      <w:r>
        <w:rPr>
          <w:rFonts w:hint="eastAsia"/>
        </w:rPr>
        <w:t>и</w:t>
      </w:r>
      <w:r>
        <w:t xml:space="preserve"> </w:t>
      </w:r>
      <w:r>
        <w:rPr>
          <w:rFonts w:hint="eastAsia"/>
        </w:rPr>
        <w:t>противодействия</w:t>
      </w:r>
      <w:r>
        <w:t xml:space="preserve"> </w:t>
      </w:r>
      <w:r>
        <w:rPr>
          <w:rFonts w:hint="eastAsia"/>
        </w:rPr>
        <w:t>торговле</w:t>
      </w:r>
      <w:r>
        <w:t xml:space="preserve"> </w:t>
      </w:r>
      <w:r>
        <w:rPr>
          <w:rFonts w:hint="eastAsia"/>
        </w:rPr>
        <w:t>людьми</w:t>
      </w:r>
    </w:p>
    <w:p w14:paraId="1AF24F3D" w14:textId="77777777" w:rsidR="002F1E7B" w:rsidRDefault="002F1E7B" w:rsidP="002F1E7B"/>
    <w:p w14:paraId="5CD68CCF" w14:textId="77777777" w:rsidR="002F1E7B" w:rsidRDefault="002F1E7B" w:rsidP="002F1E7B">
      <w:r>
        <w:t xml:space="preserve">1.3. </w:t>
      </w:r>
      <w:r>
        <w:rPr>
          <w:rFonts w:hint="eastAsia"/>
        </w:rPr>
        <w:t>Международно</w:t>
      </w:r>
      <w:r>
        <w:t>-</w:t>
      </w:r>
      <w:r>
        <w:rPr>
          <w:rFonts w:hint="eastAsia"/>
        </w:rPr>
        <w:t>правовое</w:t>
      </w:r>
      <w:r>
        <w:t xml:space="preserve"> </w:t>
      </w:r>
      <w:r>
        <w:rPr>
          <w:rFonts w:hint="eastAsia"/>
        </w:rPr>
        <w:t>сотрудничество</w:t>
      </w:r>
      <w:r>
        <w:t xml:space="preserve"> </w:t>
      </w:r>
      <w:r>
        <w:rPr>
          <w:rFonts w:hint="eastAsia"/>
        </w:rPr>
        <w:t>государств</w:t>
      </w:r>
      <w:r>
        <w:t xml:space="preserve"> </w:t>
      </w:r>
      <w:r>
        <w:rPr>
          <w:rFonts w:hint="eastAsia"/>
        </w:rPr>
        <w:t>в</w:t>
      </w:r>
      <w:r>
        <w:t xml:space="preserve"> </w:t>
      </w:r>
      <w:r>
        <w:rPr>
          <w:rFonts w:hint="eastAsia"/>
        </w:rPr>
        <w:t>сфере</w:t>
      </w:r>
      <w:r>
        <w:t xml:space="preserve"> </w:t>
      </w:r>
      <w:r>
        <w:rPr>
          <w:rFonts w:hint="eastAsia"/>
        </w:rPr>
        <w:t>противодействия</w:t>
      </w:r>
      <w:r>
        <w:t xml:space="preserve"> </w:t>
      </w:r>
      <w:r>
        <w:rPr>
          <w:rFonts w:hint="eastAsia"/>
        </w:rPr>
        <w:t>торговле</w:t>
      </w:r>
      <w:r>
        <w:t xml:space="preserve"> </w:t>
      </w:r>
      <w:r>
        <w:rPr>
          <w:rFonts w:hint="eastAsia"/>
        </w:rPr>
        <w:t>людьми</w:t>
      </w:r>
      <w:r>
        <w:t xml:space="preserve"> </w:t>
      </w:r>
      <w:r>
        <w:rPr>
          <w:rFonts w:hint="eastAsia"/>
        </w:rPr>
        <w:t>в</w:t>
      </w:r>
      <w:r>
        <w:t xml:space="preserve"> </w:t>
      </w:r>
      <w:r>
        <w:rPr>
          <w:rFonts w:hint="eastAsia"/>
        </w:rPr>
        <w:t>рамках</w:t>
      </w:r>
      <w:r>
        <w:t xml:space="preserve"> </w:t>
      </w:r>
      <w:r>
        <w:rPr>
          <w:rFonts w:hint="eastAsia"/>
        </w:rPr>
        <w:t>ООН</w:t>
      </w:r>
    </w:p>
    <w:p w14:paraId="2DE4BD23" w14:textId="77777777" w:rsidR="002F1E7B" w:rsidRDefault="002F1E7B" w:rsidP="002F1E7B"/>
    <w:p w14:paraId="3B38BCAF" w14:textId="77777777" w:rsidR="002F1E7B" w:rsidRDefault="002F1E7B" w:rsidP="002F1E7B">
      <w:r>
        <w:rPr>
          <w:rFonts w:hint="eastAsia"/>
        </w:rPr>
        <w:t>Глава</w:t>
      </w:r>
      <w:r>
        <w:t xml:space="preserve"> 2. </w:t>
      </w:r>
      <w:r>
        <w:rPr>
          <w:rFonts w:hint="eastAsia"/>
        </w:rPr>
        <w:t>Региональные</w:t>
      </w:r>
      <w:r>
        <w:t xml:space="preserve"> </w:t>
      </w:r>
      <w:r>
        <w:rPr>
          <w:rFonts w:hint="eastAsia"/>
        </w:rPr>
        <w:t>международно</w:t>
      </w:r>
      <w:r>
        <w:t>-</w:t>
      </w:r>
      <w:r>
        <w:rPr>
          <w:rFonts w:hint="eastAsia"/>
        </w:rPr>
        <w:t>правовые</w:t>
      </w:r>
      <w:r>
        <w:t xml:space="preserve"> </w:t>
      </w:r>
      <w:r>
        <w:rPr>
          <w:rFonts w:hint="eastAsia"/>
        </w:rPr>
        <w:t>механизмы</w:t>
      </w:r>
      <w:r>
        <w:t xml:space="preserve"> </w:t>
      </w:r>
      <w:r>
        <w:rPr>
          <w:rFonts w:hint="eastAsia"/>
        </w:rPr>
        <w:t>противодействия</w:t>
      </w:r>
      <w:r>
        <w:t xml:space="preserve"> </w:t>
      </w:r>
      <w:r>
        <w:rPr>
          <w:rFonts w:hint="eastAsia"/>
        </w:rPr>
        <w:t>торговле</w:t>
      </w:r>
      <w:r>
        <w:t xml:space="preserve"> </w:t>
      </w:r>
      <w:r>
        <w:rPr>
          <w:rFonts w:hint="eastAsia"/>
        </w:rPr>
        <w:t>людьми</w:t>
      </w:r>
      <w:r>
        <w:t xml:space="preserve"> </w:t>
      </w:r>
      <w:r>
        <w:rPr>
          <w:rFonts w:hint="eastAsia"/>
        </w:rPr>
        <w:t>в</w:t>
      </w:r>
      <w:r>
        <w:t xml:space="preserve"> </w:t>
      </w:r>
      <w:r>
        <w:rPr>
          <w:rFonts w:hint="eastAsia"/>
        </w:rPr>
        <w:t>Европе</w:t>
      </w:r>
      <w:r>
        <w:t xml:space="preserve"> </w:t>
      </w:r>
      <w:r>
        <w:rPr>
          <w:rFonts w:hint="eastAsia"/>
        </w:rPr>
        <w:t>и</w:t>
      </w:r>
      <w:r>
        <w:t xml:space="preserve"> </w:t>
      </w:r>
      <w:r>
        <w:rPr>
          <w:rFonts w:hint="eastAsia"/>
        </w:rPr>
        <w:t>на</w:t>
      </w:r>
      <w:r>
        <w:t xml:space="preserve"> </w:t>
      </w:r>
      <w:r>
        <w:rPr>
          <w:rFonts w:hint="eastAsia"/>
        </w:rPr>
        <w:t>Евразийском</w:t>
      </w:r>
      <w:r>
        <w:t xml:space="preserve"> </w:t>
      </w:r>
      <w:r>
        <w:rPr>
          <w:rFonts w:hint="eastAsia"/>
        </w:rPr>
        <w:t>пространстве</w:t>
      </w:r>
    </w:p>
    <w:p w14:paraId="0AAB5EAB" w14:textId="77777777" w:rsidR="002F1E7B" w:rsidRDefault="002F1E7B" w:rsidP="002F1E7B"/>
    <w:p w14:paraId="6B5B7878" w14:textId="77777777" w:rsidR="002F1E7B" w:rsidRDefault="002F1E7B" w:rsidP="002F1E7B">
      <w:r>
        <w:t xml:space="preserve">2.1. </w:t>
      </w:r>
      <w:r>
        <w:rPr>
          <w:rFonts w:hint="eastAsia"/>
        </w:rPr>
        <w:t>Международно</w:t>
      </w:r>
      <w:r>
        <w:t>-</w:t>
      </w:r>
      <w:r>
        <w:rPr>
          <w:rFonts w:hint="eastAsia"/>
        </w:rPr>
        <w:t>правовые</w:t>
      </w:r>
      <w:r>
        <w:t xml:space="preserve"> </w:t>
      </w:r>
      <w:r>
        <w:rPr>
          <w:rFonts w:hint="eastAsia"/>
        </w:rPr>
        <w:t>механизмы</w:t>
      </w:r>
      <w:r>
        <w:t xml:space="preserve"> </w:t>
      </w:r>
      <w:r>
        <w:rPr>
          <w:rFonts w:hint="eastAsia"/>
        </w:rPr>
        <w:t>противодействия</w:t>
      </w:r>
      <w:r>
        <w:t xml:space="preserve"> </w:t>
      </w:r>
      <w:r>
        <w:rPr>
          <w:rFonts w:hint="eastAsia"/>
        </w:rPr>
        <w:t>торговле</w:t>
      </w:r>
      <w:r>
        <w:t xml:space="preserve"> </w:t>
      </w:r>
      <w:r>
        <w:rPr>
          <w:rFonts w:hint="eastAsia"/>
        </w:rPr>
        <w:t>людьми</w:t>
      </w:r>
      <w:r>
        <w:t xml:space="preserve"> </w:t>
      </w:r>
      <w:r>
        <w:rPr>
          <w:rFonts w:hint="eastAsia"/>
        </w:rPr>
        <w:t>в</w:t>
      </w:r>
      <w:r>
        <w:t xml:space="preserve"> </w:t>
      </w:r>
      <w:r>
        <w:rPr>
          <w:rFonts w:hint="eastAsia"/>
        </w:rPr>
        <w:t>рамках</w:t>
      </w:r>
      <w:r>
        <w:t xml:space="preserve"> </w:t>
      </w:r>
      <w:r>
        <w:rPr>
          <w:rFonts w:hint="eastAsia"/>
        </w:rPr>
        <w:t>Совета</w:t>
      </w:r>
      <w:r>
        <w:t xml:space="preserve"> </w:t>
      </w:r>
      <w:r>
        <w:rPr>
          <w:rFonts w:hint="eastAsia"/>
        </w:rPr>
        <w:t>Европы</w:t>
      </w:r>
    </w:p>
    <w:p w14:paraId="2F299632" w14:textId="77777777" w:rsidR="002F1E7B" w:rsidRDefault="002F1E7B" w:rsidP="002F1E7B"/>
    <w:p w14:paraId="6973C6B7" w14:textId="77777777" w:rsidR="002F1E7B" w:rsidRDefault="002F1E7B" w:rsidP="002F1E7B">
      <w:r>
        <w:t xml:space="preserve">2.2. </w:t>
      </w:r>
      <w:r>
        <w:rPr>
          <w:rFonts w:hint="eastAsia"/>
        </w:rPr>
        <w:t>Международно</w:t>
      </w:r>
      <w:r>
        <w:t>-</w:t>
      </w:r>
      <w:r>
        <w:rPr>
          <w:rFonts w:hint="eastAsia"/>
        </w:rPr>
        <w:t>правовые</w:t>
      </w:r>
      <w:r>
        <w:t xml:space="preserve"> </w:t>
      </w:r>
      <w:r>
        <w:rPr>
          <w:rFonts w:hint="eastAsia"/>
        </w:rPr>
        <w:t>механизмы</w:t>
      </w:r>
      <w:r>
        <w:t xml:space="preserve"> </w:t>
      </w:r>
      <w:r>
        <w:rPr>
          <w:rFonts w:hint="eastAsia"/>
        </w:rPr>
        <w:t>противодействия</w:t>
      </w:r>
      <w:r>
        <w:t xml:space="preserve"> </w:t>
      </w:r>
      <w:r>
        <w:rPr>
          <w:rFonts w:hint="eastAsia"/>
        </w:rPr>
        <w:t>торговле</w:t>
      </w:r>
      <w:r>
        <w:t xml:space="preserve"> </w:t>
      </w:r>
      <w:r>
        <w:rPr>
          <w:rFonts w:hint="eastAsia"/>
        </w:rPr>
        <w:t>людьми</w:t>
      </w:r>
      <w:r>
        <w:t xml:space="preserve"> </w:t>
      </w:r>
      <w:r>
        <w:rPr>
          <w:rFonts w:hint="eastAsia"/>
        </w:rPr>
        <w:t>в</w:t>
      </w:r>
      <w:r>
        <w:t xml:space="preserve"> </w:t>
      </w:r>
      <w:r>
        <w:rPr>
          <w:rFonts w:hint="eastAsia"/>
        </w:rPr>
        <w:t>рамках</w:t>
      </w:r>
      <w:r>
        <w:t xml:space="preserve"> </w:t>
      </w:r>
      <w:r>
        <w:rPr>
          <w:rFonts w:hint="eastAsia"/>
        </w:rPr>
        <w:t>Европейского</w:t>
      </w:r>
      <w:r>
        <w:t xml:space="preserve"> </w:t>
      </w:r>
      <w:r>
        <w:rPr>
          <w:rFonts w:hint="eastAsia"/>
        </w:rPr>
        <w:t>Союза</w:t>
      </w:r>
      <w:r>
        <w:t xml:space="preserve">, </w:t>
      </w:r>
      <w:r>
        <w:rPr>
          <w:rFonts w:hint="eastAsia"/>
        </w:rPr>
        <w:t>ОБСЕ</w:t>
      </w:r>
    </w:p>
    <w:p w14:paraId="199B506C" w14:textId="77777777" w:rsidR="002F1E7B" w:rsidRDefault="002F1E7B" w:rsidP="002F1E7B"/>
    <w:p w14:paraId="7668EEF6" w14:textId="77777777" w:rsidR="002F1E7B" w:rsidRDefault="002F1E7B" w:rsidP="002F1E7B">
      <w:r>
        <w:t xml:space="preserve">2.3. </w:t>
      </w:r>
      <w:r>
        <w:rPr>
          <w:rFonts w:hint="eastAsia"/>
        </w:rPr>
        <w:t>Международно</w:t>
      </w:r>
      <w:r>
        <w:t>-</w:t>
      </w:r>
      <w:r>
        <w:rPr>
          <w:rFonts w:hint="eastAsia"/>
        </w:rPr>
        <w:t>правовые</w:t>
      </w:r>
      <w:r>
        <w:t xml:space="preserve"> </w:t>
      </w:r>
      <w:r>
        <w:rPr>
          <w:rFonts w:hint="eastAsia"/>
        </w:rPr>
        <w:t>механизмы</w:t>
      </w:r>
      <w:r>
        <w:t xml:space="preserve"> </w:t>
      </w:r>
      <w:r>
        <w:rPr>
          <w:rFonts w:hint="eastAsia"/>
        </w:rPr>
        <w:t>противодействия</w:t>
      </w:r>
      <w:r>
        <w:t xml:space="preserve"> </w:t>
      </w:r>
      <w:r>
        <w:rPr>
          <w:rFonts w:hint="eastAsia"/>
        </w:rPr>
        <w:t>и</w:t>
      </w:r>
      <w:r>
        <w:t xml:space="preserve"> </w:t>
      </w:r>
      <w:r>
        <w:rPr>
          <w:rFonts w:hint="eastAsia"/>
        </w:rPr>
        <w:t>предупреждения</w:t>
      </w:r>
      <w:r>
        <w:t xml:space="preserve"> </w:t>
      </w:r>
      <w:r>
        <w:rPr>
          <w:rFonts w:hint="eastAsia"/>
        </w:rPr>
        <w:t>торговли</w:t>
      </w:r>
      <w:r>
        <w:t xml:space="preserve"> </w:t>
      </w:r>
      <w:r>
        <w:rPr>
          <w:rFonts w:hint="eastAsia"/>
        </w:rPr>
        <w:t>людьми</w:t>
      </w:r>
      <w:r>
        <w:t xml:space="preserve"> </w:t>
      </w:r>
      <w:r>
        <w:rPr>
          <w:rFonts w:hint="eastAsia"/>
        </w:rPr>
        <w:t>в</w:t>
      </w:r>
      <w:r>
        <w:t xml:space="preserve"> </w:t>
      </w:r>
      <w:r>
        <w:rPr>
          <w:rFonts w:hint="eastAsia"/>
        </w:rPr>
        <w:t>рамках</w:t>
      </w:r>
      <w:r>
        <w:t xml:space="preserve"> </w:t>
      </w:r>
      <w:r>
        <w:rPr>
          <w:rFonts w:hint="eastAsia"/>
        </w:rPr>
        <w:t>СНГ</w:t>
      </w:r>
      <w:r>
        <w:t xml:space="preserve">, </w:t>
      </w:r>
      <w:r>
        <w:rPr>
          <w:rFonts w:hint="eastAsia"/>
        </w:rPr>
        <w:t>ОДКБ</w:t>
      </w:r>
      <w:r>
        <w:t xml:space="preserve">, </w:t>
      </w:r>
      <w:r>
        <w:rPr>
          <w:rFonts w:hint="eastAsia"/>
        </w:rPr>
        <w:t>ШОС</w:t>
      </w:r>
    </w:p>
    <w:p w14:paraId="32A44842" w14:textId="77777777" w:rsidR="002F1E7B" w:rsidRDefault="002F1E7B" w:rsidP="002F1E7B"/>
    <w:p w14:paraId="6374CD3D" w14:textId="77777777" w:rsidR="002F1E7B" w:rsidRDefault="002F1E7B" w:rsidP="002F1E7B">
      <w:r>
        <w:rPr>
          <w:rFonts w:hint="eastAsia"/>
        </w:rPr>
        <w:t>Глава</w:t>
      </w:r>
      <w:r>
        <w:t xml:space="preserve"> 3. </w:t>
      </w:r>
      <w:r>
        <w:rPr>
          <w:rFonts w:hint="eastAsia"/>
        </w:rPr>
        <w:t>Применение</w:t>
      </w:r>
      <w:r>
        <w:t xml:space="preserve"> </w:t>
      </w:r>
      <w:r>
        <w:rPr>
          <w:rFonts w:hint="eastAsia"/>
        </w:rPr>
        <w:t>международных</w:t>
      </w:r>
      <w:r>
        <w:t xml:space="preserve"> </w:t>
      </w:r>
      <w:r>
        <w:rPr>
          <w:rFonts w:hint="eastAsia"/>
        </w:rPr>
        <w:t>норм</w:t>
      </w:r>
      <w:r>
        <w:t xml:space="preserve"> </w:t>
      </w:r>
      <w:r>
        <w:rPr>
          <w:rFonts w:hint="eastAsia"/>
        </w:rPr>
        <w:t>по</w:t>
      </w:r>
      <w:r>
        <w:t xml:space="preserve"> </w:t>
      </w:r>
      <w:r>
        <w:rPr>
          <w:rFonts w:hint="eastAsia"/>
        </w:rPr>
        <w:t>предупреждению</w:t>
      </w:r>
      <w:r>
        <w:t xml:space="preserve"> </w:t>
      </w:r>
      <w:r>
        <w:rPr>
          <w:rFonts w:hint="eastAsia"/>
        </w:rPr>
        <w:t>и</w:t>
      </w:r>
      <w:r>
        <w:t xml:space="preserve"> </w:t>
      </w:r>
      <w:r>
        <w:rPr>
          <w:rFonts w:hint="eastAsia"/>
        </w:rPr>
        <w:t>противодействию</w:t>
      </w:r>
      <w:r>
        <w:t xml:space="preserve"> </w:t>
      </w:r>
      <w:r>
        <w:rPr>
          <w:rFonts w:hint="eastAsia"/>
        </w:rPr>
        <w:t>торговле</w:t>
      </w:r>
      <w:r>
        <w:t xml:space="preserve"> </w:t>
      </w:r>
      <w:r>
        <w:rPr>
          <w:rFonts w:hint="eastAsia"/>
        </w:rPr>
        <w:t>людьми</w:t>
      </w:r>
      <w:r>
        <w:t xml:space="preserve"> </w:t>
      </w:r>
      <w:r>
        <w:rPr>
          <w:rFonts w:hint="eastAsia"/>
        </w:rPr>
        <w:t>в</w:t>
      </w:r>
      <w:r>
        <w:t xml:space="preserve"> </w:t>
      </w:r>
      <w:r>
        <w:rPr>
          <w:rFonts w:hint="eastAsia"/>
        </w:rPr>
        <w:t>Российской</w:t>
      </w:r>
      <w:r>
        <w:t xml:space="preserve"> </w:t>
      </w:r>
      <w:r>
        <w:rPr>
          <w:rFonts w:hint="eastAsia"/>
        </w:rPr>
        <w:t>Федерации</w:t>
      </w:r>
    </w:p>
    <w:p w14:paraId="12F27F05" w14:textId="77777777" w:rsidR="002F1E7B" w:rsidRDefault="002F1E7B" w:rsidP="002F1E7B"/>
    <w:p w14:paraId="7BFF9ED5" w14:textId="77777777" w:rsidR="002F1E7B" w:rsidRDefault="002F1E7B" w:rsidP="002F1E7B">
      <w:r>
        <w:t xml:space="preserve">3.1. </w:t>
      </w:r>
      <w:r>
        <w:rPr>
          <w:rFonts w:hint="eastAsia"/>
        </w:rPr>
        <w:t>Участие</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деятельности</w:t>
      </w:r>
      <w:r>
        <w:t xml:space="preserve"> </w:t>
      </w:r>
      <w:r>
        <w:rPr>
          <w:rFonts w:hint="eastAsia"/>
        </w:rPr>
        <w:t>региональных</w:t>
      </w:r>
      <w:r>
        <w:t xml:space="preserve"> </w:t>
      </w:r>
      <w:r>
        <w:rPr>
          <w:rFonts w:hint="eastAsia"/>
        </w:rPr>
        <w:t>организаций</w:t>
      </w:r>
      <w:r>
        <w:t xml:space="preserve"> </w:t>
      </w:r>
      <w:r>
        <w:rPr>
          <w:rFonts w:hint="eastAsia"/>
        </w:rPr>
        <w:t>Европы</w:t>
      </w:r>
      <w:r>
        <w:t xml:space="preserve"> </w:t>
      </w:r>
      <w:r>
        <w:rPr>
          <w:rFonts w:hint="eastAsia"/>
        </w:rPr>
        <w:t>и</w:t>
      </w:r>
      <w:r>
        <w:t xml:space="preserve"> </w:t>
      </w:r>
      <w:r>
        <w:rPr>
          <w:rFonts w:hint="eastAsia"/>
        </w:rPr>
        <w:t>Евразии</w:t>
      </w:r>
      <w:r>
        <w:t xml:space="preserve"> </w:t>
      </w:r>
      <w:r>
        <w:rPr>
          <w:rFonts w:hint="eastAsia"/>
        </w:rPr>
        <w:t>по</w:t>
      </w:r>
      <w:r>
        <w:t xml:space="preserve"> </w:t>
      </w:r>
      <w:r>
        <w:rPr>
          <w:rFonts w:hint="eastAsia"/>
        </w:rPr>
        <w:t>предупреждению</w:t>
      </w:r>
      <w:r>
        <w:t xml:space="preserve"> </w:t>
      </w:r>
      <w:r>
        <w:rPr>
          <w:rFonts w:hint="eastAsia"/>
        </w:rPr>
        <w:t>и</w:t>
      </w:r>
      <w:r>
        <w:t xml:space="preserve"> </w:t>
      </w:r>
      <w:r>
        <w:rPr>
          <w:rFonts w:hint="eastAsia"/>
        </w:rPr>
        <w:t>противодействию</w:t>
      </w:r>
      <w:r>
        <w:t xml:space="preserve"> </w:t>
      </w:r>
      <w:r>
        <w:rPr>
          <w:rFonts w:hint="eastAsia"/>
        </w:rPr>
        <w:t>торговле</w:t>
      </w:r>
      <w:r>
        <w:t xml:space="preserve"> </w:t>
      </w:r>
      <w:r>
        <w:rPr>
          <w:rFonts w:hint="eastAsia"/>
        </w:rPr>
        <w:t>людьми</w:t>
      </w:r>
    </w:p>
    <w:p w14:paraId="187D3E2D" w14:textId="77777777" w:rsidR="002F1E7B" w:rsidRDefault="002F1E7B" w:rsidP="002F1E7B"/>
    <w:p w14:paraId="17C7144D" w14:textId="77777777" w:rsidR="002F1E7B" w:rsidRDefault="002F1E7B" w:rsidP="002F1E7B">
      <w:r>
        <w:t xml:space="preserve">3.2. </w:t>
      </w:r>
      <w:r>
        <w:rPr>
          <w:rFonts w:hint="eastAsia"/>
        </w:rPr>
        <w:t>Правоприменительная</w:t>
      </w:r>
      <w:r>
        <w:t xml:space="preserve"> </w:t>
      </w:r>
      <w:r>
        <w:rPr>
          <w:rFonts w:hint="eastAsia"/>
        </w:rPr>
        <w:t>практика</w:t>
      </w:r>
      <w:r>
        <w:t xml:space="preserve"> </w:t>
      </w:r>
      <w:r>
        <w:rPr>
          <w:rFonts w:hint="eastAsia"/>
        </w:rPr>
        <w:t>ЕСПЧ</w:t>
      </w:r>
      <w:r>
        <w:t xml:space="preserve"> </w:t>
      </w:r>
      <w:r>
        <w:rPr>
          <w:rFonts w:hint="eastAsia"/>
        </w:rPr>
        <w:t>и</w:t>
      </w:r>
      <w:r>
        <w:t xml:space="preserve"> </w:t>
      </w:r>
      <w:r>
        <w:rPr>
          <w:rFonts w:hint="eastAsia"/>
        </w:rPr>
        <w:t>судов</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делам</w:t>
      </w:r>
      <w:r>
        <w:t xml:space="preserve"> </w:t>
      </w:r>
      <w:r>
        <w:rPr>
          <w:rFonts w:hint="eastAsia"/>
        </w:rPr>
        <w:t>о</w:t>
      </w:r>
      <w:r>
        <w:t xml:space="preserve"> </w:t>
      </w:r>
      <w:r>
        <w:rPr>
          <w:rFonts w:hint="eastAsia"/>
        </w:rPr>
        <w:t>противодействии</w:t>
      </w:r>
      <w:r>
        <w:t xml:space="preserve"> </w:t>
      </w:r>
      <w:r>
        <w:rPr>
          <w:rFonts w:hint="eastAsia"/>
        </w:rPr>
        <w:t>торговле</w:t>
      </w:r>
      <w:r>
        <w:t xml:space="preserve"> </w:t>
      </w:r>
      <w:r>
        <w:rPr>
          <w:rFonts w:hint="eastAsia"/>
        </w:rPr>
        <w:t>людьми</w:t>
      </w:r>
      <w:r>
        <w:t xml:space="preserve"> </w:t>
      </w:r>
      <w:r>
        <w:rPr>
          <w:rFonts w:hint="eastAsia"/>
        </w:rPr>
        <w:t>в</w:t>
      </w:r>
      <w:r>
        <w:t xml:space="preserve"> </w:t>
      </w:r>
      <w:r>
        <w:rPr>
          <w:rFonts w:hint="eastAsia"/>
        </w:rPr>
        <w:t>контексте</w:t>
      </w:r>
      <w:r>
        <w:t xml:space="preserve"> </w:t>
      </w:r>
      <w:r>
        <w:rPr>
          <w:rFonts w:hint="eastAsia"/>
        </w:rPr>
        <w:t>выполнения</w:t>
      </w:r>
      <w:r>
        <w:t xml:space="preserve"> </w:t>
      </w:r>
      <w:r>
        <w:rPr>
          <w:rFonts w:hint="eastAsia"/>
        </w:rPr>
        <w:t>международных</w:t>
      </w:r>
      <w:r>
        <w:t xml:space="preserve"> </w:t>
      </w:r>
      <w:r>
        <w:rPr>
          <w:rFonts w:hint="eastAsia"/>
        </w:rPr>
        <w:t>обязательств</w:t>
      </w:r>
    </w:p>
    <w:p w14:paraId="4B627A2E" w14:textId="77777777" w:rsidR="002F1E7B" w:rsidRDefault="002F1E7B" w:rsidP="002F1E7B"/>
    <w:p w14:paraId="1BF616FF" w14:textId="77777777" w:rsidR="002F1E7B" w:rsidRDefault="002F1E7B" w:rsidP="002F1E7B">
      <w:r>
        <w:t xml:space="preserve">3.3. </w:t>
      </w:r>
      <w:r>
        <w:rPr>
          <w:rFonts w:hint="eastAsia"/>
        </w:rPr>
        <w:t>Совершенствование</w:t>
      </w:r>
      <w:r>
        <w:t xml:space="preserve"> </w:t>
      </w:r>
      <w:r>
        <w:rPr>
          <w:rFonts w:hint="eastAsia"/>
        </w:rPr>
        <w:t>Российского</w:t>
      </w:r>
      <w:r>
        <w:t xml:space="preserve"> </w:t>
      </w:r>
      <w:r>
        <w:rPr>
          <w:rFonts w:hint="eastAsia"/>
        </w:rPr>
        <w:t>законодательства</w:t>
      </w:r>
      <w:r>
        <w:t xml:space="preserve"> </w:t>
      </w:r>
      <w:r>
        <w:rPr>
          <w:rFonts w:hint="eastAsia"/>
        </w:rPr>
        <w:t>и</w:t>
      </w:r>
      <w:r>
        <w:t xml:space="preserve"> </w:t>
      </w:r>
      <w:r>
        <w:rPr>
          <w:rFonts w:hint="eastAsia"/>
        </w:rPr>
        <w:t>правоприменительной</w:t>
      </w:r>
      <w:r>
        <w:t xml:space="preserve"> </w:t>
      </w:r>
      <w:r>
        <w:rPr>
          <w:rFonts w:hint="eastAsia"/>
        </w:rPr>
        <w:t>практики</w:t>
      </w:r>
      <w:r>
        <w:t xml:space="preserve"> </w:t>
      </w:r>
      <w:r>
        <w:rPr>
          <w:rFonts w:hint="eastAsia"/>
        </w:rPr>
        <w:t>в</w:t>
      </w:r>
      <w:r>
        <w:t xml:space="preserve"> </w:t>
      </w:r>
      <w:r>
        <w:rPr>
          <w:rFonts w:hint="eastAsia"/>
        </w:rPr>
        <w:t>области</w:t>
      </w:r>
      <w:r>
        <w:t xml:space="preserve"> </w:t>
      </w:r>
      <w:r>
        <w:rPr>
          <w:rFonts w:hint="eastAsia"/>
        </w:rPr>
        <w:t>предупреждения</w:t>
      </w:r>
      <w:r>
        <w:t xml:space="preserve"> </w:t>
      </w:r>
      <w:r>
        <w:rPr>
          <w:rFonts w:hint="eastAsia"/>
        </w:rPr>
        <w:t>и</w:t>
      </w:r>
      <w:r>
        <w:t xml:space="preserve"> </w:t>
      </w:r>
      <w:r>
        <w:rPr>
          <w:rFonts w:hint="eastAsia"/>
        </w:rPr>
        <w:t>противодействия</w:t>
      </w:r>
      <w:r>
        <w:t xml:space="preserve"> </w:t>
      </w:r>
      <w:r>
        <w:rPr>
          <w:rFonts w:hint="eastAsia"/>
        </w:rPr>
        <w:t>торговле</w:t>
      </w:r>
      <w:r>
        <w:t xml:space="preserve"> </w:t>
      </w:r>
      <w:r>
        <w:rPr>
          <w:rFonts w:hint="eastAsia"/>
        </w:rPr>
        <w:t>людьми</w:t>
      </w:r>
      <w:r>
        <w:t xml:space="preserve"> </w:t>
      </w:r>
      <w:r>
        <w:rPr>
          <w:rFonts w:hint="eastAsia"/>
        </w:rPr>
        <w:t>с</w:t>
      </w:r>
      <w:r>
        <w:t xml:space="preserve"> </w:t>
      </w:r>
      <w:r>
        <w:rPr>
          <w:rFonts w:hint="eastAsia"/>
        </w:rPr>
        <w:t>учетом</w:t>
      </w:r>
      <w:r>
        <w:t xml:space="preserve"> </w:t>
      </w:r>
      <w:r>
        <w:rPr>
          <w:rFonts w:hint="eastAsia"/>
        </w:rPr>
        <w:t>международных</w:t>
      </w:r>
      <w:r>
        <w:t xml:space="preserve"> </w:t>
      </w:r>
      <w:r>
        <w:rPr>
          <w:rFonts w:hint="eastAsia"/>
        </w:rPr>
        <w:t>норм</w:t>
      </w:r>
    </w:p>
    <w:p w14:paraId="4ADCF7C6" w14:textId="77777777" w:rsidR="002F1E7B" w:rsidRDefault="002F1E7B" w:rsidP="002F1E7B"/>
    <w:p w14:paraId="1A1A372E" w14:textId="77777777" w:rsidR="002F1E7B" w:rsidRDefault="002F1E7B" w:rsidP="002F1E7B">
      <w:r>
        <w:rPr>
          <w:rFonts w:hint="eastAsia"/>
        </w:rPr>
        <w:t>Заключение</w:t>
      </w:r>
    </w:p>
    <w:p w14:paraId="7AC3A7CA" w14:textId="77777777" w:rsidR="002F1E7B" w:rsidRDefault="002F1E7B" w:rsidP="002F1E7B"/>
    <w:p w14:paraId="5E953562" w14:textId="3F08E68C" w:rsidR="002F1E7B" w:rsidRPr="002F1E7B" w:rsidRDefault="002F1E7B" w:rsidP="002F1E7B">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2F1E7B" w:rsidRPr="002F1E7B" w:rsidSect="007B4F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47B9" w14:textId="77777777" w:rsidR="007B4F2E" w:rsidRDefault="007B4F2E">
      <w:pPr>
        <w:spacing w:after="0" w:line="240" w:lineRule="auto"/>
      </w:pPr>
      <w:r>
        <w:separator/>
      </w:r>
    </w:p>
  </w:endnote>
  <w:endnote w:type="continuationSeparator" w:id="0">
    <w:p w14:paraId="24FB5615" w14:textId="77777777" w:rsidR="007B4F2E" w:rsidRDefault="007B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8A23" w14:textId="77777777" w:rsidR="007B4F2E" w:rsidRDefault="007B4F2E"/>
    <w:p w14:paraId="20954220" w14:textId="77777777" w:rsidR="007B4F2E" w:rsidRDefault="007B4F2E"/>
    <w:p w14:paraId="19167E33" w14:textId="77777777" w:rsidR="007B4F2E" w:rsidRDefault="007B4F2E"/>
    <w:p w14:paraId="0EF42354" w14:textId="77777777" w:rsidR="007B4F2E" w:rsidRDefault="007B4F2E"/>
    <w:p w14:paraId="46FBF4DA" w14:textId="77777777" w:rsidR="007B4F2E" w:rsidRDefault="007B4F2E"/>
    <w:p w14:paraId="4AED36E5" w14:textId="77777777" w:rsidR="007B4F2E" w:rsidRDefault="007B4F2E"/>
    <w:p w14:paraId="095FD805" w14:textId="77777777" w:rsidR="007B4F2E" w:rsidRDefault="007B4F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8ECA3A" wp14:editId="5CF0D4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790EC" w14:textId="77777777" w:rsidR="007B4F2E" w:rsidRDefault="007B4F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8ECA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6790EC" w14:textId="77777777" w:rsidR="007B4F2E" w:rsidRDefault="007B4F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EEEFB7" w14:textId="77777777" w:rsidR="007B4F2E" w:rsidRDefault="007B4F2E"/>
    <w:p w14:paraId="356F064A" w14:textId="77777777" w:rsidR="007B4F2E" w:rsidRDefault="007B4F2E"/>
    <w:p w14:paraId="7F51114E" w14:textId="77777777" w:rsidR="007B4F2E" w:rsidRDefault="007B4F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032341" wp14:editId="796C41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7E74B" w14:textId="77777777" w:rsidR="007B4F2E" w:rsidRDefault="007B4F2E"/>
                          <w:p w14:paraId="1C30EEE8" w14:textId="77777777" w:rsidR="007B4F2E" w:rsidRDefault="007B4F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0323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B7E74B" w14:textId="77777777" w:rsidR="007B4F2E" w:rsidRDefault="007B4F2E"/>
                    <w:p w14:paraId="1C30EEE8" w14:textId="77777777" w:rsidR="007B4F2E" w:rsidRDefault="007B4F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11E807" w14:textId="77777777" w:rsidR="007B4F2E" w:rsidRDefault="007B4F2E"/>
    <w:p w14:paraId="1DFF36C7" w14:textId="77777777" w:rsidR="007B4F2E" w:rsidRDefault="007B4F2E">
      <w:pPr>
        <w:rPr>
          <w:sz w:val="2"/>
          <w:szCs w:val="2"/>
        </w:rPr>
      </w:pPr>
    </w:p>
    <w:p w14:paraId="62E528C9" w14:textId="77777777" w:rsidR="007B4F2E" w:rsidRDefault="007B4F2E"/>
    <w:p w14:paraId="0C5AA594" w14:textId="77777777" w:rsidR="007B4F2E" w:rsidRDefault="007B4F2E">
      <w:pPr>
        <w:spacing w:after="0" w:line="240" w:lineRule="auto"/>
      </w:pPr>
    </w:p>
  </w:footnote>
  <w:footnote w:type="continuationSeparator" w:id="0">
    <w:p w14:paraId="4160296A" w14:textId="77777777" w:rsidR="007B4F2E" w:rsidRDefault="007B4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2E"/>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61305</TotalTime>
  <Pages>2</Pages>
  <Words>271</Words>
  <Characters>1549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1607</cp:revision>
  <cp:lastPrinted>2009-02-06T05:36:00Z</cp:lastPrinted>
  <dcterms:created xsi:type="dcterms:W3CDTF">2024-01-07T13:43:00Z</dcterms:created>
  <dcterms:modified xsi:type="dcterms:W3CDTF">2024-04-08T09:08:00Z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