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DFCFD" w14:textId="3F6F0098" w:rsidR="00F40B97" w:rsidRDefault="00025744" w:rsidP="00025744">
      <w:pPr>
        <w:rPr>
          <w:rFonts w:ascii="Times New Roman" w:eastAsia="Arial Unicode MS" w:hAnsi="Times New Roman" w:cs="Times New Roman"/>
          <w:b/>
          <w:bCs/>
          <w:color w:val="000000"/>
          <w:kern w:val="0"/>
          <w:sz w:val="28"/>
          <w:szCs w:val="28"/>
          <w:lang w:eastAsia="ru-RU" w:bidi="uk-UA"/>
        </w:rPr>
      </w:pPr>
      <w:r w:rsidRPr="00025744">
        <w:rPr>
          <w:rFonts w:ascii="Times New Roman" w:eastAsia="Arial Unicode MS" w:hAnsi="Times New Roman" w:cs="Times New Roman" w:hint="eastAsia"/>
          <w:b/>
          <w:bCs/>
          <w:color w:val="000000"/>
          <w:kern w:val="0"/>
          <w:sz w:val="28"/>
          <w:szCs w:val="28"/>
          <w:lang w:eastAsia="ru-RU" w:bidi="uk-UA"/>
        </w:rPr>
        <w:t>Полозова</w:t>
      </w:r>
      <w:r w:rsidRPr="00025744">
        <w:rPr>
          <w:rFonts w:ascii="Times New Roman" w:eastAsia="Arial Unicode MS" w:hAnsi="Times New Roman" w:cs="Times New Roman"/>
          <w:b/>
          <w:bCs/>
          <w:color w:val="000000"/>
          <w:kern w:val="0"/>
          <w:sz w:val="28"/>
          <w:szCs w:val="28"/>
          <w:lang w:eastAsia="ru-RU" w:bidi="uk-UA"/>
        </w:rPr>
        <w:t xml:space="preserve"> </w:t>
      </w:r>
      <w:r w:rsidRPr="00025744">
        <w:rPr>
          <w:rFonts w:ascii="Times New Roman" w:eastAsia="Arial Unicode MS" w:hAnsi="Times New Roman" w:cs="Times New Roman" w:hint="eastAsia"/>
          <w:b/>
          <w:bCs/>
          <w:color w:val="000000"/>
          <w:kern w:val="0"/>
          <w:sz w:val="28"/>
          <w:szCs w:val="28"/>
          <w:lang w:eastAsia="ru-RU" w:bidi="uk-UA"/>
        </w:rPr>
        <w:t>Юлия</w:t>
      </w:r>
      <w:r w:rsidRPr="00025744">
        <w:rPr>
          <w:rFonts w:ascii="Times New Roman" w:eastAsia="Arial Unicode MS" w:hAnsi="Times New Roman" w:cs="Times New Roman"/>
          <w:b/>
          <w:bCs/>
          <w:color w:val="000000"/>
          <w:kern w:val="0"/>
          <w:sz w:val="28"/>
          <w:szCs w:val="28"/>
          <w:lang w:eastAsia="ru-RU" w:bidi="uk-UA"/>
        </w:rPr>
        <w:t xml:space="preserve"> </w:t>
      </w:r>
      <w:r w:rsidRPr="00025744">
        <w:rPr>
          <w:rFonts w:ascii="Times New Roman" w:eastAsia="Arial Unicode MS" w:hAnsi="Times New Roman" w:cs="Times New Roman" w:hint="eastAsia"/>
          <w:b/>
          <w:bCs/>
          <w:color w:val="000000"/>
          <w:kern w:val="0"/>
          <w:sz w:val="28"/>
          <w:szCs w:val="28"/>
          <w:lang w:eastAsia="ru-RU" w:bidi="uk-UA"/>
        </w:rPr>
        <w:t>Евгеньевна</w:t>
      </w:r>
      <w:r>
        <w:rPr>
          <w:rFonts w:ascii="Times New Roman" w:eastAsia="Arial Unicode MS" w:hAnsi="Times New Roman" w:cs="Times New Roman" w:hint="eastAsia"/>
          <w:b/>
          <w:bCs/>
          <w:color w:val="000000"/>
          <w:kern w:val="0"/>
          <w:sz w:val="28"/>
          <w:szCs w:val="28"/>
          <w:lang w:eastAsia="ru-RU" w:bidi="uk-UA"/>
        </w:rPr>
        <w:t xml:space="preserve"> </w:t>
      </w:r>
      <w:r w:rsidRPr="00025744">
        <w:rPr>
          <w:rFonts w:ascii="Times New Roman" w:eastAsia="Arial Unicode MS" w:hAnsi="Times New Roman" w:cs="Times New Roman" w:hint="eastAsia"/>
          <w:b/>
          <w:bCs/>
          <w:color w:val="000000"/>
          <w:kern w:val="0"/>
          <w:sz w:val="28"/>
          <w:szCs w:val="28"/>
          <w:lang w:eastAsia="ru-RU" w:bidi="uk-UA"/>
        </w:rPr>
        <w:t>Разработка</w:t>
      </w:r>
      <w:r w:rsidRPr="00025744">
        <w:rPr>
          <w:rFonts w:ascii="Times New Roman" w:eastAsia="Arial Unicode MS" w:hAnsi="Times New Roman" w:cs="Times New Roman"/>
          <w:b/>
          <w:bCs/>
          <w:color w:val="000000"/>
          <w:kern w:val="0"/>
          <w:sz w:val="28"/>
          <w:szCs w:val="28"/>
          <w:lang w:eastAsia="ru-RU" w:bidi="uk-UA"/>
        </w:rPr>
        <w:t xml:space="preserve"> </w:t>
      </w:r>
      <w:r w:rsidRPr="00025744">
        <w:rPr>
          <w:rFonts w:ascii="Times New Roman" w:eastAsia="Arial Unicode MS" w:hAnsi="Times New Roman" w:cs="Times New Roman" w:hint="eastAsia"/>
          <w:b/>
          <w:bCs/>
          <w:color w:val="000000"/>
          <w:kern w:val="0"/>
          <w:sz w:val="28"/>
          <w:szCs w:val="28"/>
          <w:lang w:eastAsia="ru-RU" w:bidi="uk-UA"/>
        </w:rPr>
        <w:t>методов</w:t>
      </w:r>
      <w:r w:rsidRPr="00025744">
        <w:rPr>
          <w:rFonts w:ascii="Times New Roman" w:eastAsia="Arial Unicode MS" w:hAnsi="Times New Roman" w:cs="Times New Roman"/>
          <w:b/>
          <w:bCs/>
          <w:color w:val="000000"/>
          <w:kern w:val="0"/>
          <w:sz w:val="28"/>
          <w:szCs w:val="28"/>
          <w:lang w:eastAsia="ru-RU" w:bidi="uk-UA"/>
        </w:rPr>
        <w:t xml:space="preserve"> </w:t>
      </w:r>
      <w:r w:rsidRPr="00025744">
        <w:rPr>
          <w:rFonts w:ascii="Times New Roman" w:eastAsia="Arial Unicode MS" w:hAnsi="Times New Roman" w:cs="Times New Roman" w:hint="eastAsia"/>
          <w:b/>
          <w:bCs/>
          <w:color w:val="000000"/>
          <w:kern w:val="0"/>
          <w:sz w:val="28"/>
          <w:szCs w:val="28"/>
          <w:lang w:eastAsia="ru-RU" w:bidi="uk-UA"/>
        </w:rPr>
        <w:t>идентификации</w:t>
      </w:r>
      <w:r w:rsidRPr="00025744">
        <w:rPr>
          <w:rFonts w:ascii="Times New Roman" w:eastAsia="Arial Unicode MS" w:hAnsi="Times New Roman" w:cs="Times New Roman"/>
          <w:b/>
          <w:bCs/>
          <w:color w:val="000000"/>
          <w:kern w:val="0"/>
          <w:sz w:val="28"/>
          <w:szCs w:val="28"/>
          <w:lang w:eastAsia="ru-RU" w:bidi="uk-UA"/>
        </w:rPr>
        <w:t xml:space="preserve"> </w:t>
      </w:r>
      <w:r w:rsidRPr="00025744">
        <w:rPr>
          <w:rFonts w:ascii="Times New Roman" w:eastAsia="Arial Unicode MS" w:hAnsi="Times New Roman" w:cs="Times New Roman" w:hint="eastAsia"/>
          <w:b/>
          <w:bCs/>
          <w:color w:val="000000"/>
          <w:kern w:val="0"/>
          <w:sz w:val="28"/>
          <w:szCs w:val="28"/>
          <w:lang w:eastAsia="ru-RU" w:bidi="uk-UA"/>
        </w:rPr>
        <w:t>интервальных</w:t>
      </w:r>
      <w:r w:rsidRPr="00025744">
        <w:rPr>
          <w:rFonts w:ascii="Times New Roman" w:eastAsia="Arial Unicode MS" w:hAnsi="Times New Roman" w:cs="Times New Roman"/>
          <w:b/>
          <w:bCs/>
          <w:color w:val="000000"/>
          <w:kern w:val="0"/>
          <w:sz w:val="28"/>
          <w:szCs w:val="28"/>
          <w:lang w:eastAsia="ru-RU" w:bidi="uk-UA"/>
        </w:rPr>
        <w:t xml:space="preserve"> </w:t>
      </w:r>
      <w:r w:rsidRPr="00025744">
        <w:rPr>
          <w:rFonts w:ascii="Times New Roman" w:eastAsia="Arial Unicode MS" w:hAnsi="Times New Roman" w:cs="Times New Roman" w:hint="eastAsia"/>
          <w:b/>
          <w:bCs/>
          <w:color w:val="000000"/>
          <w:kern w:val="0"/>
          <w:sz w:val="28"/>
          <w:szCs w:val="28"/>
          <w:lang w:eastAsia="ru-RU" w:bidi="uk-UA"/>
        </w:rPr>
        <w:t>нейронных</w:t>
      </w:r>
      <w:r w:rsidRPr="00025744">
        <w:rPr>
          <w:rFonts w:ascii="Times New Roman" w:eastAsia="Arial Unicode MS" w:hAnsi="Times New Roman" w:cs="Times New Roman"/>
          <w:b/>
          <w:bCs/>
          <w:color w:val="000000"/>
          <w:kern w:val="0"/>
          <w:sz w:val="28"/>
          <w:szCs w:val="28"/>
          <w:lang w:eastAsia="ru-RU" w:bidi="uk-UA"/>
        </w:rPr>
        <w:t xml:space="preserve"> </w:t>
      </w:r>
      <w:r w:rsidRPr="00025744">
        <w:rPr>
          <w:rFonts w:ascii="Times New Roman" w:eastAsia="Arial Unicode MS" w:hAnsi="Times New Roman" w:cs="Times New Roman" w:hint="eastAsia"/>
          <w:b/>
          <w:bCs/>
          <w:color w:val="000000"/>
          <w:kern w:val="0"/>
          <w:sz w:val="28"/>
          <w:szCs w:val="28"/>
          <w:lang w:eastAsia="ru-RU" w:bidi="uk-UA"/>
        </w:rPr>
        <w:t>сетей</w:t>
      </w:r>
      <w:r w:rsidRPr="00025744">
        <w:rPr>
          <w:rFonts w:ascii="Times New Roman" w:eastAsia="Arial Unicode MS" w:hAnsi="Times New Roman" w:cs="Times New Roman"/>
          <w:b/>
          <w:bCs/>
          <w:color w:val="000000"/>
          <w:kern w:val="0"/>
          <w:sz w:val="28"/>
          <w:szCs w:val="28"/>
          <w:lang w:eastAsia="ru-RU" w:bidi="uk-UA"/>
        </w:rPr>
        <w:t xml:space="preserve"> </w:t>
      </w:r>
      <w:r w:rsidRPr="00025744">
        <w:rPr>
          <w:rFonts w:ascii="Times New Roman" w:eastAsia="Arial Unicode MS" w:hAnsi="Times New Roman" w:cs="Times New Roman" w:hint="eastAsia"/>
          <w:b/>
          <w:bCs/>
          <w:color w:val="000000"/>
          <w:kern w:val="0"/>
          <w:sz w:val="28"/>
          <w:szCs w:val="28"/>
          <w:lang w:eastAsia="ru-RU" w:bidi="uk-UA"/>
        </w:rPr>
        <w:t>в</w:t>
      </w:r>
      <w:r w:rsidRPr="00025744">
        <w:rPr>
          <w:rFonts w:ascii="Times New Roman" w:eastAsia="Arial Unicode MS" w:hAnsi="Times New Roman" w:cs="Times New Roman"/>
          <w:b/>
          <w:bCs/>
          <w:color w:val="000000"/>
          <w:kern w:val="0"/>
          <w:sz w:val="28"/>
          <w:szCs w:val="28"/>
          <w:lang w:eastAsia="ru-RU" w:bidi="uk-UA"/>
        </w:rPr>
        <w:t xml:space="preserve"> </w:t>
      </w:r>
      <w:r w:rsidRPr="00025744">
        <w:rPr>
          <w:rFonts w:ascii="Times New Roman" w:eastAsia="Arial Unicode MS" w:hAnsi="Times New Roman" w:cs="Times New Roman" w:hint="eastAsia"/>
          <w:b/>
          <w:bCs/>
          <w:color w:val="000000"/>
          <w:kern w:val="0"/>
          <w:sz w:val="28"/>
          <w:szCs w:val="28"/>
          <w:lang w:eastAsia="ru-RU" w:bidi="uk-UA"/>
        </w:rPr>
        <w:t>информационно</w:t>
      </w:r>
      <w:r w:rsidRPr="00025744">
        <w:rPr>
          <w:rFonts w:ascii="Times New Roman" w:eastAsia="Arial Unicode MS" w:hAnsi="Times New Roman" w:cs="Times New Roman"/>
          <w:b/>
          <w:bCs/>
          <w:color w:val="000000"/>
          <w:kern w:val="0"/>
          <w:sz w:val="28"/>
          <w:szCs w:val="28"/>
          <w:lang w:eastAsia="ru-RU" w:bidi="uk-UA"/>
        </w:rPr>
        <w:t>-</w:t>
      </w:r>
      <w:r w:rsidRPr="00025744">
        <w:rPr>
          <w:rFonts w:ascii="Times New Roman" w:eastAsia="Arial Unicode MS" w:hAnsi="Times New Roman" w:cs="Times New Roman" w:hint="eastAsia"/>
          <w:b/>
          <w:bCs/>
          <w:color w:val="000000"/>
          <w:kern w:val="0"/>
          <w:sz w:val="28"/>
          <w:szCs w:val="28"/>
          <w:lang w:eastAsia="ru-RU" w:bidi="uk-UA"/>
        </w:rPr>
        <w:t>аналитических</w:t>
      </w:r>
      <w:r w:rsidRPr="00025744">
        <w:rPr>
          <w:rFonts w:ascii="Times New Roman" w:eastAsia="Arial Unicode MS" w:hAnsi="Times New Roman" w:cs="Times New Roman"/>
          <w:b/>
          <w:bCs/>
          <w:color w:val="000000"/>
          <w:kern w:val="0"/>
          <w:sz w:val="28"/>
          <w:szCs w:val="28"/>
          <w:lang w:eastAsia="ru-RU" w:bidi="uk-UA"/>
        </w:rPr>
        <w:t xml:space="preserve"> </w:t>
      </w:r>
      <w:r w:rsidRPr="00025744">
        <w:rPr>
          <w:rFonts w:ascii="Times New Roman" w:eastAsia="Arial Unicode MS" w:hAnsi="Times New Roman" w:cs="Times New Roman" w:hint="eastAsia"/>
          <w:b/>
          <w:bCs/>
          <w:color w:val="000000"/>
          <w:kern w:val="0"/>
          <w:sz w:val="28"/>
          <w:szCs w:val="28"/>
          <w:lang w:eastAsia="ru-RU" w:bidi="uk-UA"/>
        </w:rPr>
        <w:t>системах</w:t>
      </w:r>
      <w:r w:rsidRPr="00025744">
        <w:rPr>
          <w:rFonts w:ascii="Times New Roman" w:eastAsia="Arial Unicode MS" w:hAnsi="Times New Roman" w:cs="Times New Roman"/>
          <w:b/>
          <w:bCs/>
          <w:color w:val="000000"/>
          <w:kern w:val="0"/>
          <w:sz w:val="28"/>
          <w:szCs w:val="28"/>
          <w:lang w:eastAsia="ru-RU" w:bidi="uk-UA"/>
        </w:rPr>
        <w:t xml:space="preserve"> </w:t>
      </w:r>
      <w:r w:rsidRPr="00025744">
        <w:rPr>
          <w:rFonts w:ascii="Times New Roman" w:eastAsia="Arial Unicode MS" w:hAnsi="Times New Roman" w:cs="Times New Roman" w:hint="eastAsia"/>
          <w:b/>
          <w:bCs/>
          <w:color w:val="000000"/>
          <w:kern w:val="0"/>
          <w:sz w:val="28"/>
          <w:szCs w:val="28"/>
          <w:lang w:eastAsia="ru-RU" w:bidi="uk-UA"/>
        </w:rPr>
        <w:t>при</w:t>
      </w:r>
      <w:r w:rsidRPr="00025744">
        <w:rPr>
          <w:rFonts w:ascii="Times New Roman" w:eastAsia="Arial Unicode MS" w:hAnsi="Times New Roman" w:cs="Times New Roman"/>
          <w:b/>
          <w:bCs/>
          <w:color w:val="000000"/>
          <w:kern w:val="0"/>
          <w:sz w:val="28"/>
          <w:szCs w:val="28"/>
          <w:lang w:eastAsia="ru-RU" w:bidi="uk-UA"/>
        </w:rPr>
        <w:t xml:space="preserve"> </w:t>
      </w:r>
      <w:r w:rsidRPr="00025744">
        <w:rPr>
          <w:rFonts w:ascii="Times New Roman" w:eastAsia="Arial Unicode MS" w:hAnsi="Times New Roman" w:cs="Times New Roman" w:hint="eastAsia"/>
          <w:b/>
          <w:bCs/>
          <w:color w:val="000000"/>
          <w:kern w:val="0"/>
          <w:sz w:val="28"/>
          <w:szCs w:val="28"/>
          <w:lang w:eastAsia="ru-RU" w:bidi="uk-UA"/>
        </w:rPr>
        <w:t>управлении</w:t>
      </w:r>
      <w:r w:rsidRPr="00025744">
        <w:rPr>
          <w:rFonts w:ascii="Times New Roman" w:eastAsia="Arial Unicode MS" w:hAnsi="Times New Roman" w:cs="Times New Roman"/>
          <w:b/>
          <w:bCs/>
          <w:color w:val="000000"/>
          <w:kern w:val="0"/>
          <w:sz w:val="28"/>
          <w:szCs w:val="28"/>
          <w:lang w:eastAsia="ru-RU" w:bidi="uk-UA"/>
        </w:rPr>
        <w:t xml:space="preserve"> </w:t>
      </w:r>
      <w:r w:rsidRPr="00025744">
        <w:rPr>
          <w:rFonts w:ascii="Times New Roman" w:eastAsia="Arial Unicode MS" w:hAnsi="Times New Roman" w:cs="Times New Roman" w:hint="eastAsia"/>
          <w:b/>
          <w:bCs/>
          <w:color w:val="000000"/>
          <w:kern w:val="0"/>
          <w:sz w:val="28"/>
          <w:szCs w:val="28"/>
          <w:lang w:eastAsia="ru-RU" w:bidi="uk-UA"/>
        </w:rPr>
        <w:t>объектами</w:t>
      </w:r>
      <w:r w:rsidRPr="00025744">
        <w:rPr>
          <w:rFonts w:ascii="Times New Roman" w:eastAsia="Arial Unicode MS" w:hAnsi="Times New Roman" w:cs="Times New Roman"/>
          <w:b/>
          <w:bCs/>
          <w:color w:val="000000"/>
          <w:kern w:val="0"/>
          <w:sz w:val="28"/>
          <w:szCs w:val="28"/>
          <w:lang w:eastAsia="ru-RU" w:bidi="uk-UA"/>
        </w:rPr>
        <w:t xml:space="preserve"> </w:t>
      </w:r>
      <w:r w:rsidRPr="00025744">
        <w:rPr>
          <w:rFonts w:ascii="Times New Roman" w:eastAsia="Arial Unicode MS" w:hAnsi="Times New Roman" w:cs="Times New Roman" w:hint="eastAsia"/>
          <w:b/>
          <w:bCs/>
          <w:color w:val="000000"/>
          <w:kern w:val="0"/>
          <w:sz w:val="28"/>
          <w:szCs w:val="28"/>
          <w:lang w:eastAsia="ru-RU" w:bidi="uk-UA"/>
        </w:rPr>
        <w:t>с</w:t>
      </w:r>
      <w:r w:rsidRPr="00025744">
        <w:rPr>
          <w:rFonts w:ascii="Times New Roman" w:eastAsia="Arial Unicode MS" w:hAnsi="Times New Roman" w:cs="Times New Roman"/>
          <w:b/>
          <w:bCs/>
          <w:color w:val="000000"/>
          <w:kern w:val="0"/>
          <w:sz w:val="28"/>
          <w:szCs w:val="28"/>
          <w:lang w:eastAsia="ru-RU" w:bidi="uk-UA"/>
        </w:rPr>
        <w:t xml:space="preserve"> </w:t>
      </w:r>
      <w:r w:rsidRPr="00025744">
        <w:rPr>
          <w:rFonts w:ascii="Times New Roman" w:eastAsia="Arial Unicode MS" w:hAnsi="Times New Roman" w:cs="Times New Roman" w:hint="eastAsia"/>
          <w:b/>
          <w:bCs/>
          <w:color w:val="000000"/>
          <w:kern w:val="0"/>
          <w:sz w:val="28"/>
          <w:szCs w:val="28"/>
          <w:lang w:eastAsia="ru-RU" w:bidi="uk-UA"/>
        </w:rPr>
        <w:t>неопределенностью</w:t>
      </w:r>
    </w:p>
    <w:p w14:paraId="4E580819" w14:textId="77777777" w:rsidR="00025744" w:rsidRDefault="00025744" w:rsidP="00025744">
      <w:r>
        <w:rPr>
          <w:rFonts w:hint="eastAsia"/>
        </w:rPr>
        <w:t>ОГЛАВЛЕНИЕ</w:t>
      </w:r>
      <w:r>
        <w:t xml:space="preserve"> </w:t>
      </w:r>
      <w:r>
        <w:rPr>
          <w:rFonts w:hint="eastAsia"/>
        </w:rPr>
        <w:t>ДИССЕРТАЦИИ</w:t>
      </w:r>
    </w:p>
    <w:p w14:paraId="223B8199" w14:textId="77777777" w:rsidR="00025744" w:rsidRDefault="00025744" w:rsidP="00025744">
      <w:r>
        <w:rPr>
          <w:rFonts w:hint="eastAsia"/>
        </w:rPr>
        <w:t>кандидат</w:t>
      </w:r>
      <w:r>
        <w:t xml:space="preserve"> </w:t>
      </w:r>
      <w:r>
        <w:rPr>
          <w:rFonts w:hint="eastAsia"/>
        </w:rPr>
        <w:t>наук</w:t>
      </w:r>
      <w:r>
        <w:t xml:space="preserve"> </w:t>
      </w:r>
      <w:r>
        <w:rPr>
          <w:rFonts w:hint="eastAsia"/>
        </w:rPr>
        <w:t>Полозова</w:t>
      </w:r>
      <w:r>
        <w:t xml:space="preserve"> </w:t>
      </w:r>
      <w:r>
        <w:rPr>
          <w:rFonts w:hint="eastAsia"/>
        </w:rPr>
        <w:t>Юлия</w:t>
      </w:r>
      <w:r>
        <w:t xml:space="preserve"> </w:t>
      </w:r>
      <w:r>
        <w:rPr>
          <w:rFonts w:hint="eastAsia"/>
        </w:rPr>
        <w:t>Евгеньевна</w:t>
      </w:r>
    </w:p>
    <w:p w14:paraId="5FE78E3E" w14:textId="77777777" w:rsidR="00025744" w:rsidRDefault="00025744" w:rsidP="00025744">
      <w:r>
        <w:t xml:space="preserve">1.2.1 </w:t>
      </w:r>
      <w:r>
        <w:rPr>
          <w:rFonts w:hint="eastAsia"/>
        </w:rPr>
        <w:t>Интервальные</w:t>
      </w:r>
      <w:r>
        <w:t xml:space="preserve"> </w:t>
      </w:r>
      <w:r>
        <w:rPr>
          <w:rFonts w:hint="eastAsia"/>
        </w:rPr>
        <w:t>числа</w:t>
      </w:r>
    </w:p>
    <w:p w14:paraId="5148BB30" w14:textId="77777777" w:rsidR="00025744" w:rsidRDefault="00025744" w:rsidP="00025744"/>
    <w:p w14:paraId="6E41F208" w14:textId="77777777" w:rsidR="00025744" w:rsidRDefault="00025744" w:rsidP="00025744">
      <w:r>
        <w:t xml:space="preserve">1.2.2 </w:t>
      </w:r>
      <w:r>
        <w:rPr>
          <w:rFonts w:hint="eastAsia"/>
        </w:rPr>
        <w:t>Интервальные</w:t>
      </w:r>
      <w:r>
        <w:t xml:space="preserve"> </w:t>
      </w:r>
      <w:r>
        <w:rPr>
          <w:rFonts w:hint="eastAsia"/>
        </w:rPr>
        <w:t>методы</w:t>
      </w:r>
      <w:r>
        <w:t xml:space="preserve"> </w:t>
      </w:r>
      <w:r>
        <w:rPr>
          <w:rFonts w:hint="eastAsia"/>
        </w:rPr>
        <w:t>глобальной</w:t>
      </w:r>
      <w:r>
        <w:t xml:space="preserve"> </w:t>
      </w:r>
      <w:r>
        <w:rPr>
          <w:rFonts w:hint="eastAsia"/>
        </w:rPr>
        <w:t>оптимизации</w:t>
      </w:r>
    </w:p>
    <w:p w14:paraId="72EF15B0" w14:textId="77777777" w:rsidR="00025744" w:rsidRDefault="00025744" w:rsidP="00025744"/>
    <w:p w14:paraId="591FF9A5" w14:textId="77777777" w:rsidR="00025744" w:rsidRDefault="00025744" w:rsidP="00025744">
      <w:r>
        <w:t xml:space="preserve">1.3 </w:t>
      </w:r>
      <w:r>
        <w:rPr>
          <w:rFonts w:hint="eastAsia"/>
        </w:rPr>
        <w:t>Интервальная</w:t>
      </w:r>
      <w:r>
        <w:t xml:space="preserve"> </w:t>
      </w:r>
      <w:r>
        <w:rPr>
          <w:rFonts w:hint="eastAsia"/>
        </w:rPr>
        <w:t>нейронная</w:t>
      </w:r>
      <w:r>
        <w:t xml:space="preserve"> </w:t>
      </w:r>
      <w:r>
        <w:rPr>
          <w:rFonts w:hint="eastAsia"/>
        </w:rPr>
        <w:t>сеть</w:t>
      </w:r>
    </w:p>
    <w:p w14:paraId="3AB920C2" w14:textId="77777777" w:rsidR="00025744" w:rsidRDefault="00025744" w:rsidP="00025744"/>
    <w:p w14:paraId="6B2A88F1" w14:textId="77777777" w:rsidR="00025744" w:rsidRDefault="00025744" w:rsidP="00025744">
      <w:r>
        <w:t xml:space="preserve">1.4 </w:t>
      </w:r>
      <w:r>
        <w:rPr>
          <w:rFonts w:hint="eastAsia"/>
        </w:rPr>
        <w:t>Гарантированность</w:t>
      </w:r>
      <w:r>
        <w:t xml:space="preserve"> </w:t>
      </w:r>
      <w:r>
        <w:rPr>
          <w:rFonts w:hint="eastAsia"/>
        </w:rPr>
        <w:t>оценок</w:t>
      </w:r>
      <w:r>
        <w:t xml:space="preserve"> </w:t>
      </w:r>
      <w:r>
        <w:rPr>
          <w:rFonts w:hint="eastAsia"/>
        </w:rPr>
        <w:t>интервальных</w:t>
      </w:r>
      <w:r>
        <w:t xml:space="preserve"> </w:t>
      </w:r>
      <w:r>
        <w:rPr>
          <w:rFonts w:hint="eastAsia"/>
        </w:rPr>
        <w:t>вычислений</w:t>
      </w:r>
    </w:p>
    <w:p w14:paraId="59D476EB" w14:textId="77777777" w:rsidR="00025744" w:rsidRDefault="00025744" w:rsidP="00025744"/>
    <w:p w14:paraId="46E2E877" w14:textId="77777777" w:rsidR="00025744" w:rsidRDefault="00025744" w:rsidP="00025744">
      <w:r>
        <w:t xml:space="preserve">1.5 </w:t>
      </w:r>
      <w:r>
        <w:rPr>
          <w:rFonts w:hint="eastAsia"/>
        </w:rPr>
        <w:t>Обратная</w:t>
      </w:r>
      <w:r>
        <w:t xml:space="preserve"> </w:t>
      </w:r>
      <w:r>
        <w:rPr>
          <w:rFonts w:hint="eastAsia"/>
        </w:rPr>
        <w:t>задача</w:t>
      </w:r>
    </w:p>
    <w:p w14:paraId="09FD07EF" w14:textId="77777777" w:rsidR="00025744" w:rsidRDefault="00025744" w:rsidP="00025744"/>
    <w:p w14:paraId="4B26021D" w14:textId="77777777" w:rsidR="00025744" w:rsidRDefault="00025744" w:rsidP="00025744">
      <w:r>
        <w:t xml:space="preserve">1.5.1 </w:t>
      </w:r>
      <w:r>
        <w:rPr>
          <w:rFonts w:hint="eastAsia"/>
        </w:rPr>
        <w:t>Обращение</w:t>
      </w:r>
      <w:r>
        <w:t xml:space="preserve"> </w:t>
      </w:r>
      <w:r>
        <w:rPr>
          <w:rFonts w:hint="eastAsia"/>
        </w:rPr>
        <w:t>множеств</w:t>
      </w:r>
    </w:p>
    <w:p w14:paraId="0C2BE569" w14:textId="77777777" w:rsidR="00025744" w:rsidRDefault="00025744" w:rsidP="00025744"/>
    <w:p w14:paraId="0B0C9C94" w14:textId="77777777" w:rsidR="00025744" w:rsidRDefault="00025744" w:rsidP="00025744">
      <w:r>
        <w:t xml:space="preserve">1.5.2 </w:t>
      </w:r>
      <w:r>
        <w:rPr>
          <w:rFonts w:hint="eastAsia"/>
        </w:rPr>
        <w:t>Инверсия</w:t>
      </w:r>
      <w:r>
        <w:t xml:space="preserve"> </w:t>
      </w:r>
      <w:r>
        <w:rPr>
          <w:rFonts w:hint="eastAsia"/>
        </w:rPr>
        <w:t>нейронной</w:t>
      </w:r>
      <w:r>
        <w:t xml:space="preserve"> </w:t>
      </w:r>
      <w:r>
        <w:rPr>
          <w:rFonts w:hint="eastAsia"/>
        </w:rPr>
        <w:t>сети</w:t>
      </w:r>
    </w:p>
    <w:p w14:paraId="7DDF8C6A" w14:textId="77777777" w:rsidR="00025744" w:rsidRDefault="00025744" w:rsidP="00025744"/>
    <w:p w14:paraId="041AB69F" w14:textId="77777777" w:rsidR="00025744" w:rsidRDefault="00025744" w:rsidP="00025744">
      <w:r>
        <w:t xml:space="preserve">1.6 </w:t>
      </w:r>
      <w:r>
        <w:rPr>
          <w:rFonts w:hint="eastAsia"/>
        </w:rPr>
        <w:t>Нейроуправление</w:t>
      </w:r>
    </w:p>
    <w:p w14:paraId="0FDCABD6" w14:textId="77777777" w:rsidR="00025744" w:rsidRDefault="00025744" w:rsidP="00025744"/>
    <w:p w14:paraId="1FB8DB74" w14:textId="77777777" w:rsidR="00025744" w:rsidRDefault="00025744" w:rsidP="00025744">
      <w:r>
        <w:t xml:space="preserve">1.7 </w:t>
      </w:r>
      <w:r>
        <w:rPr>
          <w:rFonts w:hint="eastAsia"/>
        </w:rPr>
        <w:t>Применение</w:t>
      </w:r>
      <w:r>
        <w:t xml:space="preserve"> </w:t>
      </w:r>
      <w:r>
        <w:rPr>
          <w:rFonts w:hint="eastAsia"/>
        </w:rPr>
        <w:t>интервальных</w:t>
      </w:r>
      <w:r>
        <w:t xml:space="preserve"> </w:t>
      </w:r>
      <w:r>
        <w:rPr>
          <w:rFonts w:hint="eastAsia"/>
        </w:rPr>
        <w:t>нейронных</w:t>
      </w:r>
      <w:r>
        <w:t xml:space="preserve"> </w:t>
      </w:r>
      <w:r>
        <w:rPr>
          <w:rFonts w:hint="eastAsia"/>
        </w:rPr>
        <w:t>сетей</w:t>
      </w:r>
      <w:r>
        <w:t xml:space="preserve"> </w:t>
      </w:r>
      <w:r>
        <w:rPr>
          <w:rFonts w:hint="eastAsia"/>
        </w:rPr>
        <w:t>при</w:t>
      </w:r>
      <w:r>
        <w:t xml:space="preserve"> </w:t>
      </w:r>
      <w:r>
        <w:rPr>
          <w:rFonts w:hint="eastAsia"/>
        </w:rPr>
        <w:t>решении</w:t>
      </w:r>
      <w:r>
        <w:t xml:space="preserve"> </w:t>
      </w:r>
      <w:r>
        <w:rPr>
          <w:rFonts w:hint="eastAsia"/>
        </w:rPr>
        <w:t>задач</w:t>
      </w:r>
      <w:r>
        <w:t xml:space="preserve"> </w:t>
      </w:r>
      <w:r>
        <w:rPr>
          <w:rFonts w:hint="eastAsia"/>
        </w:rPr>
        <w:t>с</w:t>
      </w:r>
      <w:r>
        <w:t xml:space="preserve"> </w:t>
      </w:r>
      <w:r>
        <w:rPr>
          <w:rFonts w:hint="eastAsia"/>
        </w:rPr>
        <w:t>неопределенностями</w:t>
      </w:r>
    </w:p>
    <w:p w14:paraId="11C7B926" w14:textId="77777777" w:rsidR="00025744" w:rsidRDefault="00025744" w:rsidP="00025744"/>
    <w:p w14:paraId="3616AFA3" w14:textId="77777777" w:rsidR="00025744" w:rsidRDefault="00025744" w:rsidP="00025744">
      <w:r>
        <w:t xml:space="preserve">1.8 </w:t>
      </w:r>
      <w:r>
        <w:rPr>
          <w:rFonts w:hint="eastAsia"/>
        </w:rPr>
        <w:t>Выводы</w:t>
      </w:r>
    </w:p>
    <w:p w14:paraId="1F5CC8F9" w14:textId="77777777" w:rsidR="00025744" w:rsidRDefault="00025744" w:rsidP="00025744"/>
    <w:p w14:paraId="4596BA3E" w14:textId="77777777" w:rsidR="00025744" w:rsidRDefault="00025744" w:rsidP="00025744">
      <w:r>
        <w:t xml:space="preserve">2 </w:t>
      </w:r>
      <w:r>
        <w:rPr>
          <w:rFonts w:hint="eastAsia"/>
        </w:rPr>
        <w:t>Разработка</w:t>
      </w:r>
      <w:r>
        <w:t xml:space="preserve"> </w:t>
      </w:r>
      <w:r>
        <w:rPr>
          <w:rFonts w:hint="eastAsia"/>
        </w:rPr>
        <w:t>методов</w:t>
      </w:r>
      <w:r>
        <w:t xml:space="preserve"> </w:t>
      </w:r>
      <w:r>
        <w:rPr>
          <w:rFonts w:hint="eastAsia"/>
        </w:rPr>
        <w:t>идентификации</w:t>
      </w:r>
      <w:r>
        <w:t xml:space="preserve"> </w:t>
      </w:r>
      <w:r>
        <w:rPr>
          <w:rFonts w:hint="eastAsia"/>
        </w:rPr>
        <w:t>интервальных</w:t>
      </w:r>
      <w:r>
        <w:t xml:space="preserve"> </w:t>
      </w:r>
      <w:r>
        <w:rPr>
          <w:rFonts w:hint="eastAsia"/>
        </w:rPr>
        <w:t>нейронных</w:t>
      </w:r>
      <w:r>
        <w:t xml:space="preserve"> </w:t>
      </w:r>
      <w:r>
        <w:rPr>
          <w:rFonts w:hint="eastAsia"/>
        </w:rPr>
        <w:t>сетей</w:t>
      </w:r>
    </w:p>
    <w:p w14:paraId="4273C8CC" w14:textId="77777777" w:rsidR="00025744" w:rsidRDefault="00025744" w:rsidP="00025744"/>
    <w:p w14:paraId="6EEAFFA4" w14:textId="77777777" w:rsidR="00025744" w:rsidRDefault="00025744" w:rsidP="00025744">
      <w:r>
        <w:t xml:space="preserve">2.1 </w:t>
      </w:r>
      <w:r>
        <w:rPr>
          <w:rFonts w:hint="eastAsia"/>
        </w:rPr>
        <w:t>Модификация</w:t>
      </w:r>
      <w:r>
        <w:t xml:space="preserve"> </w:t>
      </w:r>
      <w:r>
        <w:rPr>
          <w:rFonts w:hint="eastAsia"/>
        </w:rPr>
        <w:t>функционала</w:t>
      </w:r>
      <w:r>
        <w:t xml:space="preserve"> </w:t>
      </w:r>
      <w:r>
        <w:rPr>
          <w:rFonts w:hint="eastAsia"/>
        </w:rPr>
        <w:t>качества</w:t>
      </w:r>
      <w:r>
        <w:t xml:space="preserve"> </w:t>
      </w:r>
      <w:r>
        <w:rPr>
          <w:rFonts w:hint="eastAsia"/>
        </w:rPr>
        <w:t>обучения</w:t>
      </w:r>
      <w:r>
        <w:t xml:space="preserve"> </w:t>
      </w:r>
      <w:r>
        <w:rPr>
          <w:rFonts w:hint="eastAsia"/>
        </w:rPr>
        <w:t>ин</w:t>
      </w:r>
      <w:r>
        <w:rPr>
          <w:rFonts w:hint="eastAsia"/>
        </w:rPr>
        <w:lastRenderedPageBreak/>
        <w:t>тервальных</w:t>
      </w:r>
      <w:r>
        <w:t xml:space="preserve"> </w:t>
      </w:r>
      <w:r>
        <w:rPr>
          <w:rFonts w:hint="eastAsia"/>
        </w:rPr>
        <w:t>нейронных</w:t>
      </w:r>
      <w:r>
        <w:t xml:space="preserve"> </w:t>
      </w:r>
      <w:r>
        <w:rPr>
          <w:rFonts w:hint="eastAsia"/>
        </w:rPr>
        <w:t>сетей</w:t>
      </w:r>
    </w:p>
    <w:p w14:paraId="485E25FF" w14:textId="77777777" w:rsidR="00025744" w:rsidRDefault="00025744" w:rsidP="00025744"/>
    <w:p w14:paraId="5EE4855F" w14:textId="77777777" w:rsidR="00025744" w:rsidRDefault="00025744" w:rsidP="00025744">
      <w:r>
        <w:t xml:space="preserve">2.2 </w:t>
      </w:r>
      <w:r>
        <w:rPr>
          <w:rFonts w:hint="eastAsia"/>
        </w:rPr>
        <w:t>Дуальнопараметрическая</w:t>
      </w:r>
      <w:r>
        <w:t xml:space="preserve"> </w:t>
      </w:r>
      <w:r>
        <w:rPr>
          <w:rFonts w:hint="eastAsia"/>
        </w:rPr>
        <w:t>нейронная</w:t>
      </w:r>
      <w:r>
        <w:t xml:space="preserve"> </w:t>
      </w:r>
      <w:r>
        <w:rPr>
          <w:rFonts w:hint="eastAsia"/>
        </w:rPr>
        <w:t>сеть</w:t>
      </w:r>
    </w:p>
    <w:p w14:paraId="7FDD7043" w14:textId="77777777" w:rsidR="00025744" w:rsidRDefault="00025744" w:rsidP="00025744"/>
    <w:p w14:paraId="6D28C9FA" w14:textId="77777777" w:rsidR="00025744" w:rsidRDefault="00025744" w:rsidP="00025744">
      <w:r>
        <w:t xml:space="preserve">2.3 </w:t>
      </w:r>
      <w:r>
        <w:rPr>
          <w:rFonts w:hint="eastAsia"/>
        </w:rPr>
        <w:t>Алгоритм</w:t>
      </w:r>
      <w:r>
        <w:t xml:space="preserve"> </w:t>
      </w:r>
      <w:r>
        <w:rPr>
          <w:rFonts w:hint="eastAsia"/>
        </w:rPr>
        <w:t>обучения</w:t>
      </w:r>
      <w:r>
        <w:t xml:space="preserve"> </w:t>
      </w:r>
      <w:r>
        <w:rPr>
          <w:rFonts w:hint="eastAsia"/>
        </w:rPr>
        <w:t>дуальнопараметрических</w:t>
      </w:r>
      <w:r>
        <w:t xml:space="preserve"> </w:t>
      </w:r>
      <w:r>
        <w:rPr>
          <w:rFonts w:hint="eastAsia"/>
        </w:rPr>
        <w:t>нейронных</w:t>
      </w:r>
      <w:r>
        <w:t xml:space="preserve"> </w:t>
      </w:r>
      <w:r>
        <w:rPr>
          <w:rFonts w:hint="eastAsia"/>
        </w:rPr>
        <w:t>сетей</w:t>
      </w:r>
      <w:r>
        <w:t xml:space="preserve"> </w:t>
      </w:r>
      <w:r>
        <w:rPr>
          <w:rFonts w:hint="eastAsia"/>
        </w:rPr>
        <w:t>на</w:t>
      </w:r>
      <w:r>
        <w:t xml:space="preserve"> </w:t>
      </w:r>
      <w:r>
        <w:rPr>
          <w:rFonts w:hint="eastAsia"/>
        </w:rPr>
        <w:t>основе</w:t>
      </w:r>
      <w:r>
        <w:t xml:space="preserve"> </w:t>
      </w:r>
      <w:r>
        <w:rPr>
          <w:rFonts w:hint="eastAsia"/>
        </w:rPr>
        <w:t>процедуры</w:t>
      </w:r>
      <w:r>
        <w:t xml:space="preserve"> </w:t>
      </w:r>
      <w:r>
        <w:rPr>
          <w:rFonts w:hint="eastAsia"/>
        </w:rPr>
        <w:t>расширения</w:t>
      </w:r>
      <w:r>
        <w:t xml:space="preserve"> </w:t>
      </w:r>
      <w:r>
        <w:rPr>
          <w:rFonts w:hint="eastAsia"/>
        </w:rPr>
        <w:t>интервалов</w:t>
      </w:r>
    </w:p>
    <w:p w14:paraId="50D95D9A" w14:textId="77777777" w:rsidR="00025744" w:rsidRDefault="00025744" w:rsidP="00025744"/>
    <w:p w14:paraId="3DE8B86F" w14:textId="77777777" w:rsidR="00025744" w:rsidRDefault="00025744" w:rsidP="00025744">
      <w:r>
        <w:t xml:space="preserve">2.4 </w:t>
      </w:r>
      <w:r>
        <w:rPr>
          <w:rFonts w:hint="eastAsia"/>
        </w:rPr>
        <w:t>Применение</w:t>
      </w:r>
      <w:r>
        <w:t xml:space="preserve"> </w:t>
      </w:r>
      <w:r>
        <w:rPr>
          <w:rFonts w:hint="eastAsia"/>
        </w:rPr>
        <w:t>алгоритма</w:t>
      </w:r>
      <w:r>
        <w:t xml:space="preserve"> </w:t>
      </w:r>
      <w:r>
        <w:rPr>
          <w:rFonts w:hint="eastAsia"/>
        </w:rPr>
        <w:t>Б</w:t>
      </w:r>
      <w:r>
        <w:t>1</w:t>
      </w:r>
      <w:r>
        <w:rPr>
          <w:rFonts w:hint="eastAsia"/>
        </w:rPr>
        <w:t>У</w:t>
      </w:r>
      <w:r>
        <w:t>1</w:t>
      </w:r>
      <w:r>
        <w:rPr>
          <w:rFonts w:hint="eastAsia"/>
        </w:rPr>
        <w:t>Л</w:t>
      </w:r>
      <w:r>
        <w:t xml:space="preserve"> </w:t>
      </w:r>
      <w:r>
        <w:rPr>
          <w:rFonts w:hint="eastAsia"/>
        </w:rPr>
        <w:t>для</w:t>
      </w:r>
      <w:r>
        <w:t xml:space="preserve"> </w:t>
      </w:r>
      <w:r>
        <w:rPr>
          <w:rFonts w:hint="eastAsia"/>
        </w:rPr>
        <w:t>обучения</w:t>
      </w:r>
      <w:r>
        <w:t xml:space="preserve"> </w:t>
      </w:r>
      <w:r>
        <w:rPr>
          <w:rFonts w:hint="eastAsia"/>
        </w:rPr>
        <w:t>дуальнопарамет</w:t>
      </w:r>
      <w:r>
        <w:t>-</w:t>
      </w:r>
      <w:r>
        <w:rPr>
          <w:rFonts w:hint="eastAsia"/>
        </w:rPr>
        <w:t>рических</w:t>
      </w:r>
      <w:r>
        <w:t xml:space="preserve"> </w:t>
      </w:r>
      <w:r>
        <w:rPr>
          <w:rFonts w:hint="eastAsia"/>
        </w:rPr>
        <w:t>нейронных</w:t>
      </w:r>
      <w:r>
        <w:t xml:space="preserve"> </w:t>
      </w:r>
      <w:r>
        <w:rPr>
          <w:rFonts w:hint="eastAsia"/>
        </w:rPr>
        <w:t>сетей</w:t>
      </w:r>
    </w:p>
    <w:p w14:paraId="23F84BD9" w14:textId="77777777" w:rsidR="00025744" w:rsidRDefault="00025744" w:rsidP="00025744"/>
    <w:p w14:paraId="07828F4A" w14:textId="77777777" w:rsidR="00025744" w:rsidRDefault="00025744" w:rsidP="00025744">
      <w:r>
        <w:t xml:space="preserve">2.5 </w:t>
      </w:r>
      <w:r>
        <w:rPr>
          <w:rFonts w:hint="eastAsia"/>
        </w:rPr>
        <w:t>Алгоритм</w:t>
      </w:r>
      <w:r>
        <w:t xml:space="preserve"> </w:t>
      </w:r>
      <w:r>
        <w:rPr>
          <w:rFonts w:hint="eastAsia"/>
        </w:rPr>
        <w:t>структурной</w:t>
      </w:r>
      <w:r>
        <w:t xml:space="preserve"> </w:t>
      </w:r>
      <w:r>
        <w:rPr>
          <w:rFonts w:hint="eastAsia"/>
        </w:rPr>
        <w:t>идентификации</w:t>
      </w:r>
      <w:r>
        <w:t xml:space="preserve"> </w:t>
      </w:r>
      <w:r>
        <w:rPr>
          <w:rFonts w:hint="eastAsia"/>
        </w:rPr>
        <w:t>дуальнопараметриче</w:t>
      </w:r>
      <w:r>
        <w:t>-</w:t>
      </w:r>
      <w:r>
        <w:rPr>
          <w:rFonts w:hint="eastAsia"/>
        </w:rPr>
        <w:t>ских</w:t>
      </w:r>
      <w:r>
        <w:t xml:space="preserve"> </w:t>
      </w:r>
      <w:r>
        <w:rPr>
          <w:rFonts w:hint="eastAsia"/>
        </w:rPr>
        <w:t>нейронных</w:t>
      </w:r>
      <w:r>
        <w:t xml:space="preserve"> </w:t>
      </w:r>
      <w:r>
        <w:rPr>
          <w:rFonts w:hint="eastAsia"/>
        </w:rPr>
        <w:t>сетей</w:t>
      </w:r>
    </w:p>
    <w:p w14:paraId="36BFB9FD" w14:textId="77777777" w:rsidR="00025744" w:rsidRDefault="00025744" w:rsidP="00025744"/>
    <w:p w14:paraId="744EE9E9" w14:textId="77777777" w:rsidR="00025744" w:rsidRDefault="00025744" w:rsidP="00025744">
      <w:r>
        <w:t xml:space="preserve">2.6 </w:t>
      </w:r>
      <w:r>
        <w:rPr>
          <w:rFonts w:hint="eastAsia"/>
        </w:rPr>
        <w:t>Алгоритм</w:t>
      </w:r>
      <w:r>
        <w:t xml:space="preserve"> </w:t>
      </w:r>
      <w:r>
        <w:rPr>
          <w:rFonts w:hint="eastAsia"/>
        </w:rPr>
        <w:t>структурной</w:t>
      </w:r>
      <w:r>
        <w:t xml:space="preserve"> </w:t>
      </w:r>
      <w:r>
        <w:rPr>
          <w:rFonts w:hint="eastAsia"/>
        </w:rPr>
        <w:t>идентификации</w:t>
      </w:r>
      <w:r>
        <w:t xml:space="preserve"> </w:t>
      </w:r>
      <w:r>
        <w:rPr>
          <w:rFonts w:hint="eastAsia"/>
        </w:rPr>
        <w:t>дуальнопараметриче</w:t>
      </w:r>
      <w:r>
        <w:t>-</w:t>
      </w:r>
      <w:r>
        <w:rPr>
          <w:rFonts w:hint="eastAsia"/>
        </w:rPr>
        <w:t>ских</w:t>
      </w:r>
      <w:r>
        <w:t xml:space="preserve"> </w:t>
      </w:r>
      <w:r>
        <w:rPr>
          <w:rFonts w:hint="eastAsia"/>
        </w:rPr>
        <w:t>нейронных</w:t>
      </w:r>
      <w:r>
        <w:t xml:space="preserve"> </w:t>
      </w:r>
      <w:r>
        <w:rPr>
          <w:rFonts w:hint="eastAsia"/>
        </w:rPr>
        <w:t>сетей</w:t>
      </w:r>
      <w:r>
        <w:t xml:space="preserve"> </w:t>
      </w:r>
      <w:r>
        <w:rPr>
          <w:rFonts w:hint="eastAsia"/>
        </w:rPr>
        <w:t>с</w:t>
      </w:r>
      <w:r>
        <w:t xml:space="preserve"> </w:t>
      </w:r>
      <w:r>
        <w:rPr>
          <w:rFonts w:hint="eastAsia"/>
        </w:rPr>
        <w:t>разными</w:t>
      </w:r>
      <w:r>
        <w:t xml:space="preserve"> </w:t>
      </w:r>
      <w:r>
        <w:rPr>
          <w:rFonts w:hint="eastAsia"/>
        </w:rPr>
        <w:t>функциями</w:t>
      </w:r>
      <w:r>
        <w:t xml:space="preserve"> </w:t>
      </w:r>
      <w:r>
        <w:rPr>
          <w:rFonts w:hint="eastAsia"/>
        </w:rPr>
        <w:t>активации</w:t>
      </w:r>
    </w:p>
    <w:p w14:paraId="12708908" w14:textId="77777777" w:rsidR="00025744" w:rsidRDefault="00025744" w:rsidP="00025744"/>
    <w:p w14:paraId="0245B547" w14:textId="77777777" w:rsidR="00025744" w:rsidRDefault="00025744" w:rsidP="00025744">
      <w:r>
        <w:t xml:space="preserve">2.7 </w:t>
      </w:r>
      <w:r>
        <w:rPr>
          <w:rFonts w:hint="eastAsia"/>
        </w:rPr>
        <w:t>Устойчивость</w:t>
      </w:r>
      <w:r>
        <w:t xml:space="preserve"> </w:t>
      </w:r>
      <w:r>
        <w:rPr>
          <w:rFonts w:hint="eastAsia"/>
        </w:rPr>
        <w:t>результатов</w:t>
      </w:r>
      <w:r>
        <w:t xml:space="preserve"> </w:t>
      </w:r>
      <w:r>
        <w:rPr>
          <w:rFonts w:hint="eastAsia"/>
        </w:rPr>
        <w:t>интервального</w:t>
      </w:r>
      <w:r>
        <w:t xml:space="preserve"> </w:t>
      </w:r>
      <w:r>
        <w:rPr>
          <w:rFonts w:hint="eastAsia"/>
        </w:rPr>
        <w:t>нейросетевого</w:t>
      </w:r>
      <w:r>
        <w:t xml:space="preserve"> </w:t>
      </w:r>
      <w:r>
        <w:rPr>
          <w:rFonts w:hint="eastAsia"/>
        </w:rPr>
        <w:t>моделирования</w:t>
      </w:r>
    </w:p>
    <w:p w14:paraId="47480F34" w14:textId="77777777" w:rsidR="00025744" w:rsidRDefault="00025744" w:rsidP="00025744"/>
    <w:p w14:paraId="327C1064" w14:textId="77777777" w:rsidR="00025744" w:rsidRDefault="00025744" w:rsidP="00025744">
      <w:r>
        <w:t xml:space="preserve">2.8 </w:t>
      </w:r>
      <w:r>
        <w:rPr>
          <w:rFonts w:hint="eastAsia"/>
        </w:rPr>
        <w:t>Алгоритм</w:t>
      </w:r>
      <w:r>
        <w:t xml:space="preserve"> </w:t>
      </w:r>
      <w:r>
        <w:rPr>
          <w:rFonts w:hint="eastAsia"/>
        </w:rPr>
        <w:t>решения</w:t>
      </w:r>
      <w:r>
        <w:t xml:space="preserve"> </w:t>
      </w:r>
      <w:r>
        <w:rPr>
          <w:rFonts w:hint="eastAsia"/>
        </w:rPr>
        <w:t>задачи</w:t>
      </w:r>
      <w:r>
        <w:t xml:space="preserve"> </w:t>
      </w:r>
      <w:r>
        <w:rPr>
          <w:rFonts w:hint="eastAsia"/>
        </w:rPr>
        <w:t>управления</w:t>
      </w:r>
      <w:r>
        <w:t xml:space="preserve"> </w:t>
      </w:r>
      <w:r>
        <w:rPr>
          <w:rFonts w:hint="eastAsia"/>
        </w:rPr>
        <w:t>с</w:t>
      </w:r>
      <w:r>
        <w:t xml:space="preserve"> </w:t>
      </w:r>
      <w:r>
        <w:rPr>
          <w:rFonts w:hint="eastAsia"/>
        </w:rPr>
        <w:t>использованием</w:t>
      </w:r>
      <w:r>
        <w:t xml:space="preserve"> </w:t>
      </w:r>
      <w:r>
        <w:rPr>
          <w:rFonts w:hint="eastAsia"/>
        </w:rPr>
        <w:t>ду</w:t>
      </w:r>
      <w:r>
        <w:t>-</w:t>
      </w:r>
      <w:r>
        <w:rPr>
          <w:rFonts w:hint="eastAsia"/>
        </w:rPr>
        <w:t>альнопараметрических</w:t>
      </w:r>
      <w:r>
        <w:t xml:space="preserve"> </w:t>
      </w:r>
      <w:r>
        <w:rPr>
          <w:rFonts w:hint="eastAsia"/>
        </w:rPr>
        <w:t>нейронных</w:t>
      </w:r>
      <w:r>
        <w:t xml:space="preserve"> </w:t>
      </w:r>
      <w:r>
        <w:rPr>
          <w:rFonts w:hint="eastAsia"/>
        </w:rPr>
        <w:t>сетей</w:t>
      </w:r>
    </w:p>
    <w:p w14:paraId="5C8D9648" w14:textId="77777777" w:rsidR="00025744" w:rsidRDefault="00025744" w:rsidP="00025744"/>
    <w:p w14:paraId="3ECB2CB6" w14:textId="77777777" w:rsidR="00025744" w:rsidRDefault="00025744" w:rsidP="00025744">
      <w:r>
        <w:t xml:space="preserve">2.9 </w:t>
      </w:r>
      <w:r>
        <w:rPr>
          <w:rFonts w:hint="eastAsia"/>
        </w:rPr>
        <w:t>Выводы</w:t>
      </w:r>
    </w:p>
    <w:p w14:paraId="137F12D1" w14:textId="77777777" w:rsidR="00025744" w:rsidRDefault="00025744" w:rsidP="00025744"/>
    <w:p w14:paraId="0D01A775" w14:textId="77777777" w:rsidR="00025744" w:rsidRDefault="00025744" w:rsidP="00025744">
      <w:r>
        <w:t xml:space="preserve">3 </w:t>
      </w:r>
      <w:r>
        <w:rPr>
          <w:rFonts w:hint="eastAsia"/>
        </w:rPr>
        <w:t>Разработка</w:t>
      </w:r>
      <w:r>
        <w:t xml:space="preserve"> </w:t>
      </w:r>
      <w:r>
        <w:rPr>
          <w:rFonts w:hint="eastAsia"/>
        </w:rPr>
        <w:t>программных</w:t>
      </w:r>
      <w:r>
        <w:t xml:space="preserve"> </w:t>
      </w:r>
      <w:r>
        <w:rPr>
          <w:rFonts w:hint="eastAsia"/>
        </w:rPr>
        <w:t>модулей</w:t>
      </w:r>
      <w:r>
        <w:t xml:space="preserve"> </w:t>
      </w:r>
      <w:r>
        <w:rPr>
          <w:rFonts w:hint="eastAsia"/>
        </w:rPr>
        <w:t>информационно</w:t>
      </w:r>
      <w:r>
        <w:t>-</w:t>
      </w:r>
      <w:r>
        <w:rPr>
          <w:rFonts w:hint="eastAsia"/>
        </w:rPr>
        <w:t>аналитической</w:t>
      </w:r>
      <w:r>
        <w:t xml:space="preserve"> </w:t>
      </w:r>
      <w:r>
        <w:rPr>
          <w:rFonts w:hint="eastAsia"/>
        </w:rPr>
        <w:t>системы</w:t>
      </w:r>
    </w:p>
    <w:p w14:paraId="1381EA94" w14:textId="77777777" w:rsidR="00025744" w:rsidRDefault="00025744" w:rsidP="00025744"/>
    <w:p w14:paraId="7A10F6A5" w14:textId="77777777" w:rsidR="00025744" w:rsidRDefault="00025744" w:rsidP="00025744">
      <w:r>
        <w:t xml:space="preserve">3.1 </w:t>
      </w:r>
      <w:r>
        <w:rPr>
          <w:rFonts w:hint="eastAsia"/>
        </w:rPr>
        <w:t>Программное</w:t>
      </w:r>
      <w:r>
        <w:t xml:space="preserve"> </w:t>
      </w:r>
      <w:r>
        <w:rPr>
          <w:rFonts w:hint="eastAsia"/>
        </w:rPr>
        <w:t>обеспечение</w:t>
      </w:r>
    </w:p>
    <w:p w14:paraId="77D311B2" w14:textId="77777777" w:rsidR="00025744" w:rsidRDefault="00025744" w:rsidP="00025744"/>
    <w:p w14:paraId="775AE04F" w14:textId="77777777" w:rsidR="00025744" w:rsidRDefault="00025744" w:rsidP="00025744">
      <w:r>
        <w:t xml:space="preserve">3.1.1 </w:t>
      </w:r>
      <w:r>
        <w:rPr>
          <w:rFonts w:hint="eastAsia"/>
        </w:rPr>
        <w:t>Программное</w:t>
      </w:r>
      <w:r>
        <w:t xml:space="preserve"> </w:t>
      </w:r>
      <w:r>
        <w:rPr>
          <w:rFonts w:hint="eastAsia"/>
        </w:rPr>
        <w:t>обеспечение</w:t>
      </w:r>
      <w:r>
        <w:t xml:space="preserve">, </w:t>
      </w:r>
      <w:r>
        <w:rPr>
          <w:rFonts w:hint="eastAsia"/>
        </w:rPr>
        <w:t>необходимое</w:t>
      </w:r>
      <w:r>
        <w:t xml:space="preserve"> </w:t>
      </w:r>
      <w:r>
        <w:rPr>
          <w:rFonts w:hint="eastAsia"/>
        </w:rPr>
        <w:t>для</w:t>
      </w:r>
      <w:r>
        <w:t xml:space="preserve"> </w:t>
      </w:r>
      <w:r>
        <w:rPr>
          <w:rFonts w:hint="eastAsia"/>
        </w:rPr>
        <w:t>функционирования</w:t>
      </w:r>
      <w:r>
        <w:t xml:space="preserve"> </w:t>
      </w:r>
      <w:r>
        <w:rPr>
          <w:rFonts w:hint="eastAsia"/>
        </w:rPr>
        <w:t>пакета</w:t>
      </w:r>
    </w:p>
    <w:p w14:paraId="745C2045" w14:textId="77777777" w:rsidR="00025744" w:rsidRDefault="00025744" w:rsidP="00025744"/>
    <w:p w14:paraId="0D4EF4B9" w14:textId="77777777" w:rsidR="00025744" w:rsidRDefault="00025744" w:rsidP="00025744">
      <w:r>
        <w:lastRenderedPageBreak/>
        <w:t xml:space="preserve">3.1.2 </w:t>
      </w:r>
      <w:r>
        <w:rPr>
          <w:rFonts w:hint="eastAsia"/>
        </w:rPr>
        <w:t>Логическая</w:t>
      </w:r>
      <w:r>
        <w:t xml:space="preserve"> </w:t>
      </w:r>
      <w:r>
        <w:rPr>
          <w:rFonts w:hint="eastAsia"/>
        </w:rPr>
        <w:t>структура</w:t>
      </w:r>
      <w:r>
        <w:t xml:space="preserve"> </w:t>
      </w:r>
      <w:r>
        <w:rPr>
          <w:rFonts w:hint="eastAsia"/>
        </w:rPr>
        <w:t>программы</w:t>
      </w:r>
    </w:p>
    <w:p w14:paraId="290F2836" w14:textId="77777777" w:rsidR="00025744" w:rsidRDefault="00025744" w:rsidP="00025744"/>
    <w:p w14:paraId="458672A3" w14:textId="77777777" w:rsidR="00025744" w:rsidRDefault="00025744" w:rsidP="00025744">
      <w:r>
        <w:t xml:space="preserve">3.1.3 </w:t>
      </w:r>
      <w:r>
        <w:rPr>
          <w:rFonts w:hint="eastAsia"/>
        </w:rPr>
        <w:t>Запуск</w:t>
      </w:r>
      <w:r>
        <w:t xml:space="preserve"> </w:t>
      </w:r>
      <w:r>
        <w:rPr>
          <w:rFonts w:hint="eastAsia"/>
        </w:rPr>
        <w:t>программы</w:t>
      </w:r>
    </w:p>
    <w:p w14:paraId="51E8BAF2" w14:textId="77777777" w:rsidR="00025744" w:rsidRDefault="00025744" w:rsidP="00025744"/>
    <w:p w14:paraId="6858A6AF" w14:textId="77777777" w:rsidR="00025744" w:rsidRDefault="00025744" w:rsidP="00025744">
      <w:r>
        <w:t xml:space="preserve">3.1.4 </w:t>
      </w:r>
      <w:r>
        <w:rPr>
          <w:rFonts w:hint="eastAsia"/>
        </w:rPr>
        <w:t>Входные</w:t>
      </w:r>
      <w:r>
        <w:t xml:space="preserve"> </w:t>
      </w:r>
      <w:r>
        <w:rPr>
          <w:rFonts w:hint="eastAsia"/>
        </w:rPr>
        <w:t>и</w:t>
      </w:r>
      <w:r>
        <w:t xml:space="preserve"> </w:t>
      </w:r>
      <w:r>
        <w:rPr>
          <w:rFonts w:hint="eastAsia"/>
        </w:rPr>
        <w:t>выходные</w:t>
      </w:r>
      <w:r>
        <w:t xml:space="preserve"> </w:t>
      </w:r>
      <w:r>
        <w:rPr>
          <w:rFonts w:hint="eastAsia"/>
        </w:rPr>
        <w:t>данные</w:t>
      </w:r>
    </w:p>
    <w:p w14:paraId="2BFF806F" w14:textId="77777777" w:rsidR="00025744" w:rsidRDefault="00025744" w:rsidP="00025744"/>
    <w:p w14:paraId="03EEFBA5" w14:textId="77777777" w:rsidR="00025744" w:rsidRDefault="00025744" w:rsidP="00025744">
      <w:r>
        <w:t xml:space="preserve">3.1.5 </w:t>
      </w:r>
      <w:r>
        <w:rPr>
          <w:rFonts w:hint="eastAsia"/>
        </w:rPr>
        <w:t>Особенности</w:t>
      </w:r>
      <w:r>
        <w:t xml:space="preserve"> </w:t>
      </w:r>
      <w:r>
        <w:rPr>
          <w:rFonts w:hint="eastAsia"/>
        </w:rPr>
        <w:t>технической</w:t>
      </w:r>
      <w:r>
        <w:t xml:space="preserve"> </w:t>
      </w:r>
      <w:r>
        <w:rPr>
          <w:rFonts w:hint="eastAsia"/>
        </w:rPr>
        <w:t>реализации</w:t>
      </w:r>
    </w:p>
    <w:p w14:paraId="023889D7" w14:textId="77777777" w:rsidR="00025744" w:rsidRDefault="00025744" w:rsidP="00025744"/>
    <w:p w14:paraId="4E0CA69D" w14:textId="77777777" w:rsidR="00025744" w:rsidRDefault="00025744" w:rsidP="00025744">
      <w:r>
        <w:t xml:space="preserve">3.1.6 </w:t>
      </w:r>
      <w:r>
        <w:rPr>
          <w:rFonts w:hint="eastAsia"/>
        </w:rPr>
        <w:t>Исследование</w:t>
      </w:r>
      <w:r>
        <w:t xml:space="preserve"> </w:t>
      </w:r>
      <w:r>
        <w:rPr>
          <w:rFonts w:hint="eastAsia"/>
        </w:rPr>
        <w:t>эффективности</w:t>
      </w:r>
      <w:r>
        <w:t xml:space="preserve"> </w:t>
      </w:r>
      <w:r>
        <w:rPr>
          <w:rFonts w:hint="eastAsia"/>
        </w:rPr>
        <w:t>алгоритмов</w:t>
      </w:r>
      <w:r>
        <w:t xml:space="preserve"> </w:t>
      </w:r>
      <w:r>
        <w:rPr>
          <w:rFonts w:hint="eastAsia"/>
        </w:rPr>
        <w:t>программно</w:t>
      </w:r>
      <w:r>
        <w:t>-</w:t>
      </w:r>
      <w:r>
        <w:rPr>
          <w:rFonts w:hint="eastAsia"/>
        </w:rPr>
        <w:t>аналитических</w:t>
      </w:r>
      <w:r>
        <w:t xml:space="preserve"> </w:t>
      </w:r>
      <w:r>
        <w:rPr>
          <w:rFonts w:hint="eastAsia"/>
        </w:rPr>
        <w:t>модулей</w:t>
      </w:r>
    </w:p>
    <w:p w14:paraId="5660C701" w14:textId="77777777" w:rsidR="00025744" w:rsidRDefault="00025744" w:rsidP="00025744"/>
    <w:p w14:paraId="59BF4668" w14:textId="77777777" w:rsidR="00025744" w:rsidRDefault="00025744" w:rsidP="00025744">
      <w:r>
        <w:t xml:space="preserve">3.2 </w:t>
      </w:r>
      <w:r>
        <w:rPr>
          <w:rFonts w:hint="eastAsia"/>
        </w:rPr>
        <w:t>Исследование</w:t>
      </w:r>
      <w:r>
        <w:t xml:space="preserve"> </w:t>
      </w:r>
      <w:r>
        <w:rPr>
          <w:rFonts w:hint="eastAsia"/>
        </w:rPr>
        <w:t>аппроксимационных</w:t>
      </w:r>
      <w:r>
        <w:t xml:space="preserve"> </w:t>
      </w:r>
      <w:r>
        <w:rPr>
          <w:rFonts w:hint="eastAsia"/>
        </w:rPr>
        <w:t>способностей</w:t>
      </w:r>
      <w:r>
        <w:t xml:space="preserve"> </w:t>
      </w:r>
      <w:r>
        <w:rPr>
          <w:rFonts w:hint="eastAsia"/>
        </w:rPr>
        <w:t>интервальных</w:t>
      </w:r>
      <w:r>
        <w:t xml:space="preserve"> </w:t>
      </w:r>
      <w:r>
        <w:rPr>
          <w:rFonts w:hint="eastAsia"/>
        </w:rPr>
        <w:t>нейронных</w:t>
      </w:r>
      <w:r>
        <w:t xml:space="preserve"> </w:t>
      </w:r>
      <w:r>
        <w:rPr>
          <w:rFonts w:hint="eastAsia"/>
        </w:rPr>
        <w:t>сетей</w:t>
      </w:r>
    </w:p>
    <w:p w14:paraId="19FCE3D8" w14:textId="77777777" w:rsidR="00025744" w:rsidRDefault="00025744" w:rsidP="00025744"/>
    <w:p w14:paraId="15BD83B4" w14:textId="77777777" w:rsidR="00025744" w:rsidRDefault="00025744" w:rsidP="00025744">
      <w:r>
        <w:t xml:space="preserve">3.3 </w:t>
      </w:r>
      <w:r>
        <w:rPr>
          <w:rFonts w:hint="eastAsia"/>
        </w:rPr>
        <w:t>Исследование</w:t>
      </w:r>
      <w:r>
        <w:t xml:space="preserve"> </w:t>
      </w:r>
      <w:r>
        <w:rPr>
          <w:rFonts w:hint="eastAsia"/>
        </w:rPr>
        <w:t>эффективности</w:t>
      </w:r>
      <w:r>
        <w:t xml:space="preserve"> </w:t>
      </w:r>
      <w:r>
        <w:rPr>
          <w:rFonts w:hint="eastAsia"/>
        </w:rPr>
        <w:t>модифицированного</w:t>
      </w:r>
      <w:r>
        <w:t xml:space="preserve"> </w:t>
      </w:r>
      <w:r>
        <w:rPr>
          <w:rFonts w:hint="eastAsia"/>
        </w:rPr>
        <w:t>функционала</w:t>
      </w:r>
      <w:r>
        <w:t xml:space="preserve"> </w:t>
      </w:r>
      <w:r>
        <w:rPr>
          <w:rFonts w:hint="eastAsia"/>
        </w:rPr>
        <w:t>качества</w:t>
      </w:r>
    </w:p>
    <w:p w14:paraId="227246A4" w14:textId="77777777" w:rsidR="00025744" w:rsidRDefault="00025744" w:rsidP="00025744"/>
    <w:p w14:paraId="150CC88A" w14:textId="77777777" w:rsidR="00025744" w:rsidRDefault="00025744" w:rsidP="00025744">
      <w:r>
        <w:t xml:space="preserve">3.4 </w:t>
      </w:r>
      <w:r>
        <w:rPr>
          <w:rFonts w:hint="eastAsia"/>
        </w:rPr>
        <w:t>Сравнение</w:t>
      </w:r>
      <w:r>
        <w:t xml:space="preserve"> </w:t>
      </w:r>
      <w:r>
        <w:rPr>
          <w:rFonts w:hint="eastAsia"/>
        </w:rPr>
        <w:t>эффективности</w:t>
      </w:r>
      <w:r>
        <w:t xml:space="preserve"> </w:t>
      </w:r>
      <w:r>
        <w:rPr>
          <w:rFonts w:hint="eastAsia"/>
        </w:rPr>
        <w:t>интервальных</w:t>
      </w:r>
      <w:r>
        <w:t xml:space="preserve"> </w:t>
      </w:r>
      <w:r>
        <w:rPr>
          <w:rFonts w:hint="eastAsia"/>
        </w:rPr>
        <w:t>и</w:t>
      </w:r>
      <w:r>
        <w:t xml:space="preserve"> </w:t>
      </w:r>
      <w:r>
        <w:rPr>
          <w:rFonts w:hint="eastAsia"/>
        </w:rPr>
        <w:t>дуальнопарамет</w:t>
      </w:r>
      <w:r>
        <w:t>-</w:t>
      </w:r>
      <w:r>
        <w:rPr>
          <w:rFonts w:hint="eastAsia"/>
        </w:rPr>
        <w:t>рических</w:t>
      </w:r>
      <w:r>
        <w:t xml:space="preserve"> </w:t>
      </w:r>
      <w:r>
        <w:rPr>
          <w:rFonts w:hint="eastAsia"/>
        </w:rPr>
        <w:t>нейронных</w:t>
      </w:r>
      <w:r>
        <w:t xml:space="preserve"> </w:t>
      </w:r>
      <w:r>
        <w:rPr>
          <w:rFonts w:hint="eastAsia"/>
        </w:rPr>
        <w:t>сетей</w:t>
      </w:r>
    </w:p>
    <w:p w14:paraId="26760A23" w14:textId="77777777" w:rsidR="00025744" w:rsidRDefault="00025744" w:rsidP="00025744"/>
    <w:p w14:paraId="196F9671" w14:textId="77777777" w:rsidR="00025744" w:rsidRDefault="00025744" w:rsidP="00025744">
      <w:r>
        <w:t xml:space="preserve">3.5 </w:t>
      </w:r>
      <w:r>
        <w:rPr>
          <w:rFonts w:hint="eastAsia"/>
        </w:rPr>
        <w:t>Исследование</w:t>
      </w:r>
      <w:r>
        <w:t xml:space="preserve"> </w:t>
      </w:r>
      <w:r>
        <w:rPr>
          <w:rFonts w:hint="eastAsia"/>
        </w:rPr>
        <w:t>эффективности</w:t>
      </w:r>
      <w:r>
        <w:t xml:space="preserve"> </w:t>
      </w:r>
      <w:r>
        <w:rPr>
          <w:rFonts w:hint="eastAsia"/>
        </w:rPr>
        <w:t>процедуры</w:t>
      </w:r>
      <w:r>
        <w:t xml:space="preserve"> </w:t>
      </w:r>
      <w:r>
        <w:rPr>
          <w:rFonts w:hint="eastAsia"/>
        </w:rPr>
        <w:t>расширения</w:t>
      </w:r>
      <w:r>
        <w:t xml:space="preserve"> </w:t>
      </w:r>
      <w:r>
        <w:rPr>
          <w:rFonts w:hint="eastAsia"/>
        </w:rPr>
        <w:t>интервалов</w:t>
      </w:r>
    </w:p>
    <w:p w14:paraId="68EB2997" w14:textId="77777777" w:rsidR="00025744" w:rsidRDefault="00025744" w:rsidP="00025744"/>
    <w:p w14:paraId="20A77D12" w14:textId="77777777" w:rsidR="00025744" w:rsidRDefault="00025744" w:rsidP="00025744">
      <w:r>
        <w:t xml:space="preserve">3.6 </w:t>
      </w:r>
      <w:r>
        <w:rPr>
          <w:rFonts w:hint="eastAsia"/>
        </w:rPr>
        <w:t>Исследование</w:t>
      </w:r>
      <w:r>
        <w:t xml:space="preserve"> </w:t>
      </w:r>
      <w:r>
        <w:rPr>
          <w:rFonts w:hint="eastAsia"/>
        </w:rPr>
        <w:t>эффективности</w:t>
      </w:r>
      <w:r>
        <w:t xml:space="preserve"> </w:t>
      </w:r>
      <w:r>
        <w:rPr>
          <w:rFonts w:hint="eastAsia"/>
        </w:rPr>
        <w:t>процедуры</w:t>
      </w:r>
      <w:r>
        <w:t xml:space="preserve"> </w:t>
      </w:r>
      <w:r>
        <w:rPr>
          <w:rFonts w:hint="eastAsia"/>
        </w:rPr>
        <w:t>на</w:t>
      </w:r>
      <w:r>
        <w:t xml:space="preserve"> </w:t>
      </w:r>
      <w:r>
        <w:rPr>
          <w:rFonts w:hint="eastAsia"/>
        </w:rPr>
        <w:t>основе</w:t>
      </w:r>
      <w:r>
        <w:t xml:space="preserve"> </w:t>
      </w:r>
      <w:r>
        <w:rPr>
          <w:rFonts w:hint="eastAsia"/>
        </w:rPr>
        <w:t>алгоритма</w:t>
      </w:r>
      <w:r>
        <w:t xml:space="preserve"> </w:t>
      </w:r>
      <w:r>
        <w:rPr>
          <w:rFonts w:hint="eastAsia"/>
        </w:rPr>
        <w:t>Б</w:t>
      </w:r>
      <w:r>
        <w:t>1</w:t>
      </w:r>
      <w:r>
        <w:rPr>
          <w:rFonts w:hint="eastAsia"/>
        </w:rPr>
        <w:t>У</w:t>
      </w:r>
      <w:r>
        <w:t>1</w:t>
      </w:r>
      <w:r>
        <w:rPr>
          <w:rFonts w:hint="eastAsia"/>
        </w:rPr>
        <w:t>Л</w:t>
      </w:r>
    </w:p>
    <w:p w14:paraId="5475CEA4" w14:textId="77777777" w:rsidR="00025744" w:rsidRDefault="00025744" w:rsidP="00025744"/>
    <w:p w14:paraId="46853EC6" w14:textId="77777777" w:rsidR="00025744" w:rsidRDefault="00025744" w:rsidP="00025744">
      <w:r>
        <w:t xml:space="preserve">3.7 </w:t>
      </w:r>
      <w:r>
        <w:rPr>
          <w:rFonts w:hint="eastAsia"/>
        </w:rPr>
        <w:t>Исследование</w:t>
      </w:r>
      <w:r>
        <w:t xml:space="preserve"> </w:t>
      </w:r>
      <w:r>
        <w:rPr>
          <w:rFonts w:hint="eastAsia"/>
        </w:rPr>
        <w:t>эффективности</w:t>
      </w:r>
      <w:r>
        <w:t xml:space="preserve"> </w:t>
      </w:r>
      <w:r>
        <w:rPr>
          <w:rFonts w:hint="eastAsia"/>
        </w:rPr>
        <w:t>алгоритма</w:t>
      </w:r>
      <w:r>
        <w:t xml:space="preserve"> </w:t>
      </w:r>
      <w:r>
        <w:rPr>
          <w:rFonts w:hint="eastAsia"/>
        </w:rPr>
        <w:t>структурной</w:t>
      </w:r>
      <w:r>
        <w:t xml:space="preserve"> </w:t>
      </w:r>
      <w:r>
        <w:rPr>
          <w:rFonts w:hint="eastAsia"/>
        </w:rPr>
        <w:t>идентификации</w:t>
      </w:r>
    </w:p>
    <w:p w14:paraId="00C5F991" w14:textId="77777777" w:rsidR="00025744" w:rsidRDefault="00025744" w:rsidP="00025744"/>
    <w:p w14:paraId="4603D5AA" w14:textId="77777777" w:rsidR="00025744" w:rsidRDefault="00025744" w:rsidP="00025744">
      <w:r>
        <w:t xml:space="preserve">3.8 </w:t>
      </w:r>
      <w:r>
        <w:rPr>
          <w:rFonts w:hint="eastAsia"/>
        </w:rPr>
        <w:t>Исследование</w:t>
      </w:r>
      <w:r>
        <w:t xml:space="preserve"> </w:t>
      </w:r>
      <w:r>
        <w:rPr>
          <w:rFonts w:hint="eastAsia"/>
        </w:rPr>
        <w:t>эффективности</w:t>
      </w:r>
      <w:r>
        <w:t xml:space="preserve"> </w:t>
      </w:r>
      <w:r>
        <w:rPr>
          <w:rFonts w:hint="eastAsia"/>
        </w:rPr>
        <w:t>алгоритма</w:t>
      </w:r>
      <w:r>
        <w:t xml:space="preserve"> </w:t>
      </w:r>
      <w:r>
        <w:rPr>
          <w:rFonts w:hint="eastAsia"/>
        </w:rPr>
        <w:t>структурной</w:t>
      </w:r>
      <w:r>
        <w:t xml:space="preserve"> </w:t>
      </w:r>
      <w:r>
        <w:rPr>
          <w:rFonts w:hint="eastAsia"/>
        </w:rPr>
        <w:t>идентификации</w:t>
      </w:r>
      <w:r>
        <w:t xml:space="preserve"> </w:t>
      </w:r>
      <w:r>
        <w:rPr>
          <w:rFonts w:hint="eastAsia"/>
        </w:rPr>
        <w:t>с</w:t>
      </w:r>
      <w:r>
        <w:t xml:space="preserve"> </w:t>
      </w:r>
      <w:r>
        <w:rPr>
          <w:rFonts w:hint="eastAsia"/>
        </w:rPr>
        <w:t>различными</w:t>
      </w:r>
      <w:r>
        <w:t xml:space="preserve"> </w:t>
      </w:r>
      <w:r>
        <w:rPr>
          <w:rFonts w:hint="eastAsia"/>
        </w:rPr>
        <w:t>функциями</w:t>
      </w:r>
      <w:r>
        <w:t xml:space="preserve"> </w:t>
      </w:r>
      <w:r>
        <w:rPr>
          <w:rFonts w:hint="eastAsia"/>
        </w:rPr>
        <w:t>активации</w:t>
      </w:r>
    </w:p>
    <w:p w14:paraId="1C28B81F" w14:textId="77777777" w:rsidR="00025744" w:rsidRDefault="00025744" w:rsidP="00025744"/>
    <w:p w14:paraId="612C48A3" w14:textId="77777777" w:rsidR="00025744" w:rsidRDefault="00025744" w:rsidP="00025744">
      <w:r>
        <w:t xml:space="preserve">3.9 </w:t>
      </w:r>
      <w:r>
        <w:rPr>
          <w:rFonts w:hint="eastAsia"/>
        </w:rPr>
        <w:t>Методика</w:t>
      </w:r>
      <w:r>
        <w:t xml:space="preserve"> </w:t>
      </w:r>
      <w:r>
        <w:rPr>
          <w:rFonts w:hint="eastAsia"/>
        </w:rPr>
        <w:t>проведения</w:t>
      </w:r>
      <w:r>
        <w:t xml:space="preserve"> </w:t>
      </w:r>
      <w:r>
        <w:rPr>
          <w:rFonts w:hint="eastAsia"/>
        </w:rPr>
        <w:t>экспериментов</w:t>
      </w:r>
      <w:r>
        <w:t xml:space="preserve"> </w:t>
      </w:r>
      <w:r>
        <w:rPr>
          <w:rFonts w:hint="eastAsia"/>
        </w:rPr>
        <w:t>по</w:t>
      </w:r>
      <w:r>
        <w:t xml:space="preserve"> </w:t>
      </w:r>
      <w:r>
        <w:rPr>
          <w:rFonts w:hint="eastAsia"/>
        </w:rPr>
        <w:t>сравнен</w:t>
      </w:r>
      <w:r>
        <w:rPr>
          <w:rFonts w:hint="eastAsia"/>
        </w:rPr>
        <w:lastRenderedPageBreak/>
        <w:t>ию</w:t>
      </w:r>
      <w:r>
        <w:t xml:space="preserve"> </w:t>
      </w:r>
      <w:r>
        <w:rPr>
          <w:rFonts w:hint="eastAsia"/>
        </w:rPr>
        <w:t>эффективности</w:t>
      </w:r>
      <w:r>
        <w:t xml:space="preserve"> </w:t>
      </w:r>
      <w:r>
        <w:rPr>
          <w:rFonts w:hint="eastAsia"/>
        </w:rPr>
        <w:t>алгоритмов</w:t>
      </w:r>
      <w:r>
        <w:t xml:space="preserve"> </w:t>
      </w:r>
      <w:r>
        <w:rPr>
          <w:rFonts w:hint="eastAsia"/>
        </w:rPr>
        <w:t>идентификации</w:t>
      </w:r>
    </w:p>
    <w:p w14:paraId="7AEB8B13" w14:textId="77777777" w:rsidR="00025744" w:rsidRDefault="00025744" w:rsidP="00025744"/>
    <w:p w14:paraId="39434D64" w14:textId="77777777" w:rsidR="00025744" w:rsidRDefault="00025744" w:rsidP="00025744">
      <w:r>
        <w:t xml:space="preserve">3.10 </w:t>
      </w:r>
      <w:r>
        <w:rPr>
          <w:rFonts w:hint="eastAsia"/>
        </w:rPr>
        <w:t>Сравнительный</w:t>
      </w:r>
      <w:r>
        <w:t xml:space="preserve"> </w:t>
      </w:r>
      <w:r>
        <w:rPr>
          <w:rFonts w:hint="eastAsia"/>
        </w:rPr>
        <w:t>анализ</w:t>
      </w:r>
      <w:r>
        <w:t xml:space="preserve"> </w:t>
      </w:r>
      <w:r>
        <w:rPr>
          <w:rFonts w:hint="eastAsia"/>
        </w:rPr>
        <w:t>алгоритмов</w:t>
      </w:r>
    </w:p>
    <w:p w14:paraId="65FCC7F9" w14:textId="77777777" w:rsidR="00025744" w:rsidRDefault="00025744" w:rsidP="00025744"/>
    <w:p w14:paraId="2D9082B6" w14:textId="77777777" w:rsidR="00025744" w:rsidRDefault="00025744" w:rsidP="00025744">
      <w:r>
        <w:t xml:space="preserve">3.11 </w:t>
      </w:r>
      <w:r>
        <w:rPr>
          <w:rFonts w:hint="eastAsia"/>
        </w:rPr>
        <w:t>Выводы</w:t>
      </w:r>
    </w:p>
    <w:p w14:paraId="1BF33F22" w14:textId="77777777" w:rsidR="00025744" w:rsidRDefault="00025744" w:rsidP="00025744"/>
    <w:p w14:paraId="5DC9CBF9" w14:textId="77777777" w:rsidR="00025744" w:rsidRDefault="00025744" w:rsidP="00025744">
      <w:r>
        <w:t xml:space="preserve">4 </w:t>
      </w:r>
      <w:r>
        <w:rPr>
          <w:rFonts w:hint="eastAsia"/>
        </w:rPr>
        <w:t>Применение</w:t>
      </w:r>
      <w:r>
        <w:t xml:space="preserve"> </w:t>
      </w:r>
      <w:r>
        <w:rPr>
          <w:rFonts w:hint="eastAsia"/>
        </w:rPr>
        <w:t>интервальных</w:t>
      </w:r>
      <w:r>
        <w:t xml:space="preserve"> </w:t>
      </w:r>
      <w:r>
        <w:rPr>
          <w:rFonts w:hint="eastAsia"/>
        </w:rPr>
        <w:t>нейронных</w:t>
      </w:r>
      <w:r>
        <w:t xml:space="preserve"> </w:t>
      </w:r>
      <w:r>
        <w:rPr>
          <w:rFonts w:hint="eastAsia"/>
        </w:rPr>
        <w:t>сетей</w:t>
      </w:r>
      <w:r>
        <w:t xml:space="preserve"> </w:t>
      </w:r>
      <w:r>
        <w:rPr>
          <w:rFonts w:hint="eastAsia"/>
        </w:rPr>
        <w:t>при</w:t>
      </w:r>
      <w:r>
        <w:t xml:space="preserve"> </w:t>
      </w:r>
      <w:r>
        <w:rPr>
          <w:rFonts w:hint="eastAsia"/>
        </w:rPr>
        <w:t>управлении</w:t>
      </w:r>
    </w:p>
    <w:p w14:paraId="21A2FA62" w14:textId="77777777" w:rsidR="00025744" w:rsidRDefault="00025744" w:rsidP="00025744"/>
    <w:p w14:paraId="046C3CCD" w14:textId="77777777" w:rsidR="00025744" w:rsidRDefault="00025744" w:rsidP="00025744">
      <w:r>
        <w:rPr>
          <w:rFonts w:hint="eastAsia"/>
        </w:rPr>
        <w:t>объектами</w:t>
      </w:r>
      <w:r>
        <w:t xml:space="preserve"> </w:t>
      </w:r>
      <w:r>
        <w:rPr>
          <w:rFonts w:hint="eastAsia"/>
        </w:rPr>
        <w:t>с</w:t>
      </w:r>
      <w:r>
        <w:t xml:space="preserve"> </w:t>
      </w:r>
      <w:r>
        <w:rPr>
          <w:rFonts w:hint="eastAsia"/>
        </w:rPr>
        <w:t>неопределенностью</w:t>
      </w:r>
    </w:p>
    <w:p w14:paraId="4765249E" w14:textId="77777777" w:rsidR="00025744" w:rsidRDefault="00025744" w:rsidP="00025744"/>
    <w:p w14:paraId="0E3A9852" w14:textId="77777777" w:rsidR="00025744" w:rsidRDefault="00025744" w:rsidP="00025744">
      <w:r>
        <w:t xml:space="preserve">4.1 </w:t>
      </w:r>
      <w:r>
        <w:rPr>
          <w:rFonts w:hint="eastAsia"/>
        </w:rPr>
        <w:t>Примеры</w:t>
      </w:r>
      <w:r>
        <w:t xml:space="preserve"> </w:t>
      </w:r>
      <w:r>
        <w:rPr>
          <w:rFonts w:hint="eastAsia"/>
        </w:rPr>
        <w:t>задач</w:t>
      </w:r>
      <w:r>
        <w:t xml:space="preserve"> </w:t>
      </w:r>
      <w:r>
        <w:rPr>
          <w:rFonts w:hint="eastAsia"/>
        </w:rPr>
        <w:t>управления</w:t>
      </w:r>
      <w:r>
        <w:t xml:space="preserve"> </w:t>
      </w:r>
      <w:r>
        <w:rPr>
          <w:rFonts w:hint="eastAsia"/>
        </w:rPr>
        <w:t>объектами</w:t>
      </w:r>
      <w:r>
        <w:t xml:space="preserve"> </w:t>
      </w:r>
      <w:r>
        <w:rPr>
          <w:rFonts w:hint="eastAsia"/>
        </w:rPr>
        <w:t>в</w:t>
      </w:r>
      <w:r>
        <w:t xml:space="preserve"> </w:t>
      </w:r>
      <w:r>
        <w:rPr>
          <w:rFonts w:hint="eastAsia"/>
        </w:rPr>
        <w:t>системах</w:t>
      </w:r>
      <w:r>
        <w:t xml:space="preserve"> </w:t>
      </w:r>
      <w:r>
        <w:rPr>
          <w:rFonts w:hint="eastAsia"/>
        </w:rPr>
        <w:t>с</w:t>
      </w:r>
      <w:r>
        <w:t xml:space="preserve"> </w:t>
      </w:r>
      <w:r>
        <w:rPr>
          <w:rFonts w:hint="eastAsia"/>
        </w:rPr>
        <w:t>неопределенностью</w:t>
      </w:r>
    </w:p>
    <w:p w14:paraId="78F229DF" w14:textId="77777777" w:rsidR="00025744" w:rsidRDefault="00025744" w:rsidP="00025744"/>
    <w:p w14:paraId="7D3D5707" w14:textId="77777777" w:rsidR="00025744" w:rsidRDefault="00025744" w:rsidP="00025744">
      <w:r>
        <w:t xml:space="preserve">4.1.1 </w:t>
      </w:r>
      <w:r>
        <w:rPr>
          <w:rFonts w:hint="eastAsia"/>
        </w:rPr>
        <w:t>Калибровка</w:t>
      </w:r>
      <w:r>
        <w:t xml:space="preserve"> </w:t>
      </w:r>
      <w:r>
        <w:rPr>
          <w:rFonts w:hint="eastAsia"/>
        </w:rPr>
        <w:t>средств</w:t>
      </w:r>
      <w:r>
        <w:t xml:space="preserve"> </w:t>
      </w:r>
      <w:r>
        <w:rPr>
          <w:rFonts w:hint="eastAsia"/>
        </w:rPr>
        <w:t>измерений</w:t>
      </w:r>
    </w:p>
    <w:p w14:paraId="3540B409" w14:textId="77777777" w:rsidR="00025744" w:rsidRDefault="00025744" w:rsidP="00025744"/>
    <w:p w14:paraId="0E4786ED" w14:textId="77777777" w:rsidR="00025744" w:rsidRDefault="00025744" w:rsidP="00025744">
      <w:r>
        <w:t xml:space="preserve">4.1.2 </w:t>
      </w:r>
      <w:r>
        <w:rPr>
          <w:rFonts w:hint="eastAsia"/>
        </w:rPr>
        <w:t>Управление</w:t>
      </w:r>
      <w:r>
        <w:t xml:space="preserve"> </w:t>
      </w:r>
      <w:r>
        <w:rPr>
          <w:rFonts w:hint="eastAsia"/>
        </w:rPr>
        <w:t>качеством</w:t>
      </w:r>
      <w:r>
        <w:t xml:space="preserve"> </w:t>
      </w:r>
      <w:r>
        <w:rPr>
          <w:rFonts w:hint="eastAsia"/>
        </w:rPr>
        <w:t>литых</w:t>
      </w:r>
      <w:r>
        <w:t xml:space="preserve"> </w:t>
      </w:r>
      <w:r>
        <w:rPr>
          <w:rFonts w:hint="eastAsia"/>
        </w:rPr>
        <w:t>слябов</w:t>
      </w:r>
    </w:p>
    <w:p w14:paraId="690FFAC7" w14:textId="77777777" w:rsidR="00025744" w:rsidRDefault="00025744" w:rsidP="00025744"/>
    <w:p w14:paraId="2514857A" w14:textId="77777777" w:rsidR="00025744" w:rsidRDefault="00025744" w:rsidP="00025744">
      <w:r>
        <w:t xml:space="preserve">4.2 </w:t>
      </w:r>
      <w:r>
        <w:rPr>
          <w:rFonts w:hint="eastAsia"/>
        </w:rPr>
        <w:t>Применение</w:t>
      </w:r>
      <w:r>
        <w:t xml:space="preserve"> </w:t>
      </w:r>
      <w:r>
        <w:rPr>
          <w:rFonts w:hint="eastAsia"/>
        </w:rPr>
        <w:t>интервальных</w:t>
      </w:r>
      <w:r>
        <w:t xml:space="preserve"> </w:t>
      </w:r>
      <w:r>
        <w:rPr>
          <w:rFonts w:hint="eastAsia"/>
        </w:rPr>
        <w:t>нейронных</w:t>
      </w:r>
      <w:r>
        <w:t xml:space="preserve"> </w:t>
      </w:r>
      <w:r>
        <w:rPr>
          <w:rFonts w:hint="eastAsia"/>
        </w:rPr>
        <w:t>сетей</w:t>
      </w:r>
      <w:r>
        <w:t xml:space="preserve"> </w:t>
      </w:r>
      <w:r>
        <w:rPr>
          <w:rFonts w:hint="eastAsia"/>
        </w:rPr>
        <w:t>в</w:t>
      </w:r>
      <w:r>
        <w:t xml:space="preserve"> </w:t>
      </w:r>
      <w:r>
        <w:rPr>
          <w:rFonts w:hint="eastAsia"/>
        </w:rPr>
        <w:t>калибровке</w:t>
      </w:r>
      <w:r>
        <w:t xml:space="preserve"> </w:t>
      </w:r>
      <w:r>
        <w:rPr>
          <w:rFonts w:hint="eastAsia"/>
        </w:rPr>
        <w:t>средств</w:t>
      </w:r>
      <w:r>
        <w:t xml:space="preserve"> </w:t>
      </w:r>
      <w:r>
        <w:rPr>
          <w:rFonts w:hint="eastAsia"/>
        </w:rPr>
        <w:t>измерений</w:t>
      </w:r>
    </w:p>
    <w:p w14:paraId="1F51635A" w14:textId="77777777" w:rsidR="00025744" w:rsidRDefault="00025744" w:rsidP="00025744"/>
    <w:p w14:paraId="105D38DB" w14:textId="77777777" w:rsidR="00025744" w:rsidRDefault="00025744" w:rsidP="00025744">
      <w:r>
        <w:t xml:space="preserve">4.2.1 </w:t>
      </w:r>
      <w:r>
        <w:rPr>
          <w:rFonts w:hint="eastAsia"/>
        </w:rPr>
        <w:t>Условия</w:t>
      </w:r>
      <w:r>
        <w:t xml:space="preserve"> </w:t>
      </w:r>
      <w:r>
        <w:rPr>
          <w:rFonts w:hint="eastAsia"/>
        </w:rPr>
        <w:t>проведения</w:t>
      </w:r>
      <w:r>
        <w:t xml:space="preserve"> </w:t>
      </w:r>
      <w:r>
        <w:rPr>
          <w:rFonts w:hint="eastAsia"/>
        </w:rPr>
        <w:t>экспериментов</w:t>
      </w:r>
    </w:p>
    <w:p w14:paraId="635AF622" w14:textId="77777777" w:rsidR="00025744" w:rsidRDefault="00025744" w:rsidP="00025744"/>
    <w:p w14:paraId="33A1689E" w14:textId="77777777" w:rsidR="00025744" w:rsidRDefault="00025744" w:rsidP="00025744">
      <w:r>
        <w:t xml:space="preserve">4.2.2 </w:t>
      </w:r>
      <w:r>
        <w:rPr>
          <w:rFonts w:hint="eastAsia"/>
        </w:rPr>
        <w:t>Анализ</w:t>
      </w:r>
      <w:r>
        <w:t xml:space="preserve"> </w:t>
      </w:r>
      <w:r>
        <w:rPr>
          <w:rFonts w:hint="eastAsia"/>
        </w:rPr>
        <w:t>экспериментальных</w:t>
      </w:r>
      <w:r>
        <w:t xml:space="preserve"> </w:t>
      </w:r>
      <w:r>
        <w:rPr>
          <w:rFonts w:hint="eastAsia"/>
        </w:rPr>
        <w:t>данных</w:t>
      </w:r>
    </w:p>
    <w:p w14:paraId="52374F50" w14:textId="77777777" w:rsidR="00025744" w:rsidRDefault="00025744" w:rsidP="00025744"/>
    <w:p w14:paraId="2EEA88B4" w14:textId="77777777" w:rsidR="00025744" w:rsidRDefault="00025744" w:rsidP="00025744">
      <w:r>
        <w:t xml:space="preserve">4.3 </w:t>
      </w:r>
      <w:r>
        <w:rPr>
          <w:rFonts w:hint="eastAsia"/>
        </w:rPr>
        <w:t>Применение</w:t>
      </w:r>
      <w:r>
        <w:t xml:space="preserve"> </w:t>
      </w:r>
      <w:r>
        <w:rPr>
          <w:rFonts w:hint="eastAsia"/>
        </w:rPr>
        <w:t>интервальных</w:t>
      </w:r>
      <w:r>
        <w:t xml:space="preserve"> </w:t>
      </w:r>
      <w:r>
        <w:rPr>
          <w:rFonts w:hint="eastAsia"/>
        </w:rPr>
        <w:t>нейронных</w:t>
      </w:r>
      <w:r>
        <w:t xml:space="preserve"> </w:t>
      </w:r>
      <w:r>
        <w:rPr>
          <w:rFonts w:hint="eastAsia"/>
        </w:rPr>
        <w:t>сетей</w:t>
      </w:r>
      <w:r>
        <w:t xml:space="preserve"> </w:t>
      </w:r>
      <w:r>
        <w:rPr>
          <w:rFonts w:hint="eastAsia"/>
        </w:rPr>
        <w:t>в</w:t>
      </w:r>
      <w:r>
        <w:t xml:space="preserve"> </w:t>
      </w:r>
      <w:r>
        <w:rPr>
          <w:rFonts w:hint="eastAsia"/>
        </w:rPr>
        <w:t>управлении</w:t>
      </w:r>
      <w:r>
        <w:t xml:space="preserve"> </w:t>
      </w:r>
      <w:r>
        <w:rPr>
          <w:rFonts w:hint="eastAsia"/>
        </w:rPr>
        <w:t>качеством</w:t>
      </w:r>
      <w:r>
        <w:t xml:space="preserve"> </w:t>
      </w:r>
      <w:r>
        <w:rPr>
          <w:rFonts w:hint="eastAsia"/>
        </w:rPr>
        <w:t>литых</w:t>
      </w:r>
      <w:r>
        <w:t xml:space="preserve"> </w:t>
      </w:r>
      <w:r>
        <w:rPr>
          <w:rFonts w:hint="eastAsia"/>
        </w:rPr>
        <w:t>слябов</w:t>
      </w:r>
    </w:p>
    <w:p w14:paraId="768B36A8" w14:textId="77777777" w:rsidR="00025744" w:rsidRDefault="00025744" w:rsidP="00025744"/>
    <w:p w14:paraId="55BCBFFE" w14:textId="77777777" w:rsidR="00025744" w:rsidRDefault="00025744" w:rsidP="00025744">
      <w:r>
        <w:t xml:space="preserve">4.3.1 </w:t>
      </w:r>
      <w:r>
        <w:rPr>
          <w:rFonts w:hint="eastAsia"/>
        </w:rPr>
        <w:t>Исходные</w:t>
      </w:r>
      <w:r>
        <w:t xml:space="preserve"> </w:t>
      </w:r>
      <w:r>
        <w:rPr>
          <w:rFonts w:hint="eastAsia"/>
        </w:rPr>
        <w:t>данные</w:t>
      </w:r>
    </w:p>
    <w:p w14:paraId="451E61F1" w14:textId="77777777" w:rsidR="00025744" w:rsidRDefault="00025744" w:rsidP="00025744"/>
    <w:p w14:paraId="39A03F41" w14:textId="77777777" w:rsidR="00025744" w:rsidRDefault="00025744" w:rsidP="00025744">
      <w:r>
        <w:t xml:space="preserve">4.3.2 </w:t>
      </w:r>
      <w:r>
        <w:rPr>
          <w:rFonts w:hint="eastAsia"/>
        </w:rPr>
        <w:t>Результаты</w:t>
      </w:r>
      <w:r>
        <w:t xml:space="preserve"> </w:t>
      </w:r>
      <w:r>
        <w:rPr>
          <w:rFonts w:hint="eastAsia"/>
        </w:rPr>
        <w:t>численного</w:t>
      </w:r>
      <w:r>
        <w:t xml:space="preserve"> </w:t>
      </w:r>
      <w:r>
        <w:rPr>
          <w:rFonts w:hint="eastAsia"/>
        </w:rPr>
        <w:t>моделирования</w:t>
      </w:r>
    </w:p>
    <w:p w14:paraId="53A77F3F" w14:textId="77777777" w:rsidR="00025744" w:rsidRDefault="00025744" w:rsidP="00025744"/>
    <w:p w14:paraId="5BC97D89" w14:textId="77777777" w:rsidR="00025744" w:rsidRDefault="00025744" w:rsidP="00025744">
      <w:r>
        <w:lastRenderedPageBreak/>
        <w:t xml:space="preserve">4.4 </w:t>
      </w:r>
      <w:r>
        <w:rPr>
          <w:rFonts w:hint="eastAsia"/>
        </w:rPr>
        <w:t>Выводы</w:t>
      </w:r>
    </w:p>
    <w:p w14:paraId="5BE1CEF4" w14:textId="77777777" w:rsidR="00025744" w:rsidRDefault="00025744" w:rsidP="00025744"/>
    <w:p w14:paraId="00CD4CD9" w14:textId="77777777" w:rsidR="00025744" w:rsidRDefault="00025744" w:rsidP="00025744">
      <w:r>
        <w:rPr>
          <w:rFonts w:hint="eastAsia"/>
        </w:rPr>
        <w:t>Заключение</w:t>
      </w:r>
    </w:p>
    <w:p w14:paraId="5F09CB04" w14:textId="77777777" w:rsidR="00025744" w:rsidRDefault="00025744" w:rsidP="00025744"/>
    <w:p w14:paraId="15BE3C69" w14:textId="77777777" w:rsidR="00025744" w:rsidRDefault="00025744" w:rsidP="00025744">
      <w:r>
        <w:rPr>
          <w:rFonts w:hint="eastAsia"/>
        </w:rPr>
        <w:t>Библиографический</w:t>
      </w:r>
      <w:r>
        <w:t xml:space="preserve"> </w:t>
      </w:r>
      <w:r>
        <w:rPr>
          <w:rFonts w:hint="eastAsia"/>
        </w:rPr>
        <w:t>список</w:t>
      </w:r>
    </w:p>
    <w:p w14:paraId="3E2052EC" w14:textId="77777777" w:rsidR="00025744" w:rsidRDefault="00025744" w:rsidP="00025744"/>
    <w:p w14:paraId="00F6BAAB" w14:textId="791A0C36" w:rsidR="00025744" w:rsidRPr="00025744" w:rsidRDefault="00025744" w:rsidP="00025744">
      <w:r>
        <w:rPr>
          <w:rFonts w:hint="eastAsia"/>
        </w:rPr>
        <w:t>Приложения</w:t>
      </w:r>
    </w:p>
    <w:sectPr w:rsidR="00025744" w:rsidRPr="00025744" w:rsidSect="00D82D8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728CE" w14:textId="77777777" w:rsidR="00D82D87" w:rsidRDefault="00D82D87">
      <w:pPr>
        <w:spacing w:after="0" w:line="240" w:lineRule="auto"/>
      </w:pPr>
      <w:r>
        <w:separator/>
      </w:r>
    </w:p>
  </w:endnote>
  <w:endnote w:type="continuationSeparator" w:id="0">
    <w:p w14:paraId="3A9422AD" w14:textId="77777777" w:rsidR="00D82D87" w:rsidRDefault="00D82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8564C" w14:textId="77777777" w:rsidR="00D82D87" w:rsidRDefault="00D82D87"/>
    <w:p w14:paraId="76538F87" w14:textId="77777777" w:rsidR="00D82D87" w:rsidRDefault="00D82D87"/>
    <w:p w14:paraId="7EB619DC" w14:textId="77777777" w:rsidR="00D82D87" w:rsidRDefault="00D82D87"/>
    <w:p w14:paraId="2B0B1BD0" w14:textId="77777777" w:rsidR="00D82D87" w:rsidRDefault="00D82D87"/>
    <w:p w14:paraId="6436BD06" w14:textId="77777777" w:rsidR="00D82D87" w:rsidRDefault="00D82D87"/>
    <w:p w14:paraId="22FE6D71" w14:textId="77777777" w:rsidR="00D82D87" w:rsidRDefault="00D82D87"/>
    <w:p w14:paraId="15B94EDC" w14:textId="77777777" w:rsidR="00D82D87" w:rsidRDefault="00D82D8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B8D583" wp14:editId="73E3ED2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5336E" w14:textId="77777777" w:rsidR="00D82D87" w:rsidRDefault="00D82D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B8D58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005336E" w14:textId="77777777" w:rsidR="00D82D87" w:rsidRDefault="00D82D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131A5A" w14:textId="77777777" w:rsidR="00D82D87" w:rsidRDefault="00D82D87"/>
    <w:p w14:paraId="54E6ACA9" w14:textId="77777777" w:rsidR="00D82D87" w:rsidRDefault="00D82D87"/>
    <w:p w14:paraId="307AB18E" w14:textId="77777777" w:rsidR="00D82D87" w:rsidRDefault="00D82D8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0D3CCC" wp14:editId="38E212E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31AEF" w14:textId="77777777" w:rsidR="00D82D87" w:rsidRDefault="00D82D87"/>
                          <w:p w14:paraId="05ECF4F5" w14:textId="77777777" w:rsidR="00D82D87" w:rsidRDefault="00D82D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0D3CC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6C31AEF" w14:textId="77777777" w:rsidR="00D82D87" w:rsidRDefault="00D82D87"/>
                    <w:p w14:paraId="05ECF4F5" w14:textId="77777777" w:rsidR="00D82D87" w:rsidRDefault="00D82D8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FA5193" w14:textId="77777777" w:rsidR="00D82D87" w:rsidRDefault="00D82D87"/>
    <w:p w14:paraId="37186F10" w14:textId="77777777" w:rsidR="00D82D87" w:rsidRDefault="00D82D87">
      <w:pPr>
        <w:rPr>
          <w:sz w:val="2"/>
          <w:szCs w:val="2"/>
        </w:rPr>
      </w:pPr>
    </w:p>
    <w:p w14:paraId="3F6979A0" w14:textId="77777777" w:rsidR="00D82D87" w:rsidRDefault="00D82D87"/>
    <w:p w14:paraId="4C6BCD89" w14:textId="77777777" w:rsidR="00D82D87" w:rsidRDefault="00D82D87">
      <w:pPr>
        <w:spacing w:after="0" w:line="240" w:lineRule="auto"/>
      </w:pPr>
    </w:p>
  </w:footnote>
  <w:footnote w:type="continuationSeparator" w:id="0">
    <w:p w14:paraId="342D8BAE" w14:textId="77777777" w:rsidR="00D82D87" w:rsidRDefault="00D82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D87"/>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16241</TotalTime>
  <Pages>5</Pages>
  <Words>447</Words>
  <Characters>2550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1890</cp:revision>
  <cp:lastPrinted>2009-02-06T05:36:00Z</cp:lastPrinted>
  <dcterms:created xsi:type="dcterms:W3CDTF">2024-01-07T13:43:00Z</dcterms:created>
  <dcterms:modified xsi:type="dcterms:W3CDTF">2024-02-04T19:27:00Z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