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05065" w14:textId="04852C22" w:rsidR="00800ED0" w:rsidRDefault="0008515D" w:rsidP="0008515D">
      <w:r w:rsidRPr="0008515D">
        <w:rPr>
          <w:rFonts w:hint="eastAsia"/>
        </w:rPr>
        <w:t>Ременцов</w:t>
      </w:r>
      <w:r w:rsidRPr="0008515D">
        <w:t xml:space="preserve">, </w:t>
      </w:r>
      <w:r w:rsidRPr="0008515D">
        <w:rPr>
          <w:rFonts w:hint="eastAsia"/>
        </w:rPr>
        <w:t>Александр</w:t>
      </w:r>
      <w:r w:rsidRPr="0008515D">
        <w:t xml:space="preserve"> </w:t>
      </w:r>
      <w:r w:rsidRPr="0008515D">
        <w:rPr>
          <w:rFonts w:hint="eastAsia"/>
        </w:rPr>
        <w:t>Андреевич</w:t>
      </w:r>
      <w:r>
        <w:t xml:space="preserve"> </w:t>
      </w:r>
      <w:r w:rsidRPr="0008515D">
        <w:rPr>
          <w:rFonts w:hint="eastAsia"/>
        </w:rPr>
        <w:t>Оценка</w:t>
      </w:r>
      <w:r w:rsidRPr="0008515D">
        <w:t xml:space="preserve"> </w:t>
      </w:r>
      <w:r w:rsidRPr="0008515D">
        <w:rPr>
          <w:rFonts w:hint="eastAsia"/>
        </w:rPr>
        <w:t>рисков</w:t>
      </w:r>
      <w:r w:rsidRPr="0008515D">
        <w:t xml:space="preserve"> </w:t>
      </w:r>
      <w:r w:rsidRPr="0008515D">
        <w:rPr>
          <w:rFonts w:hint="eastAsia"/>
        </w:rPr>
        <w:t>государственно</w:t>
      </w:r>
      <w:r w:rsidRPr="0008515D">
        <w:t>-</w:t>
      </w:r>
      <w:r w:rsidRPr="0008515D">
        <w:rPr>
          <w:rFonts w:hint="eastAsia"/>
        </w:rPr>
        <w:t>частного</w:t>
      </w:r>
      <w:r w:rsidRPr="0008515D">
        <w:t xml:space="preserve"> </w:t>
      </w:r>
      <w:r w:rsidRPr="0008515D">
        <w:rPr>
          <w:rFonts w:hint="eastAsia"/>
        </w:rPr>
        <w:t>партнерства</w:t>
      </w:r>
      <w:r w:rsidRPr="0008515D">
        <w:t xml:space="preserve"> </w:t>
      </w:r>
      <w:r w:rsidRPr="0008515D">
        <w:rPr>
          <w:rFonts w:hint="eastAsia"/>
        </w:rPr>
        <w:t>при</w:t>
      </w:r>
      <w:r w:rsidRPr="0008515D">
        <w:t xml:space="preserve"> </w:t>
      </w:r>
      <w:r w:rsidRPr="0008515D">
        <w:rPr>
          <w:rFonts w:hint="eastAsia"/>
        </w:rPr>
        <w:t>реализации</w:t>
      </w:r>
      <w:r w:rsidRPr="0008515D">
        <w:t xml:space="preserve"> </w:t>
      </w:r>
      <w:r w:rsidRPr="0008515D">
        <w:rPr>
          <w:rFonts w:hint="eastAsia"/>
        </w:rPr>
        <w:t>инфраструктурных</w:t>
      </w:r>
      <w:r w:rsidRPr="0008515D">
        <w:t xml:space="preserve"> </w:t>
      </w:r>
      <w:r w:rsidRPr="0008515D">
        <w:rPr>
          <w:rFonts w:hint="eastAsia"/>
        </w:rPr>
        <w:t>проектов</w:t>
      </w:r>
      <w:r w:rsidRPr="0008515D">
        <w:t xml:space="preserve"> </w:t>
      </w:r>
      <w:r w:rsidRPr="0008515D">
        <w:rPr>
          <w:rFonts w:hint="eastAsia"/>
        </w:rPr>
        <w:t>в</w:t>
      </w:r>
      <w:r w:rsidRPr="0008515D">
        <w:t xml:space="preserve"> </w:t>
      </w:r>
      <w:r w:rsidRPr="0008515D">
        <w:rPr>
          <w:rFonts w:hint="eastAsia"/>
        </w:rPr>
        <w:t>автодорожном</w:t>
      </w:r>
      <w:r w:rsidRPr="0008515D">
        <w:t xml:space="preserve"> </w:t>
      </w:r>
      <w:r w:rsidRPr="0008515D">
        <w:rPr>
          <w:rFonts w:hint="eastAsia"/>
        </w:rPr>
        <w:t>комплексе</w:t>
      </w:r>
    </w:p>
    <w:p w14:paraId="7D9AA0C8" w14:textId="77777777" w:rsidR="0008515D" w:rsidRDefault="0008515D" w:rsidP="0008515D">
      <w:r>
        <w:rPr>
          <w:rFonts w:hint="eastAsia"/>
        </w:rPr>
        <w:t>ОГЛАВЛЕНИЕ</w:t>
      </w:r>
      <w:r>
        <w:t xml:space="preserve"> </w:t>
      </w:r>
      <w:r>
        <w:rPr>
          <w:rFonts w:hint="eastAsia"/>
        </w:rPr>
        <w:t>ДИССЕРТАЦИИ</w:t>
      </w:r>
    </w:p>
    <w:p w14:paraId="301708FA" w14:textId="77777777" w:rsidR="0008515D" w:rsidRDefault="0008515D" w:rsidP="0008515D">
      <w:r>
        <w:rPr>
          <w:rFonts w:hint="eastAsia"/>
        </w:rPr>
        <w:t>кандидат</w:t>
      </w:r>
      <w:r>
        <w:t xml:space="preserve"> </w:t>
      </w:r>
      <w:r>
        <w:rPr>
          <w:rFonts w:hint="eastAsia"/>
        </w:rPr>
        <w:t>наук</w:t>
      </w:r>
      <w:r>
        <w:t xml:space="preserve"> </w:t>
      </w:r>
      <w:r>
        <w:rPr>
          <w:rFonts w:hint="eastAsia"/>
        </w:rPr>
        <w:t>Ременцов</w:t>
      </w:r>
      <w:r>
        <w:t xml:space="preserve">, </w:t>
      </w:r>
      <w:r>
        <w:rPr>
          <w:rFonts w:hint="eastAsia"/>
        </w:rPr>
        <w:t>Александр</w:t>
      </w:r>
      <w:r>
        <w:t xml:space="preserve"> </w:t>
      </w:r>
      <w:r>
        <w:rPr>
          <w:rFonts w:hint="eastAsia"/>
        </w:rPr>
        <w:t>Андреевич</w:t>
      </w:r>
    </w:p>
    <w:p w14:paraId="7EC01D15" w14:textId="77777777" w:rsidR="0008515D" w:rsidRDefault="0008515D" w:rsidP="0008515D">
      <w:r>
        <w:rPr>
          <w:rFonts w:hint="eastAsia"/>
        </w:rPr>
        <w:t>СОДЕРЖАНИЕ</w:t>
      </w:r>
    </w:p>
    <w:p w14:paraId="2B28ACA9" w14:textId="77777777" w:rsidR="0008515D" w:rsidRDefault="0008515D" w:rsidP="0008515D"/>
    <w:p w14:paraId="527496F3" w14:textId="77777777" w:rsidR="0008515D" w:rsidRDefault="0008515D" w:rsidP="0008515D">
      <w:r>
        <w:rPr>
          <w:rFonts w:hint="eastAsia"/>
        </w:rPr>
        <w:t>ВВЕДЕНИЕ</w:t>
      </w:r>
    </w:p>
    <w:p w14:paraId="5DCFD406" w14:textId="77777777" w:rsidR="0008515D" w:rsidRDefault="0008515D" w:rsidP="0008515D"/>
    <w:p w14:paraId="0905CBAA" w14:textId="77777777" w:rsidR="0008515D" w:rsidRDefault="0008515D" w:rsidP="0008515D">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ПАРТНЕРСТВА</w:t>
      </w:r>
      <w:r>
        <w:t xml:space="preserve"> </w:t>
      </w:r>
      <w:r>
        <w:rPr>
          <w:rFonts w:hint="eastAsia"/>
        </w:rPr>
        <w:t>ГОСУДАРСТВА</w:t>
      </w:r>
      <w:r>
        <w:t xml:space="preserve"> </w:t>
      </w:r>
      <w:r>
        <w:rPr>
          <w:rFonts w:hint="eastAsia"/>
        </w:rPr>
        <w:t>И</w:t>
      </w:r>
      <w:r>
        <w:t xml:space="preserve"> </w:t>
      </w:r>
      <w:r>
        <w:rPr>
          <w:rFonts w:hint="eastAsia"/>
        </w:rPr>
        <w:t>БИЗНЕСА</w:t>
      </w:r>
      <w:r>
        <w:t xml:space="preserve"> </w:t>
      </w:r>
      <w:r>
        <w:rPr>
          <w:rFonts w:hint="eastAsia"/>
        </w:rPr>
        <w:t>КАК</w:t>
      </w:r>
      <w:r>
        <w:t xml:space="preserve"> </w:t>
      </w:r>
      <w:r>
        <w:rPr>
          <w:rFonts w:hint="eastAsia"/>
        </w:rPr>
        <w:t>ИНСТРУМЕНТА</w:t>
      </w:r>
      <w:r>
        <w:t xml:space="preserve"> </w:t>
      </w:r>
      <w:r>
        <w:rPr>
          <w:rFonts w:hint="eastAsia"/>
        </w:rPr>
        <w:t>РАЗВИТИЯ</w:t>
      </w:r>
      <w:r>
        <w:t xml:space="preserve"> </w:t>
      </w:r>
      <w:r>
        <w:rPr>
          <w:rFonts w:hint="eastAsia"/>
        </w:rPr>
        <w:t>И</w:t>
      </w:r>
      <w:r>
        <w:t xml:space="preserve"> </w:t>
      </w:r>
      <w:r>
        <w:rPr>
          <w:rFonts w:hint="eastAsia"/>
        </w:rPr>
        <w:t>РЕАЛИЗАЦИИ</w:t>
      </w:r>
      <w:r>
        <w:t xml:space="preserve"> </w:t>
      </w:r>
      <w:r>
        <w:rPr>
          <w:rFonts w:hint="eastAsia"/>
        </w:rPr>
        <w:t>ПРОЕКТОВ</w:t>
      </w:r>
      <w:r>
        <w:t xml:space="preserve"> </w:t>
      </w:r>
      <w:r>
        <w:rPr>
          <w:rFonts w:hint="eastAsia"/>
        </w:rPr>
        <w:t>В</w:t>
      </w:r>
      <w:r>
        <w:t xml:space="preserve"> </w:t>
      </w:r>
      <w:r>
        <w:rPr>
          <w:rFonts w:hint="eastAsia"/>
        </w:rPr>
        <w:t>ОБЛАСТИ</w:t>
      </w:r>
      <w:r>
        <w:t xml:space="preserve"> </w:t>
      </w:r>
      <w:r>
        <w:rPr>
          <w:rFonts w:hint="eastAsia"/>
        </w:rPr>
        <w:t>ИНФРАСТРУКТУРЫ</w:t>
      </w:r>
      <w:r>
        <w:t xml:space="preserve"> </w:t>
      </w:r>
      <w:r>
        <w:rPr>
          <w:rFonts w:hint="eastAsia"/>
        </w:rPr>
        <w:t>АВТОДОРОЖНОГО</w:t>
      </w:r>
      <w:r>
        <w:t xml:space="preserve"> </w:t>
      </w:r>
      <w:r>
        <w:rPr>
          <w:rFonts w:hint="eastAsia"/>
        </w:rPr>
        <w:t>КОМПЛЕКСА</w:t>
      </w:r>
    </w:p>
    <w:p w14:paraId="3E62F84C" w14:textId="77777777" w:rsidR="0008515D" w:rsidRDefault="0008515D" w:rsidP="0008515D"/>
    <w:p w14:paraId="75DC56A5" w14:textId="77777777" w:rsidR="0008515D" w:rsidRDefault="0008515D" w:rsidP="0008515D">
      <w:r>
        <w:t xml:space="preserve">1.1. </w:t>
      </w:r>
      <w:r>
        <w:rPr>
          <w:rFonts w:hint="eastAsia"/>
        </w:rPr>
        <w:t>Понятие</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и</w:t>
      </w:r>
      <w:r>
        <w:t xml:space="preserve"> </w:t>
      </w:r>
      <w:r>
        <w:rPr>
          <w:rFonts w:hint="eastAsia"/>
        </w:rPr>
        <w:t>его</w:t>
      </w:r>
      <w:r>
        <w:t xml:space="preserve"> </w:t>
      </w:r>
      <w:r>
        <w:rPr>
          <w:rFonts w:hint="eastAsia"/>
        </w:rPr>
        <w:t>основные</w:t>
      </w:r>
      <w:r>
        <w:t xml:space="preserve"> </w:t>
      </w:r>
      <w:r>
        <w:rPr>
          <w:rFonts w:hint="eastAsia"/>
        </w:rPr>
        <w:t>особенности</w:t>
      </w:r>
      <w:r>
        <w:t xml:space="preserve"> </w:t>
      </w:r>
      <w:r>
        <w:rPr>
          <w:rFonts w:hint="eastAsia"/>
        </w:rPr>
        <w:t>в</w:t>
      </w:r>
      <w:r>
        <w:t xml:space="preserve"> </w:t>
      </w:r>
      <w:r>
        <w:rPr>
          <w:rFonts w:hint="eastAsia"/>
        </w:rPr>
        <w:t>области</w:t>
      </w:r>
      <w:r>
        <w:t xml:space="preserve"> </w:t>
      </w:r>
      <w:r>
        <w:rPr>
          <w:rFonts w:hint="eastAsia"/>
        </w:rPr>
        <w:t>инфраструктуры</w:t>
      </w:r>
      <w:r>
        <w:t xml:space="preserve"> </w:t>
      </w:r>
      <w:r>
        <w:rPr>
          <w:rFonts w:hint="eastAsia"/>
        </w:rPr>
        <w:t>автодорожного</w:t>
      </w:r>
      <w:r>
        <w:t xml:space="preserve"> </w:t>
      </w:r>
      <w:r>
        <w:rPr>
          <w:rFonts w:hint="eastAsia"/>
        </w:rPr>
        <w:t>комплекса</w:t>
      </w:r>
    </w:p>
    <w:p w14:paraId="20F4EC62" w14:textId="77777777" w:rsidR="0008515D" w:rsidRDefault="0008515D" w:rsidP="0008515D"/>
    <w:p w14:paraId="6F1D2991" w14:textId="77777777" w:rsidR="0008515D" w:rsidRDefault="0008515D" w:rsidP="0008515D">
      <w:r>
        <w:t xml:space="preserve">1.2. </w:t>
      </w:r>
      <w:r>
        <w:rPr>
          <w:rFonts w:hint="eastAsia"/>
        </w:rPr>
        <w:t>Особенности</w:t>
      </w:r>
      <w:r>
        <w:t xml:space="preserve"> </w:t>
      </w:r>
      <w:r>
        <w:rPr>
          <w:rFonts w:hint="eastAsia"/>
        </w:rPr>
        <w:t>механизмов</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в</w:t>
      </w:r>
      <w:r>
        <w:t xml:space="preserve"> </w:t>
      </w:r>
      <w:r>
        <w:rPr>
          <w:rFonts w:hint="eastAsia"/>
        </w:rPr>
        <w:t>России</w:t>
      </w:r>
      <w:r>
        <w:t xml:space="preserve"> -</w:t>
      </w:r>
      <w:r>
        <w:rPr>
          <w:rFonts w:hint="eastAsia"/>
        </w:rPr>
        <w:t>перспективы</w:t>
      </w:r>
      <w:r>
        <w:t xml:space="preserve"> </w:t>
      </w:r>
      <w:r>
        <w:rPr>
          <w:rFonts w:hint="eastAsia"/>
        </w:rPr>
        <w:t>и</w:t>
      </w:r>
      <w:r>
        <w:t xml:space="preserve"> </w:t>
      </w:r>
      <w:r>
        <w:rPr>
          <w:rFonts w:hint="eastAsia"/>
        </w:rPr>
        <w:t>препятствия</w:t>
      </w:r>
      <w:r>
        <w:t xml:space="preserve"> </w:t>
      </w:r>
      <w:r>
        <w:rPr>
          <w:rFonts w:hint="eastAsia"/>
        </w:rPr>
        <w:t>их</w:t>
      </w:r>
      <w:r>
        <w:t xml:space="preserve"> </w:t>
      </w:r>
      <w:r>
        <w:rPr>
          <w:rFonts w:hint="eastAsia"/>
        </w:rPr>
        <w:t>внедрения</w:t>
      </w:r>
    </w:p>
    <w:p w14:paraId="4CD081D5" w14:textId="77777777" w:rsidR="0008515D" w:rsidRDefault="0008515D" w:rsidP="0008515D"/>
    <w:p w14:paraId="7611A06B" w14:textId="77777777" w:rsidR="0008515D" w:rsidRDefault="0008515D" w:rsidP="0008515D">
      <w:r>
        <w:t xml:space="preserve">1.3. </w:t>
      </w:r>
      <w:r>
        <w:rPr>
          <w:rFonts w:hint="eastAsia"/>
        </w:rPr>
        <w:t>Системный</w:t>
      </w:r>
      <w:r>
        <w:t xml:space="preserve"> </w:t>
      </w:r>
      <w:r>
        <w:rPr>
          <w:rFonts w:hint="eastAsia"/>
        </w:rPr>
        <w:t>анализ</w:t>
      </w:r>
      <w:r>
        <w:t xml:space="preserve"> </w:t>
      </w:r>
      <w:r>
        <w:rPr>
          <w:rFonts w:hint="eastAsia"/>
        </w:rPr>
        <w:t>моделей</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и</w:t>
      </w:r>
      <w:r>
        <w:t xml:space="preserve"> </w:t>
      </w:r>
      <w:r>
        <w:rPr>
          <w:rFonts w:hint="eastAsia"/>
        </w:rPr>
        <w:t>их</w:t>
      </w:r>
    </w:p>
    <w:p w14:paraId="1D44131F" w14:textId="77777777" w:rsidR="0008515D" w:rsidRDefault="0008515D" w:rsidP="0008515D"/>
    <w:p w14:paraId="579E559E" w14:textId="77777777" w:rsidR="0008515D" w:rsidRDefault="0008515D" w:rsidP="0008515D">
      <w:r>
        <w:rPr>
          <w:rFonts w:hint="eastAsia"/>
        </w:rPr>
        <w:t>ключевых</w:t>
      </w:r>
      <w:r>
        <w:t xml:space="preserve"> </w:t>
      </w:r>
      <w:r>
        <w:rPr>
          <w:rFonts w:hint="eastAsia"/>
        </w:rPr>
        <w:t>признаков</w:t>
      </w:r>
      <w:r>
        <w:t xml:space="preserve"> </w:t>
      </w:r>
      <w:r>
        <w:rPr>
          <w:rFonts w:hint="eastAsia"/>
        </w:rPr>
        <w:t>в</w:t>
      </w:r>
      <w:r>
        <w:t xml:space="preserve"> </w:t>
      </w:r>
      <w:r>
        <w:rPr>
          <w:rFonts w:hint="eastAsia"/>
        </w:rPr>
        <w:t>российской</w:t>
      </w:r>
      <w:r>
        <w:t xml:space="preserve"> </w:t>
      </w:r>
      <w:r>
        <w:rPr>
          <w:rFonts w:hint="eastAsia"/>
        </w:rPr>
        <w:t>и</w:t>
      </w:r>
      <w:r>
        <w:t xml:space="preserve"> </w:t>
      </w:r>
      <w:r>
        <w:rPr>
          <w:rFonts w:hint="eastAsia"/>
        </w:rPr>
        <w:t>зарубежной</w:t>
      </w:r>
      <w:r>
        <w:t xml:space="preserve"> </w:t>
      </w:r>
      <w:r>
        <w:rPr>
          <w:rFonts w:hint="eastAsia"/>
        </w:rPr>
        <w:t>практике</w:t>
      </w:r>
    </w:p>
    <w:p w14:paraId="70476191" w14:textId="77777777" w:rsidR="0008515D" w:rsidRDefault="0008515D" w:rsidP="0008515D"/>
    <w:p w14:paraId="7D76E957" w14:textId="77777777" w:rsidR="0008515D" w:rsidRDefault="0008515D" w:rsidP="0008515D">
      <w:r>
        <w:rPr>
          <w:rFonts w:hint="eastAsia"/>
        </w:rPr>
        <w:t>Выводы</w:t>
      </w:r>
      <w:r>
        <w:t xml:space="preserve"> </w:t>
      </w:r>
      <w:r>
        <w:rPr>
          <w:rFonts w:hint="eastAsia"/>
        </w:rPr>
        <w:t>по</w:t>
      </w:r>
      <w:r>
        <w:t xml:space="preserve"> </w:t>
      </w:r>
      <w:r>
        <w:rPr>
          <w:rFonts w:hint="eastAsia"/>
        </w:rPr>
        <w:t>главе</w:t>
      </w:r>
      <w:r>
        <w:t xml:space="preserve"> 1</w:t>
      </w:r>
    </w:p>
    <w:p w14:paraId="55E29D93" w14:textId="77777777" w:rsidR="0008515D" w:rsidRDefault="0008515D" w:rsidP="0008515D"/>
    <w:p w14:paraId="71C3EAB0" w14:textId="77777777" w:rsidR="0008515D" w:rsidRDefault="0008515D" w:rsidP="0008515D">
      <w:r>
        <w:rPr>
          <w:rFonts w:hint="eastAsia"/>
        </w:rPr>
        <w:t>ГЛАВА</w:t>
      </w:r>
      <w:r>
        <w:t xml:space="preserve"> 2. </w:t>
      </w:r>
      <w:r>
        <w:rPr>
          <w:rFonts w:hint="eastAsia"/>
        </w:rPr>
        <w:t>МЕТОДИЧЕСКИЕ</w:t>
      </w:r>
      <w:r>
        <w:t xml:space="preserve"> </w:t>
      </w:r>
      <w:r>
        <w:rPr>
          <w:rFonts w:hint="eastAsia"/>
        </w:rPr>
        <w:t>ПОДХОДЫ</w:t>
      </w:r>
      <w:r>
        <w:t xml:space="preserve"> </w:t>
      </w:r>
      <w:r>
        <w:rPr>
          <w:rFonts w:hint="eastAsia"/>
        </w:rPr>
        <w:t>ОЦЕНКИ</w:t>
      </w:r>
      <w:r>
        <w:t xml:space="preserve"> </w:t>
      </w:r>
      <w:r>
        <w:rPr>
          <w:rFonts w:hint="eastAsia"/>
        </w:rPr>
        <w:t>И</w:t>
      </w:r>
      <w:r>
        <w:t xml:space="preserve"> </w:t>
      </w:r>
      <w:r>
        <w:rPr>
          <w:rFonts w:hint="eastAsia"/>
        </w:rPr>
        <w:t>КЛАССИФИКАЦИИ</w:t>
      </w:r>
      <w:r>
        <w:t xml:space="preserve"> </w:t>
      </w:r>
      <w:r>
        <w:rPr>
          <w:rFonts w:hint="eastAsia"/>
        </w:rPr>
        <w:t>РИСКОВ</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ДЛЯ</w:t>
      </w:r>
      <w:r>
        <w:t xml:space="preserve"> </w:t>
      </w:r>
      <w:r>
        <w:rPr>
          <w:rFonts w:hint="eastAsia"/>
        </w:rPr>
        <w:t>ПРОЕКТОВ</w:t>
      </w:r>
      <w:r>
        <w:t xml:space="preserve"> </w:t>
      </w:r>
      <w:r>
        <w:rPr>
          <w:rFonts w:hint="eastAsia"/>
        </w:rPr>
        <w:t>В</w:t>
      </w:r>
      <w:r>
        <w:t xml:space="preserve"> </w:t>
      </w:r>
      <w:r>
        <w:rPr>
          <w:rFonts w:hint="eastAsia"/>
        </w:rPr>
        <w:t>ОБЛАСТИ</w:t>
      </w:r>
      <w:r>
        <w:t xml:space="preserve"> </w:t>
      </w:r>
      <w:r>
        <w:rPr>
          <w:rFonts w:hint="eastAsia"/>
        </w:rPr>
        <w:t>ИНФРАСТРУКТУРЫ</w:t>
      </w:r>
      <w:r>
        <w:t xml:space="preserve"> </w:t>
      </w:r>
      <w:r>
        <w:rPr>
          <w:rFonts w:hint="eastAsia"/>
        </w:rPr>
        <w:t>АВТОДОРОЖНОГО</w:t>
      </w:r>
      <w:r>
        <w:t xml:space="preserve"> </w:t>
      </w:r>
      <w:r>
        <w:rPr>
          <w:rFonts w:hint="eastAsia"/>
        </w:rPr>
        <w:t>КОМПЛЕКСА</w:t>
      </w:r>
    </w:p>
    <w:p w14:paraId="040F5D6C" w14:textId="77777777" w:rsidR="0008515D" w:rsidRDefault="0008515D" w:rsidP="0008515D"/>
    <w:p w14:paraId="5C7FB8E5" w14:textId="77777777" w:rsidR="0008515D" w:rsidRDefault="0008515D" w:rsidP="0008515D">
      <w:r>
        <w:lastRenderedPageBreak/>
        <w:t xml:space="preserve">2.1. </w:t>
      </w:r>
      <w:r>
        <w:rPr>
          <w:rFonts w:hint="eastAsia"/>
        </w:rPr>
        <w:t>Факторы</w:t>
      </w:r>
      <w:r>
        <w:t xml:space="preserve">, </w:t>
      </w:r>
      <w:r>
        <w:rPr>
          <w:rFonts w:hint="eastAsia"/>
        </w:rPr>
        <w:t>определяющие</w:t>
      </w:r>
      <w:r>
        <w:t xml:space="preserve"> </w:t>
      </w:r>
      <w:r>
        <w:rPr>
          <w:rFonts w:hint="eastAsia"/>
        </w:rPr>
        <w:t>эффективность</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в</w:t>
      </w:r>
      <w:r>
        <w:t xml:space="preserve"> </w:t>
      </w:r>
      <w:r>
        <w:rPr>
          <w:rFonts w:hint="eastAsia"/>
        </w:rPr>
        <w:t>области</w:t>
      </w:r>
      <w:r>
        <w:t xml:space="preserve"> </w:t>
      </w:r>
      <w:r>
        <w:rPr>
          <w:rFonts w:hint="eastAsia"/>
        </w:rPr>
        <w:t>инфраструктуры</w:t>
      </w:r>
      <w:r>
        <w:t xml:space="preserve"> </w:t>
      </w:r>
      <w:r>
        <w:rPr>
          <w:rFonts w:hint="eastAsia"/>
        </w:rPr>
        <w:t>автодорожного</w:t>
      </w:r>
      <w:r>
        <w:t xml:space="preserve"> </w:t>
      </w:r>
      <w:r>
        <w:rPr>
          <w:rFonts w:hint="eastAsia"/>
        </w:rPr>
        <w:t>комплекса</w:t>
      </w:r>
    </w:p>
    <w:p w14:paraId="2AE52007" w14:textId="77777777" w:rsidR="0008515D" w:rsidRDefault="0008515D" w:rsidP="0008515D"/>
    <w:p w14:paraId="330A8988" w14:textId="77777777" w:rsidR="0008515D" w:rsidRDefault="0008515D" w:rsidP="0008515D">
      <w:r>
        <w:t xml:space="preserve">2.2. </w:t>
      </w:r>
      <w:r>
        <w:rPr>
          <w:rFonts w:hint="eastAsia"/>
        </w:rPr>
        <w:t>Выявление</w:t>
      </w:r>
      <w:r>
        <w:t xml:space="preserve"> </w:t>
      </w:r>
      <w:r>
        <w:rPr>
          <w:rFonts w:hint="eastAsia"/>
        </w:rPr>
        <w:t>и</w:t>
      </w:r>
      <w:r>
        <w:t xml:space="preserve"> </w:t>
      </w:r>
      <w:r>
        <w:rPr>
          <w:rFonts w:hint="eastAsia"/>
        </w:rPr>
        <w:t>классификация</w:t>
      </w:r>
      <w:r>
        <w:t xml:space="preserve"> </w:t>
      </w:r>
      <w:r>
        <w:rPr>
          <w:rFonts w:hint="eastAsia"/>
        </w:rPr>
        <w:t>рисков</w:t>
      </w:r>
      <w:r>
        <w:t xml:space="preserve"> </w:t>
      </w:r>
      <w:r>
        <w:rPr>
          <w:rFonts w:hint="eastAsia"/>
        </w:rPr>
        <w:t>для</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в</w:t>
      </w:r>
      <w:r>
        <w:t xml:space="preserve"> </w:t>
      </w:r>
      <w:r>
        <w:rPr>
          <w:rFonts w:hint="eastAsia"/>
        </w:rPr>
        <w:t>области</w:t>
      </w:r>
      <w:r>
        <w:t xml:space="preserve"> </w:t>
      </w:r>
      <w:r>
        <w:rPr>
          <w:rFonts w:hint="eastAsia"/>
        </w:rPr>
        <w:t>инфраструктуры</w:t>
      </w:r>
      <w:r>
        <w:t xml:space="preserve"> </w:t>
      </w:r>
      <w:r>
        <w:rPr>
          <w:rFonts w:hint="eastAsia"/>
        </w:rPr>
        <w:t>автодорожного</w:t>
      </w:r>
      <w:r>
        <w:t xml:space="preserve"> </w:t>
      </w:r>
      <w:r>
        <w:rPr>
          <w:rFonts w:hint="eastAsia"/>
        </w:rPr>
        <w:t>комплекса</w:t>
      </w:r>
    </w:p>
    <w:p w14:paraId="364AE9D8" w14:textId="77777777" w:rsidR="0008515D" w:rsidRDefault="0008515D" w:rsidP="0008515D"/>
    <w:p w14:paraId="72F9C939" w14:textId="77777777" w:rsidR="0008515D" w:rsidRDefault="0008515D" w:rsidP="0008515D">
      <w:r>
        <w:t xml:space="preserve">2.3.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причин</w:t>
      </w:r>
      <w:r>
        <w:t xml:space="preserve"> </w:t>
      </w:r>
      <w:r>
        <w:rPr>
          <w:rFonts w:hint="eastAsia"/>
        </w:rPr>
        <w:t>возникновения</w:t>
      </w:r>
      <w:r>
        <w:t xml:space="preserve"> </w:t>
      </w:r>
      <w:r>
        <w:rPr>
          <w:rFonts w:hint="eastAsia"/>
        </w:rPr>
        <w:t>рисков</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в</w:t>
      </w:r>
      <w:r>
        <w:t xml:space="preserve"> </w:t>
      </w:r>
      <w:r>
        <w:rPr>
          <w:rFonts w:hint="eastAsia"/>
        </w:rPr>
        <w:t>инфраструктуре</w:t>
      </w:r>
      <w:r>
        <w:t xml:space="preserve"> </w:t>
      </w:r>
      <w:r>
        <w:rPr>
          <w:rFonts w:hint="eastAsia"/>
        </w:rPr>
        <w:t>автодорожного</w:t>
      </w:r>
      <w:r>
        <w:t xml:space="preserve"> </w:t>
      </w:r>
      <w:r>
        <w:rPr>
          <w:rFonts w:hint="eastAsia"/>
        </w:rPr>
        <w:t>комплекса</w:t>
      </w:r>
    </w:p>
    <w:p w14:paraId="73A99407" w14:textId="77777777" w:rsidR="0008515D" w:rsidRDefault="0008515D" w:rsidP="0008515D"/>
    <w:p w14:paraId="4BA0C85A" w14:textId="77777777" w:rsidR="0008515D" w:rsidRDefault="0008515D" w:rsidP="0008515D">
      <w:r>
        <w:rPr>
          <w:rFonts w:hint="eastAsia"/>
        </w:rPr>
        <w:t>Выводы</w:t>
      </w:r>
      <w:r>
        <w:t xml:space="preserve"> </w:t>
      </w:r>
      <w:r>
        <w:rPr>
          <w:rFonts w:hint="eastAsia"/>
        </w:rPr>
        <w:t>по</w:t>
      </w:r>
      <w:r>
        <w:t xml:space="preserve"> </w:t>
      </w:r>
      <w:r>
        <w:rPr>
          <w:rFonts w:hint="eastAsia"/>
        </w:rPr>
        <w:t>главе</w:t>
      </w:r>
      <w:r>
        <w:t xml:space="preserve"> 2</w:t>
      </w:r>
    </w:p>
    <w:p w14:paraId="72330F9E" w14:textId="77777777" w:rsidR="0008515D" w:rsidRDefault="0008515D" w:rsidP="0008515D"/>
    <w:p w14:paraId="2BEB01F5" w14:textId="77777777" w:rsidR="0008515D" w:rsidRDefault="0008515D" w:rsidP="0008515D">
      <w:r>
        <w:rPr>
          <w:rFonts w:hint="eastAsia"/>
        </w:rPr>
        <w:t>ГЛАВА</w:t>
      </w:r>
      <w:r>
        <w:t xml:space="preserve"> 3. </w:t>
      </w:r>
      <w:r>
        <w:rPr>
          <w:rFonts w:hint="eastAsia"/>
        </w:rPr>
        <w:t>РАЗРАБОТКА</w:t>
      </w:r>
      <w:r>
        <w:t xml:space="preserve"> </w:t>
      </w:r>
      <w:r>
        <w:rPr>
          <w:rFonts w:hint="eastAsia"/>
        </w:rPr>
        <w:t>МЕТОДИКИ</w:t>
      </w:r>
      <w:r>
        <w:t xml:space="preserve"> </w:t>
      </w:r>
      <w:r>
        <w:rPr>
          <w:rFonts w:hint="eastAsia"/>
        </w:rPr>
        <w:t>ДЛЯ</w:t>
      </w:r>
      <w:r>
        <w:t xml:space="preserve"> </w:t>
      </w:r>
      <w:r>
        <w:rPr>
          <w:rFonts w:hint="eastAsia"/>
        </w:rPr>
        <w:t>ОЦЕНКИ</w:t>
      </w:r>
      <w:r>
        <w:t xml:space="preserve"> </w:t>
      </w:r>
      <w:r>
        <w:rPr>
          <w:rFonts w:hint="eastAsia"/>
        </w:rPr>
        <w:t>РИСКОВ</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ПРИ</w:t>
      </w:r>
      <w:r>
        <w:t xml:space="preserve"> </w:t>
      </w:r>
      <w:r>
        <w:rPr>
          <w:rFonts w:hint="eastAsia"/>
        </w:rPr>
        <w:t>РЕАЛИЗАЦИИ</w:t>
      </w:r>
      <w:r>
        <w:t xml:space="preserve"> </w:t>
      </w:r>
      <w:r>
        <w:rPr>
          <w:rFonts w:hint="eastAsia"/>
        </w:rPr>
        <w:t>ПРОЕКТОВ</w:t>
      </w:r>
      <w:r>
        <w:t xml:space="preserve"> </w:t>
      </w:r>
      <w:r>
        <w:rPr>
          <w:rFonts w:hint="eastAsia"/>
        </w:rPr>
        <w:t>В</w:t>
      </w:r>
      <w:r>
        <w:t xml:space="preserve"> </w:t>
      </w:r>
      <w:r>
        <w:rPr>
          <w:rFonts w:hint="eastAsia"/>
        </w:rPr>
        <w:t>ОБЛАСТИ</w:t>
      </w:r>
      <w:r>
        <w:t xml:space="preserve"> </w:t>
      </w:r>
      <w:r>
        <w:rPr>
          <w:rFonts w:hint="eastAsia"/>
        </w:rPr>
        <w:t>ИНФРАСТРУКТУРЫ</w:t>
      </w:r>
      <w:r>
        <w:t xml:space="preserve"> </w:t>
      </w:r>
      <w:r>
        <w:rPr>
          <w:rFonts w:hint="eastAsia"/>
        </w:rPr>
        <w:t>АВТОДОРОЖНОГО</w:t>
      </w:r>
      <w:r>
        <w:t xml:space="preserve"> </w:t>
      </w:r>
      <w:r>
        <w:rPr>
          <w:rFonts w:hint="eastAsia"/>
        </w:rPr>
        <w:t>КОМПЛЕКСА</w:t>
      </w:r>
      <w:r>
        <w:t xml:space="preserve"> </w:t>
      </w:r>
      <w:r>
        <w:rPr>
          <w:rFonts w:hint="eastAsia"/>
        </w:rPr>
        <w:t>НА</w:t>
      </w:r>
      <w:r>
        <w:t xml:space="preserve"> </w:t>
      </w:r>
      <w:r>
        <w:rPr>
          <w:rFonts w:hint="eastAsia"/>
        </w:rPr>
        <w:t>ОСНОВЕ</w:t>
      </w:r>
      <w:r>
        <w:t xml:space="preserve"> </w:t>
      </w:r>
      <w:r>
        <w:rPr>
          <w:rFonts w:hint="eastAsia"/>
        </w:rPr>
        <w:t>ПОСТРОЕНИЯ</w:t>
      </w:r>
      <w:r>
        <w:t xml:space="preserve"> </w:t>
      </w:r>
      <w:r>
        <w:rPr>
          <w:rFonts w:hint="eastAsia"/>
        </w:rPr>
        <w:t>МАТЕМАТИЧЕСКОЙ</w:t>
      </w:r>
      <w:r>
        <w:t xml:space="preserve"> </w:t>
      </w:r>
      <w:r>
        <w:rPr>
          <w:rFonts w:hint="eastAsia"/>
        </w:rPr>
        <w:t>МОДЕЛИ</w:t>
      </w:r>
    </w:p>
    <w:p w14:paraId="71B6DAA9" w14:textId="77777777" w:rsidR="0008515D" w:rsidRDefault="0008515D" w:rsidP="0008515D"/>
    <w:p w14:paraId="0EEF6A40" w14:textId="77777777" w:rsidR="0008515D" w:rsidRDefault="0008515D" w:rsidP="0008515D">
      <w:r>
        <w:t xml:space="preserve">3.1. </w:t>
      </w:r>
      <w:r>
        <w:rPr>
          <w:rFonts w:hint="eastAsia"/>
        </w:rPr>
        <w:t>Разработка</w:t>
      </w:r>
      <w:r>
        <w:t xml:space="preserve"> </w:t>
      </w:r>
      <w:r>
        <w:rPr>
          <w:rFonts w:hint="eastAsia"/>
        </w:rPr>
        <w:t>методики</w:t>
      </w:r>
      <w:r>
        <w:t xml:space="preserve"> </w:t>
      </w:r>
      <w:r>
        <w:rPr>
          <w:rFonts w:hint="eastAsia"/>
        </w:rPr>
        <w:t>оценки</w:t>
      </w:r>
      <w:r>
        <w:t xml:space="preserve"> </w:t>
      </w:r>
      <w:r>
        <w:rPr>
          <w:rFonts w:hint="eastAsia"/>
        </w:rPr>
        <w:t>рисков</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для</w:t>
      </w:r>
      <w:r>
        <w:t xml:space="preserve"> </w:t>
      </w:r>
      <w:r>
        <w:rPr>
          <w:rFonts w:hint="eastAsia"/>
        </w:rPr>
        <w:t>объектов</w:t>
      </w:r>
      <w:r>
        <w:t xml:space="preserve"> </w:t>
      </w:r>
      <w:r>
        <w:rPr>
          <w:rFonts w:hint="eastAsia"/>
        </w:rPr>
        <w:t>инфраструктуры</w:t>
      </w:r>
      <w:r>
        <w:t xml:space="preserve"> </w:t>
      </w:r>
      <w:r>
        <w:rPr>
          <w:rFonts w:hint="eastAsia"/>
        </w:rPr>
        <w:t>автодорожного</w:t>
      </w:r>
      <w:r>
        <w:t xml:space="preserve"> </w:t>
      </w:r>
      <w:r>
        <w:rPr>
          <w:rFonts w:hint="eastAsia"/>
        </w:rPr>
        <w:t>комплекса</w:t>
      </w:r>
    </w:p>
    <w:p w14:paraId="11CBDF9C" w14:textId="77777777" w:rsidR="0008515D" w:rsidRDefault="0008515D" w:rsidP="0008515D"/>
    <w:p w14:paraId="554E2CA7" w14:textId="77777777" w:rsidR="0008515D" w:rsidRDefault="0008515D" w:rsidP="0008515D">
      <w:r>
        <w:t xml:space="preserve">3.2. </w:t>
      </w:r>
      <w:r>
        <w:rPr>
          <w:rFonts w:hint="eastAsia"/>
        </w:rPr>
        <w:t>Построение</w:t>
      </w:r>
      <w:r>
        <w:t xml:space="preserve"> </w:t>
      </w:r>
      <w:r>
        <w:rPr>
          <w:rFonts w:hint="eastAsia"/>
        </w:rPr>
        <w:t>авторской</w:t>
      </w:r>
      <w:r>
        <w:t xml:space="preserve"> </w:t>
      </w:r>
      <w:r>
        <w:rPr>
          <w:rFonts w:hint="eastAsia"/>
        </w:rPr>
        <w:t>математической</w:t>
      </w:r>
      <w:r>
        <w:t xml:space="preserve"> </w:t>
      </w:r>
      <w:r>
        <w:rPr>
          <w:rFonts w:hint="eastAsia"/>
        </w:rPr>
        <w:t>модели</w:t>
      </w:r>
      <w:r>
        <w:t xml:space="preserve"> </w:t>
      </w:r>
      <w:r>
        <w:rPr>
          <w:rFonts w:hint="eastAsia"/>
        </w:rPr>
        <w:t>оценки</w:t>
      </w:r>
      <w:r>
        <w:t xml:space="preserve"> </w:t>
      </w:r>
      <w:r>
        <w:rPr>
          <w:rFonts w:hint="eastAsia"/>
        </w:rPr>
        <w:t>мнений</w:t>
      </w:r>
      <w:r>
        <w:t xml:space="preserve"> </w:t>
      </w:r>
      <w:r>
        <w:rPr>
          <w:rFonts w:hint="eastAsia"/>
        </w:rPr>
        <w:t>экспертов</w:t>
      </w:r>
      <w:r>
        <w:t xml:space="preserve"> </w:t>
      </w:r>
      <w:r>
        <w:rPr>
          <w:rFonts w:hint="eastAsia"/>
        </w:rPr>
        <w:t>и</w:t>
      </w:r>
      <w:r>
        <w:t xml:space="preserve"> </w:t>
      </w:r>
      <w:r>
        <w:rPr>
          <w:rFonts w:hint="eastAsia"/>
        </w:rPr>
        <w:t>формирования</w:t>
      </w:r>
      <w:r>
        <w:t xml:space="preserve"> </w:t>
      </w:r>
      <w:r>
        <w:rPr>
          <w:rFonts w:hint="eastAsia"/>
        </w:rPr>
        <w:t>групп</w:t>
      </w:r>
      <w:r>
        <w:t xml:space="preserve"> </w:t>
      </w:r>
      <w:r>
        <w:rPr>
          <w:rFonts w:hint="eastAsia"/>
        </w:rPr>
        <w:t>рисков</w:t>
      </w:r>
      <w:r>
        <w:t xml:space="preserve">, </w:t>
      </w:r>
      <w:r>
        <w:rPr>
          <w:rFonts w:hint="eastAsia"/>
        </w:rPr>
        <w:t>характерных</w:t>
      </w:r>
      <w:r>
        <w:t xml:space="preserve"> </w:t>
      </w:r>
      <w:r>
        <w:rPr>
          <w:rFonts w:hint="eastAsia"/>
        </w:rPr>
        <w:t>для</w:t>
      </w:r>
      <w:r>
        <w:t xml:space="preserve"> </w:t>
      </w:r>
      <w:r>
        <w:rPr>
          <w:rFonts w:hint="eastAsia"/>
        </w:rPr>
        <w:t>проектов</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в</w:t>
      </w:r>
      <w:r>
        <w:t xml:space="preserve"> </w:t>
      </w:r>
      <w:r>
        <w:rPr>
          <w:rFonts w:hint="eastAsia"/>
        </w:rPr>
        <w:t>области</w:t>
      </w:r>
      <w:r>
        <w:t xml:space="preserve"> </w:t>
      </w:r>
      <w:r>
        <w:rPr>
          <w:rFonts w:hint="eastAsia"/>
        </w:rPr>
        <w:t>инфраструктуры</w:t>
      </w:r>
      <w:r>
        <w:t xml:space="preserve"> </w:t>
      </w:r>
      <w:r>
        <w:rPr>
          <w:rFonts w:hint="eastAsia"/>
        </w:rPr>
        <w:t>автодорожного</w:t>
      </w:r>
      <w:r>
        <w:t xml:space="preserve"> </w:t>
      </w:r>
      <w:r>
        <w:rPr>
          <w:rFonts w:hint="eastAsia"/>
        </w:rPr>
        <w:t>комплекса</w:t>
      </w:r>
    </w:p>
    <w:p w14:paraId="3313D95C" w14:textId="77777777" w:rsidR="0008515D" w:rsidRDefault="0008515D" w:rsidP="0008515D"/>
    <w:p w14:paraId="1B867E55" w14:textId="77777777" w:rsidR="0008515D" w:rsidRDefault="0008515D" w:rsidP="0008515D">
      <w:r>
        <w:t xml:space="preserve">3.3. </w:t>
      </w:r>
      <w:r>
        <w:rPr>
          <w:rFonts w:hint="eastAsia"/>
        </w:rPr>
        <w:t>Оценка</w:t>
      </w:r>
      <w:r>
        <w:t xml:space="preserve"> </w:t>
      </w:r>
      <w:r>
        <w:rPr>
          <w:rFonts w:hint="eastAsia"/>
        </w:rPr>
        <w:t>эффективности</w:t>
      </w:r>
      <w:r>
        <w:t xml:space="preserve"> </w:t>
      </w:r>
      <w:r>
        <w:rPr>
          <w:rFonts w:hint="eastAsia"/>
        </w:rPr>
        <w:t>проекта</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по</w:t>
      </w:r>
      <w:r>
        <w:t xml:space="preserve"> </w:t>
      </w:r>
      <w:r>
        <w:rPr>
          <w:rFonts w:hint="eastAsia"/>
        </w:rPr>
        <w:t>строительству</w:t>
      </w:r>
      <w:r>
        <w:t xml:space="preserve"> </w:t>
      </w:r>
      <w:r>
        <w:rPr>
          <w:rFonts w:hint="eastAsia"/>
        </w:rPr>
        <w:t>автомагистрали</w:t>
      </w:r>
      <w:r>
        <w:t xml:space="preserve"> </w:t>
      </w:r>
      <w:r>
        <w:rPr>
          <w:rFonts w:hint="eastAsia"/>
        </w:rPr>
        <w:t>Москва</w:t>
      </w:r>
      <w:r>
        <w:t>-</w:t>
      </w:r>
      <w:r>
        <w:rPr>
          <w:rFonts w:hint="eastAsia"/>
        </w:rPr>
        <w:t>Санкт</w:t>
      </w:r>
      <w:r>
        <w:t>-</w:t>
      </w:r>
      <w:r>
        <w:rPr>
          <w:rFonts w:hint="eastAsia"/>
        </w:rPr>
        <w:t>Петербург</w:t>
      </w:r>
      <w:r>
        <w:t xml:space="preserve"> </w:t>
      </w:r>
      <w:r>
        <w:rPr>
          <w:rFonts w:hint="eastAsia"/>
        </w:rPr>
        <w:t>и</w:t>
      </w:r>
      <w:r>
        <w:t xml:space="preserve"> </w:t>
      </w:r>
      <w:r>
        <w:rPr>
          <w:rFonts w:hint="eastAsia"/>
        </w:rPr>
        <w:t>предложения</w:t>
      </w:r>
      <w:r>
        <w:t xml:space="preserve"> </w:t>
      </w:r>
      <w:r>
        <w:rPr>
          <w:rFonts w:hint="eastAsia"/>
        </w:rPr>
        <w:t>по</w:t>
      </w:r>
      <w:r>
        <w:t xml:space="preserve"> </w:t>
      </w:r>
      <w:r>
        <w:rPr>
          <w:rFonts w:hint="eastAsia"/>
        </w:rPr>
        <w:t>совершенствованию</w:t>
      </w:r>
      <w:r>
        <w:t xml:space="preserve"> </w:t>
      </w:r>
      <w:r>
        <w:rPr>
          <w:rFonts w:hint="eastAsia"/>
        </w:rPr>
        <w:t>механизма</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в</w:t>
      </w:r>
    </w:p>
    <w:p w14:paraId="11A9498A" w14:textId="77777777" w:rsidR="0008515D" w:rsidRDefault="0008515D" w:rsidP="0008515D"/>
    <w:p w14:paraId="2676F1A0" w14:textId="77777777" w:rsidR="0008515D" w:rsidRDefault="0008515D" w:rsidP="0008515D">
      <w:r>
        <w:rPr>
          <w:rFonts w:hint="eastAsia"/>
        </w:rPr>
        <w:t>транспортной</w:t>
      </w:r>
      <w:r>
        <w:t xml:space="preserve"> </w:t>
      </w:r>
      <w:r>
        <w:rPr>
          <w:rFonts w:hint="eastAsia"/>
        </w:rPr>
        <w:t>отрасли</w:t>
      </w:r>
    </w:p>
    <w:p w14:paraId="3C204D55" w14:textId="77777777" w:rsidR="0008515D" w:rsidRDefault="0008515D" w:rsidP="0008515D"/>
    <w:p w14:paraId="3E439749" w14:textId="77777777" w:rsidR="0008515D" w:rsidRDefault="0008515D" w:rsidP="0008515D">
      <w:r>
        <w:rPr>
          <w:rFonts w:hint="eastAsia"/>
        </w:rPr>
        <w:lastRenderedPageBreak/>
        <w:t>Выводы</w:t>
      </w:r>
      <w:r>
        <w:t xml:space="preserve"> </w:t>
      </w:r>
      <w:r>
        <w:rPr>
          <w:rFonts w:hint="eastAsia"/>
        </w:rPr>
        <w:t>по</w:t>
      </w:r>
      <w:r>
        <w:t xml:space="preserve"> </w:t>
      </w:r>
      <w:r>
        <w:rPr>
          <w:rFonts w:hint="eastAsia"/>
        </w:rPr>
        <w:t>главе</w:t>
      </w:r>
      <w:r>
        <w:t xml:space="preserve"> 3</w:t>
      </w:r>
    </w:p>
    <w:p w14:paraId="420FAA74" w14:textId="77777777" w:rsidR="0008515D" w:rsidRDefault="0008515D" w:rsidP="0008515D"/>
    <w:p w14:paraId="6E0B034C" w14:textId="77777777" w:rsidR="0008515D" w:rsidRDefault="0008515D" w:rsidP="0008515D">
      <w:r>
        <w:rPr>
          <w:rFonts w:hint="eastAsia"/>
        </w:rPr>
        <w:t>ЗАКЛЮЧЕНИЕ</w:t>
      </w:r>
    </w:p>
    <w:p w14:paraId="378A6EAD" w14:textId="77777777" w:rsidR="0008515D" w:rsidRDefault="0008515D" w:rsidP="0008515D"/>
    <w:p w14:paraId="54C4A442" w14:textId="77777777" w:rsidR="0008515D" w:rsidRDefault="0008515D" w:rsidP="0008515D">
      <w:r>
        <w:rPr>
          <w:rFonts w:hint="eastAsia"/>
        </w:rPr>
        <w:t>СПИСОК</w:t>
      </w:r>
      <w:r>
        <w:t xml:space="preserve"> </w:t>
      </w:r>
      <w:r>
        <w:rPr>
          <w:rFonts w:hint="eastAsia"/>
        </w:rPr>
        <w:t>ЛИТЕРАТУРЫ</w:t>
      </w:r>
    </w:p>
    <w:p w14:paraId="16DE67C6" w14:textId="77777777" w:rsidR="0008515D" w:rsidRDefault="0008515D" w:rsidP="0008515D"/>
    <w:p w14:paraId="6D3FCAB4" w14:textId="77777777" w:rsidR="0008515D" w:rsidRDefault="0008515D" w:rsidP="0008515D">
      <w:r>
        <w:rPr>
          <w:rFonts w:hint="eastAsia"/>
        </w:rPr>
        <w:t>ПРИЛОЖЕНИЕ</w:t>
      </w:r>
      <w:r>
        <w:t xml:space="preserve"> 1. </w:t>
      </w:r>
      <w:r>
        <w:rPr>
          <w:rFonts w:hint="eastAsia"/>
        </w:rPr>
        <w:t>Результаты</w:t>
      </w:r>
      <w:r>
        <w:t xml:space="preserve"> </w:t>
      </w:r>
      <w:r>
        <w:rPr>
          <w:rFonts w:hint="eastAsia"/>
        </w:rPr>
        <w:t>проведения</w:t>
      </w:r>
      <w:r>
        <w:t xml:space="preserve"> </w:t>
      </w:r>
      <w:r>
        <w:rPr>
          <w:rFonts w:hint="eastAsia"/>
        </w:rPr>
        <w:t>экспертного</w:t>
      </w:r>
      <w:r>
        <w:t xml:space="preserve"> </w:t>
      </w:r>
      <w:r>
        <w:rPr>
          <w:rFonts w:hint="eastAsia"/>
        </w:rPr>
        <w:t>опроса</w:t>
      </w:r>
      <w:r>
        <w:t xml:space="preserve"> </w:t>
      </w:r>
      <w:r>
        <w:rPr>
          <w:rFonts w:hint="eastAsia"/>
        </w:rPr>
        <w:t>по</w:t>
      </w:r>
      <w:r>
        <w:t xml:space="preserve"> </w:t>
      </w:r>
      <w:r>
        <w:rPr>
          <w:rFonts w:hint="eastAsia"/>
        </w:rPr>
        <w:t>выявлению</w:t>
      </w:r>
      <w:r>
        <w:t xml:space="preserve"> </w:t>
      </w:r>
      <w:r>
        <w:rPr>
          <w:rFonts w:hint="eastAsia"/>
        </w:rPr>
        <w:t>и</w:t>
      </w:r>
    </w:p>
    <w:p w14:paraId="435048F0" w14:textId="77777777" w:rsidR="0008515D" w:rsidRDefault="0008515D" w:rsidP="0008515D"/>
    <w:p w14:paraId="7A0AE83D" w14:textId="77777777" w:rsidR="0008515D" w:rsidRDefault="0008515D" w:rsidP="0008515D">
      <w:r>
        <w:rPr>
          <w:rFonts w:hint="eastAsia"/>
        </w:rPr>
        <w:t>классификации</w:t>
      </w:r>
      <w:r>
        <w:t xml:space="preserve"> </w:t>
      </w:r>
      <w:r>
        <w:rPr>
          <w:rFonts w:hint="eastAsia"/>
        </w:rPr>
        <w:t>рисков</w:t>
      </w:r>
      <w:r>
        <w:t xml:space="preserve"> </w:t>
      </w:r>
      <w:r>
        <w:rPr>
          <w:rFonts w:hint="eastAsia"/>
        </w:rPr>
        <w:t>государственно</w:t>
      </w:r>
      <w:r>
        <w:t>-</w:t>
      </w:r>
      <w:r>
        <w:rPr>
          <w:rFonts w:hint="eastAsia"/>
        </w:rPr>
        <w:t>частного</w:t>
      </w:r>
      <w:r>
        <w:t xml:space="preserve"> </w:t>
      </w:r>
      <w:r>
        <w:rPr>
          <w:rFonts w:hint="eastAsia"/>
        </w:rPr>
        <w:t>партнерства</w:t>
      </w:r>
    </w:p>
    <w:p w14:paraId="0F7C7030" w14:textId="77777777" w:rsidR="0008515D" w:rsidRDefault="0008515D" w:rsidP="0008515D"/>
    <w:p w14:paraId="33E89703" w14:textId="77777777" w:rsidR="0008515D" w:rsidRDefault="0008515D" w:rsidP="0008515D">
      <w:r>
        <w:rPr>
          <w:rFonts w:hint="eastAsia"/>
        </w:rPr>
        <w:t>ПРИЛОЖЕНИЕ</w:t>
      </w:r>
      <w:r>
        <w:t xml:space="preserve"> 2. </w:t>
      </w:r>
      <w:r>
        <w:rPr>
          <w:rFonts w:hint="eastAsia"/>
        </w:rPr>
        <w:t>Статистические</w:t>
      </w:r>
      <w:r>
        <w:t xml:space="preserve"> </w:t>
      </w:r>
      <w:r>
        <w:rPr>
          <w:rFonts w:hint="eastAsia"/>
        </w:rPr>
        <w:t>и</w:t>
      </w:r>
      <w:r>
        <w:t xml:space="preserve"> </w:t>
      </w:r>
      <w:r>
        <w:rPr>
          <w:rFonts w:hint="eastAsia"/>
        </w:rPr>
        <w:t>графические</w:t>
      </w:r>
      <w:r>
        <w:t xml:space="preserve"> </w:t>
      </w:r>
      <w:r>
        <w:rPr>
          <w:rFonts w:hint="eastAsia"/>
        </w:rPr>
        <w:t>данные</w:t>
      </w:r>
      <w:r>
        <w:t xml:space="preserve"> </w:t>
      </w:r>
      <w:r>
        <w:rPr>
          <w:rFonts w:hint="eastAsia"/>
        </w:rPr>
        <w:t>по</w:t>
      </w:r>
      <w:r>
        <w:t xml:space="preserve"> </w:t>
      </w:r>
      <w:r>
        <w:rPr>
          <w:rFonts w:hint="eastAsia"/>
        </w:rPr>
        <w:t>результатам</w:t>
      </w:r>
    </w:p>
    <w:p w14:paraId="7CF6230E" w14:textId="77777777" w:rsidR="0008515D" w:rsidRDefault="0008515D" w:rsidP="0008515D"/>
    <w:p w14:paraId="45C86D96" w14:textId="09ABCF8B" w:rsidR="0008515D" w:rsidRPr="0008515D" w:rsidRDefault="0008515D" w:rsidP="0008515D">
      <w:r>
        <w:rPr>
          <w:rFonts w:hint="eastAsia"/>
        </w:rPr>
        <w:t>обработки</w:t>
      </w:r>
      <w:r>
        <w:t xml:space="preserve"> </w:t>
      </w:r>
      <w:r>
        <w:rPr>
          <w:rFonts w:hint="eastAsia"/>
        </w:rPr>
        <w:t>экспертного</w:t>
      </w:r>
      <w:r>
        <w:t xml:space="preserve"> </w:t>
      </w:r>
      <w:r>
        <w:rPr>
          <w:rFonts w:hint="eastAsia"/>
        </w:rPr>
        <w:t>опроса</w:t>
      </w:r>
      <w:r>
        <w:t xml:space="preserve"> </w:t>
      </w:r>
      <w:r>
        <w:rPr>
          <w:rFonts w:hint="eastAsia"/>
        </w:rPr>
        <w:t>на</w:t>
      </w:r>
      <w:r>
        <w:t xml:space="preserve"> </w:t>
      </w:r>
      <w:r>
        <w:rPr>
          <w:rFonts w:hint="eastAsia"/>
        </w:rPr>
        <w:t>основе</w:t>
      </w:r>
      <w:r>
        <w:t xml:space="preserve"> </w:t>
      </w:r>
      <w:r>
        <w:rPr>
          <w:rFonts w:hint="eastAsia"/>
        </w:rPr>
        <w:t>авторской</w:t>
      </w:r>
      <w:r>
        <w:t xml:space="preserve"> </w:t>
      </w:r>
      <w:r>
        <w:rPr>
          <w:rFonts w:hint="eastAsia"/>
        </w:rPr>
        <w:t>математической</w:t>
      </w:r>
      <w:r>
        <w:t xml:space="preserve"> </w:t>
      </w:r>
      <w:r>
        <w:rPr>
          <w:rFonts w:hint="eastAsia"/>
        </w:rPr>
        <w:t>модели</w:t>
      </w:r>
    </w:p>
    <w:sectPr w:rsidR="0008515D" w:rsidRPr="0008515D" w:rsidSect="00D9112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360A9" w14:textId="77777777" w:rsidR="00D91126" w:rsidRDefault="00D91126">
      <w:pPr>
        <w:spacing w:after="0" w:line="240" w:lineRule="auto"/>
      </w:pPr>
      <w:r>
        <w:separator/>
      </w:r>
    </w:p>
  </w:endnote>
  <w:endnote w:type="continuationSeparator" w:id="0">
    <w:p w14:paraId="2A451BAB" w14:textId="77777777" w:rsidR="00D91126" w:rsidRDefault="00D91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6711C" w14:textId="77777777" w:rsidR="00D91126" w:rsidRDefault="00D91126"/>
    <w:p w14:paraId="4BBE1C02" w14:textId="77777777" w:rsidR="00D91126" w:rsidRDefault="00D91126"/>
    <w:p w14:paraId="57455496" w14:textId="77777777" w:rsidR="00D91126" w:rsidRDefault="00D91126"/>
    <w:p w14:paraId="19CAF2DC" w14:textId="77777777" w:rsidR="00D91126" w:rsidRDefault="00D91126"/>
    <w:p w14:paraId="19D398C6" w14:textId="77777777" w:rsidR="00D91126" w:rsidRDefault="00D91126"/>
    <w:p w14:paraId="659895E8" w14:textId="77777777" w:rsidR="00D91126" w:rsidRDefault="00D91126"/>
    <w:p w14:paraId="29BBC50B" w14:textId="77777777" w:rsidR="00D91126" w:rsidRDefault="00D9112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75C030" wp14:editId="445AD52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30D0F" w14:textId="77777777" w:rsidR="00D91126" w:rsidRDefault="00D911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75C03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E630D0F" w14:textId="77777777" w:rsidR="00D91126" w:rsidRDefault="00D911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82EFB8" w14:textId="77777777" w:rsidR="00D91126" w:rsidRDefault="00D91126"/>
    <w:p w14:paraId="71332C93" w14:textId="77777777" w:rsidR="00D91126" w:rsidRDefault="00D91126"/>
    <w:p w14:paraId="5341EF39" w14:textId="77777777" w:rsidR="00D91126" w:rsidRDefault="00D9112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B0A364" wp14:editId="72792C2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EAABD" w14:textId="77777777" w:rsidR="00D91126" w:rsidRDefault="00D91126"/>
                          <w:p w14:paraId="2E38F16C" w14:textId="77777777" w:rsidR="00D91126" w:rsidRDefault="00D911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B0A36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A8EAABD" w14:textId="77777777" w:rsidR="00D91126" w:rsidRDefault="00D91126"/>
                    <w:p w14:paraId="2E38F16C" w14:textId="77777777" w:rsidR="00D91126" w:rsidRDefault="00D911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83463C" w14:textId="77777777" w:rsidR="00D91126" w:rsidRDefault="00D91126"/>
    <w:p w14:paraId="7E2A2E2E" w14:textId="77777777" w:rsidR="00D91126" w:rsidRDefault="00D91126">
      <w:pPr>
        <w:rPr>
          <w:sz w:val="2"/>
          <w:szCs w:val="2"/>
        </w:rPr>
      </w:pPr>
    </w:p>
    <w:p w14:paraId="333A985E" w14:textId="77777777" w:rsidR="00D91126" w:rsidRDefault="00D91126"/>
    <w:p w14:paraId="69F41926" w14:textId="77777777" w:rsidR="00D91126" w:rsidRDefault="00D91126">
      <w:pPr>
        <w:spacing w:after="0" w:line="240" w:lineRule="auto"/>
      </w:pPr>
    </w:p>
  </w:footnote>
  <w:footnote w:type="continuationSeparator" w:id="0">
    <w:p w14:paraId="158FC152" w14:textId="77777777" w:rsidR="00D91126" w:rsidRDefault="00D91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26"/>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13227</TotalTime>
  <Pages>3</Pages>
  <Words>365</Words>
  <Characters>2085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1983</cp:revision>
  <cp:lastPrinted>2009-02-06T05:36:00Z</cp:lastPrinted>
  <dcterms:created xsi:type="dcterms:W3CDTF">2024-04-09T10:20:00Z</dcterms:created>
  <dcterms:modified xsi:type="dcterms:W3CDTF">2024-04-25T10:34:00Z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