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576F1038" w:rsidR="00410372" w:rsidRPr="00523F49" w:rsidRDefault="00523F49" w:rsidP="00523F49">
      <w:r w:rsidRPr="00523F49">
        <w:rPr>
          <w:rFonts w:ascii="Helvetica" w:eastAsia="Symbol" w:hAnsi="Helvetica" w:cs="Helvetica"/>
          <w:b/>
          <w:color w:val="222222"/>
          <w:kern w:val="0"/>
          <w:sz w:val="21"/>
          <w:szCs w:val="21"/>
          <w:lang w:eastAsia="ru-RU"/>
        </w:rPr>
        <w:t>Родіонов Михайло Олексійович, військовослужбовець Збройних Сил України, старший викладач кафедри фізичного виховання, спеціальної фізичної підготовки і спорту Військової академії (м. Одеса). Назва дисертації «Методика розвитку рухових якостей курсантів-розвідників засобами високоінтенсивних навантажень у процесі фізичного виховання». Шифр та назва спеціальності – 13.00.02 – теорія та методика навчання (фізична культура, основи здоров’я). Спецрада Д 26.053.14 Українського державного університету імені Михайла Драгоманова (01601, м. Київ-30, вул. Пирогова, 9, тел.: 234-11-08). Науковий керівник: Ягодзінський Віталій Петрович, кандидат педагогічних наук, доцент, начальник кафедри фізичного виховання, спеціальної фізичної підготовки і спорту Військової академії (м. Одеса). Офіційні опоненти: Пронтенко Костянтин Віталійович, доктор педагогічних наук, професор, начальник кафедри фізичного виховання та фізкультурно-спортивної реабілітації Житомирського військового інституту імені С. П. Корольова; Бондаренко Валентин Володимирович, доктор педагогічних наук, професор, завідувач кафедри спеціальної фізичної підготовки Національної академії внутрішніх справ.</w:t>
      </w:r>
    </w:p>
    <w:sectPr w:rsidR="00410372" w:rsidRPr="00523F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4818" w14:textId="77777777" w:rsidR="000506F7" w:rsidRDefault="000506F7">
      <w:pPr>
        <w:spacing w:after="0" w:line="240" w:lineRule="auto"/>
      </w:pPr>
      <w:r>
        <w:separator/>
      </w:r>
    </w:p>
  </w:endnote>
  <w:endnote w:type="continuationSeparator" w:id="0">
    <w:p w14:paraId="23872D6E" w14:textId="77777777" w:rsidR="000506F7" w:rsidRDefault="0005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694F" w14:textId="77777777" w:rsidR="000506F7" w:rsidRDefault="000506F7"/>
    <w:p w14:paraId="03FCDE89" w14:textId="77777777" w:rsidR="000506F7" w:rsidRDefault="000506F7"/>
    <w:p w14:paraId="16F1D14A" w14:textId="77777777" w:rsidR="000506F7" w:rsidRDefault="000506F7"/>
    <w:p w14:paraId="55F6BB1B" w14:textId="77777777" w:rsidR="000506F7" w:rsidRDefault="000506F7"/>
    <w:p w14:paraId="7574CFA0" w14:textId="77777777" w:rsidR="000506F7" w:rsidRDefault="000506F7"/>
    <w:p w14:paraId="1D4E1EA5" w14:textId="77777777" w:rsidR="000506F7" w:rsidRDefault="000506F7"/>
    <w:p w14:paraId="58FA5A9C" w14:textId="77777777" w:rsidR="000506F7" w:rsidRDefault="000506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E4AF50" wp14:editId="2D265C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5AD1" w14:textId="77777777" w:rsidR="000506F7" w:rsidRDefault="000506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E4AF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725AD1" w14:textId="77777777" w:rsidR="000506F7" w:rsidRDefault="000506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72F521" w14:textId="77777777" w:rsidR="000506F7" w:rsidRDefault="000506F7"/>
    <w:p w14:paraId="3032C064" w14:textId="77777777" w:rsidR="000506F7" w:rsidRDefault="000506F7"/>
    <w:p w14:paraId="260B8828" w14:textId="77777777" w:rsidR="000506F7" w:rsidRDefault="000506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B9EB9C" wp14:editId="7E909D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6BE55" w14:textId="77777777" w:rsidR="000506F7" w:rsidRDefault="000506F7"/>
                          <w:p w14:paraId="42307A7A" w14:textId="77777777" w:rsidR="000506F7" w:rsidRDefault="000506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B9EB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36BE55" w14:textId="77777777" w:rsidR="000506F7" w:rsidRDefault="000506F7"/>
                    <w:p w14:paraId="42307A7A" w14:textId="77777777" w:rsidR="000506F7" w:rsidRDefault="000506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73397B" w14:textId="77777777" w:rsidR="000506F7" w:rsidRDefault="000506F7"/>
    <w:p w14:paraId="1670DA16" w14:textId="77777777" w:rsidR="000506F7" w:rsidRDefault="000506F7">
      <w:pPr>
        <w:rPr>
          <w:sz w:val="2"/>
          <w:szCs w:val="2"/>
        </w:rPr>
      </w:pPr>
    </w:p>
    <w:p w14:paraId="026B2C87" w14:textId="77777777" w:rsidR="000506F7" w:rsidRDefault="000506F7"/>
    <w:p w14:paraId="6497E2CD" w14:textId="77777777" w:rsidR="000506F7" w:rsidRDefault="000506F7">
      <w:pPr>
        <w:spacing w:after="0" w:line="240" w:lineRule="auto"/>
      </w:pPr>
    </w:p>
  </w:footnote>
  <w:footnote w:type="continuationSeparator" w:id="0">
    <w:p w14:paraId="2DD6F5C2" w14:textId="77777777" w:rsidR="000506F7" w:rsidRDefault="00050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6F7"/>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135379</TotalTime>
  <Pages>1</Pages>
  <Words>174</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3587</cp:revision>
  <cp:lastPrinted>2009-02-06T05:36:00Z</cp:lastPrinted>
  <dcterms:created xsi:type="dcterms:W3CDTF">2024-01-07T13:43:00Z</dcterms:created>
  <dcterms:modified xsi:type="dcterms:W3CDTF">2025-07-19T10:34:00Z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