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0DC"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Марданов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Павел</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Владимирович</w:t>
      </w:r>
      <w:r w:rsidRPr="0064314D">
        <w:rPr>
          <w:rFonts w:ascii="Helvetica" w:hAnsi="Helvetica" w:cs="Helvetica"/>
          <w:b/>
          <w:bCs/>
          <w:color w:val="222222"/>
          <w:sz w:val="21"/>
          <w:szCs w:val="21"/>
        </w:rPr>
        <w:t>.</w:t>
      </w:r>
    </w:p>
    <w:p w14:paraId="08B92A63"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Изучение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белка</w:t>
      </w:r>
      <w:r w:rsidRPr="0064314D">
        <w:rPr>
          <w:rFonts w:ascii="Helvetica" w:hAnsi="Helvetica" w:cs="Helvetica"/>
          <w:b/>
          <w:bCs/>
          <w:color w:val="222222"/>
          <w:sz w:val="21"/>
          <w:szCs w:val="21"/>
        </w:rPr>
        <w:t xml:space="preserve"> E(y)2P Drosophila melanogaster, </w:t>
      </w:r>
      <w:r w:rsidRPr="0064314D">
        <w:rPr>
          <w:rFonts w:ascii="Helvetica" w:hAnsi="Helvetica" w:cs="Helvetica" w:hint="eastAsia"/>
          <w:b/>
          <w:bCs/>
          <w:color w:val="222222"/>
          <w:sz w:val="21"/>
          <w:szCs w:val="21"/>
        </w:rPr>
        <w:t>являющегося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паралогом</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фактора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E(y)2 : </w:t>
      </w:r>
      <w:r w:rsidRPr="0064314D">
        <w:rPr>
          <w:rFonts w:ascii="Helvetica" w:hAnsi="Helvetica" w:cs="Helvetica" w:hint="eastAsia"/>
          <w:b/>
          <w:bCs/>
          <w:color w:val="222222"/>
          <w:sz w:val="21"/>
          <w:szCs w:val="21"/>
        </w:rPr>
        <w:t>диссертация</w:t>
      </w:r>
      <w:r w:rsidRPr="0064314D">
        <w:rPr>
          <w:rFonts w:ascii="Helvetica" w:hAnsi="Helvetica" w:cs="Helvetica"/>
          <w:b/>
          <w:bCs/>
          <w:color w:val="222222"/>
          <w:sz w:val="21"/>
          <w:szCs w:val="21"/>
        </w:rPr>
        <w:t xml:space="preserve"> ... </w:t>
      </w:r>
      <w:r w:rsidRPr="0064314D">
        <w:rPr>
          <w:rFonts w:ascii="Helvetica" w:hAnsi="Helvetica" w:cs="Helvetica" w:hint="eastAsia"/>
          <w:b/>
          <w:bCs/>
          <w:color w:val="222222"/>
          <w:sz w:val="21"/>
          <w:szCs w:val="21"/>
        </w:rPr>
        <w:t>кандидата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биологических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наук</w:t>
      </w:r>
      <w:r w:rsidRPr="0064314D">
        <w:rPr>
          <w:rFonts w:ascii="Helvetica" w:hAnsi="Helvetica" w:cs="Helvetica"/>
          <w:b/>
          <w:bCs/>
          <w:color w:val="222222"/>
          <w:sz w:val="21"/>
          <w:szCs w:val="21"/>
        </w:rPr>
        <w:t xml:space="preserve"> : 03.00.03. - </w:t>
      </w:r>
      <w:r w:rsidRPr="0064314D">
        <w:rPr>
          <w:rFonts w:ascii="Helvetica" w:hAnsi="Helvetica" w:cs="Helvetica" w:hint="eastAsia"/>
          <w:b/>
          <w:bCs/>
          <w:color w:val="222222"/>
          <w:sz w:val="21"/>
          <w:szCs w:val="21"/>
        </w:rPr>
        <w:t>Москва</w:t>
      </w:r>
      <w:r w:rsidRPr="0064314D">
        <w:rPr>
          <w:rFonts w:ascii="Helvetica" w:hAnsi="Helvetica" w:cs="Helvetica"/>
          <w:b/>
          <w:bCs/>
          <w:color w:val="222222"/>
          <w:sz w:val="21"/>
          <w:szCs w:val="21"/>
        </w:rPr>
        <w:t xml:space="preserve">, 2005. - 107 </w:t>
      </w:r>
      <w:r w:rsidRPr="0064314D">
        <w:rPr>
          <w:rFonts w:ascii="Helvetica" w:hAnsi="Helvetica" w:cs="Helvetica" w:hint="eastAsia"/>
          <w:b/>
          <w:bCs/>
          <w:color w:val="222222"/>
          <w:sz w:val="21"/>
          <w:szCs w:val="21"/>
        </w:rPr>
        <w:t>с</w:t>
      </w:r>
      <w:r w:rsidRPr="0064314D">
        <w:rPr>
          <w:rFonts w:ascii="Helvetica" w:hAnsi="Helvetica" w:cs="Helvetica"/>
          <w:b/>
          <w:bCs/>
          <w:color w:val="222222"/>
          <w:sz w:val="21"/>
          <w:szCs w:val="21"/>
        </w:rPr>
        <w:t xml:space="preserve">. : </w:t>
      </w:r>
      <w:r w:rsidRPr="0064314D">
        <w:rPr>
          <w:rFonts w:ascii="Helvetica" w:hAnsi="Helvetica" w:cs="Helvetica" w:hint="eastAsia"/>
          <w:b/>
          <w:bCs/>
          <w:color w:val="222222"/>
          <w:sz w:val="21"/>
          <w:szCs w:val="21"/>
        </w:rPr>
        <w:t>ил</w:t>
      </w:r>
      <w:r w:rsidRPr="0064314D">
        <w:rPr>
          <w:rFonts w:ascii="Helvetica" w:hAnsi="Helvetica" w:cs="Helvetica"/>
          <w:b/>
          <w:bCs/>
          <w:color w:val="222222"/>
          <w:sz w:val="21"/>
          <w:szCs w:val="21"/>
        </w:rPr>
        <w:t>.</w:t>
      </w:r>
    </w:p>
    <w:p w14:paraId="429BCFDD"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больше</w:t>
      </w:r>
    </w:p>
    <w:p w14:paraId="6E821817"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Цитаты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из</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текста</w:t>
      </w:r>
      <w:r w:rsidRPr="0064314D">
        <w:rPr>
          <w:rFonts w:ascii="Helvetica" w:hAnsi="Helvetica" w:cs="Helvetica"/>
          <w:b/>
          <w:bCs/>
          <w:color w:val="222222"/>
          <w:sz w:val="21"/>
          <w:szCs w:val="21"/>
        </w:rPr>
        <w:t>:</w:t>
      </w:r>
    </w:p>
    <w:p w14:paraId="0FE31D26"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стр</w:t>
      </w:r>
      <w:r w:rsidRPr="0064314D">
        <w:rPr>
          <w:rFonts w:ascii="Helvetica" w:hAnsi="Helvetica" w:cs="Helvetica"/>
          <w:b/>
          <w:bCs/>
          <w:color w:val="222222"/>
          <w:sz w:val="21"/>
          <w:szCs w:val="21"/>
        </w:rPr>
        <w:t>. 1</w:t>
      </w:r>
    </w:p>
    <w:p w14:paraId="16E1F8C6"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b/>
          <w:bCs/>
          <w:color w:val="222222"/>
          <w:sz w:val="21"/>
          <w:szCs w:val="21"/>
        </w:rPr>
        <w:t>6(;</w:t>
      </w:r>
      <w:r w:rsidRPr="0064314D">
        <w:rPr>
          <w:rFonts w:ascii="Helvetica" w:hAnsi="Helvetica" w:cs="Helvetica" w:hint="eastAsia"/>
          <w:b/>
          <w:bCs/>
          <w:color w:val="222222"/>
          <w:sz w:val="21"/>
          <w:szCs w:val="21"/>
        </w:rPr>
        <w:t>оъ</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з</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ъьб</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РОССИЙСКАЯ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АКАДЕМИЯ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НАУК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ИНСТИТУТ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БИОЛОГИИ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правах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рукописи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Марданов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Павел</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Владимирович</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ИЗУЧЕНИЕ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БЕЛКА</w:t>
      </w:r>
      <w:r w:rsidRPr="0064314D">
        <w:rPr>
          <w:rFonts w:ascii="Helvetica" w:hAnsi="Helvetica" w:cs="Helvetica"/>
          <w:b/>
          <w:bCs/>
          <w:color w:val="222222"/>
          <w:sz w:val="21"/>
          <w:szCs w:val="21"/>
        </w:rPr>
        <w:t xml:space="preserve"> E(Y)2P DROSOPHILA MELANOGASTER, </w:t>
      </w:r>
      <w:r w:rsidRPr="0064314D">
        <w:rPr>
          <w:rFonts w:ascii="Helvetica" w:hAnsi="Helvetica" w:cs="Helvetica" w:hint="eastAsia"/>
          <w:b/>
          <w:bCs/>
          <w:color w:val="222222"/>
          <w:sz w:val="21"/>
          <w:szCs w:val="21"/>
        </w:rPr>
        <w:t>ЯВЛЯЮЩЕГОСЯ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ПАРАЛОГОМ</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ФАКТОРА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E(Y)2 </w:t>
      </w:r>
      <w:r w:rsidRPr="0064314D">
        <w:rPr>
          <w:rFonts w:ascii="Helvetica" w:hAnsi="Helvetica" w:cs="Helvetica" w:hint="eastAsia"/>
          <w:b/>
          <w:bCs/>
          <w:color w:val="222222"/>
          <w:sz w:val="21"/>
          <w:szCs w:val="21"/>
        </w:rPr>
        <w:t>Специальность</w:t>
      </w:r>
      <w:r w:rsidRPr="0064314D">
        <w:rPr>
          <w:rFonts w:ascii="Helvetica" w:hAnsi="Helvetica" w:cs="Helvetica"/>
          <w:b/>
          <w:bCs/>
          <w:color w:val="222222"/>
          <w:sz w:val="21"/>
          <w:szCs w:val="21"/>
        </w:rPr>
        <w:t xml:space="preserve"> 03.00.03 - </w:t>
      </w:r>
      <w:r w:rsidRPr="0064314D">
        <w:rPr>
          <w:rFonts w:ascii="Helvetica" w:hAnsi="Helvetica" w:cs="Helvetica" w:hint="eastAsia"/>
          <w:b/>
          <w:bCs/>
          <w:color w:val="222222"/>
          <w:sz w:val="21"/>
          <w:szCs w:val="21"/>
        </w:rPr>
        <w:t>«</w:t>
      </w:r>
      <w:r w:rsidRPr="0064314D">
        <w:rPr>
          <w:rFonts w:ascii="Helvetica" w:hAnsi="Helvetica" w:cs="Helvetica" w:hint="eastAsia"/>
          <w:b/>
          <w:bCs/>
          <w:color w:val="222222"/>
          <w:sz w:val="21"/>
          <w:szCs w:val="21"/>
        </w:rPr>
        <w:t>молекулярная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биология</w:t>
      </w:r>
      <w:r w:rsidRPr="0064314D">
        <w:rPr>
          <w:rFonts w:ascii="Helvetica" w:hAnsi="Helvetica" w:cs="Helvetica" w:hint="eastAsia"/>
          <w:b/>
          <w:bCs/>
          <w:color w:val="222222"/>
          <w:sz w:val="21"/>
          <w:szCs w:val="21"/>
        </w:rPr>
        <w:t>»</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Диссертация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соискание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ученой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степени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кандидата</w:t>
      </w:r>
    </w:p>
    <w:p w14:paraId="76117FB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стр</w:t>
      </w:r>
      <w:r w:rsidRPr="0064314D">
        <w:rPr>
          <w:rFonts w:ascii="Helvetica" w:hAnsi="Helvetica" w:cs="Helvetica"/>
          <w:b/>
          <w:bCs/>
          <w:color w:val="222222"/>
          <w:sz w:val="21"/>
          <w:szCs w:val="21"/>
        </w:rPr>
        <w:t>. 22</w:t>
      </w:r>
    </w:p>
    <w:p w14:paraId="185DB41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действующих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указанные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общие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факторы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[7]. </w:t>
      </w:r>
      <w:r w:rsidRPr="0064314D">
        <w:rPr>
          <w:rFonts w:ascii="Helvetica" w:hAnsi="Helvetica" w:cs="Helvetica" w:hint="eastAsia"/>
          <w:b/>
          <w:bCs/>
          <w:color w:val="222222"/>
          <w:sz w:val="21"/>
          <w:szCs w:val="21"/>
        </w:rPr>
        <w:t>Часть</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Факторы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2.1. </w:t>
      </w:r>
      <w:r w:rsidRPr="0064314D">
        <w:rPr>
          <w:rFonts w:ascii="Helvetica" w:hAnsi="Helvetica" w:cs="Helvetica" w:hint="eastAsia"/>
          <w:b/>
          <w:bCs/>
          <w:color w:val="222222"/>
          <w:sz w:val="21"/>
          <w:szCs w:val="21"/>
        </w:rPr>
        <w:t>Компоненты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транскрипционного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аппарата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Белки</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регуляторы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факторы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важны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для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жизнедеятельности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организма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Это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подтверждает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тот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факт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что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более</w:t>
      </w:r>
      <w:r w:rsidRPr="0064314D">
        <w:rPr>
          <w:rFonts w:ascii="Helvetica" w:hAnsi="Helvetica" w:cs="Helvetica"/>
          <w:b/>
          <w:bCs/>
          <w:color w:val="222222"/>
          <w:sz w:val="21"/>
          <w:szCs w:val="21"/>
        </w:rPr>
        <w:t xml:space="preserve"> 5% </w:t>
      </w:r>
      <w:r w:rsidRPr="0064314D">
        <w:rPr>
          <w:rFonts w:ascii="Helvetica" w:hAnsi="Helvetica" w:cs="Helvetica" w:hint="eastAsia"/>
          <w:b/>
          <w:bCs/>
          <w:color w:val="222222"/>
          <w:sz w:val="21"/>
          <w:szCs w:val="21"/>
        </w:rPr>
        <w:t>генов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высших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эукариот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кодирует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транскрипционные</w:t>
      </w:r>
    </w:p>
    <w:p w14:paraId="5DD2FF7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стр</w:t>
      </w:r>
      <w:r w:rsidRPr="0064314D">
        <w:rPr>
          <w:rFonts w:ascii="Helvetica" w:hAnsi="Helvetica" w:cs="Helvetica"/>
          <w:b/>
          <w:bCs/>
          <w:color w:val="222222"/>
          <w:sz w:val="21"/>
          <w:szCs w:val="21"/>
        </w:rPr>
        <w:t>. 80</w:t>
      </w:r>
    </w:p>
    <w:p w14:paraId="029F7703"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сигнала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РНК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использовали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зонд</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домашнего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хозяйства</w:t>
      </w:r>
      <w:r w:rsidRPr="0064314D">
        <w:rPr>
          <w:rFonts w:ascii="Helvetica" w:hAnsi="Helvetica" w:cs="Helvetica"/>
          <w:b/>
          <w:bCs/>
          <w:color w:val="222222"/>
          <w:sz w:val="21"/>
          <w:szCs w:val="21"/>
        </w:rPr>
        <w:t xml:space="preserve"> G3PDH. 80 </w:t>
      </w:r>
      <w:r w:rsidRPr="0064314D">
        <w:rPr>
          <w:rFonts w:ascii="Helvetica" w:hAnsi="Helvetica" w:cs="Helvetica" w:hint="eastAsia"/>
          <w:b/>
          <w:bCs/>
          <w:color w:val="222222"/>
          <w:sz w:val="21"/>
          <w:szCs w:val="21"/>
        </w:rPr>
        <w:t>Гены</w:t>
      </w:r>
      <w:r w:rsidRPr="0064314D">
        <w:rPr>
          <w:rFonts w:ascii="Helvetica" w:hAnsi="Helvetica" w:cs="Helvetica"/>
          <w:b/>
          <w:bCs/>
          <w:color w:val="222222"/>
          <w:sz w:val="21"/>
          <w:szCs w:val="21"/>
        </w:rPr>
        <w:t xml:space="preserve"> e(y)2, e(y)2P </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 Drosophila pseudoobscura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Drosophila melanogaster </w:t>
      </w:r>
      <w:r w:rsidRPr="0064314D">
        <w:rPr>
          <w:rFonts w:ascii="Helvetica" w:hAnsi="Helvetica" w:cs="Helvetica" w:hint="eastAsia"/>
          <w:b/>
          <w:bCs/>
          <w:color w:val="222222"/>
          <w:sz w:val="21"/>
          <w:szCs w:val="21"/>
        </w:rPr>
        <w:t>Является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ли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ситуация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двумя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рассматриваемыми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генами</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паралогами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уникальной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для</w:t>
      </w:r>
      <w:r w:rsidRPr="0064314D">
        <w:rPr>
          <w:rFonts w:ascii="Helvetica" w:hAnsi="Helvetica" w:cs="Helvetica"/>
          <w:b/>
          <w:bCs/>
          <w:color w:val="222222"/>
          <w:sz w:val="21"/>
          <w:szCs w:val="21"/>
        </w:rPr>
        <w:t xml:space="preserve"> D. melanogaster, </w:t>
      </w:r>
      <w:r w:rsidRPr="0064314D">
        <w:rPr>
          <w:rFonts w:ascii="Helvetica" w:hAnsi="Helvetica" w:cs="Helvetica" w:hint="eastAsia"/>
          <w:b/>
          <w:bCs/>
          <w:color w:val="222222"/>
          <w:sz w:val="21"/>
          <w:szCs w:val="21"/>
        </w:rPr>
        <w:t>или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других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видов</w:t>
      </w:r>
      <w:r w:rsidRPr="0064314D">
        <w:rPr>
          <w:rFonts w:ascii="Helvetica" w:hAnsi="Helvetica" w:cs="Helvetica"/>
          <w:b/>
          <w:bCs/>
          <w:color w:val="222222"/>
          <w:sz w:val="21"/>
          <w:szCs w:val="21"/>
        </w:rPr>
        <w:t xml:space="preserve"> Drosophila </w:t>
      </w:r>
      <w:r w:rsidRPr="0064314D">
        <w:rPr>
          <w:rFonts w:ascii="Helvetica" w:hAnsi="Helvetica" w:cs="Helvetica" w:hint="eastAsia"/>
          <w:b/>
          <w:bCs/>
          <w:color w:val="222222"/>
          <w:sz w:val="21"/>
          <w:szCs w:val="21"/>
        </w:rPr>
        <w:t>также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существуют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паралоги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)21 </w:t>
      </w:r>
      <w:r w:rsidRPr="0064314D">
        <w:rPr>
          <w:rFonts w:ascii="Helvetica" w:hAnsi="Helvetica" w:cs="Helvetica" w:hint="eastAsia"/>
          <w:b/>
          <w:bCs/>
          <w:color w:val="222222"/>
          <w:sz w:val="21"/>
          <w:szCs w:val="21"/>
        </w:rPr>
        <w:t>Чтобы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ответить</w:t>
      </w:r>
    </w:p>
    <w:p w14:paraId="3AA56E74" w14:textId="77777777" w:rsidR="0064314D" w:rsidRPr="0064314D" w:rsidRDefault="0064314D" w:rsidP="0064314D">
      <w:pPr>
        <w:rPr>
          <w:rFonts w:ascii="Helvetica" w:hAnsi="Helvetica" w:cs="Helvetica"/>
          <w:b/>
          <w:bCs/>
          <w:color w:val="222222"/>
          <w:sz w:val="21"/>
          <w:szCs w:val="21"/>
        </w:rPr>
      </w:pPr>
    </w:p>
    <w:p w14:paraId="778B331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Оглавление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диссертации</w:t>
      </w:r>
    </w:p>
    <w:p w14:paraId="323470EB"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кандидат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биологических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наук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Марданов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Павел</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Владимирович</w:t>
      </w:r>
    </w:p>
    <w:p w14:paraId="20DCC69B"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Оглавление</w:t>
      </w:r>
      <w:r w:rsidRPr="0064314D">
        <w:rPr>
          <w:rFonts w:ascii="Helvetica" w:hAnsi="Helvetica" w:cs="Helvetica"/>
          <w:b/>
          <w:bCs/>
          <w:color w:val="222222"/>
          <w:sz w:val="21"/>
          <w:szCs w:val="21"/>
        </w:rPr>
        <w:t>.</w:t>
      </w:r>
    </w:p>
    <w:p w14:paraId="50BBFCFA" w14:textId="77777777" w:rsidR="0064314D" w:rsidRPr="0064314D" w:rsidRDefault="0064314D" w:rsidP="0064314D">
      <w:pPr>
        <w:rPr>
          <w:rFonts w:ascii="Helvetica" w:hAnsi="Helvetica" w:cs="Helvetica"/>
          <w:b/>
          <w:bCs/>
          <w:color w:val="222222"/>
          <w:sz w:val="21"/>
          <w:szCs w:val="21"/>
        </w:rPr>
      </w:pPr>
    </w:p>
    <w:p w14:paraId="56E4E666"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Введение</w:t>
      </w:r>
      <w:r w:rsidRPr="0064314D">
        <w:rPr>
          <w:rFonts w:ascii="Helvetica" w:hAnsi="Helvetica" w:cs="Helvetica"/>
          <w:b/>
          <w:bCs/>
          <w:color w:val="222222"/>
          <w:sz w:val="21"/>
          <w:szCs w:val="21"/>
        </w:rPr>
        <w:t>.</w:t>
      </w:r>
    </w:p>
    <w:p w14:paraId="2667C042" w14:textId="77777777" w:rsidR="0064314D" w:rsidRPr="0064314D" w:rsidRDefault="0064314D" w:rsidP="0064314D">
      <w:pPr>
        <w:rPr>
          <w:rFonts w:ascii="Helvetica" w:hAnsi="Helvetica" w:cs="Helvetica"/>
          <w:b/>
          <w:bCs/>
          <w:color w:val="222222"/>
          <w:sz w:val="21"/>
          <w:szCs w:val="21"/>
        </w:rPr>
      </w:pPr>
    </w:p>
    <w:p w14:paraId="75475859"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Список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использованных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сокращений</w:t>
      </w:r>
      <w:r w:rsidRPr="0064314D">
        <w:rPr>
          <w:rFonts w:ascii="Helvetica" w:hAnsi="Helvetica" w:cs="Helvetica"/>
          <w:b/>
          <w:bCs/>
          <w:color w:val="222222"/>
          <w:sz w:val="21"/>
          <w:szCs w:val="21"/>
        </w:rPr>
        <w:t>.</w:t>
      </w:r>
    </w:p>
    <w:p w14:paraId="4D154D43" w14:textId="77777777" w:rsidR="0064314D" w:rsidRPr="0064314D" w:rsidRDefault="0064314D" w:rsidP="0064314D">
      <w:pPr>
        <w:rPr>
          <w:rFonts w:ascii="Helvetica" w:hAnsi="Helvetica" w:cs="Helvetica"/>
          <w:b/>
          <w:bCs/>
          <w:color w:val="222222"/>
          <w:sz w:val="21"/>
          <w:szCs w:val="21"/>
        </w:rPr>
      </w:pPr>
    </w:p>
    <w:p w14:paraId="4541D1C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Обзор</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литературы</w:t>
      </w:r>
      <w:r w:rsidRPr="0064314D">
        <w:rPr>
          <w:rFonts w:ascii="Helvetica" w:hAnsi="Helvetica" w:cs="Helvetica"/>
          <w:b/>
          <w:bCs/>
          <w:color w:val="222222"/>
          <w:sz w:val="21"/>
          <w:szCs w:val="21"/>
        </w:rPr>
        <w:t>.</w:t>
      </w:r>
    </w:p>
    <w:p w14:paraId="091A130B" w14:textId="77777777" w:rsidR="0064314D" w:rsidRPr="0064314D" w:rsidRDefault="0064314D" w:rsidP="0064314D">
      <w:pPr>
        <w:rPr>
          <w:rFonts w:ascii="Helvetica" w:hAnsi="Helvetica" w:cs="Helvetica"/>
          <w:b/>
          <w:bCs/>
          <w:color w:val="222222"/>
          <w:sz w:val="21"/>
          <w:szCs w:val="21"/>
        </w:rPr>
      </w:pPr>
    </w:p>
    <w:p w14:paraId="48594C9C"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Часть</w:t>
      </w:r>
      <w:r w:rsidRPr="0064314D">
        <w:rPr>
          <w:rFonts w:ascii="Helvetica" w:hAnsi="Helvetica" w:cs="Helvetica"/>
          <w:b/>
          <w:bCs/>
          <w:color w:val="222222"/>
          <w:sz w:val="21"/>
          <w:szCs w:val="21"/>
        </w:rPr>
        <w:t xml:space="preserve"> I. </w:t>
      </w:r>
      <w:r w:rsidRPr="0064314D">
        <w:rPr>
          <w:rFonts w:ascii="Helvetica" w:hAnsi="Helvetica" w:cs="Helvetica" w:hint="eastAsia"/>
          <w:b/>
          <w:bCs/>
          <w:color w:val="222222"/>
          <w:sz w:val="21"/>
          <w:szCs w:val="21"/>
        </w:rPr>
        <w:t>Аппарат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эукариот</w:t>
      </w:r>
      <w:r w:rsidRPr="0064314D">
        <w:rPr>
          <w:rFonts w:ascii="Helvetica" w:hAnsi="Helvetica" w:cs="Helvetica"/>
          <w:b/>
          <w:bCs/>
          <w:color w:val="222222"/>
          <w:sz w:val="21"/>
          <w:szCs w:val="21"/>
        </w:rPr>
        <w:t>.</w:t>
      </w:r>
    </w:p>
    <w:p w14:paraId="24DCDEAE" w14:textId="77777777" w:rsidR="0064314D" w:rsidRPr="0064314D" w:rsidRDefault="0064314D" w:rsidP="0064314D">
      <w:pPr>
        <w:rPr>
          <w:rFonts w:ascii="Helvetica" w:hAnsi="Helvetica" w:cs="Helvetica"/>
          <w:b/>
          <w:bCs/>
          <w:color w:val="222222"/>
          <w:sz w:val="21"/>
          <w:szCs w:val="21"/>
        </w:rPr>
      </w:pPr>
    </w:p>
    <w:p w14:paraId="4857832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1.1. </w:t>
      </w:r>
      <w:r w:rsidRPr="0064314D">
        <w:rPr>
          <w:rFonts w:ascii="Helvetica" w:hAnsi="Helvetica" w:cs="Helvetica" w:hint="eastAsia"/>
          <w:b/>
          <w:bCs/>
          <w:color w:val="222222"/>
          <w:sz w:val="21"/>
          <w:szCs w:val="21"/>
        </w:rPr>
        <w:t>Транскрипция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эукариот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РНК</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полимеразы</w:t>
      </w:r>
      <w:r w:rsidRPr="0064314D">
        <w:rPr>
          <w:rFonts w:ascii="Helvetica" w:hAnsi="Helvetica" w:cs="Helvetica"/>
          <w:b/>
          <w:bCs/>
          <w:color w:val="222222"/>
          <w:sz w:val="21"/>
          <w:szCs w:val="21"/>
        </w:rPr>
        <w:t>.</w:t>
      </w:r>
    </w:p>
    <w:p w14:paraId="604FC6CF" w14:textId="77777777" w:rsidR="0064314D" w:rsidRPr="0064314D" w:rsidRDefault="0064314D" w:rsidP="0064314D">
      <w:pPr>
        <w:rPr>
          <w:rFonts w:ascii="Helvetica" w:hAnsi="Helvetica" w:cs="Helvetica"/>
          <w:b/>
          <w:bCs/>
          <w:color w:val="222222"/>
          <w:sz w:val="21"/>
          <w:szCs w:val="21"/>
        </w:rPr>
      </w:pPr>
    </w:p>
    <w:p w14:paraId="6F8AEA42"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1.2. </w:t>
      </w:r>
      <w:r w:rsidRPr="0064314D">
        <w:rPr>
          <w:rFonts w:ascii="Helvetica" w:hAnsi="Helvetica" w:cs="Helvetica" w:hint="eastAsia"/>
          <w:b/>
          <w:bCs/>
          <w:color w:val="222222"/>
          <w:sz w:val="21"/>
          <w:szCs w:val="21"/>
        </w:rPr>
        <w:t>РНК</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полимераза</w:t>
      </w:r>
      <w:r w:rsidRPr="0064314D">
        <w:rPr>
          <w:rFonts w:ascii="Helvetica" w:hAnsi="Helvetica" w:cs="Helvetica"/>
          <w:b/>
          <w:bCs/>
          <w:color w:val="222222"/>
          <w:sz w:val="21"/>
          <w:szCs w:val="21"/>
        </w:rPr>
        <w:t xml:space="preserve"> II.</w:t>
      </w:r>
    </w:p>
    <w:p w14:paraId="3F49D7DE" w14:textId="77777777" w:rsidR="0064314D" w:rsidRPr="0064314D" w:rsidRDefault="0064314D" w:rsidP="0064314D">
      <w:pPr>
        <w:rPr>
          <w:rFonts w:ascii="Helvetica" w:hAnsi="Helvetica" w:cs="Helvetica"/>
          <w:b/>
          <w:bCs/>
          <w:color w:val="222222"/>
          <w:sz w:val="21"/>
          <w:szCs w:val="21"/>
        </w:rPr>
      </w:pPr>
    </w:p>
    <w:p w14:paraId="0EEB3D16"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1.3. </w:t>
      </w:r>
      <w:r w:rsidRPr="0064314D">
        <w:rPr>
          <w:rFonts w:ascii="Helvetica" w:hAnsi="Helvetica" w:cs="Helvetica" w:hint="eastAsia"/>
          <w:b/>
          <w:bCs/>
          <w:color w:val="222222"/>
          <w:sz w:val="21"/>
          <w:szCs w:val="21"/>
        </w:rPr>
        <w:t>Области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контроля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(TCR).</w:t>
      </w:r>
    </w:p>
    <w:p w14:paraId="71933BDF" w14:textId="77777777" w:rsidR="0064314D" w:rsidRPr="0064314D" w:rsidRDefault="0064314D" w:rsidP="0064314D">
      <w:pPr>
        <w:rPr>
          <w:rFonts w:ascii="Helvetica" w:hAnsi="Helvetica" w:cs="Helvetica"/>
          <w:b/>
          <w:bCs/>
          <w:color w:val="222222"/>
          <w:sz w:val="21"/>
          <w:szCs w:val="21"/>
        </w:rPr>
      </w:pPr>
    </w:p>
    <w:p w14:paraId="386CD3C5"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Промотор</w:t>
      </w:r>
      <w:r w:rsidRPr="0064314D">
        <w:rPr>
          <w:rFonts w:ascii="Helvetica" w:hAnsi="Helvetica" w:cs="Helvetica"/>
          <w:b/>
          <w:bCs/>
          <w:color w:val="222222"/>
          <w:sz w:val="21"/>
          <w:szCs w:val="21"/>
        </w:rPr>
        <w:t>.</w:t>
      </w:r>
    </w:p>
    <w:p w14:paraId="42050CD9" w14:textId="77777777" w:rsidR="0064314D" w:rsidRPr="0064314D" w:rsidRDefault="0064314D" w:rsidP="0064314D">
      <w:pPr>
        <w:rPr>
          <w:rFonts w:ascii="Helvetica" w:hAnsi="Helvetica" w:cs="Helvetica"/>
          <w:b/>
          <w:bCs/>
          <w:color w:val="222222"/>
          <w:sz w:val="21"/>
          <w:szCs w:val="21"/>
        </w:rPr>
      </w:pPr>
    </w:p>
    <w:p w14:paraId="56CACA54"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ТАТА</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элемент</w:t>
      </w:r>
      <w:r w:rsidRPr="0064314D">
        <w:rPr>
          <w:rFonts w:ascii="Helvetica" w:hAnsi="Helvetica" w:cs="Helvetica"/>
          <w:b/>
          <w:bCs/>
          <w:color w:val="222222"/>
          <w:sz w:val="21"/>
          <w:szCs w:val="21"/>
        </w:rPr>
        <w:t>.</w:t>
      </w:r>
    </w:p>
    <w:p w14:paraId="3CC0EF21" w14:textId="77777777" w:rsidR="0064314D" w:rsidRPr="0064314D" w:rsidRDefault="0064314D" w:rsidP="0064314D">
      <w:pPr>
        <w:rPr>
          <w:rFonts w:ascii="Helvetica" w:hAnsi="Helvetica" w:cs="Helvetica"/>
          <w:b/>
          <w:bCs/>
          <w:color w:val="222222"/>
          <w:sz w:val="21"/>
          <w:szCs w:val="21"/>
        </w:rPr>
      </w:pPr>
    </w:p>
    <w:p w14:paraId="50A28D12"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Инициатор</w:t>
      </w:r>
      <w:r w:rsidRPr="0064314D">
        <w:rPr>
          <w:rFonts w:ascii="Helvetica" w:hAnsi="Helvetica" w:cs="Helvetica"/>
          <w:b/>
          <w:bCs/>
          <w:color w:val="222222"/>
          <w:sz w:val="21"/>
          <w:szCs w:val="21"/>
        </w:rPr>
        <w:t>.</w:t>
      </w:r>
    </w:p>
    <w:p w14:paraId="070ABB57" w14:textId="77777777" w:rsidR="0064314D" w:rsidRPr="0064314D" w:rsidRDefault="0064314D" w:rsidP="0064314D">
      <w:pPr>
        <w:rPr>
          <w:rFonts w:ascii="Helvetica" w:hAnsi="Helvetica" w:cs="Helvetica"/>
          <w:b/>
          <w:bCs/>
          <w:color w:val="222222"/>
          <w:sz w:val="21"/>
          <w:szCs w:val="21"/>
        </w:rPr>
      </w:pPr>
    </w:p>
    <w:p w14:paraId="41C1BD3D"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b/>
          <w:bCs/>
          <w:color w:val="222222"/>
          <w:sz w:val="21"/>
          <w:szCs w:val="21"/>
        </w:rPr>
        <w:t>CpG-</w:t>
      </w:r>
      <w:r w:rsidRPr="0064314D">
        <w:rPr>
          <w:rFonts w:ascii="Helvetica" w:hAnsi="Helvetica" w:cs="Helvetica" w:hint="eastAsia"/>
          <w:b/>
          <w:bCs/>
          <w:color w:val="222222"/>
          <w:sz w:val="21"/>
          <w:szCs w:val="21"/>
        </w:rPr>
        <w:t>островки</w:t>
      </w:r>
      <w:r w:rsidRPr="0064314D">
        <w:rPr>
          <w:rFonts w:ascii="Helvetica" w:hAnsi="Helvetica" w:cs="Helvetica"/>
          <w:b/>
          <w:bCs/>
          <w:color w:val="222222"/>
          <w:sz w:val="21"/>
          <w:szCs w:val="21"/>
        </w:rPr>
        <w:t>.</w:t>
      </w:r>
    </w:p>
    <w:p w14:paraId="4085B5AF" w14:textId="77777777" w:rsidR="0064314D" w:rsidRPr="0064314D" w:rsidRDefault="0064314D" w:rsidP="0064314D">
      <w:pPr>
        <w:rPr>
          <w:rFonts w:ascii="Helvetica" w:hAnsi="Helvetica" w:cs="Helvetica"/>
          <w:b/>
          <w:bCs/>
          <w:color w:val="222222"/>
          <w:sz w:val="21"/>
          <w:szCs w:val="21"/>
        </w:rPr>
      </w:pPr>
    </w:p>
    <w:p w14:paraId="6497E352"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1.3. </w:t>
      </w:r>
      <w:r w:rsidRPr="0064314D">
        <w:rPr>
          <w:rFonts w:ascii="Helvetica" w:hAnsi="Helvetica" w:cs="Helvetica" w:hint="eastAsia"/>
          <w:b/>
          <w:bCs/>
          <w:color w:val="222222"/>
          <w:sz w:val="21"/>
          <w:szCs w:val="21"/>
        </w:rPr>
        <w:t>Проксимальные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дистальные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элементы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энхансеры</w:t>
      </w:r>
      <w:r w:rsidRPr="0064314D">
        <w:rPr>
          <w:rFonts w:ascii="Helvetica" w:hAnsi="Helvetica" w:cs="Helvetica"/>
          <w:b/>
          <w:bCs/>
          <w:color w:val="222222"/>
          <w:sz w:val="21"/>
          <w:szCs w:val="21"/>
        </w:rPr>
        <w:t>.</w:t>
      </w:r>
    </w:p>
    <w:p w14:paraId="31F8BE72" w14:textId="77777777" w:rsidR="0064314D" w:rsidRPr="0064314D" w:rsidRDefault="0064314D" w:rsidP="0064314D">
      <w:pPr>
        <w:rPr>
          <w:rFonts w:ascii="Helvetica" w:hAnsi="Helvetica" w:cs="Helvetica"/>
          <w:b/>
          <w:bCs/>
          <w:color w:val="222222"/>
          <w:sz w:val="21"/>
          <w:szCs w:val="21"/>
        </w:rPr>
      </w:pPr>
    </w:p>
    <w:p w14:paraId="2EAEE65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1.5. LCR, MAR.</w:t>
      </w:r>
    </w:p>
    <w:p w14:paraId="06C78A06" w14:textId="77777777" w:rsidR="0064314D" w:rsidRPr="0064314D" w:rsidRDefault="0064314D" w:rsidP="0064314D">
      <w:pPr>
        <w:rPr>
          <w:rFonts w:ascii="Helvetica" w:hAnsi="Helvetica" w:cs="Helvetica"/>
          <w:b/>
          <w:bCs/>
          <w:color w:val="222222"/>
          <w:sz w:val="21"/>
          <w:szCs w:val="21"/>
        </w:rPr>
      </w:pPr>
    </w:p>
    <w:p w14:paraId="3006C9AB"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lastRenderedPageBreak/>
        <w:t>Глава</w:t>
      </w:r>
      <w:r w:rsidRPr="0064314D">
        <w:rPr>
          <w:rFonts w:ascii="Helvetica" w:hAnsi="Helvetica" w:cs="Helvetica"/>
          <w:b/>
          <w:bCs/>
          <w:color w:val="222222"/>
          <w:sz w:val="21"/>
          <w:szCs w:val="21"/>
        </w:rPr>
        <w:t xml:space="preserve"> 1.6. </w:t>
      </w:r>
      <w:r w:rsidRPr="0064314D">
        <w:rPr>
          <w:rFonts w:ascii="Helvetica" w:hAnsi="Helvetica" w:cs="Helvetica" w:hint="eastAsia"/>
          <w:b/>
          <w:bCs/>
          <w:color w:val="222222"/>
          <w:sz w:val="21"/>
          <w:szCs w:val="21"/>
        </w:rPr>
        <w:t>Инициация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РНК</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полимеразой</w:t>
      </w:r>
      <w:r w:rsidRPr="0064314D">
        <w:rPr>
          <w:rFonts w:ascii="Helvetica" w:hAnsi="Helvetica" w:cs="Helvetica"/>
          <w:b/>
          <w:bCs/>
          <w:color w:val="222222"/>
          <w:sz w:val="21"/>
          <w:szCs w:val="21"/>
        </w:rPr>
        <w:t xml:space="preserve"> II.</w:t>
      </w:r>
    </w:p>
    <w:p w14:paraId="0F737586" w14:textId="77777777" w:rsidR="0064314D" w:rsidRPr="0064314D" w:rsidRDefault="0064314D" w:rsidP="0064314D">
      <w:pPr>
        <w:rPr>
          <w:rFonts w:ascii="Helvetica" w:hAnsi="Helvetica" w:cs="Helvetica"/>
          <w:b/>
          <w:bCs/>
          <w:color w:val="222222"/>
          <w:sz w:val="21"/>
          <w:szCs w:val="21"/>
        </w:rPr>
      </w:pPr>
    </w:p>
    <w:p w14:paraId="5B704555"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Часть</w:t>
      </w:r>
      <w:r w:rsidRPr="0064314D">
        <w:rPr>
          <w:rFonts w:ascii="Helvetica" w:hAnsi="Helvetica" w:cs="Helvetica"/>
          <w:b/>
          <w:bCs/>
          <w:color w:val="222222"/>
          <w:sz w:val="21"/>
          <w:szCs w:val="21"/>
        </w:rPr>
        <w:t xml:space="preserve"> II. </w:t>
      </w:r>
      <w:r w:rsidRPr="0064314D">
        <w:rPr>
          <w:rFonts w:ascii="Helvetica" w:hAnsi="Helvetica" w:cs="Helvetica" w:hint="eastAsia"/>
          <w:b/>
          <w:bCs/>
          <w:color w:val="222222"/>
          <w:sz w:val="21"/>
          <w:szCs w:val="21"/>
        </w:rPr>
        <w:t>Факторы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w:t>
      </w:r>
    </w:p>
    <w:p w14:paraId="7D20BBCC" w14:textId="77777777" w:rsidR="0064314D" w:rsidRPr="0064314D" w:rsidRDefault="0064314D" w:rsidP="0064314D">
      <w:pPr>
        <w:rPr>
          <w:rFonts w:ascii="Helvetica" w:hAnsi="Helvetica" w:cs="Helvetica"/>
          <w:b/>
          <w:bCs/>
          <w:color w:val="222222"/>
          <w:sz w:val="21"/>
          <w:szCs w:val="21"/>
        </w:rPr>
      </w:pPr>
    </w:p>
    <w:p w14:paraId="6BD16CDB"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2.1. </w:t>
      </w:r>
      <w:r w:rsidRPr="0064314D">
        <w:rPr>
          <w:rFonts w:ascii="Helvetica" w:hAnsi="Helvetica" w:cs="Helvetica" w:hint="eastAsia"/>
          <w:b/>
          <w:bCs/>
          <w:color w:val="222222"/>
          <w:sz w:val="21"/>
          <w:szCs w:val="21"/>
        </w:rPr>
        <w:t>Компоненты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транскрипционного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аппарата</w:t>
      </w:r>
      <w:r w:rsidRPr="0064314D">
        <w:rPr>
          <w:rFonts w:ascii="Helvetica" w:hAnsi="Helvetica" w:cs="Helvetica"/>
          <w:b/>
          <w:bCs/>
          <w:color w:val="222222"/>
          <w:sz w:val="21"/>
          <w:szCs w:val="21"/>
        </w:rPr>
        <w:t>.</w:t>
      </w:r>
    </w:p>
    <w:p w14:paraId="5C49EF30" w14:textId="77777777" w:rsidR="0064314D" w:rsidRPr="0064314D" w:rsidRDefault="0064314D" w:rsidP="0064314D">
      <w:pPr>
        <w:rPr>
          <w:rFonts w:ascii="Helvetica" w:hAnsi="Helvetica" w:cs="Helvetica"/>
          <w:b/>
          <w:bCs/>
          <w:color w:val="222222"/>
          <w:sz w:val="21"/>
          <w:szCs w:val="21"/>
        </w:rPr>
      </w:pPr>
    </w:p>
    <w:p w14:paraId="1B69F85B"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2.2. </w:t>
      </w:r>
      <w:r w:rsidRPr="0064314D">
        <w:rPr>
          <w:rFonts w:ascii="Helvetica" w:hAnsi="Helvetica" w:cs="Helvetica" w:hint="eastAsia"/>
          <w:b/>
          <w:bCs/>
          <w:color w:val="222222"/>
          <w:sz w:val="21"/>
          <w:szCs w:val="21"/>
        </w:rPr>
        <w:t>Общие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факторы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(GTF).</w:t>
      </w:r>
    </w:p>
    <w:p w14:paraId="4B696E76" w14:textId="77777777" w:rsidR="0064314D" w:rsidRPr="0064314D" w:rsidRDefault="0064314D" w:rsidP="0064314D">
      <w:pPr>
        <w:rPr>
          <w:rFonts w:ascii="Helvetica" w:hAnsi="Helvetica" w:cs="Helvetica"/>
          <w:b/>
          <w:bCs/>
          <w:color w:val="222222"/>
          <w:sz w:val="21"/>
          <w:szCs w:val="21"/>
        </w:rPr>
      </w:pPr>
    </w:p>
    <w:p w14:paraId="26BF6F93"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b/>
          <w:bCs/>
          <w:color w:val="222222"/>
          <w:sz w:val="21"/>
          <w:szCs w:val="21"/>
        </w:rPr>
        <w:t>TFIIA.</w:t>
      </w:r>
    </w:p>
    <w:p w14:paraId="1928118D" w14:textId="77777777" w:rsidR="0064314D" w:rsidRPr="0064314D" w:rsidRDefault="0064314D" w:rsidP="0064314D">
      <w:pPr>
        <w:rPr>
          <w:rFonts w:ascii="Helvetica" w:hAnsi="Helvetica" w:cs="Helvetica"/>
          <w:b/>
          <w:bCs/>
          <w:color w:val="222222"/>
          <w:sz w:val="21"/>
          <w:szCs w:val="21"/>
        </w:rPr>
      </w:pPr>
    </w:p>
    <w:p w14:paraId="31361C13"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b/>
          <w:bCs/>
          <w:color w:val="222222"/>
          <w:sz w:val="21"/>
          <w:szCs w:val="21"/>
        </w:rPr>
        <w:t>TFIIB.</w:t>
      </w:r>
    </w:p>
    <w:p w14:paraId="03DFD42E" w14:textId="77777777" w:rsidR="0064314D" w:rsidRPr="0064314D" w:rsidRDefault="0064314D" w:rsidP="0064314D">
      <w:pPr>
        <w:rPr>
          <w:rFonts w:ascii="Helvetica" w:hAnsi="Helvetica" w:cs="Helvetica"/>
          <w:b/>
          <w:bCs/>
          <w:color w:val="222222"/>
          <w:sz w:val="21"/>
          <w:szCs w:val="21"/>
        </w:rPr>
      </w:pPr>
    </w:p>
    <w:p w14:paraId="3CDBA2EE"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b/>
          <w:bCs/>
          <w:color w:val="222222"/>
          <w:sz w:val="21"/>
          <w:szCs w:val="21"/>
        </w:rPr>
        <w:t>TFIIF.</w:t>
      </w:r>
    </w:p>
    <w:p w14:paraId="51066378" w14:textId="77777777" w:rsidR="0064314D" w:rsidRPr="0064314D" w:rsidRDefault="0064314D" w:rsidP="0064314D">
      <w:pPr>
        <w:rPr>
          <w:rFonts w:ascii="Helvetica" w:hAnsi="Helvetica" w:cs="Helvetica"/>
          <w:b/>
          <w:bCs/>
          <w:color w:val="222222"/>
          <w:sz w:val="21"/>
          <w:szCs w:val="21"/>
        </w:rPr>
      </w:pPr>
    </w:p>
    <w:p w14:paraId="7D22D8B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b/>
          <w:bCs/>
          <w:color w:val="222222"/>
          <w:sz w:val="21"/>
          <w:szCs w:val="21"/>
        </w:rPr>
        <w:t>TFIIH</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TFIIE.</w:t>
      </w:r>
    </w:p>
    <w:p w14:paraId="3CE0FACA" w14:textId="77777777" w:rsidR="0064314D" w:rsidRPr="0064314D" w:rsidRDefault="0064314D" w:rsidP="0064314D">
      <w:pPr>
        <w:rPr>
          <w:rFonts w:ascii="Helvetica" w:hAnsi="Helvetica" w:cs="Helvetica"/>
          <w:b/>
          <w:bCs/>
          <w:color w:val="222222"/>
          <w:sz w:val="21"/>
          <w:szCs w:val="21"/>
        </w:rPr>
      </w:pPr>
    </w:p>
    <w:p w14:paraId="1E01D93F"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2.2. </w:t>
      </w:r>
      <w:r w:rsidRPr="0064314D">
        <w:rPr>
          <w:rFonts w:ascii="Helvetica" w:hAnsi="Helvetica" w:cs="Helvetica" w:hint="eastAsia"/>
          <w:b/>
          <w:bCs/>
          <w:color w:val="222222"/>
          <w:sz w:val="21"/>
          <w:szCs w:val="21"/>
        </w:rPr>
        <w:t>Активаторы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репрессоры</w:t>
      </w:r>
      <w:r w:rsidRPr="0064314D">
        <w:rPr>
          <w:rFonts w:ascii="Helvetica" w:hAnsi="Helvetica" w:cs="Helvetica"/>
          <w:b/>
          <w:bCs/>
          <w:color w:val="222222"/>
          <w:sz w:val="21"/>
          <w:szCs w:val="21"/>
        </w:rPr>
        <w:t>.</w:t>
      </w:r>
    </w:p>
    <w:p w14:paraId="47F812C3" w14:textId="77777777" w:rsidR="0064314D" w:rsidRPr="0064314D" w:rsidRDefault="0064314D" w:rsidP="0064314D">
      <w:pPr>
        <w:rPr>
          <w:rFonts w:ascii="Helvetica" w:hAnsi="Helvetica" w:cs="Helvetica"/>
          <w:b/>
          <w:bCs/>
          <w:color w:val="222222"/>
          <w:sz w:val="21"/>
          <w:szCs w:val="21"/>
        </w:rPr>
      </w:pPr>
    </w:p>
    <w:p w14:paraId="12F4AA9E"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ДНК</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связывающие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домены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активаторов</w:t>
      </w:r>
      <w:r w:rsidRPr="0064314D">
        <w:rPr>
          <w:rFonts w:ascii="Helvetica" w:hAnsi="Helvetica" w:cs="Helvetica"/>
          <w:b/>
          <w:bCs/>
          <w:color w:val="222222"/>
          <w:sz w:val="21"/>
          <w:szCs w:val="21"/>
        </w:rPr>
        <w:t xml:space="preserve"> (DBD).</w:t>
      </w:r>
    </w:p>
    <w:p w14:paraId="4F4238D4" w14:textId="77777777" w:rsidR="0064314D" w:rsidRPr="0064314D" w:rsidRDefault="0064314D" w:rsidP="0064314D">
      <w:pPr>
        <w:rPr>
          <w:rFonts w:ascii="Helvetica" w:hAnsi="Helvetica" w:cs="Helvetica"/>
          <w:b/>
          <w:bCs/>
          <w:color w:val="222222"/>
          <w:sz w:val="21"/>
          <w:szCs w:val="21"/>
        </w:rPr>
      </w:pPr>
    </w:p>
    <w:p w14:paraId="3A8AF72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Домены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активации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репрессии</w:t>
      </w:r>
      <w:r w:rsidRPr="0064314D">
        <w:rPr>
          <w:rFonts w:ascii="Helvetica" w:hAnsi="Helvetica" w:cs="Helvetica"/>
          <w:b/>
          <w:bCs/>
          <w:color w:val="222222"/>
          <w:sz w:val="21"/>
          <w:szCs w:val="21"/>
        </w:rPr>
        <w:t>.</w:t>
      </w:r>
    </w:p>
    <w:p w14:paraId="003880B8" w14:textId="77777777" w:rsidR="0064314D" w:rsidRPr="0064314D" w:rsidRDefault="0064314D" w:rsidP="0064314D">
      <w:pPr>
        <w:rPr>
          <w:rFonts w:ascii="Helvetica" w:hAnsi="Helvetica" w:cs="Helvetica"/>
          <w:b/>
          <w:bCs/>
          <w:color w:val="222222"/>
          <w:sz w:val="21"/>
          <w:szCs w:val="21"/>
        </w:rPr>
      </w:pPr>
    </w:p>
    <w:p w14:paraId="12AEB564"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2.4. </w:t>
      </w:r>
      <w:r w:rsidRPr="0064314D">
        <w:rPr>
          <w:rFonts w:ascii="Helvetica" w:hAnsi="Helvetica" w:cs="Helvetica" w:hint="eastAsia"/>
          <w:b/>
          <w:bCs/>
          <w:color w:val="222222"/>
          <w:sz w:val="21"/>
          <w:szCs w:val="21"/>
        </w:rPr>
        <w:t>Корегуляторы</w:t>
      </w:r>
      <w:r w:rsidRPr="0064314D">
        <w:rPr>
          <w:rFonts w:ascii="Helvetica" w:hAnsi="Helvetica" w:cs="Helvetica"/>
          <w:b/>
          <w:bCs/>
          <w:color w:val="222222"/>
          <w:sz w:val="21"/>
          <w:szCs w:val="21"/>
        </w:rPr>
        <w:t>.</w:t>
      </w:r>
    </w:p>
    <w:p w14:paraId="537166B0" w14:textId="77777777" w:rsidR="0064314D" w:rsidRPr="0064314D" w:rsidRDefault="0064314D" w:rsidP="0064314D">
      <w:pPr>
        <w:rPr>
          <w:rFonts w:ascii="Helvetica" w:hAnsi="Helvetica" w:cs="Helvetica"/>
          <w:b/>
          <w:bCs/>
          <w:color w:val="222222"/>
          <w:sz w:val="21"/>
          <w:szCs w:val="21"/>
        </w:rPr>
      </w:pPr>
    </w:p>
    <w:p w14:paraId="407D6056"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b/>
          <w:bCs/>
          <w:color w:val="222222"/>
          <w:sz w:val="21"/>
          <w:szCs w:val="21"/>
        </w:rPr>
        <w:t>TFIID.</w:t>
      </w:r>
    </w:p>
    <w:p w14:paraId="24E58C99" w14:textId="77777777" w:rsidR="0064314D" w:rsidRPr="0064314D" w:rsidRDefault="0064314D" w:rsidP="0064314D">
      <w:pPr>
        <w:rPr>
          <w:rFonts w:ascii="Helvetica" w:hAnsi="Helvetica" w:cs="Helvetica"/>
          <w:b/>
          <w:bCs/>
          <w:color w:val="222222"/>
          <w:sz w:val="21"/>
          <w:szCs w:val="21"/>
        </w:rPr>
      </w:pPr>
    </w:p>
    <w:p w14:paraId="154F9CC1"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Медиатор</w:t>
      </w:r>
      <w:r w:rsidRPr="0064314D">
        <w:rPr>
          <w:rFonts w:ascii="Helvetica" w:hAnsi="Helvetica" w:cs="Helvetica"/>
          <w:b/>
          <w:bCs/>
          <w:color w:val="222222"/>
          <w:sz w:val="21"/>
          <w:szCs w:val="21"/>
        </w:rPr>
        <w:t>.</w:t>
      </w:r>
    </w:p>
    <w:p w14:paraId="2A3D636B" w14:textId="77777777" w:rsidR="0064314D" w:rsidRPr="0064314D" w:rsidRDefault="0064314D" w:rsidP="0064314D">
      <w:pPr>
        <w:rPr>
          <w:rFonts w:ascii="Helvetica" w:hAnsi="Helvetica" w:cs="Helvetica"/>
          <w:b/>
          <w:bCs/>
          <w:color w:val="222222"/>
          <w:sz w:val="21"/>
          <w:szCs w:val="21"/>
        </w:rPr>
      </w:pPr>
    </w:p>
    <w:p w14:paraId="101BC86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lastRenderedPageBreak/>
        <w:t>Глава</w:t>
      </w:r>
      <w:r w:rsidRPr="0064314D">
        <w:rPr>
          <w:rFonts w:ascii="Helvetica" w:hAnsi="Helvetica" w:cs="Helvetica"/>
          <w:b/>
          <w:bCs/>
          <w:color w:val="222222"/>
          <w:sz w:val="21"/>
          <w:szCs w:val="21"/>
        </w:rPr>
        <w:t xml:space="preserve"> 2.5. </w:t>
      </w:r>
      <w:r w:rsidRPr="0064314D">
        <w:rPr>
          <w:rFonts w:ascii="Helvetica" w:hAnsi="Helvetica" w:cs="Helvetica" w:hint="eastAsia"/>
          <w:b/>
          <w:bCs/>
          <w:color w:val="222222"/>
          <w:sz w:val="21"/>
          <w:szCs w:val="21"/>
        </w:rPr>
        <w:t>Посттранскрипционные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события</w:t>
      </w:r>
      <w:r w:rsidRPr="0064314D">
        <w:rPr>
          <w:rFonts w:ascii="Helvetica" w:hAnsi="Helvetica" w:cs="Helvetica"/>
          <w:b/>
          <w:bCs/>
          <w:color w:val="222222"/>
          <w:sz w:val="21"/>
          <w:szCs w:val="21"/>
        </w:rPr>
        <w:t>.</w:t>
      </w:r>
    </w:p>
    <w:p w14:paraId="14E3EAAB" w14:textId="77777777" w:rsidR="0064314D" w:rsidRPr="0064314D" w:rsidRDefault="0064314D" w:rsidP="0064314D">
      <w:pPr>
        <w:rPr>
          <w:rFonts w:ascii="Helvetica" w:hAnsi="Helvetica" w:cs="Helvetica"/>
          <w:b/>
          <w:bCs/>
          <w:color w:val="222222"/>
          <w:sz w:val="21"/>
          <w:szCs w:val="21"/>
        </w:rPr>
      </w:pPr>
    </w:p>
    <w:p w14:paraId="06AE4E0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Часть</w:t>
      </w:r>
      <w:r w:rsidRPr="0064314D">
        <w:rPr>
          <w:rFonts w:ascii="Helvetica" w:hAnsi="Helvetica" w:cs="Helvetica"/>
          <w:b/>
          <w:bCs/>
          <w:color w:val="222222"/>
          <w:sz w:val="21"/>
          <w:szCs w:val="21"/>
        </w:rPr>
        <w:t xml:space="preserve"> III. </w:t>
      </w:r>
      <w:r w:rsidRPr="0064314D">
        <w:rPr>
          <w:rFonts w:ascii="Helvetica" w:hAnsi="Helvetica" w:cs="Helvetica" w:hint="eastAsia"/>
          <w:b/>
          <w:bCs/>
          <w:color w:val="222222"/>
          <w:sz w:val="21"/>
          <w:szCs w:val="21"/>
        </w:rPr>
        <w:t>Разнообразие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мобильных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элементов</w:t>
      </w:r>
      <w:r w:rsidRPr="0064314D">
        <w:rPr>
          <w:rFonts w:ascii="Helvetica" w:hAnsi="Helvetica" w:cs="Helvetica"/>
          <w:b/>
          <w:bCs/>
          <w:color w:val="222222"/>
          <w:sz w:val="21"/>
          <w:szCs w:val="21"/>
        </w:rPr>
        <w:t>.</w:t>
      </w:r>
    </w:p>
    <w:p w14:paraId="67F44D50" w14:textId="77777777" w:rsidR="0064314D" w:rsidRPr="0064314D" w:rsidRDefault="0064314D" w:rsidP="0064314D">
      <w:pPr>
        <w:rPr>
          <w:rFonts w:ascii="Helvetica" w:hAnsi="Helvetica" w:cs="Helvetica"/>
          <w:b/>
          <w:bCs/>
          <w:color w:val="222222"/>
          <w:sz w:val="21"/>
          <w:szCs w:val="21"/>
        </w:rPr>
      </w:pPr>
    </w:p>
    <w:p w14:paraId="2246F00C"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3.1. </w:t>
      </w:r>
      <w:r w:rsidRPr="0064314D">
        <w:rPr>
          <w:rFonts w:ascii="Helvetica" w:hAnsi="Helvetica" w:cs="Helvetica" w:hint="eastAsia"/>
          <w:b/>
          <w:bCs/>
          <w:color w:val="222222"/>
          <w:sz w:val="21"/>
          <w:szCs w:val="21"/>
        </w:rPr>
        <w:t>Краткая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характеристика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классификация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мобильных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элементов</w:t>
      </w:r>
      <w:r w:rsidRPr="0064314D">
        <w:rPr>
          <w:rFonts w:ascii="Helvetica" w:hAnsi="Helvetica" w:cs="Helvetica"/>
          <w:b/>
          <w:bCs/>
          <w:color w:val="222222"/>
          <w:sz w:val="21"/>
          <w:szCs w:val="21"/>
        </w:rPr>
        <w:t>.</w:t>
      </w:r>
    </w:p>
    <w:p w14:paraId="1673CB1D" w14:textId="77777777" w:rsidR="0064314D" w:rsidRPr="0064314D" w:rsidRDefault="0064314D" w:rsidP="0064314D">
      <w:pPr>
        <w:rPr>
          <w:rFonts w:ascii="Helvetica" w:hAnsi="Helvetica" w:cs="Helvetica"/>
          <w:b/>
          <w:bCs/>
          <w:color w:val="222222"/>
          <w:sz w:val="21"/>
          <w:szCs w:val="21"/>
        </w:rPr>
      </w:pPr>
    </w:p>
    <w:p w14:paraId="7343C756"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3.2. </w:t>
      </w:r>
      <w:r w:rsidRPr="0064314D">
        <w:rPr>
          <w:rFonts w:ascii="Helvetica" w:hAnsi="Helvetica" w:cs="Helvetica" w:hint="eastAsia"/>
          <w:b/>
          <w:bCs/>
          <w:color w:val="222222"/>
          <w:sz w:val="21"/>
          <w:szCs w:val="21"/>
        </w:rPr>
        <w:t>ДНК</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транспозоны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или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мобильные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элементы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класса</w:t>
      </w:r>
      <w:r w:rsidRPr="0064314D">
        <w:rPr>
          <w:rFonts w:ascii="Helvetica" w:hAnsi="Helvetica" w:cs="Helvetica"/>
          <w:b/>
          <w:bCs/>
          <w:color w:val="222222"/>
          <w:sz w:val="21"/>
          <w:szCs w:val="21"/>
        </w:rPr>
        <w:t xml:space="preserve"> II.</w:t>
      </w:r>
    </w:p>
    <w:p w14:paraId="0A432A1A" w14:textId="77777777" w:rsidR="0064314D" w:rsidRPr="0064314D" w:rsidRDefault="0064314D" w:rsidP="0064314D">
      <w:pPr>
        <w:rPr>
          <w:rFonts w:ascii="Helvetica" w:hAnsi="Helvetica" w:cs="Helvetica"/>
          <w:b/>
          <w:bCs/>
          <w:color w:val="222222"/>
          <w:sz w:val="21"/>
          <w:szCs w:val="21"/>
        </w:rPr>
      </w:pPr>
    </w:p>
    <w:p w14:paraId="4DB2E4A9"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b/>
          <w:bCs/>
          <w:color w:val="222222"/>
          <w:sz w:val="21"/>
          <w:szCs w:val="21"/>
        </w:rPr>
        <w:t xml:space="preserve">IS </w:t>
      </w:r>
      <w:r w:rsidRPr="0064314D">
        <w:rPr>
          <w:rFonts w:ascii="Helvetica" w:hAnsi="Helvetica" w:cs="Helvetica" w:hint="eastAsia"/>
          <w:b/>
          <w:bCs/>
          <w:color w:val="222222"/>
          <w:sz w:val="21"/>
          <w:szCs w:val="21"/>
        </w:rPr>
        <w:t>прокариот</w:t>
      </w:r>
      <w:r w:rsidRPr="0064314D">
        <w:rPr>
          <w:rFonts w:ascii="Helvetica" w:hAnsi="Helvetica" w:cs="Helvetica"/>
          <w:b/>
          <w:bCs/>
          <w:color w:val="222222"/>
          <w:sz w:val="21"/>
          <w:szCs w:val="21"/>
        </w:rPr>
        <w:t>.</w:t>
      </w:r>
    </w:p>
    <w:p w14:paraId="62FB1098" w14:textId="77777777" w:rsidR="0064314D" w:rsidRPr="0064314D" w:rsidRDefault="0064314D" w:rsidP="0064314D">
      <w:pPr>
        <w:rPr>
          <w:rFonts w:ascii="Helvetica" w:hAnsi="Helvetica" w:cs="Helvetica"/>
          <w:b/>
          <w:bCs/>
          <w:color w:val="222222"/>
          <w:sz w:val="21"/>
          <w:szCs w:val="21"/>
        </w:rPr>
      </w:pPr>
    </w:p>
    <w:p w14:paraId="54B871F5"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ДНК</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транспозоны</w:t>
      </w:r>
      <w:r w:rsidRPr="0064314D">
        <w:rPr>
          <w:rFonts w:ascii="Helvetica" w:hAnsi="Helvetica" w:cs="Helvetica"/>
          <w:b/>
          <w:bCs/>
          <w:color w:val="222222"/>
          <w:sz w:val="21"/>
          <w:szCs w:val="21"/>
        </w:rPr>
        <w:t>.</w:t>
      </w:r>
    </w:p>
    <w:p w14:paraId="42F89C92" w14:textId="77777777" w:rsidR="0064314D" w:rsidRPr="0064314D" w:rsidRDefault="0064314D" w:rsidP="0064314D">
      <w:pPr>
        <w:rPr>
          <w:rFonts w:ascii="Helvetica" w:hAnsi="Helvetica" w:cs="Helvetica"/>
          <w:b/>
          <w:bCs/>
          <w:color w:val="222222"/>
          <w:sz w:val="21"/>
          <w:szCs w:val="21"/>
        </w:rPr>
      </w:pPr>
    </w:p>
    <w:p w14:paraId="569B5B57"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3.3. </w:t>
      </w:r>
      <w:r w:rsidRPr="0064314D">
        <w:rPr>
          <w:rFonts w:ascii="Helvetica" w:hAnsi="Helvetica" w:cs="Helvetica" w:hint="eastAsia"/>
          <w:b/>
          <w:bCs/>
          <w:color w:val="222222"/>
          <w:sz w:val="21"/>
          <w:szCs w:val="21"/>
        </w:rPr>
        <w:t>Общая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характеристика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ретроэлементов</w:t>
      </w:r>
      <w:r w:rsidRPr="0064314D">
        <w:rPr>
          <w:rFonts w:ascii="Helvetica" w:hAnsi="Helvetica" w:cs="Helvetica"/>
          <w:b/>
          <w:bCs/>
          <w:color w:val="222222"/>
          <w:sz w:val="21"/>
          <w:szCs w:val="21"/>
        </w:rPr>
        <w:t>.</w:t>
      </w:r>
    </w:p>
    <w:p w14:paraId="210BEB54" w14:textId="77777777" w:rsidR="0064314D" w:rsidRPr="0064314D" w:rsidRDefault="0064314D" w:rsidP="0064314D">
      <w:pPr>
        <w:rPr>
          <w:rFonts w:ascii="Helvetica" w:hAnsi="Helvetica" w:cs="Helvetica"/>
          <w:b/>
          <w:bCs/>
          <w:color w:val="222222"/>
          <w:sz w:val="21"/>
          <w:szCs w:val="21"/>
        </w:rPr>
      </w:pPr>
    </w:p>
    <w:p w14:paraId="614FBD5F"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Глава</w:t>
      </w:r>
      <w:r w:rsidRPr="0064314D">
        <w:rPr>
          <w:rFonts w:ascii="Helvetica" w:hAnsi="Helvetica" w:cs="Helvetica"/>
          <w:b/>
          <w:bCs/>
          <w:color w:val="222222"/>
          <w:sz w:val="21"/>
          <w:szCs w:val="21"/>
        </w:rPr>
        <w:t xml:space="preserve"> 3.4. </w:t>
      </w:r>
      <w:r w:rsidRPr="0064314D">
        <w:rPr>
          <w:rFonts w:ascii="Helvetica" w:hAnsi="Helvetica" w:cs="Helvetica" w:hint="eastAsia"/>
          <w:b/>
          <w:bCs/>
          <w:color w:val="222222"/>
          <w:sz w:val="21"/>
          <w:szCs w:val="21"/>
        </w:rPr>
        <w:t>Ретроэлементы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не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содержащие</w:t>
      </w:r>
      <w:r w:rsidRPr="0064314D">
        <w:rPr>
          <w:rFonts w:ascii="Helvetica" w:hAnsi="Helvetica" w:cs="Helvetica"/>
          <w:b/>
          <w:bCs/>
          <w:color w:val="222222"/>
          <w:sz w:val="21"/>
          <w:szCs w:val="21"/>
        </w:rPr>
        <w:t xml:space="preserve"> LTR.</w:t>
      </w:r>
    </w:p>
    <w:p w14:paraId="4B20C6C5" w14:textId="77777777" w:rsidR="0064314D" w:rsidRPr="0064314D" w:rsidRDefault="0064314D" w:rsidP="0064314D">
      <w:pPr>
        <w:rPr>
          <w:rFonts w:ascii="Helvetica" w:hAnsi="Helvetica" w:cs="Helvetica"/>
          <w:b/>
          <w:bCs/>
          <w:color w:val="222222"/>
          <w:sz w:val="21"/>
          <w:szCs w:val="21"/>
        </w:rPr>
      </w:pPr>
    </w:p>
    <w:p w14:paraId="43764490"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Ретроинтроны</w:t>
      </w:r>
      <w:r w:rsidRPr="0064314D">
        <w:rPr>
          <w:rFonts w:ascii="Helvetica" w:hAnsi="Helvetica" w:cs="Helvetica"/>
          <w:b/>
          <w:bCs/>
          <w:color w:val="222222"/>
          <w:sz w:val="21"/>
          <w:szCs w:val="21"/>
        </w:rPr>
        <w:t>.</w:t>
      </w:r>
    </w:p>
    <w:p w14:paraId="2B312FB7" w14:textId="77777777" w:rsidR="0064314D" w:rsidRPr="0064314D" w:rsidRDefault="0064314D" w:rsidP="0064314D">
      <w:pPr>
        <w:rPr>
          <w:rFonts w:ascii="Helvetica" w:hAnsi="Helvetica" w:cs="Helvetica"/>
          <w:b/>
          <w:bCs/>
          <w:color w:val="222222"/>
          <w:sz w:val="21"/>
          <w:szCs w:val="21"/>
        </w:rPr>
      </w:pPr>
    </w:p>
    <w:p w14:paraId="19004C6F"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Группа</w:t>
      </w:r>
      <w:r w:rsidRPr="0064314D">
        <w:rPr>
          <w:rFonts w:ascii="Helvetica" w:hAnsi="Helvetica" w:cs="Helvetica"/>
          <w:b/>
          <w:bCs/>
          <w:color w:val="222222"/>
          <w:sz w:val="21"/>
          <w:szCs w:val="21"/>
        </w:rPr>
        <w:t xml:space="preserve"> LINE.</w:t>
      </w:r>
    </w:p>
    <w:p w14:paraId="3B8106B5" w14:textId="77777777" w:rsidR="0064314D" w:rsidRPr="0064314D" w:rsidRDefault="0064314D" w:rsidP="0064314D">
      <w:pPr>
        <w:rPr>
          <w:rFonts w:ascii="Helvetica" w:hAnsi="Helvetica" w:cs="Helvetica"/>
          <w:b/>
          <w:bCs/>
          <w:color w:val="222222"/>
          <w:sz w:val="21"/>
          <w:szCs w:val="21"/>
        </w:rPr>
      </w:pPr>
    </w:p>
    <w:p w14:paraId="5FEB1310"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b/>
          <w:bCs/>
          <w:color w:val="222222"/>
          <w:sz w:val="21"/>
          <w:szCs w:val="21"/>
        </w:rPr>
        <w:t>SINE-</w:t>
      </w:r>
      <w:r w:rsidRPr="0064314D">
        <w:rPr>
          <w:rFonts w:ascii="Helvetica" w:hAnsi="Helvetica" w:cs="Helvetica" w:hint="eastAsia"/>
          <w:b/>
          <w:bCs/>
          <w:color w:val="222222"/>
          <w:sz w:val="21"/>
          <w:szCs w:val="21"/>
        </w:rPr>
        <w:t>элементы</w:t>
      </w:r>
      <w:r w:rsidRPr="0064314D">
        <w:rPr>
          <w:rFonts w:ascii="Helvetica" w:hAnsi="Helvetica" w:cs="Helvetica"/>
          <w:b/>
          <w:bCs/>
          <w:color w:val="222222"/>
          <w:sz w:val="21"/>
          <w:szCs w:val="21"/>
        </w:rPr>
        <w:t>.</w:t>
      </w:r>
    </w:p>
    <w:p w14:paraId="58472753" w14:textId="77777777" w:rsidR="0064314D" w:rsidRPr="0064314D" w:rsidRDefault="0064314D" w:rsidP="0064314D">
      <w:pPr>
        <w:rPr>
          <w:rFonts w:ascii="Helvetica" w:hAnsi="Helvetica" w:cs="Helvetica"/>
          <w:b/>
          <w:bCs/>
          <w:color w:val="222222"/>
          <w:sz w:val="21"/>
          <w:szCs w:val="21"/>
        </w:rPr>
      </w:pPr>
    </w:p>
    <w:p w14:paraId="3CBC852D"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Псевдогены</w:t>
      </w:r>
      <w:r w:rsidRPr="0064314D">
        <w:rPr>
          <w:rFonts w:ascii="Helvetica" w:hAnsi="Helvetica" w:cs="Helvetica"/>
          <w:b/>
          <w:bCs/>
          <w:color w:val="222222"/>
          <w:sz w:val="21"/>
          <w:szCs w:val="21"/>
        </w:rPr>
        <w:t>.</w:t>
      </w:r>
    </w:p>
    <w:p w14:paraId="274DEA03" w14:textId="77777777" w:rsidR="0064314D" w:rsidRPr="0064314D" w:rsidRDefault="0064314D" w:rsidP="0064314D">
      <w:pPr>
        <w:rPr>
          <w:rFonts w:ascii="Helvetica" w:hAnsi="Helvetica" w:cs="Helvetica"/>
          <w:b/>
          <w:bCs/>
          <w:color w:val="222222"/>
          <w:sz w:val="21"/>
          <w:szCs w:val="21"/>
        </w:rPr>
      </w:pPr>
    </w:p>
    <w:p w14:paraId="731746AF"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Процессированные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псевдогены</w:t>
      </w:r>
      <w:r w:rsidRPr="0064314D">
        <w:rPr>
          <w:rFonts w:ascii="Helvetica" w:hAnsi="Helvetica" w:cs="Helvetica"/>
          <w:b/>
          <w:bCs/>
          <w:color w:val="222222"/>
          <w:sz w:val="21"/>
          <w:szCs w:val="21"/>
        </w:rPr>
        <w:t>.</w:t>
      </w:r>
    </w:p>
    <w:p w14:paraId="5EFFA05B" w14:textId="77777777" w:rsidR="0064314D" w:rsidRPr="0064314D" w:rsidRDefault="0064314D" w:rsidP="0064314D">
      <w:pPr>
        <w:rPr>
          <w:rFonts w:ascii="Helvetica" w:hAnsi="Helvetica" w:cs="Helvetica"/>
          <w:b/>
          <w:bCs/>
          <w:color w:val="222222"/>
          <w:sz w:val="21"/>
          <w:szCs w:val="21"/>
        </w:rPr>
      </w:pPr>
    </w:p>
    <w:p w14:paraId="0FB7BBC5"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Псевдогены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возникшие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при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дупликации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геномной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lastRenderedPageBreak/>
        <w:t>ДНК</w:t>
      </w:r>
      <w:r w:rsidRPr="0064314D">
        <w:rPr>
          <w:rFonts w:ascii="Helvetica" w:hAnsi="Helvetica" w:cs="Helvetica"/>
          <w:b/>
          <w:bCs/>
          <w:color w:val="222222"/>
          <w:sz w:val="21"/>
          <w:szCs w:val="21"/>
        </w:rPr>
        <w:t>.</w:t>
      </w:r>
    </w:p>
    <w:p w14:paraId="16AB3FF2" w14:textId="77777777" w:rsidR="0064314D" w:rsidRPr="0064314D" w:rsidRDefault="0064314D" w:rsidP="0064314D">
      <w:pPr>
        <w:rPr>
          <w:rFonts w:ascii="Helvetica" w:hAnsi="Helvetica" w:cs="Helvetica"/>
          <w:b/>
          <w:bCs/>
          <w:color w:val="222222"/>
          <w:sz w:val="21"/>
          <w:szCs w:val="21"/>
        </w:rPr>
      </w:pPr>
    </w:p>
    <w:p w14:paraId="42C0F66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Судьба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псевдогенов</w:t>
      </w:r>
      <w:r w:rsidRPr="0064314D">
        <w:rPr>
          <w:rFonts w:ascii="Helvetica" w:hAnsi="Helvetica" w:cs="Helvetica"/>
          <w:b/>
          <w:bCs/>
          <w:color w:val="222222"/>
          <w:sz w:val="21"/>
          <w:szCs w:val="21"/>
        </w:rPr>
        <w:t>.</w:t>
      </w:r>
    </w:p>
    <w:p w14:paraId="7FBA0FA1" w14:textId="77777777" w:rsidR="0064314D" w:rsidRPr="0064314D" w:rsidRDefault="0064314D" w:rsidP="0064314D">
      <w:pPr>
        <w:rPr>
          <w:rFonts w:ascii="Helvetica" w:hAnsi="Helvetica" w:cs="Helvetica"/>
          <w:b/>
          <w:bCs/>
          <w:color w:val="222222"/>
          <w:sz w:val="21"/>
          <w:szCs w:val="21"/>
        </w:rPr>
      </w:pPr>
    </w:p>
    <w:p w14:paraId="1FF68C80"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Экспериментальная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часть</w:t>
      </w:r>
      <w:r w:rsidRPr="0064314D">
        <w:rPr>
          <w:rFonts w:ascii="Helvetica" w:hAnsi="Helvetica" w:cs="Helvetica"/>
          <w:b/>
          <w:bCs/>
          <w:color w:val="222222"/>
          <w:sz w:val="21"/>
          <w:szCs w:val="21"/>
        </w:rPr>
        <w:t>.</w:t>
      </w:r>
    </w:p>
    <w:p w14:paraId="5078CB76" w14:textId="77777777" w:rsidR="0064314D" w:rsidRPr="0064314D" w:rsidRDefault="0064314D" w:rsidP="0064314D">
      <w:pPr>
        <w:rPr>
          <w:rFonts w:ascii="Helvetica" w:hAnsi="Helvetica" w:cs="Helvetica"/>
          <w:b/>
          <w:bCs/>
          <w:color w:val="222222"/>
          <w:sz w:val="21"/>
          <w:szCs w:val="21"/>
        </w:rPr>
      </w:pPr>
    </w:p>
    <w:p w14:paraId="45225A37"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Объект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задачи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исследования</w:t>
      </w:r>
      <w:r w:rsidRPr="0064314D">
        <w:rPr>
          <w:rFonts w:ascii="Helvetica" w:hAnsi="Helvetica" w:cs="Helvetica"/>
          <w:b/>
          <w:bCs/>
          <w:color w:val="222222"/>
          <w:sz w:val="21"/>
          <w:szCs w:val="21"/>
        </w:rPr>
        <w:t>.</w:t>
      </w:r>
    </w:p>
    <w:p w14:paraId="51EBBC7B" w14:textId="77777777" w:rsidR="0064314D" w:rsidRPr="0064314D" w:rsidRDefault="0064314D" w:rsidP="0064314D">
      <w:pPr>
        <w:rPr>
          <w:rFonts w:ascii="Helvetica" w:hAnsi="Helvetica" w:cs="Helvetica"/>
          <w:b/>
          <w:bCs/>
          <w:color w:val="222222"/>
          <w:sz w:val="21"/>
          <w:szCs w:val="21"/>
        </w:rPr>
      </w:pPr>
    </w:p>
    <w:p w14:paraId="5BAAA5FB"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Гены</w:t>
      </w:r>
      <w:r w:rsidRPr="0064314D">
        <w:rPr>
          <w:rFonts w:ascii="Helvetica" w:hAnsi="Helvetica" w:cs="Helvetica"/>
          <w:b/>
          <w:bCs/>
          <w:color w:val="222222"/>
          <w:sz w:val="21"/>
          <w:szCs w:val="21"/>
        </w:rPr>
        <w:t xml:space="preserve"> enhancer of yellow.</w:t>
      </w:r>
    </w:p>
    <w:p w14:paraId="3CAE6C38" w14:textId="77777777" w:rsidR="0064314D" w:rsidRPr="0064314D" w:rsidRDefault="0064314D" w:rsidP="0064314D">
      <w:pPr>
        <w:rPr>
          <w:rFonts w:ascii="Helvetica" w:hAnsi="Helvetica" w:cs="Helvetica"/>
          <w:b/>
          <w:bCs/>
          <w:color w:val="222222"/>
          <w:sz w:val="21"/>
          <w:szCs w:val="21"/>
        </w:rPr>
      </w:pPr>
    </w:p>
    <w:p w14:paraId="0A7A789D"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Общее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описание</w:t>
      </w:r>
      <w:r w:rsidRPr="0064314D">
        <w:rPr>
          <w:rFonts w:ascii="Helvetica" w:hAnsi="Helvetica" w:cs="Helvetica"/>
          <w:b/>
          <w:bCs/>
          <w:color w:val="222222"/>
          <w:sz w:val="21"/>
          <w:szCs w:val="21"/>
        </w:rPr>
        <w:t>.</w:t>
      </w:r>
    </w:p>
    <w:p w14:paraId="1771D177" w14:textId="77777777" w:rsidR="0064314D" w:rsidRPr="0064314D" w:rsidRDefault="0064314D" w:rsidP="0064314D">
      <w:pPr>
        <w:rPr>
          <w:rFonts w:ascii="Helvetica" w:hAnsi="Helvetica" w:cs="Helvetica"/>
          <w:b/>
          <w:bCs/>
          <w:color w:val="222222"/>
          <w:sz w:val="21"/>
          <w:szCs w:val="21"/>
        </w:rPr>
      </w:pPr>
    </w:p>
    <w:p w14:paraId="047D7F14"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Белок</w:t>
      </w:r>
      <w:r w:rsidRPr="0064314D">
        <w:rPr>
          <w:rFonts w:ascii="Helvetica" w:hAnsi="Helvetica" w:cs="Helvetica"/>
          <w:b/>
          <w:bCs/>
          <w:color w:val="222222"/>
          <w:sz w:val="21"/>
          <w:szCs w:val="21"/>
        </w:rPr>
        <w:t xml:space="preserve"> Enhancer of yellow 2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p>
    <w:p w14:paraId="5D80C242" w14:textId="77777777" w:rsidR="0064314D" w:rsidRPr="0064314D" w:rsidRDefault="0064314D" w:rsidP="0064314D">
      <w:pPr>
        <w:rPr>
          <w:rFonts w:ascii="Helvetica" w:hAnsi="Helvetica" w:cs="Helvetica"/>
          <w:b/>
          <w:bCs/>
          <w:color w:val="222222"/>
          <w:sz w:val="21"/>
          <w:szCs w:val="21"/>
        </w:rPr>
      </w:pPr>
    </w:p>
    <w:p w14:paraId="2FA94D52"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Влияние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мутации</w:t>
      </w:r>
      <w:r w:rsidRPr="0064314D">
        <w:rPr>
          <w:rFonts w:ascii="Helvetica" w:hAnsi="Helvetica" w:cs="Helvetica"/>
          <w:b/>
          <w:bCs/>
          <w:color w:val="222222"/>
          <w:sz w:val="21"/>
          <w:szCs w:val="21"/>
        </w:rPr>
        <w:t xml:space="preserve"> e(y)2ul </w:t>
      </w:r>
      <w:r w:rsidRPr="0064314D">
        <w:rPr>
          <w:rFonts w:ascii="Helvetica" w:hAnsi="Helvetica" w:cs="Helvetica" w:hint="eastAsia"/>
          <w:b/>
          <w:bCs/>
          <w:color w:val="222222"/>
          <w:sz w:val="21"/>
          <w:szCs w:val="21"/>
        </w:rPr>
        <w:t>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транскрипцию</w:t>
      </w:r>
      <w:r w:rsidRPr="0064314D">
        <w:rPr>
          <w:rFonts w:ascii="Helvetica" w:hAnsi="Helvetica" w:cs="Helvetica"/>
          <w:b/>
          <w:bCs/>
          <w:color w:val="222222"/>
          <w:sz w:val="21"/>
          <w:szCs w:val="21"/>
        </w:rPr>
        <w:t>.</w:t>
      </w:r>
    </w:p>
    <w:p w14:paraId="0D08197C" w14:textId="77777777" w:rsidR="0064314D" w:rsidRPr="0064314D" w:rsidRDefault="0064314D" w:rsidP="0064314D">
      <w:pPr>
        <w:rPr>
          <w:rFonts w:ascii="Helvetica" w:hAnsi="Helvetica" w:cs="Helvetica"/>
          <w:b/>
          <w:bCs/>
          <w:color w:val="222222"/>
          <w:sz w:val="21"/>
          <w:szCs w:val="21"/>
        </w:rPr>
      </w:pPr>
    </w:p>
    <w:p w14:paraId="0AC6639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Белок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эволюционно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консервативен</w:t>
      </w:r>
      <w:r w:rsidRPr="0064314D">
        <w:rPr>
          <w:rFonts w:ascii="Helvetica" w:hAnsi="Helvetica" w:cs="Helvetica"/>
          <w:b/>
          <w:bCs/>
          <w:color w:val="222222"/>
          <w:sz w:val="21"/>
          <w:szCs w:val="21"/>
        </w:rPr>
        <w:t>.</w:t>
      </w:r>
    </w:p>
    <w:p w14:paraId="77E784DF" w14:textId="77777777" w:rsidR="0064314D" w:rsidRPr="0064314D" w:rsidRDefault="0064314D" w:rsidP="0064314D">
      <w:pPr>
        <w:rPr>
          <w:rFonts w:ascii="Helvetica" w:hAnsi="Helvetica" w:cs="Helvetica"/>
          <w:b/>
          <w:bCs/>
          <w:color w:val="222222"/>
          <w:sz w:val="21"/>
          <w:szCs w:val="21"/>
        </w:rPr>
      </w:pPr>
    </w:p>
    <w:p w14:paraId="07E16A3B"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Активация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транскрипции</w:t>
      </w:r>
      <w:r w:rsidRPr="0064314D">
        <w:rPr>
          <w:rFonts w:ascii="Helvetica" w:hAnsi="Helvetica" w:cs="Helvetica"/>
          <w:b/>
          <w:bCs/>
          <w:color w:val="222222"/>
          <w:sz w:val="21"/>
          <w:szCs w:val="21"/>
        </w:rPr>
        <w:t xml:space="preserve"> in vitro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взаимодействие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хроматином</w:t>
      </w:r>
      <w:r w:rsidRPr="0064314D">
        <w:rPr>
          <w:rFonts w:ascii="Helvetica" w:hAnsi="Helvetica" w:cs="Helvetica"/>
          <w:b/>
          <w:bCs/>
          <w:color w:val="222222"/>
          <w:sz w:val="21"/>
          <w:szCs w:val="21"/>
        </w:rPr>
        <w:t>.</w:t>
      </w:r>
    </w:p>
    <w:p w14:paraId="6DB51FCA" w14:textId="77777777" w:rsidR="0064314D" w:rsidRPr="0064314D" w:rsidRDefault="0064314D" w:rsidP="0064314D">
      <w:pPr>
        <w:rPr>
          <w:rFonts w:ascii="Helvetica" w:hAnsi="Helvetica" w:cs="Helvetica"/>
          <w:b/>
          <w:bCs/>
          <w:color w:val="222222"/>
          <w:sz w:val="21"/>
          <w:szCs w:val="21"/>
        </w:rPr>
      </w:pPr>
    </w:p>
    <w:p w14:paraId="589177B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входит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состав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белкового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комплекса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взаимодействует</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белками</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компонентами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комплекса</w:t>
      </w:r>
      <w:r w:rsidRPr="0064314D">
        <w:rPr>
          <w:rFonts w:ascii="Helvetica" w:hAnsi="Helvetica" w:cs="Helvetica"/>
          <w:b/>
          <w:bCs/>
          <w:color w:val="222222"/>
          <w:sz w:val="21"/>
          <w:szCs w:val="21"/>
        </w:rPr>
        <w:t xml:space="preserve"> TFIID.</w:t>
      </w:r>
    </w:p>
    <w:p w14:paraId="5FAAF169" w14:textId="77777777" w:rsidR="0064314D" w:rsidRPr="0064314D" w:rsidRDefault="0064314D" w:rsidP="0064314D">
      <w:pPr>
        <w:rPr>
          <w:rFonts w:ascii="Helvetica" w:hAnsi="Helvetica" w:cs="Helvetica"/>
          <w:b/>
          <w:bCs/>
          <w:color w:val="222222"/>
          <w:sz w:val="21"/>
          <w:szCs w:val="21"/>
        </w:rPr>
      </w:pPr>
    </w:p>
    <w:p w14:paraId="3BFC36FD"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Цели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работы</w:t>
      </w:r>
      <w:r w:rsidRPr="0064314D">
        <w:rPr>
          <w:rFonts w:ascii="Helvetica" w:hAnsi="Helvetica" w:cs="Helvetica"/>
          <w:b/>
          <w:bCs/>
          <w:color w:val="222222"/>
          <w:sz w:val="21"/>
          <w:szCs w:val="21"/>
        </w:rPr>
        <w:t>.</w:t>
      </w:r>
    </w:p>
    <w:p w14:paraId="55D66CB0" w14:textId="77777777" w:rsidR="0064314D" w:rsidRPr="0064314D" w:rsidRDefault="0064314D" w:rsidP="0064314D">
      <w:pPr>
        <w:rPr>
          <w:rFonts w:ascii="Helvetica" w:hAnsi="Helvetica" w:cs="Helvetica"/>
          <w:b/>
          <w:bCs/>
          <w:color w:val="222222"/>
          <w:sz w:val="21"/>
          <w:szCs w:val="21"/>
        </w:rPr>
      </w:pPr>
    </w:p>
    <w:p w14:paraId="1E14818B"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Материалы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методы</w:t>
      </w:r>
      <w:r w:rsidRPr="0064314D">
        <w:rPr>
          <w:rFonts w:ascii="Helvetica" w:hAnsi="Helvetica" w:cs="Helvetica"/>
          <w:b/>
          <w:bCs/>
          <w:color w:val="222222"/>
          <w:sz w:val="21"/>
          <w:szCs w:val="21"/>
        </w:rPr>
        <w:t>.</w:t>
      </w:r>
    </w:p>
    <w:p w14:paraId="13BA70AA" w14:textId="77777777" w:rsidR="0064314D" w:rsidRPr="0064314D" w:rsidRDefault="0064314D" w:rsidP="0064314D">
      <w:pPr>
        <w:rPr>
          <w:rFonts w:ascii="Helvetica" w:hAnsi="Helvetica" w:cs="Helvetica"/>
          <w:b/>
          <w:bCs/>
          <w:color w:val="222222"/>
          <w:sz w:val="21"/>
          <w:szCs w:val="21"/>
        </w:rPr>
      </w:pPr>
    </w:p>
    <w:p w14:paraId="7280E1F4"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Реактивы</w:t>
      </w:r>
      <w:r w:rsidRPr="0064314D">
        <w:rPr>
          <w:rFonts w:ascii="Helvetica" w:hAnsi="Helvetica" w:cs="Helvetica"/>
          <w:b/>
          <w:bCs/>
          <w:color w:val="222222"/>
          <w:sz w:val="21"/>
          <w:szCs w:val="21"/>
        </w:rPr>
        <w:t>.</w:t>
      </w:r>
    </w:p>
    <w:p w14:paraId="55693052" w14:textId="77777777" w:rsidR="0064314D" w:rsidRPr="0064314D" w:rsidRDefault="0064314D" w:rsidP="0064314D">
      <w:pPr>
        <w:rPr>
          <w:rFonts w:ascii="Helvetica" w:hAnsi="Helvetica" w:cs="Helvetica"/>
          <w:b/>
          <w:bCs/>
          <w:color w:val="222222"/>
          <w:sz w:val="21"/>
          <w:szCs w:val="21"/>
        </w:rPr>
      </w:pPr>
    </w:p>
    <w:p w14:paraId="3F6F9C2C"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Работа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w:t>
      </w:r>
      <w:r w:rsidRPr="0064314D">
        <w:rPr>
          <w:rFonts w:ascii="Helvetica" w:hAnsi="Helvetica" w:cs="Helvetica"/>
          <w:b/>
          <w:bCs/>
          <w:color w:val="222222"/>
          <w:sz w:val="21"/>
          <w:szCs w:val="21"/>
        </w:rPr>
        <w:t xml:space="preserve"> Drosophila melanogaster.</w:t>
      </w:r>
    </w:p>
    <w:p w14:paraId="37C70A6B" w14:textId="77777777" w:rsidR="0064314D" w:rsidRPr="0064314D" w:rsidRDefault="0064314D" w:rsidP="0064314D">
      <w:pPr>
        <w:rPr>
          <w:rFonts w:ascii="Helvetica" w:hAnsi="Helvetica" w:cs="Helvetica"/>
          <w:b/>
          <w:bCs/>
          <w:color w:val="222222"/>
          <w:sz w:val="21"/>
          <w:szCs w:val="21"/>
        </w:rPr>
      </w:pPr>
    </w:p>
    <w:p w14:paraId="69E77AD1"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Программное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обеспечение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базы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данных</w:t>
      </w:r>
      <w:r w:rsidRPr="0064314D">
        <w:rPr>
          <w:rFonts w:ascii="Helvetica" w:hAnsi="Helvetica" w:cs="Helvetica"/>
          <w:b/>
          <w:bCs/>
          <w:color w:val="222222"/>
          <w:sz w:val="21"/>
          <w:szCs w:val="21"/>
        </w:rPr>
        <w:t>.</w:t>
      </w:r>
    </w:p>
    <w:p w14:paraId="705F9CDB" w14:textId="77777777" w:rsidR="0064314D" w:rsidRPr="0064314D" w:rsidRDefault="0064314D" w:rsidP="0064314D">
      <w:pPr>
        <w:rPr>
          <w:rFonts w:ascii="Helvetica" w:hAnsi="Helvetica" w:cs="Helvetica"/>
          <w:b/>
          <w:bCs/>
          <w:color w:val="222222"/>
          <w:sz w:val="21"/>
          <w:szCs w:val="21"/>
        </w:rPr>
      </w:pPr>
    </w:p>
    <w:p w14:paraId="1F118435"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Работа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ДНК</w:t>
      </w:r>
      <w:r w:rsidRPr="0064314D">
        <w:rPr>
          <w:rFonts w:ascii="Helvetica" w:hAnsi="Helvetica" w:cs="Helvetica"/>
          <w:b/>
          <w:bCs/>
          <w:color w:val="222222"/>
          <w:sz w:val="21"/>
          <w:szCs w:val="21"/>
        </w:rPr>
        <w:t>.</w:t>
      </w:r>
    </w:p>
    <w:p w14:paraId="7E09A876" w14:textId="77777777" w:rsidR="0064314D" w:rsidRPr="0064314D" w:rsidRDefault="0064314D" w:rsidP="0064314D">
      <w:pPr>
        <w:rPr>
          <w:rFonts w:ascii="Helvetica" w:hAnsi="Helvetica" w:cs="Helvetica"/>
          <w:b/>
          <w:bCs/>
          <w:color w:val="222222"/>
          <w:sz w:val="21"/>
          <w:szCs w:val="21"/>
        </w:rPr>
      </w:pPr>
    </w:p>
    <w:p w14:paraId="5390B472"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Приготовление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компетентных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клеток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трансформация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Выделение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плазмидной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ДНК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Рестрикция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лигирование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переосаждение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ДНК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гель</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электрофорез</w:t>
      </w:r>
      <w:r w:rsidRPr="0064314D">
        <w:rPr>
          <w:rFonts w:ascii="Helvetica" w:hAnsi="Helvetica" w:cs="Helvetica"/>
          <w:b/>
          <w:bCs/>
          <w:color w:val="222222"/>
          <w:sz w:val="21"/>
          <w:szCs w:val="21"/>
        </w:rPr>
        <w:t>.</w:t>
      </w:r>
    </w:p>
    <w:p w14:paraId="716763BC" w14:textId="77777777" w:rsidR="0064314D" w:rsidRPr="0064314D" w:rsidRDefault="0064314D" w:rsidP="0064314D">
      <w:pPr>
        <w:rPr>
          <w:rFonts w:ascii="Helvetica" w:hAnsi="Helvetica" w:cs="Helvetica"/>
          <w:b/>
          <w:bCs/>
          <w:color w:val="222222"/>
          <w:sz w:val="21"/>
          <w:szCs w:val="21"/>
        </w:rPr>
      </w:pPr>
    </w:p>
    <w:p w14:paraId="266A19D6"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Секвенирование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ДНК</w:t>
      </w:r>
      <w:r w:rsidRPr="0064314D">
        <w:rPr>
          <w:rFonts w:ascii="Helvetica" w:hAnsi="Helvetica" w:cs="Helvetica"/>
          <w:b/>
          <w:bCs/>
          <w:color w:val="222222"/>
          <w:sz w:val="21"/>
          <w:szCs w:val="21"/>
        </w:rPr>
        <w:t>.</w:t>
      </w:r>
    </w:p>
    <w:p w14:paraId="4F6DE801" w14:textId="77777777" w:rsidR="0064314D" w:rsidRPr="0064314D" w:rsidRDefault="0064314D" w:rsidP="0064314D">
      <w:pPr>
        <w:rPr>
          <w:rFonts w:ascii="Helvetica" w:hAnsi="Helvetica" w:cs="Helvetica"/>
          <w:b/>
          <w:bCs/>
          <w:color w:val="222222"/>
          <w:sz w:val="21"/>
          <w:szCs w:val="21"/>
        </w:rPr>
      </w:pPr>
    </w:p>
    <w:p w14:paraId="466A503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Введение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радиоактивной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метки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ДНК</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зонд</w:t>
      </w:r>
      <w:r w:rsidRPr="0064314D">
        <w:rPr>
          <w:rFonts w:ascii="Helvetica" w:hAnsi="Helvetica" w:cs="Helvetica"/>
          <w:b/>
          <w:bCs/>
          <w:color w:val="222222"/>
          <w:sz w:val="21"/>
          <w:szCs w:val="21"/>
        </w:rPr>
        <w:t>.</w:t>
      </w:r>
    </w:p>
    <w:p w14:paraId="779456B9" w14:textId="77777777" w:rsidR="0064314D" w:rsidRPr="0064314D" w:rsidRDefault="0064314D" w:rsidP="0064314D">
      <w:pPr>
        <w:rPr>
          <w:rFonts w:ascii="Helvetica" w:hAnsi="Helvetica" w:cs="Helvetica"/>
          <w:b/>
          <w:bCs/>
          <w:color w:val="222222"/>
          <w:sz w:val="21"/>
          <w:szCs w:val="21"/>
        </w:rPr>
      </w:pPr>
    </w:p>
    <w:p w14:paraId="10CFE402"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Клонирование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w:t>
      </w:r>
    </w:p>
    <w:p w14:paraId="126ACA51" w14:textId="77777777" w:rsidR="0064314D" w:rsidRPr="0064314D" w:rsidRDefault="0064314D" w:rsidP="0064314D">
      <w:pPr>
        <w:rPr>
          <w:rFonts w:ascii="Helvetica" w:hAnsi="Helvetica" w:cs="Helvetica"/>
          <w:b/>
          <w:bCs/>
          <w:color w:val="222222"/>
          <w:sz w:val="21"/>
          <w:szCs w:val="21"/>
        </w:rPr>
      </w:pPr>
    </w:p>
    <w:p w14:paraId="25E031A3"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Работа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РНК</w:t>
      </w:r>
      <w:r w:rsidRPr="0064314D">
        <w:rPr>
          <w:rFonts w:ascii="Helvetica" w:hAnsi="Helvetica" w:cs="Helvetica"/>
          <w:b/>
          <w:bCs/>
          <w:color w:val="222222"/>
          <w:sz w:val="21"/>
          <w:szCs w:val="21"/>
        </w:rPr>
        <w:t>.</w:t>
      </w:r>
    </w:p>
    <w:p w14:paraId="24DCF423" w14:textId="77777777" w:rsidR="0064314D" w:rsidRPr="0064314D" w:rsidRDefault="0064314D" w:rsidP="0064314D">
      <w:pPr>
        <w:rPr>
          <w:rFonts w:ascii="Helvetica" w:hAnsi="Helvetica" w:cs="Helvetica"/>
          <w:b/>
          <w:bCs/>
          <w:color w:val="222222"/>
          <w:sz w:val="21"/>
          <w:szCs w:val="21"/>
        </w:rPr>
      </w:pPr>
    </w:p>
    <w:p w14:paraId="4B8EA5D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Выделение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тотальной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РНК</w:t>
      </w:r>
      <w:r w:rsidRPr="0064314D">
        <w:rPr>
          <w:rFonts w:ascii="Helvetica" w:hAnsi="Helvetica" w:cs="Helvetica"/>
          <w:b/>
          <w:bCs/>
          <w:color w:val="222222"/>
          <w:sz w:val="21"/>
          <w:szCs w:val="21"/>
        </w:rPr>
        <w:t>.</w:t>
      </w:r>
    </w:p>
    <w:p w14:paraId="3A7D6C72" w14:textId="77777777" w:rsidR="0064314D" w:rsidRPr="0064314D" w:rsidRDefault="0064314D" w:rsidP="0064314D">
      <w:pPr>
        <w:rPr>
          <w:rFonts w:ascii="Helvetica" w:hAnsi="Helvetica" w:cs="Helvetica"/>
          <w:b/>
          <w:bCs/>
          <w:color w:val="222222"/>
          <w:sz w:val="21"/>
          <w:szCs w:val="21"/>
        </w:rPr>
      </w:pPr>
    </w:p>
    <w:p w14:paraId="78B6197E"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Очистка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поли</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РНК</w:t>
      </w:r>
      <w:r w:rsidRPr="0064314D">
        <w:rPr>
          <w:rFonts w:ascii="Helvetica" w:hAnsi="Helvetica" w:cs="Helvetica"/>
          <w:b/>
          <w:bCs/>
          <w:color w:val="222222"/>
          <w:sz w:val="21"/>
          <w:szCs w:val="21"/>
        </w:rPr>
        <w:t>.</w:t>
      </w:r>
    </w:p>
    <w:p w14:paraId="7CFCECEF" w14:textId="77777777" w:rsidR="0064314D" w:rsidRPr="0064314D" w:rsidRDefault="0064314D" w:rsidP="0064314D">
      <w:pPr>
        <w:rPr>
          <w:rFonts w:ascii="Helvetica" w:hAnsi="Helvetica" w:cs="Helvetica"/>
          <w:b/>
          <w:bCs/>
          <w:color w:val="222222"/>
          <w:sz w:val="21"/>
          <w:szCs w:val="21"/>
        </w:rPr>
      </w:pPr>
    </w:p>
    <w:p w14:paraId="0E1A77E6"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Получение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кДНК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обратный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ПЦР</w:t>
      </w:r>
      <w:r w:rsidRPr="0064314D">
        <w:rPr>
          <w:rFonts w:ascii="Helvetica" w:hAnsi="Helvetica" w:cs="Helvetica"/>
          <w:b/>
          <w:bCs/>
          <w:color w:val="222222"/>
          <w:sz w:val="21"/>
          <w:szCs w:val="21"/>
        </w:rPr>
        <w:t>.</w:t>
      </w:r>
    </w:p>
    <w:p w14:paraId="28767BC3" w14:textId="77777777" w:rsidR="0064314D" w:rsidRPr="0064314D" w:rsidRDefault="0064314D" w:rsidP="0064314D">
      <w:pPr>
        <w:rPr>
          <w:rFonts w:ascii="Helvetica" w:hAnsi="Helvetica" w:cs="Helvetica"/>
          <w:b/>
          <w:bCs/>
          <w:color w:val="222222"/>
          <w:sz w:val="21"/>
          <w:szCs w:val="21"/>
        </w:rPr>
      </w:pPr>
    </w:p>
    <w:p w14:paraId="6476AD12"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Нозерн</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блот</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анализ</w:t>
      </w:r>
      <w:r w:rsidRPr="0064314D">
        <w:rPr>
          <w:rFonts w:ascii="Helvetica" w:hAnsi="Helvetica" w:cs="Helvetica"/>
          <w:b/>
          <w:bCs/>
          <w:color w:val="222222"/>
          <w:sz w:val="21"/>
          <w:szCs w:val="21"/>
        </w:rPr>
        <w:t>.</w:t>
      </w:r>
    </w:p>
    <w:p w14:paraId="37DA8573" w14:textId="77777777" w:rsidR="0064314D" w:rsidRPr="0064314D" w:rsidRDefault="0064314D" w:rsidP="0064314D">
      <w:pPr>
        <w:rPr>
          <w:rFonts w:ascii="Helvetica" w:hAnsi="Helvetica" w:cs="Helvetica"/>
          <w:b/>
          <w:bCs/>
          <w:color w:val="222222"/>
          <w:sz w:val="21"/>
          <w:szCs w:val="21"/>
        </w:rPr>
      </w:pPr>
    </w:p>
    <w:p w14:paraId="553E548F"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Работа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белками</w:t>
      </w:r>
      <w:r w:rsidRPr="0064314D">
        <w:rPr>
          <w:rFonts w:ascii="Helvetica" w:hAnsi="Helvetica" w:cs="Helvetica"/>
          <w:b/>
          <w:bCs/>
          <w:color w:val="222222"/>
          <w:sz w:val="21"/>
          <w:szCs w:val="21"/>
        </w:rPr>
        <w:t>.</w:t>
      </w:r>
    </w:p>
    <w:p w14:paraId="533ECC3D" w14:textId="77777777" w:rsidR="0064314D" w:rsidRPr="0064314D" w:rsidRDefault="0064314D" w:rsidP="0064314D">
      <w:pPr>
        <w:rPr>
          <w:rFonts w:ascii="Helvetica" w:hAnsi="Helvetica" w:cs="Helvetica"/>
          <w:b/>
          <w:bCs/>
          <w:color w:val="222222"/>
          <w:sz w:val="21"/>
          <w:szCs w:val="21"/>
        </w:rPr>
      </w:pPr>
    </w:p>
    <w:p w14:paraId="2B2E154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lastRenderedPageBreak/>
        <w:t>Экспрессия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очистка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рекомбинантных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белков</w:t>
      </w:r>
      <w:r w:rsidRPr="0064314D">
        <w:rPr>
          <w:rFonts w:ascii="Helvetica" w:hAnsi="Helvetica" w:cs="Helvetica"/>
          <w:b/>
          <w:bCs/>
          <w:color w:val="222222"/>
          <w:sz w:val="21"/>
          <w:szCs w:val="21"/>
        </w:rPr>
        <w:t>.</w:t>
      </w:r>
    </w:p>
    <w:p w14:paraId="21F32BD2" w14:textId="77777777" w:rsidR="0064314D" w:rsidRPr="0064314D" w:rsidRDefault="0064314D" w:rsidP="0064314D">
      <w:pPr>
        <w:rPr>
          <w:rFonts w:ascii="Helvetica" w:hAnsi="Helvetica" w:cs="Helvetica"/>
          <w:b/>
          <w:bCs/>
          <w:color w:val="222222"/>
          <w:sz w:val="21"/>
          <w:szCs w:val="21"/>
        </w:rPr>
      </w:pPr>
    </w:p>
    <w:p w14:paraId="08E4E7C4"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Получение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антител</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очистка</w:t>
      </w:r>
      <w:r w:rsidRPr="0064314D">
        <w:rPr>
          <w:rFonts w:ascii="Helvetica" w:hAnsi="Helvetica" w:cs="Helvetica"/>
          <w:b/>
          <w:bCs/>
          <w:color w:val="222222"/>
          <w:sz w:val="21"/>
          <w:szCs w:val="21"/>
        </w:rPr>
        <w:t>.</w:t>
      </w:r>
    </w:p>
    <w:p w14:paraId="509C00D3" w14:textId="77777777" w:rsidR="0064314D" w:rsidRPr="0064314D" w:rsidRDefault="0064314D" w:rsidP="0064314D">
      <w:pPr>
        <w:rPr>
          <w:rFonts w:ascii="Helvetica" w:hAnsi="Helvetica" w:cs="Helvetica"/>
          <w:b/>
          <w:bCs/>
          <w:color w:val="222222"/>
          <w:sz w:val="21"/>
          <w:szCs w:val="21"/>
        </w:rPr>
      </w:pPr>
    </w:p>
    <w:p w14:paraId="0BD88874"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Белковый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гель</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электрофорез</w:t>
      </w:r>
      <w:r w:rsidRPr="0064314D">
        <w:rPr>
          <w:rFonts w:ascii="Helvetica" w:hAnsi="Helvetica" w:cs="Helvetica"/>
          <w:b/>
          <w:bCs/>
          <w:color w:val="222222"/>
          <w:sz w:val="21"/>
          <w:szCs w:val="21"/>
        </w:rPr>
        <w:t>.</w:t>
      </w:r>
    </w:p>
    <w:p w14:paraId="0CF78FE7" w14:textId="77777777" w:rsidR="0064314D" w:rsidRPr="0064314D" w:rsidRDefault="0064314D" w:rsidP="0064314D">
      <w:pPr>
        <w:rPr>
          <w:rFonts w:ascii="Helvetica" w:hAnsi="Helvetica" w:cs="Helvetica"/>
          <w:b/>
          <w:bCs/>
          <w:color w:val="222222"/>
          <w:sz w:val="21"/>
          <w:szCs w:val="21"/>
        </w:rPr>
      </w:pPr>
    </w:p>
    <w:p w14:paraId="10584885"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Иммуноблоттинг</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вестерн</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блот</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анализ</w:t>
      </w:r>
      <w:r w:rsidRPr="0064314D">
        <w:rPr>
          <w:rFonts w:ascii="Helvetica" w:hAnsi="Helvetica" w:cs="Helvetica"/>
          <w:b/>
          <w:bCs/>
          <w:color w:val="222222"/>
          <w:sz w:val="21"/>
          <w:szCs w:val="21"/>
        </w:rPr>
        <w:t>).</w:t>
      </w:r>
    </w:p>
    <w:p w14:paraId="25E2C141" w14:textId="77777777" w:rsidR="0064314D" w:rsidRPr="0064314D" w:rsidRDefault="0064314D" w:rsidP="0064314D">
      <w:pPr>
        <w:rPr>
          <w:rFonts w:ascii="Helvetica" w:hAnsi="Helvetica" w:cs="Helvetica"/>
          <w:b/>
          <w:bCs/>
          <w:color w:val="222222"/>
          <w:sz w:val="21"/>
          <w:szCs w:val="21"/>
        </w:rPr>
      </w:pPr>
    </w:p>
    <w:p w14:paraId="071C912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Дот</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блот</w:t>
      </w:r>
      <w:r w:rsidRPr="0064314D">
        <w:rPr>
          <w:rFonts w:ascii="Helvetica" w:hAnsi="Helvetica" w:cs="Helvetica"/>
          <w:b/>
          <w:bCs/>
          <w:color w:val="222222"/>
          <w:sz w:val="21"/>
          <w:szCs w:val="21"/>
        </w:rPr>
        <w:t>.</w:t>
      </w:r>
    </w:p>
    <w:p w14:paraId="6DF9B4B9" w14:textId="77777777" w:rsidR="0064314D" w:rsidRPr="0064314D" w:rsidRDefault="0064314D" w:rsidP="0064314D">
      <w:pPr>
        <w:rPr>
          <w:rFonts w:ascii="Helvetica" w:hAnsi="Helvetica" w:cs="Helvetica"/>
          <w:b/>
          <w:bCs/>
          <w:color w:val="222222"/>
          <w:sz w:val="21"/>
          <w:szCs w:val="21"/>
        </w:rPr>
      </w:pPr>
    </w:p>
    <w:p w14:paraId="1F970D74"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Выделение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эмбрионального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ядерного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экстракта</w:t>
      </w:r>
      <w:r w:rsidRPr="0064314D">
        <w:rPr>
          <w:rFonts w:ascii="Helvetica" w:hAnsi="Helvetica" w:cs="Helvetica"/>
          <w:b/>
          <w:bCs/>
          <w:color w:val="222222"/>
          <w:sz w:val="21"/>
          <w:szCs w:val="21"/>
        </w:rPr>
        <w:t>.</w:t>
      </w:r>
    </w:p>
    <w:p w14:paraId="00EBD284" w14:textId="77777777" w:rsidR="0064314D" w:rsidRPr="0064314D" w:rsidRDefault="0064314D" w:rsidP="0064314D">
      <w:pPr>
        <w:rPr>
          <w:rFonts w:ascii="Helvetica" w:hAnsi="Helvetica" w:cs="Helvetica"/>
          <w:b/>
          <w:bCs/>
          <w:color w:val="222222"/>
          <w:sz w:val="21"/>
          <w:szCs w:val="21"/>
        </w:rPr>
      </w:pPr>
    </w:p>
    <w:p w14:paraId="71F7CE5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Выделение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белкового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экстракта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из</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семенников</w:t>
      </w:r>
      <w:r w:rsidRPr="0064314D">
        <w:rPr>
          <w:rFonts w:ascii="Helvetica" w:hAnsi="Helvetica" w:cs="Helvetica"/>
          <w:b/>
          <w:bCs/>
          <w:color w:val="222222"/>
          <w:sz w:val="21"/>
          <w:szCs w:val="21"/>
        </w:rPr>
        <w:t>.</w:t>
      </w:r>
    </w:p>
    <w:p w14:paraId="4AB3EF3E" w14:textId="77777777" w:rsidR="0064314D" w:rsidRPr="0064314D" w:rsidRDefault="0064314D" w:rsidP="0064314D">
      <w:pPr>
        <w:rPr>
          <w:rFonts w:ascii="Helvetica" w:hAnsi="Helvetica" w:cs="Helvetica"/>
          <w:b/>
          <w:bCs/>
          <w:color w:val="222222"/>
          <w:sz w:val="21"/>
          <w:szCs w:val="21"/>
        </w:rPr>
      </w:pPr>
    </w:p>
    <w:p w14:paraId="73EE0AD7"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Детекция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активности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галактозидазы</w:t>
      </w:r>
      <w:r w:rsidRPr="0064314D">
        <w:rPr>
          <w:rFonts w:ascii="Helvetica" w:hAnsi="Helvetica" w:cs="Helvetica"/>
          <w:b/>
          <w:bCs/>
          <w:color w:val="222222"/>
          <w:sz w:val="21"/>
          <w:szCs w:val="21"/>
        </w:rPr>
        <w:t>.</w:t>
      </w:r>
    </w:p>
    <w:p w14:paraId="0E22DAD6" w14:textId="77777777" w:rsidR="0064314D" w:rsidRPr="0064314D" w:rsidRDefault="0064314D" w:rsidP="0064314D">
      <w:pPr>
        <w:rPr>
          <w:rFonts w:ascii="Helvetica" w:hAnsi="Helvetica" w:cs="Helvetica"/>
          <w:b/>
          <w:bCs/>
          <w:color w:val="222222"/>
          <w:sz w:val="21"/>
          <w:szCs w:val="21"/>
        </w:rPr>
      </w:pPr>
    </w:p>
    <w:p w14:paraId="6A31F99D"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Результаты</w:t>
      </w:r>
      <w:r w:rsidRPr="0064314D">
        <w:rPr>
          <w:rFonts w:ascii="Helvetica" w:hAnsi="Helvetica" w:cs="Helvetica"/>
          <w:b/>
          <w:bCs/>
          <w:color w:val="222222"/>
          <w:sz w:val="21"/>
          <w:szCs w:val="21"/>
        </w:rPr>
        <w:t>.</w:t>
      </w:r>
    </w:p>
    <w:p w14:paraId="1A41ECE1" w14:textId="77777777" w:rsidR="0064314D" w:rsidRPr="0064314D" w:rsidRDefault="0064314D" w:rsidP="0064314D">
      <w:pPr>
        <w:rPr>
          <w:rFonts w:ascii="Helvetica" w:hAnsi="Helvetica" w:cs="Helvetica"/>
          <w:b/>
          <w:bCs/>
          <w:color w:val="222222"/>
          <w:sz w:val="21"/>
          <w:szCs w:val="21"/>
        </w:rPr>
      </w:pPr>
    </w:p>
    <w:p w14:paraId="6E293C57"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Геномная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характеристика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w:t>
      </w:r>
    </w:p>
    <w:p w14:paraId="3EFCD62F" w14:textId="77777777" w:rsidR="0064314D" w:rsidRPr="0064314D" w:rsidRDefault="0064314D" w:rsidP="0064314D">
      <w:pPr>
        <w:rPr>
          <w:rFonts w:ascii="Helvetica" w:hAnsi="Helvetica" w:cs="Helvetica"/>
          <w:b/>
          <w:bCs/>
          <w:color w:val="222222"/>
          <w:sz w:val="21"/>
          <w:szCs w:val="21"/>
        </w:rPr>
      </w:pPr>
    </w:p>
    <w:p w14:paraId="04B1973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Поиск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белков</w:t>
      </w:r>
      <w:r w:rsidRPr="0064314D">
        <w:rPr>
          <w:rFonts w:ascii="Helvetica" w:hAnsi="Helvetica" w:cs="Helvetica"/>
          <w:b/>
          <w:bCs/>
          <w:color w:val="222222"/>
          <w:sz w:val="21"/>
          <w:szCs w:val="21"/>
        </w:rPr>
        <w:t xml:space="preserve"> Drosophila melanogaster, </w:t>
      </w:r>
      <w:r w:rsidRPr="0064314D">
        <w:rPr>
          <w:rFonts w:ascii="Helvetica" w:hAnsi="Helvetica" w:cs="Helvetica" w:hint="eastAsia"/>
          <w:b/>
          <w:bCs/>
          <w:color w:val="222222"/>
          <w:sz w:val="21"/>
          <w:szCs w:val="21"/>
        </w:rPr>
        <w:t>гомологичных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p>
    <w:p w14:paraId="2C0350DB" w14:textId="77777777" w:rsidR="0064314D" w:rsidRPr="0064314D" w:rsidRDefault="0064314D" w:rsidP="0064314D">
      <w:pPr>
        <w:rPr>
          <w:rFonts w:ascii="Helvetica" w:hAnsi="Helvetica" w:cs="Helvetica"/>
          <w:b/>
          <w:bCs/>
          <w:color w:val="222222"/>
          <w:sz w:val="21"/>
          <w:szCs w:val="21"/>
        </w:rPr>
      </w:pPr>
    </w:p>
    <w:p w14:paraId="1641B1A9"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Клонирование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структура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w:t>
      </w:r>
    </w:p>
    <w:p w14:paraId="71495A89" w14:textId="77777777" w:rsidR="0064314D" w:rsidRPr="0064314D" w:rsidRDefault="0064314D" w:rsidP="0064314D">
      <w:pPr>
        <w:rPr>
          <w:rFonts w:ascii="Helvetica" w:hAnsi="Helvetica" w:cs="Helvetica"/>
          <w:b/>
          <w:bCs/>
          <w:color w:val="222222"/>
          <w:sz w:val="21"/>
          <w:szCs w:val="21"/>
        </w:rPr>
      </w:pPr>
    </w:p>
    <w:p w14:paraId="2623382D"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Анализ</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экспрессии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 Drosophila melanogaster.</w:t>
      </w:r>
    </w:p>
    <w:p w14:paraId="302EDA4F" w14:textId="77777777" w:rsidR="0064314D" w:rsidRPr="0064314D" w:rsidRDefault="0064314D" w:rsidP="0064314D">
      <w:pPr>
        <w:rPr>
          <w:rFonts w:ascii="Helvetica" w:hAnsi="Helvetica" w:cs="Helvetica"/>
          <w:b/>
          <w:bCs/>
          <w:color w:val="222222"/>
          <w:sz w:val="21"/>
          <w:szCs w:val="21"/>
        </w:rPr>
      </w:pPr>
    </w:p>
    <w:p w14:paraId="1079D8E0"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Нозерн</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развития</w:t>
      </w:r>
      <w:r w:rsidRPr="0064314D">
        <w:rPr>
          <w:rFonts w:ascii="Helvetica" w:hAnsi="Helvetica" w:cs="Helvetica"/>
          <w:b/>
          <w:bCs/>
          <w:color w:val="222222"/>
          <w:sz w:val="21"/>
          <w:szCs w:val="21"/>
        </w:rPr>
        <w:t>.</w:t>
      </w:r>
    </w:p>
    <w:p w14:paraId="2D81CA7D" w14:textId="77777777" w:rsidR="0064314D" w:rsidRPr="0064314D" w:rsidRDefault="0064314D" w:rsidP="0064314D">
      <w:pPr>
        <w:rPr>
          <w:rFonts w:ascii="Helvetica" w:hAnsi="Helvetica" w:cs="Helvetica"/>
          <w:b/>
          <w:bCs/>
          <w:color w:val="222222"/>
          <w:sz w:val="21"/>
          <w:szCs w:val="21"/>
        </w:rPr>
      </w:pPr>
    </w:p>
    <w:p w14:paraId="6741F154"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lastRenderedPageBreak/>
        <w:t>Нозерн</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блот</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анализ</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тканей</w:t>
      </w:r>
      <w:r w:rsidRPr="0064314D">
        <w:rPr>
          <w:rFonts w:ascii="Helvetica" w:hAnsi="Helvetica" w:cs="Helvetica"/>
          <w:b/>
          <w:bCs/>
          <w:color w:val="222222"/>
          <w:sz w:val="21"/>
          <w:szCs w:val="21"/>
        </w:rPr>
        <w:t>.</w:t>
      </w:r>
    </w:p>
    <w:p w14:paraId="67D40E23" w14:textId="77777777" w:rsidR="0064314D" w:rsidRPr="0064314D" w:rsidRDefault="0064314D" w:rsidP="0064314D">
      <w:pPr>
        <w:rPr>
          <w:rFonts w:ascii="Helvetica" w:hAnsi="Helvetica" w:cs="Helvetica"/>
          <w:b/>
          <w:bCs/>
          <w:color w:val="222222"/>
          <w:sz w:val="21"/>
          <w:szCs w:val="21"/>
        </w:rPr>
      </w:pPr>
    </w:p>
    <w:p w14:paraId="4D2F40C3"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Экспрессия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тестисах</w:t>
      </w:r>
      <w:r w:rsidRPr="0064314D">
        <w:rPr>
          <w:rFonts w:ascii="Helvetica" w:hAnsi="Helvetica" w:cs="Helvetica"/>
          <w:b/>
          <w:bCs/>
          <w:color w:val="222222"/>
          <w:sz w:val="21"/>
          <w:szCs w:val="21"/>
        </w:rPr>
        <w:t>.</w:t>
      </w:r>
    </w:p>
    <w:p w14:paraId="28D44FD5" w14:textId="77777777" w:rsidR="0064314D" w:rsidRPr="0064314D" w:rsidRDefault="0064314D" w:rsidP="0064314D">
      <w:pPr>
        <w:rPr>
          <w:rFonts w:ascii="Helvetica" w:hAnsi="Helvetica" w:cs="Helvetica"/>
          <w:b/>
          <w:bCs/>
          <w:color w:val="222222"/>
          <w:sz w:val="21"/>
          <w:szCs w:val="21"/>
        </w:rPr>
      </w:pPr>
    </w:p>
    <w:p w14:paraId="740773CB"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Экспрессия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под</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контролем</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промотора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гена</w:t>
      </w:r>
      <w:r w:rsidRPr="0064314D">
        <w:rPr>
          <w:rFonts w:ascii="Helvetica" w:hAnsi="Helvetica" w:cs="Helvetica"/>
          <w:b/>
          <w:bCs/>
          <w:color w:val="222222"/>
          <w:sz w:val="21"/>
          <w:szCs w:val="21"/>
        </w:rPr>
        <w:t xml:space="preserve"> Su(Hw).</w:t>
      </w:r>
    </w:p>
    <w:p w14:paraId="5CF235A5" w14:textId="77777777" w:rsidR="0064314D" w:rsidRPr="0064314D" w:rsidRDefault="0064314D" w:rsidP="0064314D">
      <w:pPr>
        <w:rPr>
          <w:rFonts w:ascii="Helvetica" w:hAnsi="Helvetica" w:cs="Helvetica"/>
          <w:b/>
          <w:bCs/>
          <w:color w:val="222222"/>
          <w:sz w:val="21"/>
          <w:szCs w:val="21"/>
        </w:rPr>
      </w:pPr>
    </w:p>
    <w:p w14:paraId="5300E15E"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Для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того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чтобы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проверить</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являются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ли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функции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белков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идентичными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была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создана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конструкция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которой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кДНК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находится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под</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контролем</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конститутивного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промотора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гена</w:t>
      </w:r>
      <w:r w:rsidRPr="0064314D">
        <w:rPr>
          <w:rFonts w:ascii="Helvetica" w:hAnsi="Helvetica" w:cs="Helvetica"/>
          <w:b/>
          <w:bCs/>
          <w:color w:val="222222"/>
          <w:sz w:val="21"/>
          <w:szCs w:val="21"/>
        </w:rPr>
        <w:t xml:space="preserve"> Su(Hw)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получена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трансгенная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линия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мух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несущая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данную</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конструкцию</w:t>
      </w:r>
      <w:r w:rsidRPr="0064314D">
        <w:rPr>
          <w:rFonts w:ascii="Helvetica" w:hAnsi="Helvetica" w:cs="Helvetica"/>
          <w:b/>
          <w:bCs/>
          <w:color w:val="222222"/>
          <w:sz w:val="21"/>
          <w:szCs w:val="21"/>
        </w:rPr>
        <w:t>.</w:t>
      </w:r>
    </w:p>
    <w:p w14:paraId="63D2B899" w14:textId="77777777" w:rsidR="0064314D" w:rsidRPr="0064314D" w:rsidRDefault="0064314D" w:rsidP="0064314D">
      <w:pPr>
        <w:rPr>
          <w:rFonts w:ascii="Helvetica" w:hAnsi="Helvetica" w:cs="Helvetica"/>
          <w:b/>
          <w:bCs/>
          <w:color w:val="222222"/>
          <w:sz w:val="21"/>
          <w:szCs w:val="21"/>
        </w:rPr>
      </w:pPr>
    </w:p>
    <w:p w14:paraId="2600C38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Анализ</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прилегающих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областей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 xml:space="preserve"> D. melanogaster.</w:t>
      </w:r>
    </w:p>
    <w:p w14:paraId="065A4593" w14:textId="77777777" w:rsidR="0064314D" w:rsidRPr="0064314D" w:rsidRDefault="0064314D" w:rsidP="0064314D">
      <w:pPr>
        <w:rPr>
          <w:rFonts w:ascii="Helvetica" w:hAnsi="Helvetica" w:cs="Helvetica"/>
          <w:b/>
          <w:bCs/>
          <w:color w:val="222222"/>
          <w:sz w:val="21"/>
          <w:szCs w:val="21"/>
        </w:rPr>
      </w:pPr>
    </w:p>
    <w:p w14:paraId="502BD3F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Анализ</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гомологов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различных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организмах</w:t>
      </w:r>
      <w:r w:rsidRPr="0064314D">
        <w:rPr>
          <w:rFonts w:ascii="Helvetica" w:hAnsi="Helvetica" w:cs="Helvetica"/>
          <w:b/>
          <w:bCs/>
          <w:color w:val="222222"/>
          <w:sz w:val="21"/>
          <w:szCs w:val="21"/>
        </w:rPr>
        <w:t>.</w:t>
      </w:r>
    </w:p>
    <w:p w14:paraId="3C6FBA72" w14:textId="77777777" w:rsidR="0064314D" w:rsidRPr="0064314D" w:rsidRDefault="0064314D" w:rsidP="0064314D">
      <w:pPr>
        <w:rPr>
          <w:rFonts w:ascii="Helvetica" w:hAnsi="Helvetica" w:cs="Helvetica"/>
          <w:b/>
          <w:bCs/>
          <w:color w:val="222222"/>
          <w:sz w:val="21"/>
          <w:szCs w:val="21"/>
        </w:rPr>
      </w:pPr>
    </w:p>
    <w:p w14:paraId="255069BA"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Гены</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 Drosophila pseudoobscura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Drosophila melanogaster.</w:t>
      </w:r>
    </w:p>
    <w:p w14:paraId="18F4D4E5" w14:textId="77777777" w:rsidR="0064314D" w:rsidRPr="0064314D" w:rsidRDefault="0064314D" w:rsidP="0064314D">
      <w:pPr>
        <w:rPr>
          <w:rFonts w:ascii="Helvetica" w:hAnsi="Helvetica" w:cs="Helvetica"/>
          <w:b/>
          <w:bCs/>
          <w:color w:val="222222"/>
          <w:sz w:val="21"/>
          <w:szCs w:val="21"/>
        </w:rPr>
      </w:pPr>
    </w:p>
    <w:p w14:paraId="0398243F"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Ген</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является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ретрокопией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w:t>
      </w:r>
    </w:p>
    <w:p w14:paraId="7EB32A33" w14:textId="77777777" w:rsidR="0064314D" w:rsidRPr="0064314D" w:rsidRDefault="0064314D" w:rsidP="0064314D">
      <w:pPr>
        <w:rPr>
          <w:rFonts w:ascii="Helvetica" w:hAnsi="Helvetica" w:cs="Helvetica"/>
          <w:b/>
          <w:bCs/>
          <w:color w:val="222222"/>
          <w:sz w:val="21"/>
          <w:szCs w:val="21"/>
        </w:rPr>
      </w:pPr>
    </w:p>
    <w:p w14:paraId="3A66D1E6"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Обсуждение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результатов</w:t>
      </w:r>
      <w:r w:rsidRPr="0064314D">
        <w:rPr>
          <w:rFonts w:ascii="Helvetica" w:hAnsi="Helvetica" w:cs="Helvetica"/>
          <w:b/>
          <w:bCs/>
          <w:color w:val="222222"/>
          <w:sz w:val="21"/>
          <w:szCs w:val="21"/>
        </w:rPr>
        <w:t>.</w:t>
      </w:r>
    </w:p>
    <w:p w14:paraId="158F49A3" w14:textId="77777777" w:rsidR="0064314D" w:rsidRPr="0064314D" w:rsidRDefault="0064314D" w:rsidP="0064314D">
      <w:pPr>
        <w:rPr>
          <w:rFonts w:ascii="Helvetica" w:hAnsi="Helvetica" w:cs="Helvetica"/>
          <w:b/>
          <w:bCs/>
          <w:color w:val="222222"/>
          <w:sz w:val="21"/>
          <w:szCs w:val="21"/>
        </w:rPr>
      </w:pPr>
    </w:p>
    <w:p w14:paraId="3508A6F7"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Структура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гомологов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белка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различных</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организмов</w:t>
      </w:r>
      <w:r w:rsidRPr="0064314D">
        <w:rPr>
          <w:rFonts w:ascii="Helvetica" w:hAnsi="Helvetica" w:cs="Helvetica"/>
          <w:b/>
          <w:bCs/>
          <w:color w:val="222222"/>
          <w:sz w:val="21"/>
          <w:szCs w:val="21"/>
        </w:rPr>
        <w:t>.</w:t>
      </w:r>
    </w:p>
    <w:p w14:paraId="27FA26C7" w14:textId="77777777" w:rsidR="0064314D" w:rsidRPr="0064314D" w:rsidRDefault="0064314D" w:rsidP="0064314D">
      <w:pPr>
        <w:rPr>
          <w:rFonts w:ascii="Helvetica" w:hAnsi="Helvetica" w:cs="Helvetica"/>
          <w:b/>
          <w:bCs/>
          <w:color w:val="222222"/>
          <w:sz w:val="21"/>
          <w:szCs w:val="21"/>
        </w:rPr>
      </w:pPr>
    </w:p>
    <w:p w14:paraId="42AE59FD"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Ген</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 xml:space="preserve">D. melanogaster </w:t>
      </w:r>
      <w:r w:rsidRPr="0064314D">
        <w:rPr>
          <w:rFonts w:ascii="Helvetica" w:hAnsi="Helvetica" w:cs="Helvetica" w:hint="eastAsia"/>
          <w:b/>
          <w:bCs/>
          <w:color w:val="222222"/>
          <w:sz w:val="21"/>
          <w:szCs w:val="21"/>
        </w:rPr>
        <w:t>экспрессируется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семенниках</w:t>
      </w:r>
      <w:r w:rsidRPr="0064314D">
        <w:rPr>
          <w:rFonts w:ascii="Helvetica" w:hAnsi="Helvetica" w:cs="Helvetica"/>
          <w:b/>
          <w:bCs/>
          <w:color w:val="222222"/>
          <w:sz w:val="21"/>
          <w:szCs w:val="21"/>
        </w:rPr>
        <w:t>.</w:t>
      </w:r>
    </w:p>
    <w:p w14:paraId="35BF1381" w14:textId="77777777" w:rsidR="0064314D" w:rsidRPr="0064314D" w:rsidRDefault="0064314D" w:rsidP="0064314D">
      <w:pPr>
        <w:rPr>
          <w:rFonts w:ascii="Helvetica" w:hAnsi="Helvetica" w:cs="Helvetica"/>
          <w:b/>
          <w:bCs/>
          <w:color w:val="222222"/>
          <w:sz w:val="21"/>
          <w:szCs w:val="21"/>
        </w:rPr>
      </w:pPr>
    </w:p>
    <w:p w14:paraId="7E5C1879"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Белок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функционально</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заменил</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белок</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w:t>
      </w:r>
    </w:p>
    <w:p w14:paraId="2E23C747" w14:textId="77777777" w:rsidR="0064314D" w:rsidRPr="0064314D" w:rsidRDefault="0064314D" w:rsidP="0064314D">
      <w:pPr>
        <w:rPr>
          <w:rFonts w:ascii="Helvetica" w:hAnsi="Helvetica" w:cs="Helvetica"/>
          <w:b/>
          <w:bCs/>
          <w:color w:val="222222"/>
          <w:sz w:val="21"/>
          <w:szCs w:val="21"/>
        </w:rPr>
      </w:pPr>
    </w:p>
    <w:p w14:paraId="2DA0C93C"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Предсказанный</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промотор</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находится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районе</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встраивания</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МЭ</w:t>
      </w:r>
      <w:r w:rsidRPr="0064314D">
        <w:rPr>
          <w:rFonts w:ascii="Helvetica" w:hAnsi="Helvetica" w:cs="Helvetica"/>
          <w:b/>
          <w:bCs/>
          <w:color w:val="222222"/>
          <w:sz w:val="21"/>
          <w:szCs w:val="21"/>
        </w:rPr>
        <w:t xml:space="preserve"> Stalker </w:t>
      </w:r>
      <w:r w:rsidRPr="0064314D">
        <w:rPr>
          <w:rFonts w:ascii="Helvetica" w:hAnsi="Helvetica" w:cs="Helvetica" w:hint="eastAsia"/>
          <w:b/>
          <w:bCs/>
          <w:color w:val="222222"/>
          <w:sz w:val="21"/>
          <w:szCs w:val="21"/>
        </w:rPr>
        <w:t>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линии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1.</w:t>
      </w:r>
    </w:p>
    <w:p w14:paraId="0C54BF7E" w14:textId="77777777" w:rsidR="0064314D" w:rsidRPr="0064314D" w:rsidRDefault="0064314D" w:rsidP="0064314D">
      <w:pPr>
        <w:rPr>
          <w:rFonts w:ascii="Helvetica" w:hAnsi="Helvetica" w:cs="Helvetica"/>
          <w:b/>
          <w:bCs/>
          <w:color w:val="222222"/>
          <w:sz w:val="21"/>
          <w:szCs w:val="21"/>
        </w:rPr>
      </w:pPr>
    </w:p>
    <w:p w14:paraId="2A42FD32"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Уникальность</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примера</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генов</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 xml:space="preserve">)2 </w:t>
      </w:r>
      <w:r w:rsidRPr="0064314D">
        <w:rPr>
          <w:rFonts w:ascii="Helvetica" w:hAnsi="Helvetica" w:cs="Helvetica" w:hint="eastAsia"/>
          <w:b/>
          <w:bCs/>
          <w:color w:val="222222"/>
          <w:sz w:val="21"/>
          <w:szCs w:val="21"/>
        </w:rPr>
        <w:t>и</w:t>
      </w:r>
      <w:r w:rsidRPr="0064314D">
        <w:rPr>
          <w:rFonts w:ascii="Helvetica" w:hAnsi="Helvetica" w:cs="Helvetica"/>
          <w:b/>
          <w:bCs/>
          <w:color w:val="222222"/>
          <w:sz w:val="21"/>
          <w:szCs w:val="21"/>
        </w:rPr>
        <w:t xml:space="preserve"> </w:t>
      </w:r>
      <w:r w:rsidRPr="0064314D">
        <w:rPr>
          <w:rFonts w:ascii="Helvetica" w:hAnsi="Helvetica" w:cs="Helvetica" w:hint="eastAsia"/>
          <w:b/>
          <w:bCs/>
          <w:color w:val="222222"/>
          <w:sz w:val="21"/>
          <w:szCs w:val="21"/>
        </w:rPr>
        <w:t>е</w:t>
      </w:r>
      <w:r w:rsidRPr="0064314D">
        <w:rPr>
          <w:rFonts w:ascii="Helvetica" w:hAnsi="Helvetica" w:cs="Helvetica"/>
          <w:b/>
          <w:bCs/>
          <w:color w:val="222222"/>
          <w:sz w:val="21"/>
          <w:szCs w:val="21"/>
        </w:rPr>
        <w:t>(</w:t>
      </w:r>
      <w:r w:rsidRPr="0064314D">
        <w:rPr>
          <w:rFonts w:ascii="Helvetica" w:hAnsi="Helvetica" w:cs="Helvetica" w:hint="eastAsia"/>
          <w:b/>
          <w:bCs/>
          <w:color w:val="222222"/>
          <w:sz w:val="21"/>
          <w:szCs w:val="21"/>
        </w:rPr>
        <w:t>у</w:t>
      </w:r>
      <w:r w:rsidRPr="0064314D">
        <w:rPr>
          <w:rFonts w:ascii="Helvetica" w:hAnsi="Helvetica" w:cs="Helvetica"/>
          <w:b/>
          <w:bCs/>
          <w:color w:val="222222"/>
          <w:sz w:val="21"/>
          <w:szCs w:val="21"/>
        </w:rPr>
        <w:t>)2</w:t>
      </w:r>
      <w:r w:rsidRPr="0064314D">
        <w:rPr>
          <w:rFonts w:ascii="Helvetica" w:hAnsi="Helvetica" w:cs="Helvetica" w:hint="eastAsia"/>
          <w:b/>
          <w:bCs/>
          <w:color w:val="222222"/>
          <w:sz w:val="21"/>
          <w:szCs w:val="21"/>
        </w:rPr>
        <w:t>Р</w:t>
      </w:r>
      <w:r w:rsidRPr="0064314D">
        <w:rPr>
          <w:rFonts w:ascii="Helvetica" w:hAnsi="Helvetica" w:cs="Helvetica"/>
          <w:b/>
          <w:bCs/>
          <w:color w:val="222222"/>
          <w:sz w:val="21"/>
          <w:szCs w:val="21"/>
        </w:rPr>
        <w:t>.</w:t>
      </w:r>
    </w:p>
    <w:p w14:paraId="66F83862" w14:textId="77777777" w:rsidR="0064314D" w:rsidRPr="0064314D" w:rsidRDefault="0064314D" w:rsidP="0064314D">
      <w:pPr>
        <w:rPr>
          <w:rFonts w:ascii="Helvetica" w:hAnsi="Helvetica" w:cs="Helvetica"/>
          <w:b/>
          <w:bCs/>
          <w:color w:val="222222"/>
          <w:sz w:val="21"/>
          <w:szCs w:val="21"/>
        </w:rPr>
      </w:pPr>
    </w:p>
    <w:p w14:paraId="5B9803E8" w14:textId="77777777" w:rsidR="0064314D" w:rsidRPr="0064314D" w:rsidRDefault="0064314D" w:rsidP="0064314D">
      <w:pPr>
        <w:rPr>
          <w:rFonts w:ascii="Helvetica" w:hAnsi="Helvetica" w:cs="Helvetica"/>
          <w:b/>
          <w:bCs/>
          <w:color w:val="222222"/>
          <w:sz w:val="21"/>
          <w:szCs w:val="21"/>
        </w:rPr>
      </w:pPr>
      <w:r w:rsidRPr="0064314D">
        <w:rPr>
          <w:rFonts w:ascii="Helvetica" w:hAnsi="Helvetica" w:cs="Helvetica" w:hint="eastAsia"/>
          <w:b/>
          <w:bCs/>
          <w:color w:val="222222"/>
          <w:sz w:val="21"/>
          <w:szCs w:val="21"/>
        </w:rPr>
        <w:t>Выводы</w:t>
      </w:r>
      <w:r w:rsidRPr="0064314D">
        <w:rPr>
          <w:rFonts w:ascii="Helvetica" w:hAnsi="Helvetica" w:cs="Helvetica"/>
          <w:b/>
          <w:bCs/>
          <w:color w:val="222222"/>
          <w:sz w:val="21"/>
          <w:szCs w:val="21"/>
        </w:rPr>
        <w:t>.</w:t>
      </w:r>
    </w:p>
    <w:p w14:paraId="71DAC23B" w14:textId="77777777" w:rsidR="0064314D" w:rsidRPr="0064314D" w:rsidRDefault="0064314D" w:rsidP="0064314D">
      <w:pPr>
        <w:rPr>
          <w:rFonts w:ascii="Helvetica" w:hAnsi="Helvetica" w:cs="Helvetica"/>
          <w:b/>
          <w:bCs/>
          <w:color w:val="222222"/>
          <w:sz w:val="21"/>
          <w:szCs w:val="21"/>
        </w:rPr>
      </w:pPr>
    </w:p>
    <w:p w14:paraId="109CC004" w14:textId="705A414D" w:rsidR="00484EB4" w:rsidRPr="0064314D" w:rsidRDefault="0064314D" w:rsidP="0064314D">
      <w:r w:rsidRPr="0064314D">
        <w:rPr>
          <w:rFonts w:ascii="Helvetica" w:hAnsi="Helvetica" w:cs="Helvetica" w:hint="eastAsia"/>
          <w:b/>
          <w:bCs/>
          <w:color w:val="222222"/>
          <w:sz w:val="21"/>
          <w:szCs w:val="21"/>
        </w:rPr>
        <w:t>Благодарности</w:t>
      </w:r>
      <w:r w:rsidRPr="0064314D">
        <w:rPr>
          <w:rFonts w:ascii="Helvetica" w:hAnsi="Helvetica" w:cs="Helvetica"/>
          <w:b/>
          <w:bCs/>
          <w:color w:val="222222"/>
          <w:sz w:val="21"/>
          <w:szCs w:val="21"/>
        </w:rPr>
        <w:t>.</w:t>
      </w:r>
    </w:p>
    <w:sectPr w:rsidR="00484EB4" w:rsidRPr="006431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02BB" w14:textId="77777777" w:rsidR="00AF79D6" w:rsidRDefault="00AF79D6">
      <w:pPr>
        <w:spacing w:after="0" w:line="240" w:lineRule="auto"/>
      </w:pPr>
      <w:r>
        <w:separator/>
      </w:r>
    </w:p>
  </w:endnote>
  <w:endnote w:type="continuationSeparator" w:id="0">
    <w:p w14:paraId="53FC2EA6" w14:textId="77777777" w:rsidR="00AF79D6" w:rsidRDefault="00AF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4EB8" w14:textId="77777777" w:rsidR="00AF79D6" w:rsidRDefault="00AF79D6"/>
    <w:p w14:paraId="2F55AC6E" w14:textId="77777777" w:rsidR="00AF79D6" w:rsidRDefault="00AF79D6"/>
    <w:p w14:paraId="04C4CBA9" w14:textId="77777777" w:rsidR="00AF79D6" w:rsidRDefault="00AF79D6"/>
    <w:p w14:paraId="0CC5C1C1" w14:textId="77777777" w:rsidR="00AF79D6" w:rsidRDefault="00AF79D6"/>
    <w:p w14:paraId="19A6B4CD" w14:textId="77777777" w:rsidR="00AF79D6" w:rsidRDefault="00AF79D6"/>
    <w:p w14:paraId="2B72CBFB" w14:textId="77777777" w:rsidR="00AF79D6" w:rsidRDefault="00AF79D6"/>
    <w:p w14:paraId="6E0815CD" w14:textId="77777777" w:rsidR="00AF79D6" w:rsidRDefault="00AF79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A453A7" wp14:editId="5129F7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55684" w14:textId="77777777" w:rsidR="00AF79D6" w:rsidRDefault="00AF79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A453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C55684" w14:textId="77777777" w:rsidR="00AF79D6" w:rsidRDefault="00AF79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394D76" w14:textId="77777777" w:rsidR="00AF79D6" w:rsidRDefault="00AF79D6"/>
    <w:p w14:paraId="7C5D8899" w14:textId="77777777" w:rsidR="00AF79D6" w:rsidRDefault="00AF79D6"/>
    <w:p w14:paraId="2B4E4288" w14:textId="77777777" w:rsidR="00AF79D6" w:rsidRDefault="00AF79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04D3B4" wp14:editId="1E3A7D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046A0" w14:textId="77777777" w:rsidR="00AF79D6" w:rsidRDefault="00AF79D6"/>
                          <w:p w14:paraId="56324782" w14:textId="77777777" w:rsidR="00AF79D6" w:rsidRDefault="00AF79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4D3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D046A0" w14:textId="77777777" w:rsidR="00AF79D6" w:rsidRDefault="00AF79D6"/>
                    <w:p w14:paraId="56324782" w14:textId="77777777" w:rsidR="00AF79D6" w:rsidRDefault="00AF79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5B1313" w14:textId="77777777" w:rsidR="00AF79D6" w:rsidRDefault="00AF79D6"/>
    <w:p w14:paraId="64F7BE87" w14:textId="77777777" w:rsidR="00AF79D6" w:rsidRDefault="00AF79D6">
      <w:pPr>
        <w:rPr>
          <w:sz w:val="2"/>
          <w:szCs w:val="2"/>
        </w:rPr>
      </w:pPr>
    </w:p>
    <w:p w14:paraId="0F554059" w14:textId="77777777" w:rsidR="00AF79D6" w:rsidRDefault="00AF79D6"/>
    <w:p w14:paraId="5492611C" w14:textId="77777777" w:rsidR="00AF79D6" w:rsidRDefault="00AF79D6">
      <w:pPr>
        <w:spacing w:after="0" w:line="240" w:lineRule="auto"/>
      </w:pPr>
    </w:p>
  </w:footnote>
  <w:footnote w:type="continuationSeparator" w:id="0">
    <w:p w14:paraId="1CD4DD80" w14:textId="77777777" w:rsidR="00AF79D6" w:rsidRDefault="00AF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D6"/>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211348</TotalTime>
  <Pages>9</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2181</cp:revision>
  <cp:lastPrinted>2009-02-06T05:36:00Z</cp:lastPrinted>
  <dcterms:created xsi:type="dcterms:W3CDTF">2024-01-07T13:43:00Z</dcterms:created>
  <dcterms:modified xsi:type="dcterms:W3CDTF">2025-11-20T20:13:00Z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