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6A194" w14:textId="6B10C79B" w:rsidR="003D6A41" w:rsidRDefault="007F0601" w:rsidP="007F0601">
      <w:r w:rsidRPr="007F0601">
        <w:rPr>
          <w:rFonts w:hint="eastAsia"/>
        </w:rPr>
        <w:t>Тишина</w:t>
      </w:r>
      <w:r w:rsidRPr="007F0601">
        <w:t xml:space="preserve"> </w:t>
      </w:r>
      <w:r w:rsidRPr="007F0601">
        <w:rPr>
          <w:rFonts w:hint="eastAsia"/>
        </w:rPr>
        <w:t>Людмила</w:t>
      </w:r>
      <w:r w:rsidRPr="007F0601">
        <w:t xml:space="preserve"> </w:t>
      </w:r>
      <w:r w:rsidRPr="007F0601">
        <w:rPr>
          <w:rFonts w:hint="eastAsia"/>
        </w:rPr>
        <w:t>Ильинична</w:t>
      </w:r>
      <w:r>
        <w:t xml:space="preserve"> </w:t>
      </w:r>
      <w:r w:rsidRPr="007F0601">
        <w:rPr>
          <w:rFonts w:hint="eastAsia"/>
        </w:rPr>
        <w:t>Инструментарий</w:t>
      </w:r>
      <w:r w:rsidRPr="007F0601">
        <w:t xml:space="preserve"> </w:t>
      </w:r>
      <w:r w:rsidRPr="007F0601">
        <w:rPr>
          <w:rFonts w:hint="eastAsia"/>
        </w:rPr>
        <w:t>оценки</w:t>
      </w:r>
      <w:r w:rsidRPr="007F0601">
        <w:t xml:space="preserve"> </w:t>
      </w:r>
      <w:r w:rsidRPr="007F0601">
        <w:rPr>
          <w:rFonts w:hint="eastAsia"/>
        </w:rPr>
        <w:t>связи</w:t>
      </w:r>
      <w:r w:rsidRPr="007F0601">
        <w:t xml:space="preserve"> </w:t>
      </w:r>
      <w:r w:rsidRPr="007F0601">
        <w:rPr>
          <w:rFonts w:hint="eastAsia"/>
        </w:rPr>
        <w:t>импорта</w:t>
      </w:r>
      <w:r w:rsidRPr="007F0601">
        <w:t xml:space="preserve"> </w:t>
      </w:r>
      <w:r w:rsidRPr="007F0601">
        <w:rPr>
          <w:rFonts w:hint="eastAsia"/>
        </w:rPr>
        <w:t>товаров</w:t>
      </w:r>
      <w:r w:rsidRPr="007F0601">
        <w:t xml:space="preserve"> </w:t>
      </w:r>
      <w:r w:rsidRPr="007F0601">
        <w:rPr>
          <w:rFonts w:hint="eastAsia"/>
        </w:rPr>
        <w:t>с</w:t>
      </w:r>
      <w:r w:rsidRPr="007F0601">
        <w:t xml:space="preserve"> </w:t>
      </w:r>
      <w:r w:rsidRPr="007F0601">
        <w:rPr>
          <w:rFonts w:hint="eastAsia"/>
        </w:rPr>
        <w:t>государственной</w:t>
      </w:r>
      <w:r w:rsidRPr="007F0601">
        <w:t xml:space="preserve"> </w:t>
      </w:r>
      <w:r w:rsidRPr="007F0601">
        <w:rPr>
          <w:rFonts w:hint="eastAsia"/>
        </w:rPr>
        <w:t>экономической</w:t>
      </w:r>
      <w:r w:rsidRPr="007F0601">
        <w:t xml:space="preserve"> </w:t>
      </w:r>
      <w:r w:rsidRPr="007F0601">
        <w:rPr>
          <w:rFonts w:hint="eastAsia"/>
        </w:rPr>
        <w:t>политикой</w:t>
      </w:r>
      <w:r w:rsidRPr="007F0601">
        <w:t xml:space="preserve"> </w:t>
      </w:r>
      <w:r w:rsidRPr="007F0601">
        <w:rPr>
          <w:rFonts w:hint="eastAsia"/>
        </w:rPr>
        <w:t>и</w:t>
      </w:r>
      <w:r w:rsidRPr="007F0601">
        <w:t xml:space="preserve"> </w:t>
      </w:r>
      <w:r w:rsidRPr="007F0601">
        <w:rPr>
          <w:rFonts w:hint="eastAsia"/>
        </w:rPr>
        <w:t>развитием</w:t>
      </w:r>
      <w:r w:rsidRPr="007F0601">
        <w:t xml:space="preserve"> </w:t>
      </w:r>
      <w:r w:rsidRPr="007F0601">
        <w:rPr>
          <w:rFonts w:hint="eastAsia"/>
        </w:rPr>
        <w:t>промышленного</w:t>
      </w:r>
      <w:r w:rsidRPr="007F0601">
        <w:t xml:space="preserve"> </w:t>
      </w:r>
      <w:r w:rsidRPr="007F0601">
        <w:rPr>
          <w:rFonts w:hint="eastAsia"/>
        </w:rPr>
        <w:t>производства</w:t>
      </w:r>
    </w:p>
    <w:p w14:paraId="07808C44" w14:textId="77777777" w:rsidR="007F0601" w:rsidRDefault="007F0601" w:rsidP="007F0601">
      <w:r>
        <w:rPr>
          <w:rFonts w:hint="eastAsia"/>
        </w:rPr>
        <w:t>ОГЛАВЛЕНИЕ</w:t>
      </w:r>
      <w:r>
        <w:t xml:space="preserve"> </w:t>
      </w:r>
      <w:r>
        <w:rPr>
          <w:rFonts w:hint="eastAsia"/>
        </w:rPr>
        <w:t>ДИССЕРТАЦИИ</w:t>
      </w:r>
    </w:p>
    <w:p w14:paraId="6991CA11" w14:textId="77777777" w:rsidR="007F0601" w:rsidRDefault="007F0601" w:rsidP="007F0601">
      <w:r>
        <w:rPr>
          <w:rFonts w:hint="eastAsia"/>
        </w:rPr>
        <w:t>кандидат</w:t>
      </w:r>
      <w:r>
        <w:t xml:space="preserve"> </w:t>
      </w:r>
      <w:r>
        <w:rPr>
          <w:rFonts w:hint="eastAsia"/>
        </w:rPr>
        <w:t>наук</w:t>
      </w:r>
      <w:r>
        <w:t xml:space="preserve"> </w:t>
      </w:r>
      <w:r>
        <w:rPr>
          <w:rFonts w:hint="eastAsia"/>
        </w:rPr>
        <w:t>Тишина</w:t>
      </w:r>
      <w:r>
        <w:t xml:space="preserve"> </w:t>
      </w:r>
      <w:r>
        <w:rPr>
          <w:rFonts w:hint="eastAsia"/>
        </w:rPr>
        <w:t>Людмила</w:t>
      </w:r>
      <w:r>
        <w:t xml:space="preserve"> </w:t>
      </w:r>
      <w:r>
        <w:rPr>
          <w:rFonts w:hint="eastAsia"/>
        </w:rPr>
        <w:t>Ильинична</w:t>
      </w:r>
    </w:p>
    <w:p w14:paraId="1901E551" w14:textId="77777777" w:rsidR="007F0601" w:rsidRDefault="007F0601" w:rsidP="007F0601">
      <w:r>
        <w:rPr>
          <w:rFonts w:hint="eastAsia"/>
        </w:rPr>
        <w:t>ВВЕДЕНИЕ</w:t>
      </w:r>
    </w:p>
    <w:p w14:paraId="78C7008E" w14:textId="77777777" w:rsidR="007F0601" w:rsidRDefault="007F0601" w:rsidP="007F0601"/>
    <w:p w14:paraId="056D4745" w14:textId="77777777" w:rsidR="007F0601" w:rsidRDefault="007F0601" w:rsidP="007F0601">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государственного</w:t>
      </w:r>
      <w:r>
        <w:t xml:space="preserve"> </w:t>
      </w:r>
      <w:r>
        <w:rPr>
          <w:rFonts w:hint="eastAsia"/>
        </w:rPr>
        <w:t>регулирования</w:t>
      </w:r>
      <w:r>
        <w:t xml:space="preserve"> </w:t>
      </w:r>
      <w:r>
        <w:rPr>
          <w:rFonts w:hint="eastAsia"/>
        </w:rPr>
        <w:t>импорта</w:t>
      </w:r>
      <w:r>
        <w:t xml:space="preserve"> </w:t>
      </w:r>
      <w:r>
        <w:rPr>
          <w:rFonts w:hint="eastAsia"/>
        </w:rPr>
        <w:t>товаров</w:t>
      </w:r>
    </w:p>
    <w:p w14:paraId="4C53C2F6" w14:textId="77777777" w:rsidR="007F0601" w:rsidRDefault="007F0601" w:rsidP="007F0601"/>
    <w:p w14:paraId="446B273E" w14:textId="77777777" w:rsidR="007F0601" w:rsidRDefault="007F0601" w:rsidP="007F0601">
      <w:r>
        <w:t xml:space="preserve">1.1 </w:t>
      </w:r>
      <w:r>
        <w:rPr>
          <w:rFonts w:hint="eastAsia"/>
        </w:rPr>
        <w:t>Концепции</w:t>
      </w:r>
      <w:r>
        <w:t xml:space="preserve"> </w:t>
      </w:r>
      <w:r>
        <w:rPr>
          <w:rFonts w:hint="eastAsia"/>
        </w:rPr>
        <w:t>международной</w:t>
      </w:r>
      <w:r>
        <w:t xml:space="preserve"> </w:t>
      </w:r>
      <w:r>
        <w:rPr>
          <w:rFonts w:hint="eastAsia"/>
        </w:rPr>
        <w:t>торговли</w:t>
      </w:r>
      <w:r>
        <w:t xml:space="preserve"> </w:t>
      </w:r>
      <w:r>
        <w:rPr>
          <w:rFonts w:hint="eastAsia"/>
        </w:rPr>
        <w:t>в</w:t>
      </w:r>
      <w:r>
        <w:t xml:space="preserve"> </w:t>
      </w:r>
      <w:r>
        <w:rPr>
          <w:rFonts w:hint="eastAsia"/>
        </w:rPr>
        <w:t>контексте</w:t>
      </w:r>
      <w:r>
        <w:t xml:space="preserve"> </w:t>
      </w:r>
      <w:r>
        <w:rPr>
          <w:rFonts w:hint="eastAsia"/>
        </w:rPr>
        <w:t>национальных</w:t>
      </w:r>
      <w:r>
        <w:t xml:space="preserve"> </w:t>
      </w:r>
      <w:r>
        <w:rPr>
          <w:rFonts w:hint="eastAsia"/>
        </w:rPr>
        <w:t>интересов</w:t>
      </w:r>
      <w:r>
        <w:t xml:space="preserve"> </w:t>
      </w:r>
      <w:r>
        <w:rPr>
          <w:rFonts w:hint="eastAsia"/>
        </w:rPr>
        <w:t>и</w:t>
      </w:r>
      <w:r>
        <w:t xml:space="preserve"> </w:t>
      </w:r>
      <w:r>
        <w:rPr>
          <w:rFonts w:hint="eastAsia"/>
        </w:rPr>
        <w:t>вопросов</w:t>
      </w:r>
      <w:r>
        <w:t xml:space="preserve"> </w:t>
      </w:r>
      <w:r>
        <w:rPr>
          <w:rFonts w:hint="eastAsia"/>
        </w:rPr>
        <w:t>экономической</w:t>
      </w:r>
      <w:r>
        <w:t xml:space="preserve"> </w:t>
      </w:r>
      <w:r>
        <w:rPr>
          <w:rFonts w:hint="eastAsia"/>
        </w:rPr>
        <w:t>безопасности</w:t>
      </w:r>
    </w:p>
    <w:p w14:paraId="5DCD4120" w14:textId="77777777" w:rsidR="007F0601" w:rsidRDefault="007F0601" w:rsidP="007F0601"/>
    <w:p w14:paraId="26484D08" w14:textId="77777777" w:rsidR="007F0601" w:rsidRDefault="007F0601" w:rsidP="007F0601">
      <w:r>
        <w:t xml:space="preserve">1.2 </w:t>
      </w:r>
      <w:r>
        <w:rPr>
          <w:rFonts w:hint="eastAsia"/>
        </w:rPr>
        <w:t>Снижение</w:t>
      </w:r>
      <w:r>
        <w:t xml:space="preserve"> </w:t>
      </w:r>
      <w:r>
        <w:rPr>
          <w:rFonts w:hint="eastAsia"/>
        </w:rPr>
        <w:t>торговых</w:t>
      </w:r>
      <w:r>
        <w:t xml:space="preserve"> </w:t>
      </w:r>
      <w:r>
        <w:rPr>
          <w:rFonts w:hint="eastAsia"/>
        </w:rPr>
        <w:t>барьеров</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мирового</w:t>
      </w:r>
      <w:r>
        <w:t xml:space="preserve"> </w:t>
      </w:r>
      <w:r>
        <w:rPr>
          <w:rFonts w:hint="eastAsia"/>
        </w:rPr>
        <w:t>товарообмена</w:t>
      </w:r>
      <w:r>
        <w:t xml:space="preserve"> </w:t>
      </w:r>
      <w:r>
        <w:rPr>
          <w:rFonts w:hint="eastAsia"/>
        </w:rPr>
        <w:t>и</w:t>
      </w:r>
      <w:r>
        <w:t xml:space="preserve"> </w:t>
      </w:r>
      <w:r>
        <w:rPr>
          <w:rFonts w:hint="eastAsia"/>
        </w:rPr>
        <w:t>мировая</w:t>
      </w:r>
      <w:r>
        <w:t xml:space="preserve"> </w:t>
      </w:r>
      <w:r>
        <w:rPr>
          <w:rFonts w:hint="eastAsia"/>
        </w:rPr>
        <w:t>практика</w:t>
      </w:r>
      <w:r>
        <w:t xml:space="preserve"> </w:t>
      </w:r>
      <w:r>
        <w:rPr>
          <w:rFonts w:hint="eastAsia"/>
        </w:rPr>
        <w:t>государственного</w:t>
      </w:r>
      <w:r>
        <w:t xml:space="preserve"> </w:t>
      </w:r>
      <w:r>
        <w:rPr>
          <w:rFonts w:hint="eastAsia"/>
        </w:rPr>
        <w:t>регулирования</w:t>
      </w:r>
      <w:r>
        <w:t xml:space="preserve"> </w:t>
      </w:r>
      <w:r>
        <w:rPr>
          <w:rFonts w:hint="eastAsia"/>
        </w:rPr>
        <w:t>импорта</w:t>
      </w:r>
      <w:r>
        <w:t xml:space="preserve"> </w:t>
      </w:r>
      <w:r>
        <w:rPr>
          <w:rFonts w:hint="eastAsia"/>
        </w:rPr>
        <w:t>инструментами</w:t>
      </w:r>
      <w:r>
        <w:t xml:space="preserve"> </w:t>
      </w:r>
      <w:r>
        <w:rPr>
          <w:rFonts w:hint="eastAsia"/>
        </w:rPr>
        <w:t>внешнеторговой</w:t>
      </w:r>
      <w:r>
        <w:t xml:space="preserve"> </w:t>
      </w:r>
      <w:r>
        <w:rPr>
          <w:rFonts w:hint="eastAsia"/>
        </w:rPr>
        <w:t>политики</w:t>
      </w:r>
    </w:p>
    <w:p w14:paraId="3EBFEEAB" w14:textId="77777777" w:rsidR="007F0601" w:rsidRDefault="007F0601" w:rsidP="007F0601"/>
    <w:p w14:paraId="6433E9E4" w14:textId="77777777" w:rsidR="007F0601" w:rsidRDefault="007F0601" w:rsidP="007F0601">
      <w:r>
        <w:t xml:space="preserve">1.3 </w:t>
      </w:r>
      <w:r>
        <w:rPr>
          <w:rFonts w:hint="eastAsia"/>
        </w:rPr>
        <w:t>Двоякая</w:t>
      </w:r>
      <w:r>
        <w:t xml:space="preserve"> </w:t>
      </w:r>
      <w:r>
        <w:rPr>
          <w:rFonts w:hint="eastAsia"/>
        </w:rPr>
        <w:t>роль</w:t>
      </w:r>
      <w:r>
        <w:t xml:space="preserve"> </w:t>
      </w:r>
      <w:r>
        <w:rPr>
          <w:rFonts w:hint="eastAsia"/>
        </w:rPr>
        <w:t>импорта</w:t>
      </w:r>
      <w:r>
        <w:t xml:space="preserve"> </w:t>
      </w:r>
      <w:r>
        <w:rPr>
          <w:rFonts w:hint="eastAsia"/>
        </w:rPr>
        <w:t>в</w:t>
      </w:r>
      <w:r>
        <w:t xml:space="preserve"> </w:t>
      </w:r>
      <w:r>
        <w:rPr>
          <w:rFonts w:hint="eastAsia"/>
        </w:rPr>
        <w:t>развитии</w:t>
      </w:r>
      <w:r>
        <w:t xml:space="preserve"> </w:t>
      </w:r>
      <w:r>
        <w:rPr>
          <w:rFonts w:hint="eastAsia"/>
        </w:rPr>
        <w:t>российской</w:t>
      </w:r>
      <w:r>
        <w:t xml:space="preserve"> </w:t>
      </w:r>
      <w:r>
        <w:rPr>
          <w:rFonts w:hint="eastAsia"/>
        </w:rPr>
        <w:t>промышленности</w:t>
      </w:r>
      <w:r>
        <w:t xml:space="preserve"> </w:t>
      </w:r>
      <w:r>
        <w:rPr>
          <w:rFonts w:hint="eastAsia"/>
        </w:rPr>
        <w:t>и</w:t>
      </w:r>
      <w:r>
        <w:t xml:space="preserve"> </w:t>
      </w:r>
      <w:r>
        <w:rPr>
          <w:rFonts w:hint="eastAsia"/>
        </w:rPr>
        <w:t>его</w:t>
      </w:r>
      <w:r>
        <w:t xml:space="preserve"> </w:t>
      </w:r>
      <w:r>
        <w:rPr>
          <w:rFonts w:hint="eastAsia"/>
        </w:rPr>
        <w:t>государственное</w:t>
      </w:r>
    </w:p>
    <w:p w14:paraId="36A0AC84" w14:textId="77777777" w:rsidR="007F0601" w:rsidRDefault="007F0601" w:rsidP="007F0601"/>
    <w:p w14:paraId="4D0711E1" w14:textId="77777777" w:rsidR="007F0601" w:rsidRDefault="007F0601" w:rsidP="007F0601">
      <w:r>
        <w:rPr>
          <w:rFonts w:hint="eastAsia"/>
        </w:rPr>
        <w:t>регулирование</w:t>
      </w:r>
    </w:p>
    <w:p w14:paraId="2345BAFC" w14:textId="77777777" w:rsidR="007F0601" w:rsidRDefault="007F0601" w:rsidP="007F0601"/>
    <w:p w14:paraId="45230BA5" w14:textId="77777777" w:rsidR="007F0601" w:rsidRDefault="007F0601" w:rsidP="007F0601">
      <w:r>
        <w:rPr>
          <w:rFonts w:hint="eastAsia"/>
        </w:rPr>
        <w:t>Выводы</w:t>
      </w:r>
      <w:r>
        <w:t xml:space="preserve"> </w:t>
      </w:r>
      <w:r>
        <w:rPr>
          <w:rFonts w:hint="eastAsia"/>
        </w:rPr>
        <w:t>по</w:t>
      </w:r>
      <w:r>
        <w:t xml:space="preserve"> </w:t>
      </w:r>
      <w:r>
        <w:rPr>
          <w:rFonts w:hint="eastAsia"/>
        </w:rPr>
        <w:t>главе</w:t>
      </w:r>
    </w:p>
    <w:p w14:paraId="6C829853" w14:textId="77777777" w:rsidR="007F0601" w:rsidRDefault="007F0601" w:rsidP="007F0601"/>
    <w:p w14:paraId="691A8AC1" w14:textId="77777777" w:rsidR="007F0601" w:rsidRDefault="007F0601" w:rsidP="007F0601">
      <w:r>
        <w:rPr>
          <w:rFonts w:hint="eastAsia"/>
        </w:rPr>
        <w:t>Глава</w:t>
      </w:r>
      <w:r>
        <w:t xml:space="preserve"> 2 </w:t>
      </w:r>
      <w:r>
        <w:rPr>
          <w:rFonts w:hint="eastAsia"/>
        </w:rPr>
        <w:t>Информационные</w:t>
      </w:r>
      <w:r>
        <w:t xml:space="preserve"> </w:t>
      </w:r>
      <w:r>
        <w:rPr>
          <w:rFonts w:hint="eastAsia"/>
        </w:rPr>
        <w:t>и</w:t>
      </w:r>
      <w:r>
        <w:t xml:space="preserve"> </w:t>
      </w:r>
      <w:r>
        <w:rPr>
          <w:rFonts w:hint="eastAsia"/>
        </w:rPr>
        <w:t>методологические</w:t>
      </w:r>
      <w:r>
        <w:t xml:space="preserve"> </w:t>
      </w:r>
      <w:r>
        <w:rPr>
          <w:rFonts w:hint="eastAsia"/>
        </w:rPr>
        <w:t>аспекты</w:t>
      </w:r>
      <w:r>
        <w:t xml:space="preserve"> </w:t>
      </w:r>
      <w:r>
        <w:rPr>
          <w:rFonts w:hint="eastAsia"/>
        </w:rPr>
        <w:t>исследования</w:t>
      </w:r>
      <w:r>
        <w:t xml:space="preserve"> </w:t>
      </w:r>
      <w:r>
        <w:rPr>
          <w:rFonts w:hint="eastAsia"/>
        </w:rPr>
        <w:t>и</w:t>
      </w:r>
      <w:r>
        <w:t xml:space="preserve"> </w:t>
      </w:r>
      <w:r>
        <w:rPr>
          <w:rFonts w:hint="eastAsia"/>
        </w:rPr>
        <w:t>анализ</w:t>
      </w:r>
      <w:r>
        <w:t xml:space="preserve"> </w:t>
      </w:r>
      <w:r>
        <w:rPr>
          <w:rFonts w:hint="eastAsia"/>
        </w:rPr>
        <w:t>импортопотребления</w:t>
      </w:r>
      <w:r>
        <w:t xml:space="preserve"> </w:t>
      </w:r>
      <w:r>
        <w:rPr>
          <w:rFonts w:hint="eastAsia"/>
        </w:rPr>
        <w:t>в</w:t>
      </w:r>
      <w:r>
        <w:t xml:space="preserve"> </w:t>
      </w:r>
      <w:r>
        <w:rPr>
          <w:rFonts w:hint="eastAsia"/>
        </w:rPr>
        <w:t>российской</w:t>
      </w:r>
      <w:r>
        <w:t xml:space="preserve"> </w:t>
      </w:r>
      <w:r>
        <w:rPr>
          <w:rFonts w:hint="eastAsia"/>
        </w:rPr>
        <w:t>экономике</w:t>
      </w:r>
    </w:p>
    <w:p w14:paraId="3A4A0FD1" w14:textId="77777777" w:rsidR="007F0601" w:rsidRDefault="007F0601" w:rsidP="007F0601"/>
    <w:p w14:paraId="464D8883" w14:textId="77777777" w:rsidR="007F0601" w:rsidRDefault="007F0601" w:rsidP="007F0601">
      <w:r>
        <w:t xml:space="preserve">2.1 </w:t>
      </w:r>
      <w:r>
        <w:rPr>
          <w:rFonts w:hint="eastAsia"/>
        </w:rPr>
        <w:t>Информационно</w:t>
      </w:r>
      <w:r>
        <w:t>-</w:t>
      </w:r>
      <w:r>
        <w:rPr>
          <w:rFonts w:hint="eastAsia"/>
        </w:rPr>
        <w:t>методологические</w:t>
      </w:r>
      <w:r>
        <w:t xml:space="preserve"> </w:t>
      </w:r>
      <w:r>
        <w:rPr>
          <w:rFonts w:hint="eastAsia"/>
        </w:rPr>
        <w:t>проблемы</w:t>
      </w:r>
      <w:r>
        <w:t xml:space="preserve"> </w:t>
      </w:r>
      <w:r>
        <w:rPr>
          <w:rFonts w:hint="eastAsia"/>
        </w:rPr>
        <w:t>исследования</w:t>
      </w:r>
      <w:r>
        <w:t xml:space="preserve"> </w:t>
      </w:r>
      <w:r>
        <w:rPr>
          <w:rFonts w:hint="eastAsia"/>
        </w:rPr>
        <w:t>потребления</w:t>
      </w:r>
      <w:r>
        <w:t xml:space="preserve"> </w:t>
      </w:r>
      <w:r>
        <w:rPr>
          <w:rFonts w:hint="eastAsia"/>
        </w:rPr>
        <w:t>импорта</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решения</w:t>
      </w:r>
    </w:p>
    <w:p w14:paraId="277ADD49" w14:textId="77777777" w:rsidR="007F0601" w:rsidRDefault="007F0601" w:rsidP="007F0601"/>
    <w:p w14:paraId="2F880F3D" w14:textId="77777777" w:rsidR="007F0601" w:rsidRDefault="007F0601" w:rsidP="007F0601">
      <w:r>
        <w:t xml:space="preserve">2.2 </w:t>
      </w:r>
      <w:r>
        <w:rPr>
          <w:rFonts w:hint="eastAsia"/>
        </w:rPr>
        <w:t>Потребление</w:t>
      </w:r>
      <w:r>
        <w:t xml:space="preserve"> </w:t>
      </w:r>
      <w:r>
        <w:rPr>
          <w:rFonts w:hint="eastAsia"/>
        </w:rPr>
        <w:t>импортных</w:t>
      </w:r>
      <w:r>
        <w:t xml:space="preserve"> </w:t>
      </w:r>
      <w:r>
        <w:rPr>
          <w:rFonts w:hint="eastAsia"/>
        </w:rPr>
        <w:t>товаров</w:t>
      </w:r>
      <w:r>
        <w:t xml:space="preserve"> </w:t>
      </w:r>
      <w:r>
        <w:rPr>
          <w:rFonts w:hint="eastAsia"/>
        </w:rPr>
        <w:t>в</w:t>
      </w:r>
      <w:r>
        <w:t xml:space="preserve"> </w:t>
      </w:r>
      <w:r>
        <w:rPr>
          <w:rFonts w:hint="eastAsia"/>
        </w:rPr>
        <w:t>России</w:t>
      </w:r>
      <w:r>
        <w:t xml:space="preserve"> </w:t>
      </w:r>
      <w:r>
        <w:rPr>
          <w:rFonts w:hint="eastAsia"/>
        </w:rPr>
        <w:t>в</w:t>
      </w:r>
      <w:r>
        <w:t xml:space="preserve"> 2003-2017 </w:t>
      </w:r>
      <w:r>
        <w:rPr>
          <w:rFonts w:hint="eastAsia"/>
        </w:rPr>
        <w:t>гг</w:t>
      </w:r>
    </w:p>
    <w:p w14:paraId="11BD6936" w14:textId="77777777" w:rsidR="007F0601" w:rsidRDefault="007F0601" w:rsidP="007F0601"/>
    <w:p w14:paraId="2A79EC20" w14:textId="77777777" w:rsidR="007F0601" w:rsidRDefault="007F0601" w:rsidP="007F0601">
      <w:r>
        <w:t xml:space="preserve">2.3 </w:t>
      </w:r>
      <w:r>
        <w:rPr>
          <w:rFonts w:hint="eastAsia"/>
        </w:rPr>
        <w:t>Индикаторы</w:t>
      </w:r>
      <w:r>
        <w:t xml:space="preserve"> </w:t>
      </w:r>
      <w:r>
        <w:rPr>
          <w:rFonts w:hint="eastAsia"/>
        </w:rPr>
        <w:t>импортоемкости</w:t>
      </w:r>
      <w:r>
        <w:t xml:space="preserve"> </w:t>
      </w:r>
      <w:r>
        <w:rPr>
          <w:rFonts w:hint="eastAsia"/>
        </w:rPr>
        <w:t>как</w:t>
      </w:r>
      <w:r>
        <w:t xml:space="preserve"> </w:t>
      </w:r>
      <w:r>
        <w:rPr>
          <w:rFonts w:hint="eastAsia"/>
        </w:rPr>
        <w:t>характеристики</w:t>
      </w:r>
      <w:r>
        <w:t xml:space="preserve"> </w:t>
      </w:r>
      <w:r>
        <w:rPr>
          <w:rFonts w:hint="eastAsia"/>
        </w:rPr>
        <w:t>зависимости</w:t>
      </w:r>
      <w:r>
        <w:t xml:space="preserve"> </w:t>
      </w:r>
      <w:r>
        <w:rPr>
          <w:rFonts w:hint="eastAsia"/>
        </w:rPr>
        <w:t>страны</w:t>
      </w:r>
      <w:r>
        <w:t xml:space="preserve"> </w:t>
      </w:r>
      <w:r>
        <w:rPr>
          <w:rFonts w:hint="eastAsia"/>
        </w:rPr>
        <w:t>от</w:t>
      </w:r>
      <w:r>
        <w:t xml:space="preserve"> </w:t>
      </w:r>
      <w:r>
        <w:rPr>
          <w:rFonts w:hint="eastAsia"/>
        </w:rPr>
        <w:t>импорта</w:t>
      </w:r>
      <w:r>
        <w:t>.</w:t>
      </w:r>
    </w:p>
    <w:p w14:paraId="2264413F" w14:textId="77777777" w:rsidR="007F0601" w:rsidRDefault="007F0601" w:rsidP="007F0601"/>
    <w:p w14:paraId="7B27DB82" w14:textId="77777777" w:rsidR="007F0601" w:rsidRDefault="007F0601" w:rsidP="007F0601">
      <w:r>
        <w:rPr>
          <w:rFonts w:hint="eastAsia"/>
        </w:rPr>
        <w:t>Промышленный</w:t>
      </w:r>
      <w:r>
        <w:t xml:space="preserve"> </w:t>
      </w:r>
      <w:r>
        <w:rPr>
          <w:rFonts w:hint="eastAsia"/>
        </w:rPr>
        <w:t>импорт</w:t>
      </w:r>
      <w:r>
        <w:t xml:space="preserve"> </w:t>
      </w:r>
      <w:r>
        <w:rPr>
          <w:rFonts w:hint="eastAsia"/>
        </w:rPr>
        <w:t>в</w:t>
      </w:r>
      <w:r>
        <w:t xml:space="preserve"> </w:t>
      </w:r>
      <w:r>
        <w:rPr>
          <w:rFonts w:hint="eastAsia"/>
        </w:rPr>
        <w:t>обеспечении</w:t>
      </w:r>
      <w:r>
        <w:t xml:space="preserve"> </w:t>
      </w:r>
      <w:r>
        <w:rPr>
          <w:rFonts w:hint="eastAsia"/>
        </w:rPr>
        <w:t>ресурсных</w:t>
      </w:r>
      <w:r>
        <w:t xml:space="preserve"> </w:t>
      </w:r>
      <w:r>
        <w:rPr>
          <w:rFonts w:hint="eastAsia"/>
        </w:rPr>
        <w:t>потребностей</w:t>
      </w:r>
      <w:r>
        <w:t xml:space="preserve"> </w:t>
      </w:r>
      <w:r>
        <w:rPr>
          <w:rFonts w:hint="eastAsia"/>
        </w:rPr>
        <w:t>страны</w:t>
      </w:r>
    </w:p>
    <w:p w14:paraId="431D1153" w14:textId="77777777" w:rsidR="007F0601" w:rsidRDefault="007F0601" w:rsidP="007F0601"/>
    <w:p w14:paraId="4D2E63CF" w14:textId="77777777" w:rsidR="007F0601" w:rsidRDefault="007F0601" w:rsidP="007F0601">
      <w:r>
        <w:rPr>
          <w:rFonts w:hint="eastAsia"/>
        </w:rPr>
        <w:t>Выводы</w:t>
      </w:r>
      <w:r>
        <w:t xml:space="preserve"> </w:t>
      </w:r>
      <w:r>
        <w:rPr>
          <w:rFonts w:hint="eastAsia"/>
        </w:rPr>
        <w:t>по</w:t>
      </w:r>
      <w:r>
        <w:t xml:space="preserve"> </w:t>
      </w:r>
      <w:r>
        <w:rPr>
          <w:rFonts w:hint="eastAsia"/>
        </w:rPr>
        <w:t>главе</w:t>
      </w:r>
    </w:p>
    <w:p w14:paraId="07B7E10E" w14:textId="77777777" w:rsidR="007F0601" w:rsidRDefault="007F0601" w:rsidP="007F0601"/>
    <w:p w14:paraId="34419C4B" w14:textId="77777777" w:rsidR="007F0601" w:rsidRDefault="007F0601" w:rsidP="007F0601">
      <w:r>
        <w:rPr>
          <w:rFonts w:hint="eastAsia"/>
        </w:rPr>
        <w:t>Глава</w:t>
      </w:r>
      <w:r>
        <w:t xml:space="preserve"> 3 </w:t>
      </w:r>
      <w:r>
        <w:rPr>
          <w:rFonts w:hint="eastAsia"/>
        </w:rPr>
        <w:t>Функции</w:t>
      </w:r>
      <w:r>
        <w:t xml:space="preserve"> </w:t>
      </w:r>
      <w:r>
        <w:rPr>
          <w:rFonts w:hint="eastAsia"/>
        </w:rPr>
        <w:t>спроса</w:t>
      </w:r>
      <w:r>
        <w:t xml:space="preserve"> </w:t>
      </w:r>
      <w:r>
        <w:rPr>
          <w:rFonts w:hint="eastAsia"/>
        </w:rPr>
        <w:t>на</w:t>
      </w:r>
      <w:r>
        <w:t xml:space="preserve"> </w:t>
      </w:r>
      <w:r>
        <w:rPr>
          <w:rFonts w:hint="eastAsia"/>
        </w:rPr>
        <w:t>импорт</w:t>
      </w:r>
      <w:r>
        <w:t xml:space="preserve"> </w:t>
      </w:r>
      <w:r>
        <w:rPr>
          <w:rFonts w:hint="eastAsia"/>
        </w:rPr>
        <w:t>и</w:t>
      </w:r>
      <w:r>
        <w:t xml:space="preserve"> </w:t>
      </w:r>
      <w:r>
        <w:rPr>
          <w:rFonts w:hint="eastAsia"/>
        </w:rPr>
        <w:t>их</w:t>
      </w:r>
      <w:r>
        <w:t xml:space="preserve"> </w:t>
      </w:r>
      <w:r>
        <w:rPr>
          <w:rFonts w:hint="eastAsia"/>
        </w:rPr>
        <w:t>учет</w:t>
      </w:r>
      <w:r>
        <w:t xml:space="preserve"> </w:t>
      </w:r>
      <w:r>
        <w:rPr>
          <w:rFonts w:hint="eastAsia"/>
        </w:rPr>
        <w:t>в</w:t>
      </w:r>
      <w:r>
        <w:t xml:space="preserve"> </w:t>
      </w:r>
      <w:r>
        <w:rPr>
          <w:rFonts w:hint="eastAsia"/>
        </w:rPr>
        <w:t>сценарных</w:t>
      </w:r>
      <w:r>
        <w:t xml:space="preserve"> </w:t>
      </w:r>
      <w:r>
        <w:rPr>
          <w:rFonts w:hint="eastAsia"/>
        </w:rPr>
        <w:t>исследованиях</w:t>
      </w:r>
      <w:r>
        <w:t xml:space="preserve"> </w:t>
      </w:r>
      <w:r>
        <w:rPr>
          <w:rFonts w:hint="eastAsia"/>
        </w:rPr>
        <w:t>экономики</w:t>
      </w:r>
      <w:r>
        <w:t xml:space="preserve"> </w:t>
      </w:r>
      <w:r>
        <w:rPr>
          <w:rFonts w:hint="eastAsia"/>
        </w:rPr>
        <w:t>с</w:t>
      </w:r>
      <w:r>
        <w:t xml:space="preserve"> </w:t>
      </w:r>
      <w:r>
        <w:rPr>
          <w:rFonts w:hint="eastAsia"/>
        </w:rPr>
        <w:t>применением</w:t>
      </w:r>
      <w:r>
        <w:t xml:space="preserve"> </w:t>
      </w:r>
      <w:r>
        <w:rPr>
          <w:rFonts w:hint="eastAsia"/>
        </w:rPr>
        <w:t>межотраслевого</w:t>
      </w:r>
      <w:r>
        <w:t xml:space="preserve"> </w:t>
      </w:r>
      <w:r>
        <w:rPr>
          <w:rFonts w:hint="eastAsia"/>
        </w:rPr>
        <w:t>инструментария</w:t>
      </w:r>
    </w:p>
    <w:p w14:paraId="5415CAA7" w14:textId="77777777" w:rsidR="007F0601" w:rsidRDefault="007F0601" w:rsidP="007F0601"/>
    <w:p w14:paraId="630C479A" w14:textId="77777777" w:rsidR="007F0601" w:rsidRDefault="007F0601" w:rsidP="007F0601">
      <w:r>
        <w:t xml:space="preserve">3.1 </w:t>
      </w:r>
      <w:r>
        <w:rPr>
          <w:rFonts w:hint="eastAsia"/>
        </w:rPr>
        <w:t>Межотраслевое</w:t>
      </w:r>
      <w:r>
        <w:t xml:space="preserve"> </w:t>
      </w:r>
      <w:r>
        <w:rPr>
          <w:rFonts w:hint="eastAsia"/>
        </w:rPr>
        <w:t>моделирование</w:t>
      </w:r>
      <w:r>
        <w:t xml:space="preserve">,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основы</w:t>
      </w:r>
      <w:r>
        <w:t xml:space="preserve"> </w:t>
      </w:r>
      <w:r>
        <w:rPr>
          <w:rFonts w:hint="eastAsia"/>
        </w:rPr>
        <w:t>разработки</w:t>
      </w:r>
      <w:r>
        <w:t xml:space="preserve"> </w:t>
      </w:r>
      <w:r>
        <w:rPr>
          <w:rFonts w:hint="eastAsia"/>
        </w:rPr>
        <w:t>факторных</w:t>
      </w:r>
      <w:r>
        <w:t xml:space="preserve"> </w:t>
      </w:r>
      <w:r>
        <w:rPr>
          <w:rFonts w:hint="eastAsia"/>
        </w:rPr>
        <w:t>функций</w:t>
      </w:r>
      <w:r>
        <w:t xml:space="preserve"> </w:t>
      </w:r>
      <w:r>
        <w:rPr>
          <w:rFonts w:hint="eastAsia"/>
        </w:rPr>
        <w:t>спроса</w:t>
      </w:r>
      <w:r>
        <w:t xml:space="preserve"> </w:t>
      </w:r>
      <w:r>
        <w:rPr>
          <w:rFonts w:hint="eastAsia"/>
        </w:rPr>
        <w:t>на</w:t>
      </w:r>
      <w:r>
        <w:t xml:space="preserve"> </w:t>
      </w:r>
      <w:r>
        <w:rPr>
          <w:rFonts w:hint="eastAsia"/>
        </w:rPr>
        <w:t>товарный</w:t>
      </w:r>
      <w:r>
        <w:t xml:space="preserve"> </w:t>
      </w:r>
      <w:r>
        <w:rPr>
          <w:rFonts w:hint="eastAsia"/>
        </w:rPr>
        <w:t>импорт</w:t>
      </w:r>
    </w:p>
    <w:p w14:paraId="6923BE1A" w14:textId="77777777" w:rsidR="007F0601" w:rsidRDefault="007F0601" w:rsidP="007F0601"/>
    <w:p w14:paraId="1B40DF83" w14:textId="77777777" w:rsidR="007F0601" w:rsidRDefault="007F0601" w:rsidP="007F0601">
      <w:r>
        <w:t xml:space="preserve">3.2 </w:t>
      </w:r>
      <w:r>
        <w:rPr>
          <w:rFonts w:hint="eastAsia"/>
        </w:rPr>
        <w:t>Реальный</w:t>
      </w:r>
      <w:r>
        <w:t xml:space="preserve"> </w:t>
      </w:r>
      <w:r>
        <w:rPr>
          <w:rFonts w:hint="eastAsia"/>
        </w:rPr>
        <w:t>спрос</w:t>
      </w:r>
      <w:r>
        <w:t xml:space="preserve"> </w:t>
      </w:r>
      <w:r>
        <w:rPr>
          <w:rFonts w:hint="eastAsia"/>
        </w:rPr>
        <w:t>на</w:t>
      </w:r>
      <w:r>
        <w:t xml:space="preserve"> </w:t>
      </w:r>
      <w:r>
        <w:rPr>
          <w:rFonts w:hint="eastAsia"/>
        </w:rPr>
        <w:t>импортные</w:t>
      </w:r>
      <w:r>
        <w:t xml:space="preserve"> </w:t>
      </w:r>
      <w:r>
        <w:rPr>
          <w:rFonts w:hint="eastAsia"/>
        </w:rPr>
        <w:t>товары</w:t>
      </w:r>
      <w:r>
        <w:t xml:space="preserve"> </w:t>
      </w:r>
      <w:r>
        <w:rPr>
          <w:rFonts w:hint="eastAsia"/>
        </w:rPr>
        <w:t>как</w:t>
      </w:r>
      <w:r>
        <w:t xml:space="preserve"> </w:t>
      </w:r>
      <w:r>
        <w:rPr>
          <w:rFonts w:hint="eastAsia"/>
        </w:rPr>
        <w:t>функция</w:t>
      </w:r>
      <w:r>
        <w:t xml:space="preserve"> </w:t>
      </w:r>
      <w:r>
        <w:rPr>
          <w:rFonts w:hint="eastAsia"/>
        </w:rPr>
        <w:t>параметров</w:t>
      </w:r>
      <w:r>
        <w:t xml:space="preserve">, </w:t>
      </w:r>
      <w:r>
        <w:rPr>
          <w:rFonts w:hint="eastAsia"/>
        </w:rPr>
        <w:t>определяемых</w:t>
      </w:r>
      <w:r>
        <w:t xml:space="preserve"> </w:t>
      </w:r>
      <w:r>
        <w:rPr>
          <w:rFonts w:hint="eastAsia"/>
        </w:rPr>
        <w:t>экономической</w:t>
      </w:r>
      <w:r>
        <w:t xml:space="preserve"> </w:t>
      </w:r>
      <w:r>
        <w:rPr>
          <w:rFonts w:hint="eastAsia"/>
        </w:rPr>
        <w:t>политикой</w:t>
      </w:r>
      <w:r>
        <w:t xml:space="preserve"> </w:t>
      </w:r>
      <w:r>
        <w:rPr>
          <w:rFonts w:hint="eastAsia"/>
        </w:rPr>
        <w:t>и</w:t>
      </w:r>
      <w:r>
        <w:t xml:space="preserve"> </w:t>
      </w:r>
      <w:r>
        <w:rPr>
          <w:rFonts w:hint="eastAsia"/>
        </w:rPr>
        <w:t>внешними</w:t>
      </w:r>
      <w:r>
        <w:t xml:space="preserve"> </w:t>
      </w:r>
      <w:r>
        <w:rPr>
          <w:rFonts w:hint="eastAsia"/>
        </w:rPr>
        <w:t>факторами</w:t>
      </w:r>
    </w:p>
    <w:p w14:paraId="22CB65EE" w14:textId="77777777" w:rsidR="007F0601" w:rsidRDefault="007F0601" w:rsidP="007F0601"/>
    <w:p w14:paraId="70121DEB" w14:textId="77777777" w:rsidR="007F0601" w:rsidRDefault="007F0601" w:rsidP="007F0601">
      <w:r>
        <w:t xml:space="preserve">3.3 </w:t>
      </w:r>
      <w:r>
        <w:rPr>
          <w:rFonts w:hint="eastAsia"/>
        </w:rPr>
        <w:t>Предложения</w:t>
      </w:r>
      <w:r>
        <w:t xml:space="preserve"> </w:t>
      </w:r>
      <w:r>
        <w:rPr>
          <w:rFonts w:hint="eastAsia"/>
        </w:rPr>
        <w:t>по</w:t>
      </w:r>
      <w:r>
        <w:t xml:space="preserve"> </w:t>
      </w:r>
      <w:r>
        <w:rPr>
          <w:rFonts w:hint="eastAsia"/>
        </w:rPr>
        <w:t>учету</w:t>
      </w:r>
      <w:r>
        <w:t xml:space="preserve"> </w:t>
      </w:r>
      <w:r>
        <w:rPr>
          <w:rFonts w:hint="eastAsia"/>
        </w:rPr>
        <w:t>функций</w:t>
      </w:r>
      <w:r>
        <w:t xml:space="preserve"> </w:t>
      </w:r>
      <w:r>
        <w:rPr>
          <w:rFonts w:hint="eastAsia"/>
        </w:rPr>
        <w:t>спроса</w:t>
      </w:r>
      <w:r>
        <w:t xml:space="preserve"> </w:t>
      </w:r>
      <w:r>
        <w:rPr>
          <w:rFonts w:hint="eastAsia"/>
        </w:rPr>
        <w:t>на</w:t>
      </w:r>
      <w:r>
        <w:t xml:space="preserve"> </w:t>
      </w:r>
      <w:r>
        <w:rPr>
          <w:rFonts w:hint="eastAsia"/>
        </w:rPr>
        <w:t>импорт</w:t>
      </w:r>
      <w:r>
        <w:t xml:space="preserve"> </w:t>
      </w:r>
      <w:r>
        <w:rPr>
          <w:rFonts w:hint="eastAsia"/>
        </w:rPr>
        <w:t>в</w:t>
      </w:r>
      <w:r>
        <w:t xml:space="preserve"> </w:t>
      </w:r>
      <w:r>
        <w:rPr>
          <w:rFonts w:hint="eastAsia"/>
        </w:rPr>
        <w:t>межотраслевом</w:t>
      </w:r>
      <w:r>
        <w:t xml:space="preserve"> </w:t>
      </w:r>
      <w:r>
        <w:rPr>
          <w:rFonts w:hint="eastAsia"/>
        </w:rPr>
        <w:t>моделировании</w:t>
      </w:r>
      <w:r>
        <w:t>.</w:t>
      </w:r>
    </w:p>
    <w:p w14:paraId="0212C500" w14:textId="77777777" w:rsidR="007F0601" w:rsidRDefault="007F0601" w:rsidP="007F0601"/>
    <w:p w14:paraId="251C3199" w14:textId="77777777" w:rsidR="007F0601" w:rsidRDefault="007F0601" w:rsidP="007F0601">
      <w:r>
        <w:rPr>
          <w:rFonts w:hint="eastAsia"/>
        </w:rPr>
        <w:t>Расчетные</w:t>
      </w:r>
      <w:r>
        <w:t xml:space="preserve"> </w:t>
      </w:r>
      <w:r>
        <w:rPr>
          <w:rFonts w:hint="eastAsia"/>
        </w:rPr>
        <w:t>примеры</w:t>
      </w:r>
    </w:p>
    <w:p w14:paraId="45A76E96" w14:textId="77777777" w:rsidR="007F0601" w:rsidRDefault="007F0601" w:rsidP="007F0601"/>
    <w:p w14:paraId="44643FAE" w14:textId="434A3D38" w:rsidR="007F0601" w:rsidRPr="007F0601" w:rsidRDefault="007F0601" w:rsidP="007F0601">
      <w:r>
        <w:rPr>
          <w:rFonts w:hint="eastAsia"/>
        </w:rPr>
        <w:t>Выводы</w:t>
      </w:r>
      <w:r>
        <w:t xml:space="preserve"> </w:t>
      </w:r>
      <w:r>
        <w:rPr>
          <w:rFonts w:hint="eastAsia"/>
        </w:rPr>
        <w:t>по</w:t>
      </w:r>
      <w:r>
        <w:t xml:space="preserve"> </w:t>
      </w:r>
      <w:r>
        <w:rPr>
          <w:rFonts w:hint="eastAsia"/>
        </w:rPr>
        <w:t>главе</w:t>
      </w:r>
    </w:p>
    <w:sectPr w:rsidR="007F0601" w:rsidRPr="007F0601" w:rsidSect="00D4137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E141" w14:textId="77777777" w:rsidR="00D4137D" w:rsidRDefault="00D4137D">
      <w:pPr>
        <w:spacing w:after="0" w:line="240" w:lineRule="auto"/>
      </w:pPr>
      <w:r>
        <w:separator/>
      </w:r>
    </w:p>
  </w:endnote>
  <w:endnote w:type="continuationSeparator" w:id="0">
    <w:p w14:paraId="2DBE7474" w14:textId="77777777" w:rsidR="00D4137D" w:rsidRDefault="00D4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D3A61" w14:textId="77777777" w:rsidR="00D4137D" w:rsidRDefault="00D4137D"/>
    <w:p w14:paraId="4D259093" w14:textId="77777777" w:rsidR="00D4137D" w:rsidRDefault="00D4137D"/>
    <w:p w14:paraId="3528427A" w14:textId="77777777" w:rsidR="00D4137D" w:rsidRDefault="00D4137D"/>
    <w:p w14:paraId="648B0B73" w14:textId="77777777" w:rsidR="00D4137D" w:rsidRDefault="00D4137D"/>
    <w:p w14:paraId="45431F68" w14:textId="77777777" w:rsidR="00D4137D" w:rsidRDefault="00D4137D"/>
    <w:p w14:paraId="3B18B073" w14:textId="77777777" w:rsidR="00D4137D" w:rsidRDefault="00D4137D"/>
    <w:p w14:paraId="3D35F32F" w14:textId="77777777" w:rsidR="00D4137D" w:rsidRDefault="00D413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6ACA87" wp14:editId="51E865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8DA33" w14:textId="77777777" w:rsidR="00D4137D" w:rsidRDefault="00D413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6ACA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E8DA33" w14:textId="77777777" w:rsidR="00D4137D" w:rsidRDefault="00D413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BF2FE2" w14:textId="77777777" w:rsidR="00D4137D" w:rsidRDefault="00D4137D"/>
    <w:p w14:paraId="169CDAD4" w14:textId="77777777" w:rsidR="00D4137D" w:rsidRDefault="00D4137D"/>
    <w:p w14:paraId="1A83B5CF" w14:textId="77777777" w:rsidR="00D4137D" w:rsidRDefault="00D413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990B21" wp14:editId="194CD9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C13F0" w14:textId="77777777" w:rsidR="00D4137D" w:rsidRDefault="00D4137D"/>
                          <w:p w14:paraId="0075D567" w14:textId="77777777" w:rsidR="00D4137D" w:rsidRDefault="00D413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990B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5C13F0" w14:textId="77777777" w:rsidR="00D4137D" w:rsidRDefault="00D4137D"/>
                    <w:p w14:paraId="0075D567" w14:textId="77777777" w:rsidR="00D4137D" w:rsidRDefault="00D413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E281EB" w14:textId="77777777" w:rsidR="00D4137D" w:rsidRDefault="00D4137D"/>
    <w:p w14:paraId="119EE54C" w14:textId="77777777" w:rsidR="00D4137D" w:rsidRDefault="00D4137D">
      <w:pPr>
        <w:rPr>
          <w:sz w:val="2"/>
          <w:szCs w:val="2"/>
        </w:rPr>
      </w:pPr>
    </w:p>
    <w:p w14:paraId="17CF4EAE" w14:textId="77777777" w:rsidR="00D4137D" w:rsidRDefault="00D4137D"/>
    <w:p w14:paraId="070A3A4A" w14:textId="77777777" w:rsidR="00D4137D" w:rsidRDefault="00D4137D">
      <w:pPr>
        <w:spacing w:after="0" w:line="240" w:lineRule="auto"/>
      </w:pPr>
    </w:p>
  </w:footnote>
  <w:footnote w:type="continuationSeparator" w:id="0">
    <w:p w14:paraId="23935272" w14:textId="77777777" w:rsidR="00D4137D" w:rsidRDefault="00D41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37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8436</TotalTime>
  <Pages>2</Pages>
  <Words>244</Words>
  <Characters>1393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1113</cp:revision>
  <cp:lastPrinted>2009-02-06T05:36:00Z</cp:lastPrinted>
  <dcterms:created xsi:type="dcterms:W3CDTF">2024-04-09T10:20:00Z</dcterms:created>
  <dcterms:modified xsi:type="dcterms:W3CDTF">2024-04-21T10:48:00Z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