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4D75DC" w:rsidRDefault="004D75DC" w:rsidP="004D75DC">
      <w:r w:rsidRPr="00F8529D">
        <w:rPr>
          <w:rFonts w:ascii="Times New Roman" w:eastAsia="Times New Roman" w:hAnsi="Times New Roman" w:cs="Times New Roman"/>
          <w:b/>
          <w:kern w:val="24"/>
          <w:sz w:val="24"/>
          <w:szCs w:val="28"/>
          <w:lang w:eastAsia="ru-RU"/>
        </w:rPr>
        <w:t>Кононова Олександра Євгеніївна</w:t>
      </w:r>
      <w:r w:rsidRPr="00F8529D">
        <w:rPr>
          <w:rFonts w:ascii="Times New Roman" w:eastAsia="Times New Roman" w:hAnsi="Times New Roman" w:cs="Times New Roman"/>
          <w:kern w:val="24"/>
          <w:sz w:val="24"/>
          <w:szCs w:val="28"/>
          <w:lang w:eastAsia="ru-RU"/>
        </w:rPr>
        <w:t xml:space="preserve">, доцент кафедри фінансів, обліку та маркетингу </w:t>
      </w:r>
      <w:r w:rsidRPr="00F8529D">
        <w:rPr>
          <w:rFonts w:ascii="Times New Roman" w:eastAsia="Times New Roman" w:hAnsi="Times New Roman" w:cs="Times New Roman"/>
          <w:kern w:val="24"/>
          <w:sz w:val="24"/>
          <w:szCs w:val="28"/>
          <w:lang w:eastAsia="uk-UA"/>
        </w:rPr>
        <w:t xml:space="preserve">Державного вищого навчального закладу «Придніпровська державна академія будівництва та архітектури» </w:t>
      </w:r>
      <w:r w:rsidRPr="00F8529D">
        <w:rPr>
          <w:rFonts w:ascii="Times New Roman" w:eastAsia="Times New Roman" w:hAnsi="Times New Roman" w:cs="Times New Roman"/>
          <w:kern w:val="24"/>
          <w:sz w:val="24"/>
          <w:szCs w:val="28"/>
          <w:lang w:eastAsia="ru-RU"/>
        </w:rPr>
        <w:t>(м. Дніпро). Назва дисертації: «</w:t>
      </w:r>
      <w:r w:rsidRPr="00F8529D">
        <w:rPr>
          <w:rFonts w:ascii="Times New Roman" w:eastAsia="Times New Roman" w:hAnsi="Times New Roman" w:cs="Times New Roman"/>
          <w:bCs/>
          <w:kern w:val="24"/>
          <w:sz w:val="24"/>
          <w:szCs w:val="28"/>
          <w:lang w:eastAsia="ru-RU"/>
        </w:rPr>
        <w:t>Стратегія розвитку будівельного сектору національної економіки: теорія і методологія оцінювання ефективності</w:t>
      </w:r>
      <w:r w:rsidRPr="00F8529D">
        <w:rPr>
          <w:rFonts w:ascii="Times New Roman" w:eastAsia="Times New Roman" w:hAnsi="Times New Roman" w:cs="Times New Roman"/>
          <w:kern w:val="24"/>
          <w:sz w:val="24"/>
          <w:szCs w:val="28"/>
          <w:lang w:eastAsia="ru-RU"/>
        </w:rPr>
        <w:t>». Шифр і назва спеціальності – 08.00.03 – економіка та управління національним господарством. Спецрада Д 17.127.01 Класичного приватного університету</w:t>
      </w:r>
    </w:p>
    <w:sectPr w:rsidR="00F239A4" w:rsidRPr="004D75D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4D75DC" w:rsidRPr="004D75D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8049D-6D90-4D2D-8B51-5C8D56C9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2021-12-02T13:12:00Z</dcterms:created>
  <dcterms:modified xsi:type="dcterms:W3CDTF">2021-12-05T10:15:00Z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