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07B8" w14:textId="3AFB4FA3" w:rsidR="00F83EAD" w:rsidRDefault="008B35E7" w:rsidP="008B35E7">
      <w:pPr>
        <w:rPr>
          <w:rFonts w:ascii="Times New Roman" w:eastAsia="Arial Unicode MS" w:hAnsi="Times New Roman" w:cs="Times New Roman"/>
          <w:b/>
          <w:bCs/>
          <w:color w:val="000000"/>
          <w:kern w:val="0"/>
          <w:sz w:val="28"/>
          <w:szCs w:val="28"/>
          <w:lang w:eastAsia="ru-RU" w:bidi="uk-UA"/>
        </w:rPr>
      </w:pPr>
      <w:proofErr w:type="spellStart"/>
      <w:r w:rsidRPr="008B35E7">
        <w:rPr>
          <w:rFonts w:ascii="Times New Roman" w:eastAsia="Arial Unicode MS" w:hAnsi="Times New Roman" w:cs="Times New Roman" w:hint="eastAsia"/>
          <w:b/>
          <w:bCs/>
          <w:color w:val="000000"/>
          <w:kern w:val="0"/>
          <w:sz w:val="28"/>
          <w:szCs w:val="28"/>
          <w:lang w:eastAsia="ru-RU" w:bidi="uk-UA"/>
        </w:rPr>
        <w:t>Боткова</w:t>
      </w:r>
      <w:proofErr w:type="spellEnd"/>
      <w:r w:rsidRPr="008B35E7">
        <w:rPr>
          <w:rFonts w:ascii="Times New Roman" w:eastAsia="Arial Unicode MS" w:hAnsi="Times New Roman" w:cs="Times New Roman"/>
          <w:b/>
          <w:bCs/>
          <w:color w:val="000000"/>
          <w:kern w:val="0"/>
          <w:sz w:val="28"/>
          <w:szCs w:val="28"/>
          <w:lang w:eastAsia="ru-RU" w:bidi="uk-UA"/>
        </w:rPr>
        <w:t xml:space="preserve"> </w:t>
      </w:r>
      <w:r w:rsidRPr="008B35E7">
        <w:rPr>
          <w:rFonts w:ascii="Times New Roman" w:eastAsia="Arial Unicode MS" w:hAnsi="Times New Roman" w:cs="Times New Roman" w:hint="eastAsia"/>
          <w:b/>
          <w:bCs/>
          <w:color w:val="000000"/>
          <w:kern w:val="0"/>
          <w:sz w:val="28"/>
          <w:szCs w:val="28"/>
          <w:lang w:eastAsia="ru-RU" w:bidi="uk-UA"/>
        </w:rPr>
        <w:t>Виктория</w:t>
      </w:r>
      <w:r w:rsidRPr="008B35E7">
        <w:rPr>
          <w:rFonts w:ascii="Times New Roman" w:eastAsia="Arial Unicode MS" w:hAnsi="Times New Roman" w:cs="Times New Roman"/>
          <w:b/>
          <w:bCs/>
          <w:color w:val="000000"/>
          <w:kern w:val="0"/>
          <w:sz w:val="28"/>
          <w:szCs w:val="28"/>
          <w:lang w:eastAsia="ru-RU" w:bidi="uk-UA"/>
        </w:rPr>
        <w:t xml:space="preserve"> </w:t>
      </w:r>
      <w:r w:rsidRPr="008B35E7">
        <w:rPr>
          <w:rFonts w:ascii="Times New Roman" w:eastAsia="Arial Unicode MS" w:hAnsi="Times New Roman" w:cs="Times New Roman" w:hint="eastAsia"/>
          <w:b/>
          <w:bCs/>
          <w:color w:val="000000"/>
          <w:kern w:val="0"/>
          <w:sz w:val="28"/>
          <w:szCs w:val="28"/>
          <w:lang w:eastAsia="ru-RU" w:bidi="uk-UA"/>
        </w:rPr>
        <w:t>Константиновна</w:t>
      </w:r>
      <w:r>
        <w:rPr>
          <w:rFonts w:ascii="Times New Roman" w:eastAsia="Arial Unicode MS" w:hAnsi="Times New Roman" w:cs="Times New Roman" w:hint="eastAsia"/>
          <w:b/>
          <w:bCs/>
          <w:color w:val="000000"/>
          <w:kern w:val="0"/>
          <w:sz w:val="28"/>
          <w:szCs w:val="28"/>
          <w:lang w:eastAsia="ru-RU" w:bidi="uk-UA"/>
        </w:rPr>
        <w:t xml:space="preserve"> </w:t>
      </w:r>
      <w:r w:rsidRPr="008B35E7">
        <w:rPr>
          <w:rFonts w:ascii="Times New Roman" w:eastAsia="Arial Unicode MS" w:hAnsi="Times New Roman" w:cs="Times New Roman" w:hint="eastAsia"/>
          <w:b/>
          <w:bCs/>
          <w:color w:val="000000"/>
          <w:kern w:val="0"/>
          <w:sz w:val="28"/>
          <w:szCs w:val="28"/>
          <w:lang w:eastAsia="ru-RU" w:bidi="uk-UA"/>
        </w:rPr>
        <w:t>Формирование</w:t>
      </w:r>
      <w:r w:rsidRPr="008B35E7">
        <w:rPr>
          <w:rFonts w:ascii="Times New Roman" w:eastAsia="Arial Unicode MS" w:hAnsi="Times New Roman" w:cs="Times New Roman"/>
          <w:b/>
          <w:bCs/>
          <w:color w:val="000000"/>
          <w:kern w:val="0"/>
          <w:sz w:val="28"/>
          <w:szCs w:val="28"/>
          <w:lang w:eastAsia="ru-RU" w:bidi="uk-UA"/>
        </w:rPr>
        <w:t xml:space="preserve"> </w:t>
      </w:r>
      <w:r w:rsidRPr="008B35E7">
        <w:rPr>
          <w:rFonts w:ascii="Times New Roman" w:eastAsia="Arial Unicode MS" w:hAnsi="Times New Roman" w:cs="Times New Roman" w:hint="eastAsia"/>
          <w:b/>
          <w:bCs/>
          <w:color w:val="000000"/>
          <w:kern w:val="0"/>
          <w:sz w:val="28"/>
          <w:szCs w:val="28"/>
          <w:lang w:eastAsia="ru-RU" w:bidi="uk-UA"/>
        </w:rPr>
        <w:t>карьерных</w:t>
      </w:r>
      <w:r w:rsidRPr="008B35E7">
        <w:rPr>
          <w:rFonts w:ascii="Times New Roman" w:eastAsia="Arial Unicode MS" w:hAnsi="Times New Roman" w:cs="Times New Roman"/>
          <w:b/>
          <w:bCs/>
          <w:color w:val="000000"/>
          <w:kern w:val="0"/>
          <w:sz w:val="28"/>
          <w:szCs w:val="28"/>
          <w:lang w:eastAsia="ru-RU" w:bidi="uk-UA"/>
        </w:rPr>
        <w:t xml:space="preserve"> </w:t>
      </w:r>
      <w:r w:rsidRPr="008B35E7">
        <w:rPr>
          <w:rFonts w:ascii="Times New Roman" w:eastAsia="Arial Unicode MS" w:hAnsi="Times New Roman" w:cs="Times New Roman" w:hint="eastAsia"/>
          <w:b/>
          <w:bCs/>
          <w:color w:val="000000"/>
          <w:kern w:val="0"/>
          <w:sz w:val="28"/>
          <w:szCs w:val="28"/>
          <w:lang w:eastAsia="ru-RU" w:bidi="uk-UA"/>
        </w:rPr>
        <w:t>стратегий</w:t>
      </w:r>
      <w:r w:rsidRPr="008B35E7">
        <w:rPr>
          <w:rFonts w:ascii="Times New Roman" w:eastAsia="Arial Unicode MS" w:hAnsi="Times New Roman" w:cs="Times New Roman"/>
          <w:b/>
          <w:bCs/>
          <w:color w:val="000000"/>
          <w:kern w:val="0"/>
          <w:sz w:val="28"/>
          <w:szCs w:val="28"/>
          <w:lang w:eastAsia="ru-RU" w:bidi="uk-UA"/>
        </w:rPr>
        <w:t xml:space="preserve"> </w:t>
      </w:r>
      <w:r w:rsidRPr="008B35E7">
        <w:rPr>
          <w:rFonts w:ascii="Times New Roman" w:eastAsia="Arial Unicode MS" w:hAnsi="Times New Roman" w:cs="Times New Roman" w:hint="eastAsia"/>
          <w:b/>
          <w:bCs/>
          <w:color w:val="000000"/>
          <w:kern w:val="0"/>
          <w:sz w:val="28"/>
          <w:szCs w:val="28"/>
          <w:lang w:eastAsia="ru-RU" w:bidi="uk-UA"/>
        </w:rPr>
        <w:t>молодежи</w:t>
      </w:r>
      <w:r w:rsidRPr="008B35E7">
        <w:rPr>
          <w:rFonts w:ascii="Times New Roman" w:eastAsia="Arial Unicode MS" w:hAnsi="Times New Roman" w:cs="Times New Roman"/>
          <w:b/>
          <w:bCs/>
          <w:color w:val="000000"/>
          <w:kern w:val="0"/>
          <w:sz w:val="28"/>
          <w:szCs w:val="28"/>
          <w:lang w:eastAsia="ru-RU" w:bidi="uk-UA"/>
        </w:rPr>
        <w:t xml:space="preserve"> </w:t>
      </w:r>
      <w:r w:rsidRPr="008B35E7">
        <w:rPr>
          <w:rFonts w:ascii="Times New Roman" w:eastAsia="Arial Unicode MS" w:hAnsi="Times New Roman" w:cs="Times New Roman" w:hint="eastAsia"/>
          <w:b/>
          <w:bCs/>
          <w:color w:val="000000"/>
          <w:kern w:val="0"/>
          <w:sz w:val="28"/>
          <w:szCs w:val="28"/>
          <w:lang w:eastAsia="ru-RU" w:bidi="uk-UA"/>
        </w:rPr>
        <w:t>в</w:t>
      </w:r>
      <w:r w:rsidRPr="008B35E7">
        <w:rPr>
          <w:rFonts w:ascii="Times New Roman" w:eastAsia="Arial Unicode MS" w:hAnsi="Times New Roman" w:cs="Times New Roman"/>
          <w:b/>
          <w:bCs/>
          <w:color w:val="000000"/>
          <w:kern w:val="0"/>
          <w:sz w:val="28"/>
          <w:szCs w:val="28"/>
          <w:lang w:eastAsia="ru-RU" w:bidi="uk-UA"/>
        </w:rPr>
        <w:t xml:space="preserve"> </w:t>
      </w:r>
      <w:r w:rsidRPr="008B35E7">
        <w:rPr>
          <w:rFonts w:ascii="Times New Roman" w:eastAsia="Arial Unicode MS" w:hAnsi="Times New Roman" w:cs="Times New Roman" w:hint="eastAsia"/>
          <w:b/>
          <w:bCs/>
          <w:color w:val="000000"/>
          <w:kern w:val="0"/>
          <w:sz w:val="28"/>
          <w:szCs w:val="28"/>
          <w:lang w:eastAsia="ru-RU" w:bidi="uk-UA"/>
        </w:rPr>
        <w:t>условиях</w:t>
      </w:r>
      <w:r w:rsidRPr="008B35E7">
        <w:rPr>
          <w:rFonts w:ascii="Times New Roman" w:eastAsia="Arial Unicode MS" w:hAnsi="Times New Roman" w:cs="Times New Roman"/>
          <w:b/>
          <w:bCs/>
          <w:color w:val="000000"/>
          <w:kern w:val="0"/>
          <w:sz w:val="28"/>
          <w:szCs w:val="28"/>
          <w:lang w:eastAsia="ru-RU" w:bidi="uk-UA"/>
        </w:rPr>
        <w:t xml:space="preserve"> </w:t>
      </w:r>
      <w:r w:rsidRPr="008B35E7">
        <w:rPr>
          <w:rFonts w:ascii="Times New Roman" w:eastAsia="Arial Unicode MS" w:hAnsi="Times New Roman" w:cs="Times New Roman" w:hint="eastAsia"/>
          <w:b/>
          <w:bCs/>
          <w:color w:val="000000"/>
          <w:kern w:val="0"/>
          <w:sz w:val="28"/>
          <w:szCs w:val="28"/>
          <w:lang w:eastAsia="ru-RU" w:bidi="uk-UA"/>
        </w:rPr>
        <w:t>студенческого</w:t>
      </w:r>
      <w:r w:rsidRPr="008B35E7">
        <w:rPr>
          <w:rFonts w:ascii="Times New Roman" w:eastAsia="Arial Unicode MS" w:hAnsi="Times New Roman" w:cs="Times New Roman"/>
          <w:b/>
          <w:bCs/>
          <w:color w:val="000000"/>
          <w:kern w:val="0"/>
          <w:sz w:val="28"/>
          <w:szCs w:val="28"/>
          <w:lang w:eastAsia="ru-RU" w:bidi="uk-UA"/>
        </w:rPr>
        <w:t xml:space="preserve"> </w:t>
      </w:r>
      <w:r w:rsidRPr="008B35E7">
        <w:rPr>
          <w:rFonts w:ascii="Times New Roman" w:eastAsia="Arial Unicode MS" w:hAnsi="Times New Roman" w:cs="Times New Roman" w:hint="eastAsia"/>
          <w:b/>
          <w:bCs/>
          <w:color w:val="000000"/>
          <w:kern w:val="0"/>
          <w:sz w:val="28"/>
          <w:szCs w:val="28"/>
          <w:lang w:eastAsia="ru-RU" w:bidi="uk-UA"/>
        </w:rPr>
        <w:t>самоуправления</w:t>
      </w:r>
      <w:r w:rsidRPr="008B35E7">
        <w:rPr>
          <w:rFonts w:ascii="Times New Roman" w:eastAsia="Arial Unicode MS" w:hAnsi="Times New Roman" w:cs="Times New Roman"/>
          <w:b/>
          <w:bCs/>
          <w:color w:val="000000"/>
          <w:kern w:val="0"/>
          <w:sz w:val="28"/>
          <w:szCs w:val="28"/>
          <w:lang w:eastAsia="ru-RU" w:bidi="uk-UA"/>
        </w:rPr>
        <w:t xml:space="preserve">: </w:t>
      </w:r>
      <w:r w:rsidRPr="008B35E7">
        <w:rPr>
          <w:rFonts w:ascii="Times New Roman" w:eastAsia="Arial Unicode MS" w:hAnsi="Times New Roman" w:cs="Times New Roman" w:hint="eastAsia"/>
          <w:b/>
          <w:bCs/>
          <w:color w:val="000000"/>
          <w:kern w:val="0"/>
          <w:sz w:val="28"/>
          <w:szCs w:val="28"/>
          <w:lang w:eastAsia="ru-RU" w:bidi="uk-UA"/>
        </w:rPr>
        <w:t>социально</w:t>
      </w:r>
      <w:r w:rsidRPr="008B35E7">
        <w:rPr>
          <w:rFonts w:ascii="Times New Roman" w:eastAsia="Arial Unicode MS" w:hAnsi="Times New Roman" w:cs="Times New Roman"/>
          <w:b/>
          <w:bCs/>
          <w:color w:val="000000"/>
          <w:kern w:val="0"/>
          <w:sz w:val="28"/>
          <w:szCs w:val="28"/>
          <w:lang w:eastAsia="ru-RU" w:bidi="uk-UA"/>
        </w:rPr>
        <w:t>-</w:t>
      </w:r>
      <w:r w:rsidRPr="008B35E7">
        <w:rPr>
          <w:rFonts w:ascii="Times New Roman" w:eastAsia="Arial Unicode MS" w:hAnsi="Times New Roman" w:cs="Times New Roman" w:hint="eastAsia"/>
          <w:b/>
          <w:bCs/>
          <w:color w:val="000000"/>
          <w:kern w:val="0"/>
          <w:sz w:val="28"/>
          <w:szCs w:val="28"/>
          <w:lang w:eastAsia="ru-RU" w:bidi="uk-UA"/>
        </w:rPr>
        <w:t>культурный</w:t>
      </w:r>
      <w:r w:rsidRPr="008B35E7">
        <w:rPr>
          <w:rFonts w:ascii="Times New Roman" w:eastAsia="Arial Unicode MS" w:hAnsi="Times New Roman" w:cs="Times New Roman"/>
          <w:b/>
          <w:bCs/>
          <w:color w:val="000000"/>
          <w:kern w:val="0"/>
          <w:sz w:val="28"/>
          <w:szCs w:val="28"/>
          <w:lang w:eastAsia="ru-RU" w:bidi="uk-UA"/>
        </w:rPr>
        <w:t xml:space="preserve"> </w:t>
      </w:r>
      <w:r w:rsidRPr="008B35E7">
        <w:rPr>
          <w:rFonts w:ascii="Times New Roman" w:eastAsia="Arial Unicode MS" w:hAnsi="Times New Roman" w:cs="Times New Roman" w:hint="eastAsia"/>
          <w:b/>
          <w:bCs/>
          <w:color w:val="000000"/>
          <w:kern w:val="0"/>
          <w:sz w:val="28"/>
          <w:szCs w:val="28"/>
          <w:lang w:eastAsia="ru-RU" w:bidi="uk-UA"/>
        </w:rPr>
        <w:t>подход</w:t>
      </w:r>
    </w:p>
    <w:p w14:paraId="2922F7CA" w14:textId="77777777" w:rsidR="008B35E7" w:rsidRDefault="008B35E7" w:rsidP="008B35E7">
      <w:r>
        <w:rPr>
          <w:rFonts w:hint="eastAsia"/>
        </w:rPr>
        <w:t>ОГЛАВЛЕНИЕ</w:t>
      </w:r>
      <w:r>
        <w:t xml:space="preserve"> </w:t>
      </w:r>
      <w:r>
        <w:rPr>
          <w:rFonts w:hint="eastAsia"/>
        </w:rPr>
        <w:t>ДИССЕРТАЦИИ</w:t>
      </w:r>
    </w:p>
    <w:p w14:paraId="3D88BAAD" w14:textId="77777777" w:rsidR="008B35E7" w:rsidRDefault="008B35E7" w:rsidP="008B35E7">
      <w:r>
        <w:rPr>
          <w:rFonts w:hint="eastAsia"/>
        </w:rPr>
        <w:t>кандидат</w:t>
      </w:r>
      <w:r>
        <w:t xml:space="preserve"> </w:t>
      </w:r>
      <w:r>
        <w:rPr>
          <w:rFonts w:hint="eastAsia"/>
        </w:rPr>
        <w:t>наук</w:t>
      </w:r>
      <w:r>
        <w:t xml:space="preserve"> </w:t>
      </w:r>
      <w:r>
        <w:rPr>
          <w:rFonts w:hint="eastAsia"/>
        </w:rPr>
        <w:t>Боткова</w:t>
      </w:r>
      <w:r>
        <w:t xml:space="preserve"> </w:t>
      </w:r>
      <w:r>
        <w:rPr>
          <w:rFonts w:hint="eastAsia"/>
        </w:rPr>
        <w:t>Виктория</w:t>
      </w:r>
      <w:r>
        <w:t xml:space="preserve"> </w:t>
      </w:r>
      <w:r>
        <w:rPr>
          <w:rFonts w:hint="eastAsia"/>
        </w:rPr>
        <w:t>Константиновна</w:t>
      </w:r>
    </w:p>
    <w:p w14:paraId="416E64D3" w14:textId="77777777" w:rsidR="008B35E7" w:rsidRDefault="008B35E7" w:rsidP="008B35E7">
      <w:r>
        <w:rPr>
          <w:rFonts w:hint="eastAsia"/>
        </w:rPr>
        <w:t>ВВЕДЕНИЕ</w:t>
      </w:r>
    </w:p>
    <w:p w14:paraId="431ED4A9" w14:textId="77777777" w:rsidR="008B35E7" w:rsidRDefault="008B35E7" w:rsidP="008B35E7"/>
    <w:p w14:paraId="10D1215A" w14:textId="77777777" w:rsidR="008B35E7" w:rsidRDefault="008B35E7" w:rsidP="008B35E7">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карьерных</w:t>
      </w:r>
      <w:r>
        <w:t xml:space="preserve"> </w:t>
      </w:r>
      <w:r>
        <w:rPr>
          <w:rFonts w:hint="eastAsia"/>
        </w:rPr>
        <w:t>стратегий</w:t>
      </w:r>
      <w:r>
        <w:t xml:space="preserve"> </w:t>
      </w:r>
      <w:r>
        <w:rPr>
          <w:rFonts w:hint="eastAsia"/>
        </w:rPr>
        <w:t>студенческой</w:t>
      </w:r>
      <w:r>
        <w:t xml:space="preserve"> </w:t>
      </w:r>
      <w:r>
        <w:rPr>
          <w:rFonts w:hint="eastAsia"/>
        </w:rPr>
        <w:t>молодежи</w:t>
      </w:r>
      <w:r>
        <w:t xml:space="preserve"> </w:t>
      </w:r>
      <w:r>
        <w:rPr>
          <w:rFonts w:hint="eastAsia"/>
        </w:rPr>
        <w:t>в</w:t>
      </w:r>
      <w:r>
        <w:t xml:space="preserve"> </w:t>
      </w:r>
      <w:r>
        <w:rPr>
          <w:rFonts w:hint="eastAsia"/>
        </w:rPr>
        <w:t>условиях</w:t>
      </w:r>
      <w:r>
        <w:t xml:space="preserve"> </w:t>
      </w:r>
      <w:r>
        <w:rPr>
          <w:rFonts w:hint="eastAsia"/>
        </w:rPr>
        <w:t>самоуправления</w:t>
      </w:r>
    </w:p>
    <w:p w14:paraId="41F937E3" w14:textId="77777777" w:rsidR="008B35E7" w:rsidRDefault="008B35E7" w:rsidP="008B35E7"/>
    <w:p w14:paraId="10E1D02A" w14:textId="77777777" w:rsidR="008B35E7" w:rsidRDefault="008B35E7" w:rsidP="008B35E7">
      <w:r>
        <w:t xml:space="preserve">1.1.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понятия</w:t>
      </w:r>
      <w:r>
        <w:t xml:space="preserve"> </w:t>
      </w:r>
      <w:r>
        <w:rPr>
          <w:rFonts w:hint="eastAsia"/>
        </w:rPr>
        <w:t>«</w:t>
      </w:r>
      <w:r>
        <w:rPr>
          <w:rFonts w:hint="eastAsia"/>
        </w:rPr>
        <w:t>карьерные</w:t>
      </w:r>
      <w:r>
        <w:t xml:space="preserve"> </w:t>
      </w:r>
      <w:r>
        <w:rPr>
          <w:rFonts w:hint="eastAsia"/>
        </w:rPr>
        <w:t>стратегии</w:t>
      </w:r>
      <w:r>
        <w:t xml:space="preserve"> </w:t>
      </w:r>
      <w:r>
        <w:rPr>
          <w:rFonts w:hint="eastAsia"/>
        </w:rPr>
        <w:t>молодежи</w:t>
      </w:r>
      <w:r>
        <w:rPr>
          <w:rFonts w:hint="eastAsia"/>
        </w:rPr>
        <w:t>»</w:t>
      </w:r>
    </w:p>
    <w:p w14:paraId="41FBA6C9" w14:textId="77777777" w:rsidR="008B35E7" w:rsidRDefault="008B35E7" w:rsidP="008B35E7"/>
    <w:p w14:paraId="6E3A4A74" w14:textId="77777777" w:rsidR="008B35E7" w:rsidRDefault="008B35E7" w:rsidP="008B35E7">
      <w:r>
        <w:t xml:space="preserve">1.2. </w:t>
      </w:r>
      <w:r>
        <w:rPr>
          <w:rFonts w:hint="eastAsia"/>
        </w:rPr>
        <w:t>Студенческое</w:t>
      </w:r>
      <w:r>
        <w:t xml:space="preserve"> </w:t>
      </w:r>
      <w:r>
        <w:rPr>
          <w:rFonts w:hint="eastAsia"/>
        </w:rPr>
        <w:t>самоуправление</w:t>
      </w:r>
      <w:r>
        <w:t xml:space="preserve"> </w:t>
      </w:r>
      <w:r>
        <w:rPr>
          <w:rFonts w:hint="eastAsia"/>
        </w:rPr>
        <w:t>как</w:t>
      </w:r>
      <w:r>
        <w:t xml:space="preserve"> </w:t>
      </w:r>
      <w:r>
        <w:rPr>
          <w:rFonts w:hint="eastAsia"/>
        </w:rPr>
        <w:t>стартовая</w:t>
      </w:r>
      <w:r>
        <w:t xml:space="preserve"> </w:t>
      </w:r>
      <w:r>
        <w:rPr>
          <w:rFonts w:hint="eastAsia"/>
        </w:rPr>
        <w:t>площадка</w:t>
      </w:r>
      <w:r>
        <w:t xml:space="preserve"> </w:t>
      </w:r>
      <w:r>
        <w:rPr>
          <w:rFonts w:hint="eastAsia"/>
        </w:rPr>
        <w:t>по</w:t>
      </w:r>
      <w:r>
        <w:t xml:space="preserve"> </w:t>
      </w:r>
      <w:r>
        <w:rPr>
          <w:rFonts w:hint="eastAsia"/>
        </w:rPr>
        <w:t>формированию</w:t>
      </w:r>
      <w:r>
        <w:t xml:space="preserve"> </w:t>
      </w:r>
      <w:r>
        <w:rPr>
          <w:rFonts w:hint="eastAsia"/>
        </w:rPr>
        <w:t>карьерных</w:t>
      </w:r>
      <w:r>
        <w:t xml:space="preserve"> </w:t>
      </w:r>
      <w:r>
        <w:rPr>
          <w:rFonts w:hint="eastAsia"/>
        </w:rPr>
        <w:t>стратегий</w:t>
      </w:r>
      <w:r>
        <w:t xml:space="preserve"> </w:t>
      </w:r>
      <w:r>
        <w:rPr>
          <w:rFonts w:hint="eastAsia"/>
        </w:rPr>
        <w:t>молодежи</w:t>
      </w:r>
    </w:p>
    <w:p w14:paraId="4D473163" w14:textId="77777777" w:rsidR="008B35E7" w:rsidRDefault="008B35E7" w:rsidP="008B35E7"/>
    <w:p w14:paraId="3F3E7683" w14:textId="77777777" w:rsidR="008B35E7" w:rsidRDefault="008B35E7" w:rsidP="008B35E7">
      <w:r>
        <w:t xml:space="preserve">1.3. </w:t>
      </w:r>
      <w:r>
        <w:rPr>
          <w:rFonts w:hint="eastAsia"/>
        </w:rPr>
        <w:t>Модель</w:t>
      </w:r>
      <w:r>
        <w:t xml:space="preserve"> </w:t>
      </w:r>
      <w:r>
        <w:rPr>
          <w:rFonts w:hint="eastAsia"/>
        </w:rPr>
        <w:t>формирования</w:t>
      </w:r>
      <w:r>
        <w:t xml:space="preserve"> </w:t>
      </w:r>
      <w:r>
        <w:rPr>
          <w:rFonts w:hint="eastAsia"/>
        </w:rPr>
        <w:t>карьерных</w:t>
      </w:r>
      <w:r>
        <w:t xml:space="preserve"> </w:t>
      </w:r>
      <w:r>
        <w:rPr>
          <w:rFonts w:hint="eastAsia"/>
        </w:rPr>
        <w:t>стратегий</w:t>
      </w:r>
      <w:r>
        <w:t xml:space="preserve"> </w:t>
      </w:r>
      <w:r>
        <w:rPr>
          <w:rFonts w:hint="eastAsia"/>
        </w:rPr>
        <w:t>молодежи</w:t>
      </w:r>
      <w:r>
        <w:t xml:space="preserve"> </w:t>
      </w:r>
      <w:r>
        <w:rPr>
          <w:rFonts w:hint="eastAsia"/>
        </w:rPr>
        <w:t>в</w:t>
      </w:r>
      <w:r>
        <w:t xml:space="preserve"> </w:t>
      </w:r>
      <w:r>
        <w:rPr>
          <w:rFonts w:hint="eastAsia"/>
        </w:rPr>
        <w:t>условиях</w:t>
      </w:r>
      <w:r>
        <w:t xml:space="preserve"> </w:t>
      </w:r>
      <w:r>
        <w:rPr>
          <w:rFonts w:hint="eastAsia"/>
        </w:rPr>
        <w:t>студенческого</w:t>
      </w:r>
      <w:r>
        <w:t xml:space="preserve"> </w:t>
      </w:r>
      <w:r>
        <w:rPr>
          <w:rFonts w:hint="eastAsia"/>
        </w:rPr>
        <w:t>самоуправления</w:t>
      </w:r>
    </w:p>
    <w:p w14:paraId="5A55475F" w14:textId="77777777" w:rsidR="008B35E7" w:rsidRDefault="008B35E7" w:rsidP="008B35E7"/>
    <w:p w14:paraId="149FE1CE" w14:textId="77777777" w:rsidR="008B35E7" w:rsidRDefault="008B35E7" w:rsidP="008B35E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4A64A97" w14:textId="77777777" w:rsidR="008B35E7" w:rsidRDefault="008B35E7" w:rsidP="008B35E7"/>
    <w:p w14:paraId="0A8869E3" w14:textId="77777777" w:rsidR="008B35E7" w:rsidRDefault="008B35E7" w:rsidP="008B35E7">
      <w:r>
        <w:rPr>
          <w:rFonts w:hint="eastAsia"/>
        </w:rPr>
        <w:t>Глава</w:t>
      </w:r>
      <w:r>
        <w:t xml:space="preserve"> 2. </w:t>
      </w:r>
      <w:r>
        <w:rPr>
          <w:rFonts w:hint="eastAsia"/>
        </w:rPr>
        <w:t>Организация</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карьерных</w:t>
      </w:r>
      <w:r>
        <w:t xml:space="preserve"> </w:t>
      </w:r>
      <w:r>
        <w:rPr>
          <w:rFonts w:hint="eastAsia"/>
        </w:rPr>
        <w:t>стратегий</w:t>
      </w:r>
      <w:r>
        <w:t xml:space="preserve"> </w:t>
      </w:r>
      <w:r>
        <w:rPr>
          <w:rFonts w:hint="eastAsia"/>
        </w:rPr>
        <w:t>молодежи</w:t>
      </w:r>
      <w:r>
        <w:t xml:space="preserve"> </w:t>
      </w:r>
      <w:r>
        <w:rPr>
          <w:rFonts w:hint="eastAsia"/>
        </w:rPr>
        <w:t>в</w:t>
      </w:r>
      <w:r>
        <w:t xml:space="preserve"> </w:t>
      </w:r>
      <w:r>
        <w:rPr>
          <w:rFonts w:hint="eastAsia"/>
        </w:rPr>
        <w:t>условиях</w:t>
      </w:r>
      <w:r>
        <w:t xml:space="preserve"> </w:t>
      </w:r>
      <w:r>
        <w:rPr>
          <w:rFonts w:hint="eastAsia"/>
        </w:rPr>
        <w:t>студенческого</w:t>
      </w:r>
      <w:r>
        <w:t xml:space="preserve"> </w:t>
      </w:r>
      <w:r>
        <w:rPr>
          <w:rFonts w:hint="eastAsia"/>
        </w:rPr>
        <w:t>самоуправления</w:t>
      </w:r>
    </w:p>
    <w:p w14:paraId="2E52D393" w14:textId="77777777" w:rsidR="008B35E7" w:rsidRDefault="008B35E7" w:rsidP="008B35E7"/>
    <w:p w14:paraId="3A8B8B64" w14:textId="77777777" w:rsidR="008B35E7" w:rsidRDefault="008B35E7" w:rsidP="008B35E7">
      <w:r>
        <w:t xml:space="preserve">2.1. </w:t>
      </w:r>
      <w:r>
        <w:rPr>
          <w:rFonts w:hint="eastAsia"/>
        </w:rPr>
        <w:t>Мониторинг</w:t>
      </w:r>
      <w:r>
        <w:t xml:space="preserve"> </w:t>
      </w:r>
      <w:r>
        <w:rPr>
          <w:rFonts w:hint="eastAsia"/>
        </w:rPr>
        <w:t>качества</w:t>
      </w:r>
      <w:r>
        <w:t xml:space="preserve"> </w:t>
      </w:r>
      <w:r>
        <w:rPr>
          <w:rFonts w:hint="eastAsia"/>
        </w:rPr>
        <w:t>и</w:t>
      </w:r>
      <w:r>
        <w:t xml:space="preserve"> </w:t>
      </w:r>
      <w:r>
        <w:rPr>
          <w:rFonts w:hint="eastAsia"/>
        </w:rPr>
        <w:t>эффективности</w:t>
      </w:r>
      <w:r>
        <w:t xml:space="preserve"> </w:t>
      </w:r>
      <w:r>
        <w:rPr>
          <w:rFonts w:hint="eastAsia"/>
        </w:rPr>
        <w:t>деятельности</w:t>
      </w:r>
      <w:r>
        <w:t xml:space="preserve"> </w:t>
      </w:r>
      <w:r>
        <w:rPr>
          <w:rFonts w:hint="eastAsia"/>
        </w:rPr>
        <w:t>вузов</w:t>
      </w:r>
      <w:r>
        <w:t xml:space="preserve"> </w:t>
      </w:r>
      <w:r>
        <w:rPr>
          <w:rFonts w:hint="eastAsia"/>
        </w:rPr>
        <w:t>по</w:t>
      </w:r>
      <w:r>
        <w:t xml:space="preserve"> </w:t>
      </w:r>
      <w:r>
        <w:rPr>
          <w:rFonts w:hint="eastAsia"/>
        </w:rPr>
        <w:t>формированию</w:t>
      </w:r>
      <w:r>
        <w:t xml:space="preserve"> </w:t>
      </w:r>
      <w:r>
        <w:rPr>
          <w:rFonts w:hint="eastAsia"/>
        </w:rPr>
        <w:t>карьерных</w:t>
      </w:r>
      <w:r>
        <w:t xml:space="preserve"> </w:t>
      </w:r>
      <w:r>
        <w:rPr>
          <w:rFonts w:hint="eastAsia"/>
        </w:rPr>
        <w:t>стратегий</w:t>
      </w:r>
      <w:r>
        <w:t xml:space="preserve"> </w:t>
      </w:r>
      <w:r>
        <w:rPr>
          <w:rFonts w:hint="eastAsia"/>
        </w:rPr>
        <w:t>студенческой</w:t>
      </w:r>
      <w:r>
        <w:t xml:space="preserve"> </w:t>
      </w:r>
      <w:r>
        <w:rPr>
          <w:rFonts w:hint="eastAsia"/>
        </w:rPr>
        <w:t>молодежи</w:t>
      </w:r>
    </w:p>
    <w:p w14:paraId="166F3EC4" w14:textId="77777777" w:rsidR="008B35E7" w:rsidRDefault="008B35E7" w:rsidP="008B35E7"/>
    <w:p w14:paraId="44C7AAF6" w14:textId="77777777" w:rsidR="008B35E7" w:rsidRDefault="008B35E7" w:rsidP="008B35E7">
      <w:r>
        <w:t xml:space="preserve">2.2. </w:t>
      </w:r>
      <w:r>
        <w:rPr>
          <w:rFonts w:hint="eastAsia"/>
        </w:rPr>
        <w:t>Реализация</w:t>
      </w:r>
      <w:r>
        <w:t xml:space="preserve"> </w:t>
      </w:r>
      <w:r>
        <w:rPr>
          <w:rFonts w:hint="eastAsia"/>
        </w:rPr>
        <w:t>организационно</w:t>
      </w:r>
      <w:r>
        <w:t>-</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карьерных</w:t>
      </w:r>
      <w:r>
        <w:t xml:space="preserve"> </w:t>
      </w:r>
      <w:r>
        <w:rPr>
          <w:rFonts w:hint="eastAsia"/>
        </w:rPr>
        <w:t>стратегий</w:t>
      </w:r>
      <w:r>
        <w:t xml:space="preserve"> </w:t>
      </w:r>
      <w:r>
        <w:rPr>
          <w:rFonts w:hint="eastAsia"/>
        </w:rPr>
        <w:t>молодежи</w:t>
      </w:r>
      <w:r>
        <w:t xml:space="preserve"> </w:t>
      </w:r>
      <w:r>
        <w:rPr>
          <w:rFonts w:hint="eastAsia"/>
        </w:rPr>
        <w:t>в</w:t>
      </w:r>
      <w:r>
        <w:t xml:space="preserve"> </w:t>
      </w:r>
      <w:r>
        <w:rPr>
          <w:rFonts w:hint="eastAsia"/>
        </w:rPr>
        <w:t>систему</w:t>
      </w:r>
      <w:r>
        <w:t xml:space="preserve"> </w:t>
      </w:r>
      <w:r>
        <w:rPr>
          <w:rFonts w:hint="eastAsia"/>
        </w:rPr>
        <w:t>студенческого</w:t>
      </w:r>
      <w:r>
        <w:t xml:space="preserve"> </w:t>
      </w:r>
      <w:r>
        <w:rPr>
          <w:rFonts w:hint="eastAsia"/>
        </w:rPr>
        <w:t>самоуправления</w:t>
      </w:r>
      <w:r>
        <w:t xml:space="preserve"> </w:t>
      </w:r>
      <w:r>
        <w:rPr>
          <w:rFonts w:hint="eastAsia"/>
        </w:rPr>
        <w:t>вуза</w:t>
      </w:r>
    </w:p>
    <w:p w14:paraId="3AF67D54" w14:textId="77777777" w:rsidR="008B35E7" w:rsidRDefault="008B35E7" w:rsidP="008B35E7"/>
    <w:p w14:paraId="1D32D0D1" w14:textId="77777777" w:rsidR="008B35E7" w:rsidRDefault="008B35E7" w:rsidP="008B35E7">
      <w:r>
        <w:lastRenderedPageBreak/>
        <w:t xml:space="preserve">2.3.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карьерных</w:t>
      </w:r>
      <w:r>
        <w:t xml:space="preserve"> </w:t>
      </w:r>
      <w:r>
        <w:rPr>
          <w:rFonts w:hint="eastAsia"/>
        </w:rPr>
        <w:t>стратегий</w:t>
      </w:r>
      <w:r>
        <w:t xml:space="preserve"> </w:t>
      </w:r>
      <w:r>
        <w:rPr>
          <w:rFonts w:hint="eastAsia"/>
        </w:rPr>
        <w:t>молодежи</w:t>
      </w:r>
      <w:r>
        <w:t xml:space="preserve"> </w:t>
      </w:r>
      <w:r>
        <w:rPr>
          <w:rFonts w:hint="eastAsia"/>
        </w:rPr>
        <w:t>в</w:t>
      </w:r>
      <w:r>
        <w:t xml:space="preserve"> </w:t>
      </w:r>
      <w:r>
        <w:rPr>
          <w:rFonts w:hint="eastAsia"/>
        </w:rPr>
        <w:t>условиях</w:t>
      </w:r>
      <w:r>
        <w:t xml:space="preserve"> </w:t>
      </w:r>
      <w:r>
        <w:rPr>
          <w:rFonts w:hint="eastAsia"/>
        </w:rPr>
        <w:t>студенческого</w:t>
      </w:r>
      <w:r>
        <w:t xml:space="preserve"> </w:t>
      </w:r>
      <w:r>
        <w:rPr>
          <w:rFonts w:hint="eastAsia"/>
        </w:rPr>
        <w:t>самоуправления</w:t>
      </w:r>
    </w:p>
    <w:p w14:paraId="41819879" w14:textId="77777777" w:rsidR="008B35E7" w:rsidRDefault="008B35E7" w:rsidP="008B35E7"/>
    <w:p w14:paraId="23C33CCA" w14:textId="77777777" w:rsidR="008B35E7" w:rsidRDefault="008B35E7" w:rsidP="008B35E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3FFDB44" w14:textId="77777777" w:rsidR="008B35E7" w:rsidRDefault="008B35E7" w:rsidP="008B35E7"/>
    <w:p w14:paraId="598B76ED" w14:textId="77777777" w:rsidR="008B35E7" w:rsidRDefault="008B35E7" w:rsidP="008B35E7">
      <w:r>
        <w:rPr>
          <w:rFonts w:hint="eastAsia"/>
        </w:rPr>
        <w:t>ЗАКЛЮЧЕНИЕ</w:t>
      </w:r>
    </w:p>
    <w:p w14:paraId="565E36EA" w14:textId="77777777" w:rsidR="008B35E7" w:rsidRDefault="008B35E7" w:rsidP="008B35E7"/>
    <w:p w14:paraId="776DA085" w14:textId="77777777" w:rsidR="008B35E7" w:rsidRDefault="008B35E7" w:rsidP="008B35E7">
      <w:r>
        <w:rPr>
          <w:rFonts w:hint="eastAsia"/>
        </w:rPr>
        <w:t>СПИСОК</w:t>
      </w:r>
      <w:r>
        <w:t xml:space="preserve"> </w:t>
      </w:r>
      <w:r>
        <w:rPr>
          <w:rFonts w:hint="eastAsia"/>
        </w:rPr>
        <w:t>ЛИТЕРАТУРЫ</w:t>
      </w:r>
    </w:p>
    <w:p w14:paraId="43B415A3" w14:textId="77777777" w:rsidR="008B35E7" w:rsidRDefault="008B35E7" w:rsidP="008B35E7"/>
    <w:p w14:paraId="6EAEE9DA" w14:textId="77777777" w:rsidR="008B35E7" w:rsidRDefault="008B35E7" w:rsidP="008B35E7">
      <w:r>
        <w:rPr>
          <w:rFonts w:hint="eastAsia"/>
        </w:rPr>
        <w:t>Приложение</w:t>
      </w:r>
      <w:r>
        <w:t xml:space="preserve"> </w:t>
      </w:r>
      <w:r>
        <w:rPr>
          <w:rFonts w:hint="eastAsia"/>
        </w:rPr>
        <w:t>№</w:t>
      </w:r>
      <w:r>
        <w:t xml:space="preserve">1. </w:t>
      </w:r>
      <w:r>
        <w:rPr>
          <w:rFonts w:hint="eastAsia"/>
        </w:rPr>
        <w:t>Анкета</w:t>
      </w:r>
      <w:r>
        <w:t xml:space="preserve"> </w:t>
      </w:r>
      <w:r>
        <w:rPr>
          <w:rFonts w:hint="eastAsia"/>
        </w:rPr>
        <w:t>«</w:t>
      </w:r>
      <w:r>
        <w:rPr>
          <w:rFonts w:hint="eastAsia"/>
        </w:rPr>
        <w:t>Мои</w:t>
      </w:r>
      <w:r>
        <w:t xml:space="preserve"> </w:t>
      </w:r>
      <w:r>
        <w:rPr>
          <w:rFonts w:hint="eastAsia"/>
        </w:rPr>
        <w:t>карьерные</w:t>
      </w:r>
      <w:r>
        <w:t xml:space="preserve"> </w:t>
      </w:r>
      <w:r>
        <w:rPr>
          <w:rFonts w:hint="eastAsia"/>
        </w:rPr>
        <w:t>ориентиры</w:t>
      </w:r>
      <w:r>
        <w:rPr>
          <w:rFonts w:hint="eastAsia"/>
        </w:rPr>
        <w:t>»</w:t>
      </w:r>
    </w:p>
    <w:p w14:paraId="474E2FA7" w14:textId="77777777" w:rsidR="008B35E7" w:rsidRDefault="008B35E7" w:rsidP="008B35E7"/>
    <w:p w14:paraId="1D870365" w14:textId="77777777" w:rsidR="008B35E7" w:rsidRDefault="008B35E7" w:rsidP="008B35E7">
      <w:r>
        <w:rPr>
          <w:rFonts w:hint="eastAsia"/>
        </w:rPr>
        <w:t>Приложение</w:t>
      </w:r>
      <w:r>
        <w:t xml:space="preserve"> </w:t>
      </w:r>
      <w:r>
        <w:rPr>
          <w:rFonts w:hint="eastAsia"/>
        </w:rPr>
        <w:t>№</w:t>
      </w:r>
      <w:r>
        <w:t xml:space="preserve">2. </w:t>
      </w:r>
      <w:r>
        <w:rPr>
          <w:rFonts w:hint="eastAsia"/>
        </w:rPr>
        <w:t>Анкета</w:t>
      </w:r>
      <w:r>
        <w:t xml:space="preserve"> </w:t>
      </w:r>
      <w:r>
        <w:rPr>
          <w:rFonts w:hint="eastAsia"/>
        </w:rPr>
        <w:t>В</w:t>
      </w:r>
      <w:r>
        <w:t>.</w:t>
      </w:r>
      <w:r>
        <w:rPr>
          <w:rFonts w:hint="eastAsia"/>
        </w:rPr>
        <w:t>К</w:t>
      </w:r>
      <w:r>
        <w:t xml:space="preserve">. </w:t>
      </w:r>
      <w:r>
        <w:rPr>
          <w:rFonts w:hint="eastAsia"/>
        </w:rPr>
        <w:t>Ботковой</w:t>
      </w:r>
      <w:r>
        <w:t xml:space="preserve"> </w:t>
      </w:r>
      <w:r>
        <w:rPr>
          <w:rFonts w:hint="eastAsia"/>
        </w:rPr>
        <w:t>«</w:t>
      </w:r>
      <w:r>
        <w:rPr>
          <w:rFonts w:hint="eastAsia"/>
        </w:rPr>
        <w:t>ПРО</w:t>
      </w:r>
      <w:r>
        <w:t xml:space="preserve"> </w:t>
      </w:r>
      <w:r>
        <w:rPr>
          <w:rFonts w:hint="eastAsia"/>
        </w:rPr>
        <w:t>карьеру</w:t>
      </w:r>
      <w:r>
        <w:rPr>
          <w:rFonts w:hint="eastAsia"/>
        </w:rPr>
        <w:t>»</w:t>
      </w:r>
    </w:p>
    <w:p w14:paraId="5F99F87B" w14:textId="77777777" w:rsidR="008B35E7" w:rsidRDefault="008B35E7" w:rsidP="008B35E7"/>
    <w:p w14:paraId="30DE68C4" w14:textId="77777777" w:rsidR="008B35E7" w:rsidRDefault="008B35E7" w:rsidP="008B35E7">
      <w:r>
        <w:rPr>
          <w:rFonts w:hint="eastAsia"/>
        </w:rPr>
        <w:t>Приложение</w:t>
      </w:r>
      <w:r>
        <w:t xml:space="preserve"> </w:t>
      </w:r>
      <w:r>
        <w:rPr>
          <w:rFonts w:hint="eastAsia"/>
        </w:rPr>
        <w:t>№</w:t>
      </w:r>
      <w:r>
        <w:t xml:space="preserve">3. </w:t>
      </w:r>
      <w:r>
        <w:rPr>
          <w:rFonts w:hint="eastAsia"/>
        </w:rPr>
        <w:t>Шкала</w:t>
      </w:r>
      <w:r>
        <w:t xml:space="preserve"> </w:t>
      </w:r>
      <w:r>
        <w:rPr>
          <w:rFonts w:hint="eastAsia"/>
        </w:rPr>
        <w:t>локуса</w:t>
      </w:r>
      <w:r>
        <w:t xml:space="preserve"> </w:t>
      </w:r>
      <w:r>
        <w:rPr>
          <w:rFonts w:hint="eastAsia"/>
        </w:rPr>
        <w:t>контроля</w:t>
      </w:r>
      <w:r>
        <w:t xml:space="preserve"> </w:t>
      </w:r>
      <w:r>
        <w:rPr>
          <w:rFonts w:hint="eastAsia"/>
        </w:rPr>
        <w:t>Дж</w:t>
      </w:r>
      <w:r>
        <w:t xml:space="preserve">. </w:t>
      </w:r>
      <w:r>
        <w:rPr>
          <w:rFonts w:hint="eastAsia"/>
        </w:rPr>
        <w:t>Роттера</w:t>
      </w:r>
    </w:p>
    <w:p w14:paraId="5F65F820" w14:textId="77777777" w:rsidR="008B35E7" w:rsidRDefault="008B35E7" w:rsidP="008B35E7"/>
    <w:p w14:paraId="65ECC40E" w14:textId="77777777" w:rsidR="008B35E7" w:rsidRDefault="008B35E7" w:rsidP="008B35E7">
      <w:r>
        <w:rPr>
          <w:rFonts w:hint="eastAsia"/>
        </w:rPr>
        <w:t>Приложение</w:t>
      </w:r>
      <w:r>
        <w:t xml:space="preserve"> </w:t>
      </w:r>
      <w:r>
        <w:rPr>
          <w:rFonts w:hint="eastAsia"/>
        </w:rPr>
        <w:t>№</w:t>
      </w:r>
      <w:r>
        <w:t xml:space="preserve">4. </w:t>
      </w:r>
      <w:r>
        <w:rPr>
          <w:rFonts w:hint="eastAsia"/>
        </w:rPr>
        <w:t>Самооценка</w:t>
      </w:r>
      <w:r>
        <w:t xml:space="preserve"> </w:t>
      </w:r>
      <w:r>
        <w:rPr>
          <w:rFonts w:hint="eastAsia"/>
        </w:rPr>
        <w:t>творческого</w:t>
      </w:r>
      <w:r>
        <w:t xml:space="preserve"> </w:t>
      </w:r>
      <w:r>
        <w:rPr>
          <w:rFonts w:hint="eastAsia"/>
        </w:rPr>
        <w:t>потенциала</w:t>
      </w:r>
      <w:r>
        <w:t xml:space="preserve"> (</w:t>
      </w:r>
      <w:r>
        <w:rPr>
          <w:rFonts w:hint="eastAsia"/>
        </w:rPr>
        <w:t>Н</w:t>
      </w:r>
      <w:r>
        <w:t>.</w:t>
      </w:r>
      <w:r>
        <w:rPr>
          <w:rFonts w:hint="eastAsia"/>
        </w:rPr>
        <w:t>П</w:t>
      </w:r>
      <w:r>
        <w:t xml:space="preserve">. </w:t>
      </w:r>
      <w:r>
        <w:rPr>
          <w:rFonts w:hint="eastAsia"/>
        </w:rPr>
        <w:t>Фетискин</w:t>
      </w:r>
      <w:r>
        <w:t xml:space="preserve"> </w:t>
      </w:r>
      <w:r>
        <w:rPr>
          <w:rFonts w:hint="eastAsia"/>
        </w:rPr>
        <w:t>и</w:t>
      </w:r>
    </w:p>
    <w:p w14:paraId="472A4486" w14:textId="77777777" w:rsidR="008B35E7" w:rsidRDefault="008B35E7" w:rsidP="008B35E7"/>
    <w:p w14:paraId="3B9390B0" w14:textId="77777777" w:rsidR="008B35E7" w:rsidRDefault="008B35E7" w:rsidP="008B35E7">
      <w:r>
        <w:rPr>
          <w:rFonts w:hint="eastAsia"/>
        </w:rPr>
        <w:t>др</w:t>
      </w:r>
      <w:r>
        <w:t>.)</w:t>
      </w:r>
    </w:p>
    <w:p w14:paraId="272278C5" w14:textId="77777777" w:rsidR="008B35E7" w:rsidRDefault="008B35E7" w:rsidP="008B35E7"/>
    <w:p w14:paraId="707FE652" w14:textId="77777777" w:rsidR="008B35E7" w:rsidRDefault="008B35E7" w:rsidP="008B35E7">
      <w:r>
        <w:rPr>
          <w:rFonts w:hint="eastAsia"/>
        </w:rPr>
        <w:t>Приложение</w:t>
      </w:r>
      <w:r>
        <w:t xml:space="preserve"> </w:t>
      </w:r>
      <w:r>
        <w:rPr>
          <w:rFonts w:hint="eastAsia"/>
        </w:rPr>
        <w:t>№</w:t>
      </w:r>
      <w:r>
        <w:t xml:space="preserve">5. </w:t>
      </w:r>
      <w:r>
        <w:rPr>
          <w:rFonts w:hint="eastAsia"/>
        </w:rPr>
        <w:t>Тест</w:t>
      </w:r>
      <w:r>
        <w:t xml:space="preserve"> </w:t>
      </w:r>
      <w:r>
        <w:rPr>
          <w:rFonts w:hint="eastAsia"/>
        </w:rPr>
        <w:t>М</w:t>
      </w:r>
      <w:r>
        <w:t xml:space="preserve">. </w:t>
      </w:r>
      <w:r>
        <w:rPr>
          <w:rFonts w:hint="eastAsia"/>
        </w:rPr>
        <w:t>Снайдера</w:t>
      </w:r>
      <w:r>
        <w:t xml:space="preserve"> </w:t>
      </w:r>
      <w:r>
        <w:rPr>
          <w:rFonts w:hint="eastAsia"/>
        </w:rPr>
        <w:t>«</w:t>
      </w:r>
      <w:r>
        <w:rPr>
          <w:rFonts w:hint="eastAsia"/>
        </w:rPr>
        <w:t>Самомониторинг</w:t>
      </w:r>
      <w:r>
        <w:rPr>
          <w:rFonts w:hint="eastAsia"/>
        </w:rPr>
        <w:t>»</w:t>
      </w:r>
    </w:p>
    <w:p w14:paraId="75B3BFF0" w14:textId="77777777" w:rsidR="008B35E7" w:rsidRDefault="008B35E7" w:rsidP="008B35E7"/>
    <w:p w14:paraId="48800B80" w14:textId="0BD7469D" w:rsidR="008B35E7" w:rsidRPr="008B35E7" w:rsidRDefault="008B35E7" w:rsidP="008B35E7">
      <w:r>
        <w:rPr>
          <w:rFonts w:hint="eastAsia"/>
        </w:rPr>
        <w:t>Приложение</w:t>
      </w:r>
      <w:r>
        <w:t xml:space="preserve"> </w:t>
      </w:r>
      <w:r>
        <w:rPr>
          <w:rFonts w:hint="eastAsia"/>
        </w:rPr>
        <w:t>№</w:t>
      </w:r>
      <w:r>
        <w:t xml:space="preserve">6. </w:t>
      </w:r>
      <w:r>
        <w:rPr>
          <w:rFonts w:hint="eastAsia"/>
        </w:rPr>
        <w:t>Примерные</w:t>
      </w:r>
      <w:r>
        <w:t xml:space="preserve"> </w:t>
      </w:r>
      <w:r>
        <w:rPr>
          <w:rFonts w:hint="eastAsia"/>
        </w:rPr>
        <w:t>вопросы</w:t>
      </w:r>
      <w:r>
        <w:t xml:space="preserve"> </w:t>
      </w:r>
      <w:r>
        <w:rPr>
          <w:rFonts w:hint="eastAsia"/>
        </w:rPr>
        <w:t>для</w:t>
      </w:r>
      <w:r>
        <w:t xml:space="preserve"> </w:t>
      </w:r>
      <w:r>
        <w:rPr>
          <w:rFonts w:hint="eastAsia"/>
        </w:rPr>
        <w:t>карьерного</w:t>
      </w:r>
      <w:r>
        <w:t xml:space="preserve"> </w:t>
      </w:r>
      <w:r>
        <w:rPr>
          <w:rFonts w:hint="eastAsia"/>
        </w:rPr>
        <w:t>коучинга</w:t>
      </w:r>
      <w:r>
        <w:t xml:space="preserve"> (</w:t>
      </w:r>
      <w:r>
        <w:rPr>
          <w:rFonts w:hint="eastAsia"/>
        </w:rPr>
        <w:t>по</w:t>
      </w:r>
      <w:r>
        <w:t xml:space="preserve"> </w:t>
      </w:r>
      <w:r>
        <w:rPr>
          <w:rFonts w:hint="eastAsia"/>
        </w:rPr>
        <w:t>материалам</w:t>
      </w:r>
      <w:r>
        <w:t xml:space="preserve"> HR-PORTAL.RU)</w:t>
      </w:r>
    </w:p>
    <w:sectPr w:rsidR="008B35E7" w:rsidRPr="008B35E7" w:rsidSect="002272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14E4" w14:textId="77777777" w:rsidR="00227233" w:rsidRDefault="00227233">
      <w:pPr>
        <w:spacing w:after="0" w:line="240" w:lineRule="auto"/>
      </w:pPr>
      <w:r>
        <w:separator/>
      </w:r>
    </w:p>
  </w:endnote>
  <w:endnote w:type="continuationSeparator" w:id="0">
    <w:p w14:paraId="4F6E2E15" w14:textId="77777777" w:rsidR="00227233" w:rsidRDefault="0022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F1A7" w14:textId="77777777" w:rsidR="00227233" w:rsidRDefault="00227233"/>
    <w:p w14:paraId="49F67F6A" w14:textId="77777777" w:rsidR="00227233" w:rsidRDefault="00227233"/>
    <w:p w14:paraId="1082E6FE" w14:textId="77777777" w:rsidR="00227233" w:rsidRDefault="00227233"/>
    <w:p w14:paraId="08E45DD1" w14:textId="77777777" w:rsidR="00227233" w:rsidRDefault="00227233"/>
    <w:p w14:paraId="3BEFCF9A" w14:textId="77777777" w:rsidR="00227233" w:rsidRDefault="00227233"/>
    <w:p w14:paraId="79FC1504" w14:textId="77777777" w:rsidR="00227233" w:rsidRDefault="00227233"/>
    <w:p w14:paraId="56BF44FF" w14:textId="77777777" w:rsidR="00227233" w:rsidRDefault="002272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3A3B62" wp14:editId="3F0514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1133E" w14:textId="77777777" w:rsidR="00227233" w:rsidRDefault="002272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A3B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A1133E" w14:textId="77777777" w:rsidR="00227233" w:rsidRDefault="002272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C6BEEF" w14:textId="77777777" w:rsidR="00227233" w:rsidRDefault="00227233"/>
    <w:p w14:paraId="1D979791" w14:textId="77777777" w:rsidR="00227233" w:rsidRDefault="00227233"/>
    <w:p w14:paraId="5B9E46C1" w14:textId="77777777" w:rsidR="00227233" w:rsidRDefault="002272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EC087C" wp14:editId="3A0E53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B960A" w14:textId="77777777" w:rsidR="00227233" w:rsidRDefault="00227233"/>
                          <w:p w14:paraId="6FA7CE07" w14:textId="77777777" w:rsidR="00227233" w:rsidRDefault="002272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EC08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AB960A" w14:textId="77777777" w:rsidR="00227233" w:rsidRDefault="00227233"/>
                    <w:p w14:paraId="6FA7CE07" w14:textId="77777777" w:rsidR="00227233" w:rsidRDefault="002272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0D49FB" w14:textId="77777777" w:rsidR="00227233" w:rsidRDefault="00227233"/>
    <w:p w14:paraId="32DC034B" w14:textId="77777777" w:rsidR="00227233" w:rsidRDefault="00227233">
      <w:pPr>
        <w:rPr>
          <w:sz w:val="2"/>
          <w:szCs w:val="2"/>
        </w:rPr>
      </w:pPr>
    </w:p>
    <w:p w14:paraId="3D77174F" w14:textId="77777777" w:rsidR="00227233" w:rsidRDefault="00227233"/>
    <w:p w14:paraId="1CC5FAFB" w14:textId="77777777" w:rsidR="00227233" w:rsidRDefault="00227233">
      <w:pPr>
        <w:spacing w:after="0" w:line="240" w:lineRule="auto"/>
      </w:pPr>
    </w:p>
  </w:footnote>
  <w:footnote w:type="continuationSeparator" w:id="0">
    <w:p w14:paraId="1A526697" w14:textId="77777777" w:rsidR="00227233" w:rsidRDefault="0022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3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7565</TotalTime>
  <Pages>2</Pages>
  <Words>236</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651</cp:revision>
  <cp:lastPrinted>2009-02-06T05:36:00Z</cp:lastPrinted>
  <dcterms:created xsi:type="dcterms:W3CDTF">2024-01-07T13:43:00Z</dcterms:created>
  <dcterms:modified xsi:type="dcterms:W3CDTF">2024-01-19T09:43:00Z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