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E1485" w14:textId="17B114B6" w:rsidR="004B1BED" w:rsidRDefault="00E21DCD" w:rsidP="00E21DCD">
      <w:r w:rsidRPr="00E21DCD">
        <w:rPr>
          <w:rFonts w:hint="eastAsia"/>
        </w:rPr>
        <w:t>Оптимизация</w:t>
      </w:r>
      <w:r w:rsidRPr="00E21DCD">
        <w:t xml:space="preserve"> </w:t>
      </w:r>
      <w:r w:rsidRPr="00E21DCD">
        <w:rPr>
          <w:rFonts w:hint="eastAsia"/>
        </w:rPr>
        <w:t>комплексной</w:t>
      </w:r>
      <w:r w:rsidRPr="00E21DCD">
        <w:t xml:space="preserve"> </w:t>
      </w:r>
      <w:r w:rsidRPr="00E21DCD">
        <w:rPr>
          <w:rFonts w:hint="eastAsia"/>
        </w:rPr>
        <w:t>терапии</w:t>
      </w:r>
      <w:r w:rsidRPr="00E21DCD">
        <w:t xml:space="preserve"> </w:t>
      </w:r>
      <w:r w:rsidRPr="00E21DCD">
        <w:rPr>
          <w:rFonts w:hint="eastAsia"/>
        </w:rPr>
        <w:t>женщин</w:t>
      </w:r>
      <w:r w:rsidRPr="00E21DCD">
        <w:t xml:space="preserve"> </w:t>
      </w:r>
      <w:r w:rsidRPr="00E21DCD">
        <w:rPr>
          <w:rFonts w:hint="eastAsia"/>
        </w:rPr>
        <w:t>с</w:t>
      </w:r>
      <w:r w:rsidRPr="00E21DCD">
        <w:t xml:space="preserve"> </w:t>
      </w:r>
      <w:r w:rsidRPr="00E21DCD">
        <w:rPr>
          <w:rFonts w:hint="eastAsia"/>
        </w:rPr>
        <w:t>тяжелой</w:t>
      </w:r>
      <w:r w:rsidRPr="00E21DCD">
        <w:t xml:space="preserve"> </w:t>
      </w:r>
      <w:r w:rsidRPr="00E21DCD">
        <w:rPr>
          <w:rFonts w:hint="eastAsia"/>
        </w:rPr>
        <w:t>преэклампсией</w:t>
      </w:r>
      <w:r w:rsidRPr="00E21DCD">
        <w:t xml:space="preserve"> </w:t>
      </w:r>
      <w:r w:rsidRPr="00E21DCD">
        <w:rPr>
          <w:rFonts w:hint="eastAsia"/>
        </w:rPr>
        <w:t>с</w:t>
      </w:r>
      <w:r w:rsidRPr="00E21DCD">
        <w:t xml:space="preserve"> </w:t>
      </w:r>
      <w:r w:rsidRPr="00E21DCD">
        <w:rPr>
          <w:rFonts w:hint="eastAsia"/>
        </w:rPr>
        <w:t>использованием</w:t>
      </w:r>
      <w:r w:rsidRPr="00E21DCD">
        <w:t xml:space="preserve"> </w:t>
      </w:r>
      <w:r w:rsidRPr="00E21DCD">
        <w:rPr>
          <w:rFonts w:hint="eastAsia"/>
        </w:rPr>
        <w:t>респираторной</w:t>
      </w:r>
      <w:r w:rsidRPr="00E21DCD">
        <w:t xml:space="preserve"> </w:t>
      </w:r>
      <w:r w:rsidRPr="00E21DCD">
        <w:rPr>
          <w:rFonts w:hint="eastAsia"/>
        </w:rPr>
        <w:t>поддержки</w:t>
      </w:r>
      <w:r>
        <w:t xml:space="preserve"> </w:t>
      </w:r>
      <w:r w:rsidRPr="00E21DCD">
        <w:rPr>
          <w:rFonts w:hint="eastAsia"/>
        </w:rPr>
        <w:t>Сковородина</w:t>
      </w:r>
      <w:r w:rsidRPr="00E21DCD">
        <w:t xml:space="preserve"> </w:t>
      </w:r>
      <w:r w:rsidRPr="00E21DCD">
        <w:rPr>
          <w:rFonts w:hint="eastAsia"/>
        </w:rPr>
        <w:t>Татьяна</w:t>
      </w:r>
      <w:r w:rsidRPr="00E21DCD">
        <w:t xml:space="preserve"> </w:t>
      </w:r>
      <w:r w:rsidRPr="00E21DCD">
        <w:rPr>
          <w:rFonts w:hint="eastAsia"/>
        </w:rPr>
        <w:t>Вячеславовна</w:t>
      </w:r>
    </w:p>
    <w:p w14:paraId="27E88E33" w14:textId="77777777" w:rsidR="00E21DCD" w:rsidRDefault="00E21DCD" w:rsidP="00E21DCD">
      <w:r>
        <w:rPr>
          <w:rFonts w:hint="eastAsia"/>
        </w:rPr>
        <w:t>ОГЛАВЛЕНИЕ</w:t>
      </w:r>
      <w:r>
        <w:t xml:space="preserve"> </w:t>
      </w:r>
      <w:r>
        <w:rPr>
          <w:rFonts w:hint="eastAsia"/>
        </w:rPr>
        <w:t>ДИССЕРТАЦИИ</w:t>
      </w:r>
    </w:p>
    <w:p w14:paraId="1FA3F5CC" w14:textId="77777777" w:rsidR="00E21DCD" w:rsidRDefault="00E21DCD" w:rsidP="00E21DCD">
      <w:r>
        <w:rPr>
          <w:rFonts w:hint="eastAsia"/>
        </w:rPr>
        <w:t>кандидат</w:t>
      </w:r>
      <w:r>
        <w:t xml:space="preserve"> </w:t>
      </w:r>
      <w:r>
        <w:rPr>
          <w:rFonts w:hint="eastAsia"/>
        </w:rPr>
        <w:t>наук</w:t>
      </w:r>
      <w:r>
        <w:t xml:space="preserve"> </w:t>
      </w:r>
      <w:r>
        <w:rPr>
          <w:rFonts w:hint="eastAsia"/>
        </w:rPr>
        <w:t>Сковородина</w:t>
      </w:r>
      <w:r>
        <w:t xml:space="preserve"> </w:t>
      </w:r>
      <w:r>
        <w:rPr>
          <w:rFonts w:hint="eastAsia"/>
        </w:rPr>
        <w:t>Татьяна</w:t>
      </w:r>
      <w:r>
        <w:t xml:space="preserve"> </w:t>
      </w:r>
      <w:r>
        <w:rPr>
          <w:rFonts w:hint="eastAsia"/>
        </w:rPr>
        <w:t>Вячеславовна</w:t>
      </w:r>
    </w:p>
    <w:p w14:paraId="70196095" w14:textId="77777777" w:rsidR="00E21DCD" w:rsidRDefault="00E21DCD" w:rsidP="00E21DCD">
      <w:r>
        <w:rPr>
          <w:rFonts w:hint="eastAsia"/>
        </w:rPr>
        <w:t>Введение</w:t>
      </w:r>
    </w:p>
    <w:p w14:paraId="189B2D4A" w14:textId="77777777" w:rsidR="00E21DCD" w:rsidRDefault="00E21DCD" w:rsidP="00E21DCD"/>
    <w:p w14:paraId="14253EC9" w14:textId="77777777" w:rsidR="00E21DCD" w:rsidRDefault="00E21DCD" w:rsidP="00E21DCD">
      <w:r>
        <w:rPr>
          <w:rFonts w:hint="eastAsia"/>
        </w:rPr>
        <w:t>Глава</w:t>
      </w:r>
      <w:r>
        <w:t xml:space="preserve"> 1. </w:t>
      </w:r>
      <w:r>
        <w:rPr>
          <w:rFonts w:hint="eastAsia"/>
        </w:rPr>
        <w:t>Гипертензивные</w:t>
      </w:r>
      <w:r>
        <w:t xml:space="preserve"> </w:t>
      </w:r>
      <w:r>
        <w:rPr>
          <w:rFonts w:hint="eastAsia"/>
        </w:rPr>
        <w:t>осложнения</w:t>
      </w:r>
      <w:r>
        <w:t xml:space="preserve"> </w:t>
      </w:r>
      <w:r>
        <w:rPr>
          <w:rFonts w:hint="eastAsia"/>
        </w:rPr>
        <w:t>во</w:t>
      </w:r>
      <w:r>
        <w:t xml:space="preserve"> </w:t>
      </w:r>
      <w:r>
        <w:rPr>
          <w:rFonts w:hint="eastAsia"/>
        </w:rPr>
        <w:t>время</w:t>
      </w:r>
      <w:r>
        <w:t xml:space="preserve"> </w:t>
      </w:r>
      <w:r>
        <w:rPr>
          <w:rFonts w:hint="eastAsia"/>
        </w:rPr>
        <w:t>беременности</w:t>
      </w:r>
      <w:r>
        <w:t xml:space="preserve">: </w:t>
      </w:r>
      <w:r>
        <w:rPr>
          <w:rFonts w:hint="eastAsia"/>
        </w:rPr>
        <w:t>предикторы</w:t>
      </w:r>
      <w:r>
        <w:t xml:space="preserve">, </w:t>
      </w:r>
      <w:r>
        <w:rPr>
          <w:rFonts w:hint="eastAsia"/>
        </w:rPr>
        <w:t>клиника</w:t>
      </w:r>
      <w:r>
        <w:t xml:space="preserve"> </w:t>
      </w:r>
      <w:r>
        <w:rPr>
          <w:rFonts w:hint="eastAsia"/>
        </w:rPr>
        <w:t>и</w:t>
      </w:r>
      <w:r>
        <w:t xml:space="preserve"> </w:t>
      </w:r>
      <w:r>
        <w:rPr>
          <w:rFonts w:hint="eastAsia"/>
        </w:rPr>
        <w:t>лечение</w:t>
      </w:r>
      <w:r>
        <w:t xml:space="preserve"> (</w:t>
      </w:r>
      <w:r>
        <w:rPr>
          <w:rFonts w:hint="eastAsia"/>
        </w:rPr>
        <w:t>обзор</w:t>
      </w:r>
      <w:r>
        <w:t xml:space="preserve"> </w:t>
      </w:r>
      <w:r>
        <w:rPr>
          <w:rFonts w:hint="eastAsia"/>
        </w:rPr>
        <w:t>литературы</w:t>
      </w:r>
      <w:r>
        <w:t>)</w:t>
      </w:r>
    </w:p>
    <w:p w14:paraId="73E662C2" w14:textId="77777777" w:rsidR="00E21DCD" w:rsidRDefault="00E21DCD" w:rsidP="00E21DCD"/>
    <w:p w14:paraId="6867A017" w14:textId="77777777" w:rsidR="00E21DCD" w:rsidRDefault="00E21DCD" w:rsidP="00E21DCD">
      <w:r>
        <w:t xml:space="preserve">1.1. </w:t>
      </w:r>
      <w:r>
        <w:rPr>
          <w:rFonts w:hint="eastAsia"/>
        </w:rPr>
        <w:t>Гипертензивные</w:t>
      </w:r>
      <w:r>
        <w:t xml:space="preserve"> </w:t>
      </w:r>
      <w:r>
        <w:rPr>
          <w:rFonts w:hint="eastAsia"/>
        </w:rPr>
        <w:t>нарушения</w:t>
      </w:r>
      <w:r>
        <w:t xml:space="preserve"> </w:t>
      </w:r>
      <w:r>
        <w:rPr>
          <w:rFonts w:hint="eastAsia"/>
        </w:rPr>
        <w:t>во</w:t>
      </w:r>
      <w:r>
        <w:t xml:space="preserve"> </w:t>
      </w:r>
      <w:r>
        <w:rPr>
          <w:rFonts w:hint="eastAsia"/>
        </w:rPr>
        <w:t>время</w:t>
      </w:r>
      <w:r>
        <w:t xml:space="preserve"> </w:t>
      </w:r>
      <w:r>
        <w:rPr>
          <w:rFonts w:hint="eastAsia"/>
        </w:rPr>
        <w:t>беременности</w:t>
      </w:r>
      <w:r>
        <w:t xml:space="preserve">: </w:t>
      </w:r>
      <w:r>
        <w:rPr>
          <w:rFonts w:hint="eastAsia"/>
        </w:rPr>
        <w:t>патогенез</w:t>
      </w:r>
      <w:r>
        <w:t xml:space="preserve">, </w:t>
      </w:r>
      <w:r>
        <w:rPr>
          <w:rFonts w:hint="eastAsia"/>
        </w:rPr>
        <w:t>предикторы</w:t>
      </w:r>
      <w:r>
        <w:t xml:space="preserve">, </w:t>
      </w:r>
      <w:r>
        <w:rPr>
          <w:rFonts w:hint="eastAsia"/>
        </w:rPr>
        <w:t>тактика</w:t>
      </w:r>
      <w:r>
        <w:t xml:space="preserve"> </w:t>
      </w:r>
      <w:r>
        <w:rPr>
          <w:rFonts w:hint="eastAsia"/>
        </w:rPr>
        <w:t>ведения</w:t>
      </w:r>
    </w:p>
    <w:p w14:paraId="6A7576AF" w14:textId="77777777" w:rsidR="00E21DCD" w:rsidRDefault="00E21DCD" w:rsidP="00E21DCD"/>
    <w:p w14:paraId="3756F9BB" w14:textId="77777777" w:rsidR="00E21DCD" w:rsidRDefault="00E21DCD" w:rsidP="00E21DCD">
      <w:r>
        <w:t xml:space="preserve">1.2. </w:t>
      </w:r>
      <w:r>
        <w:rPr>
          <w:rFonts w:hint="eastAsia"/>
        </w:rPr>
        <w:t>Респираторная</w:t>
      </w:r>
      <w:r>
        <w:t xml:space="preserve"> </w:t>
      </w:r>
      <w:r>
        <w:rPr>
          <w:rFonts w:hint="eastAsia"/>
        </w:rPr>
        <w:t>поддержка</w:t>
      </w:r>
      <w:r>
        <w:t xml:space="preserve"> </w:t>
      </w:r>
      <w:r>
        <w:rPr>
          <w:rFonts w:hint="eastAsia"/>
        </w:rPr>
        <w:t>СРАР</w:t>
      </w:r>
      <w:r>
        <w:t xml:space="preserve"> </w:t>
      </w:r>
      <w:r>
        <w:rPr>
          <w:rFonts w:hint="eastAsia"/>
        </w:rPr>
        <w:t>и</w:t>
      </w:r>
      <w:r>
        <w:t xml:space="preserve"> </w:t>
      </w:r>
      <w:r>
        <w:rPr>
          <w:rFonts w:hint="eastAsia"/>
        </w:rPr>
        <w:t>её</w:t>
      </w:r>
      <w:r>
        <w:t xml:space="preserve"> </w:t>
      </w:r>
      <w:r>
        <w:rPr>
          <w:rFonts w:hint="eastAsia"/>
        </w:rPr>
        <w:t>роль</w:t>
      </w:r>
      <w:r>
        <w:t xml:space="preserve"> </w:t>
      </w:r>
      <w:r>
        <w:rPr>
          <w:rFonts w:hint="eastAsia"/>
        </w:rPr>
        <w:t>в</w:t>
      </w:r>
      <w:r>
        <w:t xml:space="preserve"> </w:t>
      </w:r>
      <w:r>
        <w:rPr>
          <w:rFonts w:hint="eastAsia"/>
        </w:rPr>
        <w:t>выжидательной</w:t>
      </w:r>
      <w:r>
        <w:t xml:space="preserve"> </w:t>
      </w:r>
      <w:r>
        <w:rPr>
          <w:rFonts w:hint="eastAsia"/>
        </w:rPr>
        <w:t>тактике</w:t>
      </w:r>
      <w:r>
        <w:t xml:space="preserve"> </w:t>
      </w:r>
      <w:r>
        <w:rPr>
          <w:rFonts w:hint="eastAsia"/>
        </w:rPr>
        <w:t>ведения</w:t>
      </w:r>
      <w:r>
        <w:t xml:space="preserve"> </w:t>
      </w:r>
      <w:r>
        <w:rPr>
          <w:rFonts w:hint="eastAsia"/>
        </w:rPr>
        <w:t>преэклампсии</w:t>
      </w:r>
    </w:p>
    <w:p w14:paraId="1EB752D4" w14:textId="77777777" w:rsidR="00E21DCD" w:rsidRDefault="00E21DCD" w:rsidP="00E21DCD"/>
    <w:p w14:paraId="79F144F6" w14:textId="77777777" w:rsidR="00E21DCD" w:rsidRDefault="00E21DCD" w:rsidP="00E21DCD">
      <w:r>
        <w:t xml:space="preserve">1.3. </w:t>
      </w:r>
      <w:r>
        <w:rPr>
          <w:rFonts w:hint="eastAsia"/>
        </w:rPr>
        <w:t>Понятие</w:t>
      </w:r>
      <w:r>
        <w:t xml:space="preserve"> </w:t>
      </w:r>
      <w:r>
        <w:rPr>
          <w:rFonts w:hint="eastAsia"/>
        </w:rPr>
        <w:t>митохондриальных</w:t>
      </w:r>
      <w:r>
        <w:t xml:space="preserve"> DAMPs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патогенезе</w:t>
      </w:r>
      <w:r>
        <w:t xml:space="preserve"> </w:t>
      </w:r>
      <w:r>
        <w:rPr>
          <w:rFonts w:hint="eastAsia"/>
        </w:rPr>
        <w:t>ПЭ</w:t>
      </w:r>
    </w:p>
    <w:p w14:paraId="37EF892E" w14:textId="77777777" w:rsidR="00E21DCD" w:rsidRDefault="00E21DCD" w:rsidP="00E21DCD"/>
    <w:p w14:paraId="7B6E6E44" w14:textId="77777777" w:rsidR="00E21DCD" w:rsidRDefault="00E21DCD" w:rsidP="00E21DCD">
      <w:r>
        <w:rPr>
          <w:rFonts w:hint="eastAsia"/>
        </w:rPr>
        <w:t>Глава</w:t>
      </w:r>
      <w:r>
        <w:t xml:space="preserve"> 2. </w:t>
      </w:r>
      <w:r>
        <w:rPr>
          <w:rFonts w:hint="eastAsia"/>
        </w:rPr>
        <w:t>Дизайн</w:t>
      </w:r>
      <w:r>
        <w:t xml:space="preserve"> </w:t>
      </w:r>
      <w:r>
        <w:rPr>
          <w:rFonts w:hint="eastAsia"/>
        </w:rPr>
        <w:t>и</w:t>
      </w:r>
      <w:r>
        <w:t xml:space="preserve"> </w:t>
      </w:r>
      <w:r>
        <w:rPr>
          <w:rFonts w:hint="eastAsia"/>
        </w:rPr>
        <w:t>объем</w:t>
      </w:r>
      <w:r>
        <w:t xml:space="preserve"> </w:t>
      </w:r>
      <w:r>
        <w:rPr>
          <w:rFonts w:hint="eastAsia"/>
        </w:rPr>
        <w:t>исследований</w:t>
      </w:r>
      <w:r>
        <w:t xml:space="preserve">, </w:t>
      </w:r>
      <w:r>
        <w:rPr>
          <w:rFonts w:hint="eastAsia"/>
        </w:rPr>
        <w:t>характеристика</w:t>
      </w:r>
      <w:r>
        <w:t xml:space="preserve"> </w:t>
      </w:r>
      <w:r>
        <w:rPr>
          <w:rFonts w:hint="eastAsia"/>
        </w:rPr>
        <w:t>групп</w:t>
      </w:r>
    </w:p>
    <w:p w14:paraId="56892E9F" w14:textId="77777777" w:rsidR="00E21DCD" w:rsidRDefault="00E21DCD" w:rsidP="00E21DCD"/>
    <w:p w14:paraId="67CE76C8" w14:textId="77777777" w:rsidR="00E21DCD" w:rsidRDefault="00E21DCD" w:rsidP="00E21DCD">
      <w:r>
        <w:t xml:space="preserve">2.1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76AFBB82" w14:textId="77777777" w:rsidR="00E21DCD" w:rsidRDefault="00E21DCD" w:rsidP="00E21DCD"/>
    <w:p w14:paraId="4EB956CC" w14:textId="77777777" w:rsidR="00E21DCD" w:rsidRDefault="00E21DCD" w:rsidP="00E21DCD">
      <w:r>
        <w:t xml:space="preserve">2.2 </w:t>
      </w:r>
      <w:r>
        <w:rPr>
          <w:rFonts w:hint="eastAsia"/>
        </w:rPr>
        <w:t>Методы</w:t>
      </w:r>
      <w:r>
        <w:t xml:space="preserve"> </w:t>
      </w:r>
      <w:r>
        <w:rPr>
          <w:rFonts w:hint="eastAsia"/>
        </w:rPr>
        <w:t>исследования</w:t>
      </w:r>
    </w:p>
    <w:p w14:paraId="3743B198" w14:textId="77777777" w:rsidR="00E21DCD" w:rsidRDefault="00E21DCD" w:rsidP="00E21DCD"/>
    <w:p w14:paraId="3B00D3C2" w14:textId="77777777" w:rsidR="00E21DCD" w:rsidRDefault="00E21DCD" w:rsidP="00E21DCD">
      <w:r>
        <w:t xml:space="preserve">2.2.1 </w:t>
      </w:r>
      <w:r>
        <w:rPr>
          <w:rFonts w:hint="eastAsia"/>
        </w:rPr>
        <w:t>Общеклинические</w:t>
      </w:r>
      <w:r>
        <w:t xml:space="preserve"> </w:t>
      </w:r>
      <w:r>
        <w:rPr>
          <w:rFonts w:hint="eastAsia"/>
        </w:rPr>
        <w:t>методы</w:t>
      </w:r>
      <w:r>
        <w:t xml:space="preserve"> </w:t>
      </w:r>
      <w:r>
        <w:rPr>
          <w:rFonts w:hint="eastAsia"/>
        </w:rPr>
        <w:t>исследования</w:t>
      </w:r>
    </w:p>
    <w:p w14:paraId="29C89484" w14:textId="77777777" w:rsidR="00E21DCD" w:rsidRDefault="00E21DCD" w:rsidP="00E21DCD"/>
    <w:p w14:paraId="0EF65A08" w14:textId="77777777" w:rsidR="00E21DCD" w:rsidRDefault="00E21DCD" w:rsidP="00E21DCD">
      <w:r>
        <w:t xml:space="preserve">2.2.2 </w:t>
      </w:r>
      <w:r>
        <w:rPr>
          <w:rFonts w:hint="eastAsia"/>
        </w:rPr>
        <w:t>Лабораторно</w:t>
      </w:r>
      <w:r>
        <w:t xml:space="preserve"> - </w:t>
      </w:r>
      <w:r>
        <w:rPr>
          <w:rFonts w:hint="eastAsia"/>
        </w:rPr>
        <w:t>инструментальные</w:t>
      </w:r>
      <w:r>
        <w:t xml:space="preserve"> </w:t>
      </w:r>
      <w:r>
        <w:rPr>
          <w:rFonts w:hint="eastAsia"/>
        </w:rPr>
        <w:t>методы</w:t>
      </w:r>
      <w:r>
        <w:t xml:space="preserve"> </w:t>
      </w:r>
      <w:r>
        <w:rPr>
          <w:rFonts w:hint="eastAsia"/>
        </w:rPr>
        <w:t>исследования</w:t>
      </w:r>
    </w:p>
    <w:p w14:paraId="1BE8A2BA" w14:textId="77777777" w:rsidR="00E21DCD" w:rsidRDefault="00E21DCD" w:rsidP="00E21DCD"/>
    <w:p w14:paraId="46B7676D" w14:textId="77777777" w:rsidR="00E21DCD" w:rsidRDefault="00E21DCD" w:rsidP="00E21DCD">
      <w:r>
        <w:t xml:space="preserve">2.2.3 </w:t>
      </w:r>
      <w:r>
        <w:rPr>
          <w:rFonts w:hint="eastAsia"/>
        </w:rPr>
        <w:t>Специальные</w:t>
      </w:r>
      <w:r>
        <w:t xml:space="preserve"> </w:t>
      </w:r>
      <w:r>
        <w:rPr>
          <w:rFonts w:hint="eastAsia"/>
        </w:rPr>
        <w:t>методы</w:t>
      </w:r>
      <w:r>
        <w:t xml:space="preserve"> </w:t>
      </w:r>
      <w:r>
        <w:rPr>
          <w:rFonts w:hint="eastAsia"/>
        </w:rPr>
        <w:t>исследования</w:t>
      </w:r>
    </w:p>
    <w:p w14:paraId="0507A0BC" w14:textId="77777777" w:rsidR="00E21DCD" w:rsidRDefault="00E21DCD" w:rsidP="00E21DCD"/>
    <w:p w14:paraId="10AE0180" w14:textId="77777777" w:rsidR="00E21DCD" w:rsidRDefault="00E21DCD" w:rsidP="00E21DCD">
      <w:r>
        <w:t xml:space="preserve">2.3 </w:t>
      </w:r>
      <w:r>
        <w:rPr>
          <w:rFonts w:hint="eastAsia"/>
        </w:rPr>
        <w:t>Статистические</w:t>
      </w:r>
      <w:r>
        <w:t xml:space="preserve"> </w:t>
      </w:r>
      <w:r>
        <w:rPr>
          <w:rFonts w:hint="eastAsia"/>
        </w:rPr>
        <w:t>методы</w:t>
      </w:r>
      <w:r>
        <w:t xml:space="preserve"> </w:t>
      </w:r>
      <w:r>
        <w:rPr>
          <w:rFonts w:hint="eastAsia"/>
        </w:rPr>
        <w:t>обработки</w:t>
      </w:r>
      <w:r>
        <w:t xml:space="preserve"> </w:t>
      </w:r>
      <w:r>
        <w:rPr>
          <w:rFonts w:hint="eastAsia"/>
        </w:rPr>
        <w:t>полученных</w:t>
      </w:r>
      <w:r>
        <w:t xml:space="preserve"> </w:t>
      </w:r>
      <w:r>
        <w:rPr>
          <w:rFonts w:hint="eastAsia"/>
        </w:rPr>
        <w:t>данных</w:t>
      </w:r>
    </w:p>
    <w:p w14:paraId="7E7C3DA0" w14:textId="77777777" w:rsidR="00E21DCD" w:rsidRDefault="00E21DCD" w:rsidP="00E21DCD"/>
    <w:p w14:paraId="7F5510D1" w14:textId="77777777" w:rsidR="00E21DCD" w:rsidRDefault="00E21DCD" w:rsidP="00E21DCD">
      <w:r>
        <w:rPr>
          <w:rFonts w:hint="eastAsia"/>
        </w:rPr>
        <w:t>Глава</w:t>
      </w:r>
      <w:r>
        <w:t xml:space="preserve"> 3. </w:t>
      </w:r>
      <w:r>
        <w:rPr>
          <w:rFonts w:hint="eastAsia"/>
        </w:rPr>
        <w:t>Клинико</w:t>
      </w:r>
      <w:r>
        <w:t>-</w:t>
      </w:r>
      <w:r>
        <w:rPr>
          <w:rFonts w:hint="eastAsia"/>
        </w:rPr>
        <w:t>анамнестическая</w:t>
      </w:r>
      <w:r>
        <w:t xml:space="preserve"> </w:t>
      </w:r>
      <w:r>
        <w:rPr>
          <w:rFonts w:hint="eastAsia"/>
        </w:rPr>
        <w:t>характеристика</w:t>
      </w:r>
      <w:r>
        <w:t xml:space="preserve"> </w:t>
      </w:r>
      <w:r>
        <w:rPr>
          <w:rFonts w:hint="eastAsia"/>
        </w:rPr>
        <w:t>женщин</w:t>
      </w:r>
    </w:p>
    <w:p w14:paraId="7D731F21" w14:textId="77777777" w:rsidR="00E21DCD" w:rsidRDefault="00E21DCD" w:rsidP="00E21DCD"/>
    <w:p w14:paraId="447E22E8" w14:textId="77777777" w:rsidR="00E21DCD" w:rsidRDefault="00E21DCD" w:rsidP="00E21DCD">
      <w:r>
        <w:t xml:space="preserve">3.1. </w:t>
      </w:r>
      <w:r>
        <w:rPr>
          <w:rFonts w:hint="eastAsia"/>
        </w:rPr>
        <w:t>Анализ</w:t>
      </w:r>
      <w:r>
        <w:t xml:space="preserve"> </w:t>
      </w:r>
      <w:r>
        <w:rPr>
          <w:rFonts w:hint="eastAsia"/>
        </w:rPr>
        <w:t>клинико</w:t>
      </w:r>
      <w:r>
        <w:t>-</w:t>
      </w:r>
      <w:r>
        <w:rPr>
          <w:rFonts w:hint="eastAsia"/>
        </w:rPr>
        <w:t>анамнестических</w:t>
      </w:r>
      <w:r>
        <w:t xml:space="preserve"> </w:t>
      </w:r>
      <w:r>
        <w:rPr>
          <w:rFonts w:hint="eastAsia"/>
        </w:rPr>
        <w:t>данных</w:t>
      </w:r>
      <w:r>
        <w:t xml:space="preserve"> </w:t>
      </w:r>
      <w:r>
        <w:rPr>
          <w:rFonts w:hint="eastAsia"/>
        </w:rPr>
        <w:t>обследованных</w:t>
      </w:r>
      <w:r>
        <w:t xml:space="preserve"> </w:t>
      </w:r>
      <w:r>
        <w:rPr>
          <w:rFonts w:hint="eastAsia"/>
        </w:rPr>
        <w:t>женщин</w:t>
      </w:r>
    </w:p>
    <w:p w14:paraId="360E0A1B" w14:textId="77777777" w:rsidR="00E21DCD" w:rsidRDefault="00E21DCD" w:rsidP="00E21DCD"/>
    <w:p w14:paraId="53A66FE5" w14:textId="77777777" w:rsidR="00E21DCD" w:rsidRDefault="00E21DCD" w:rsidP="00E21DCD">
      <w:r>
        <w:t xml:space="preserve">3.2. </w:t>
      </w:r>
      <w:r>
        <w:rPr>
          <w:rFonts w:hint="eastAsia"/>
        </w:rPr>
        <w:t>Особенности</w:t>
      </w:r>
      <w:r>
        <w:t xml:space="preserve"> </w:t>
      </w:r>
      <w:r>
        <w:rPr>
          <w:rFonts w:hint="eastAsia"/>
        </w:rPr>
        <w:t>течения</w:t>
      </w:r>
      <w:r>
        <w:t xml:space="preserve"> </w:t>
      </w:r>
      <w:r>
        <w:rPr>
          <w:rFonts w:hint="eastAsia"/>
        </w:rPr>
        <w:t>беременности</w:t>
      </w:r>
      <w:r>
        <w:t xml:space="preserve"> </w:t>
      </w:r>
      <w:r>
        <w:rPr>
          <w:rFonts w:hint="eastAsia"/>
        </w:rPr>
        <w:t>и</w:t>
      </w:r>
      <w:r>
        <w:t xml:space="preserve"> </w:t>
      </w:r>
      <w:r>
        <w:rPr>
          <w:rFonts w:hint="eastAsia"/>
        </w:rPr>
        <w:t>родов</w:t>
      </w:r>
      <w:r>
        <w:t xml:space="preserve"> </w:t>
      </w:r>
      <w:r>
        <w:rPr>
          <w:rFonts w:hint="eastAsia"/>
        </w:rPr>
        <w:t>у</w:t>
      </w:r>
      <w:r>
        <w:t xml:space="preserve"> </w:t>
      </w:r>
      <w:r>
        <w:rPr>
          <w:rFonts w:hint="eastAsia"/>
        </w:rPr>
        <w:t>обследованных</w:t>
      </w:r>
    </w:p>
    <w:p w14:paraId="331F85F9" w14:textId="77777777" w:rsidR="00E21DCD" w:rsidRDefault="00E21DCD" w:rsidP="00E21DCD"/>
    <w:p w14:paraId="5B637CDE" w14:textId="77777777" w:rsidR="00E21DCD" w:rsidRDefault="00E21DCD" w:rsidP="00E21DCD">
      <w:r>
        <w:rPr>
          <w:rFonts w:hint="eastAsia"/>
        </w:rPr>
        <w:t>женщин</w:t>
      </w:r>
    </w:p>
    <w:p w14:paraId="12BA4192" w14:textId="77777777" w:rsidR="00E21DCD" w:rsidRDefault="00E21DCD" w:rsidP="00E21DCD"/>
    <w:p w14:paraId="0E722741" w14:textId="77777777" w:rsidR="00E21DCD" w:rsidRDefault="00E21DCD" w:rsidP="00E21DCD">
      <w:r>
        <w:rPr>
          <w:rFonts w:hint="eastAsia"/>
        </w:rPr>
        <w:t>Глава</w:t>
      </w:r>
      <w:r>
        <w:t xml:space="preserve"> 4. </w:t>
      </w:r>
      <w:r>
        <w:rPr>
          <w:rFonts w:hint="eastAsia"/>
        </w:rPr>
        <w:t>Результаты</w:t>
      </w:r>
      <w:r>
        <w:t xml:space="preserve"> </w:t>
      </w:r>
      <w:r>
        <w:rPr>
          <w:rFonts w:hint="eastAsia"/>
        </w:rPr>
        <w:t>собственных</w:t>
      </w:r>
      <w:r>
        <w:t xml:space="preserve"> </w:t>
      </w:r>
      <w:r>
        <w:rPr>
          <w:rFonts w:hint="eastAsia"/>
        </w:rPr>
        <w:t>исследований</w:t>
      </w:r>
    </w:p>
    <w:p w14:paraId="4C589858" w14:textId="77777777" w:rsidR="00E21DCD" w:rsidRDefault="00E21DCD" w:rsidP="00E21DCD"/>
    <w:p w14:paraId="7DD9367D" w14:textId="77777777" w:rsidR="00E21DCD" w:rsidRDefault="00E21DCD" w:rsidP="00E21DCD">
      <w:r>
        <w:t xml:space="preserve">4.1. </w:t>
      </w:r>
      <w:r>
        <w:rPr>
          <w:rFonts w:hint="eastAsia"/>
        </w:rPr>
        <w:t>Изучение</w:t>
      </w:r>
      <w:r>
        <w:t xml:space="preserve"> </w:t>
      </w:r>
      <w:r>
        <w:rPr>
          <w:rFonts w:hint="eastAsia"/>
        </w:rPr>
        <w:t>содержания</w:t>
      </w:r>
      <w:r>
        <w:t xml:space="preserve"> </w:t>
      </w:r>
      <w:r>
        <w:rPr>
          <w:rFonts w:hint="eastAsia"/>
        </w:rPr>
        <w:t>микровезикул</w:t>
      </w:r>
      <w:r>
        <w:t xml:space="preserve"> </w:t>
      </w:r>
      <w:r>
        <w:rPr>
          <w:rFonts w:hint="eastAsia"/>
        </w:rPr>
        <w:t>при</w:t>
      </w:r>
      <w:r>
        <w:t xml:space="preserve"> </w:t>
      </w:r>
      <w:r>
        <w:rPr>
          <w:rFonts w:hint="eastAsia"/>
        </w:rPr>
        <w:t>физиологической</w:t>
      </w:r>
      <w:r>
        <w:t xml:space="preserve"> </w:t>
      </w:r>
      <w:r>
        <w:rPr>
          <w:rFonts w:hint="eastAsia"/>
        </w:rPr>
        <w:t>беременности</w:t>
      </w:r>
      <w:r>
        <w:t xml:space="preserve"> </w:t>
      </w:r>
      <w:r>
        <w:rPr>
          <w:rFonts w:hint="eastAsia"/>
        </w:rPr>
        <w:t>и</w:t>
      </w:r>
      <w:r>
        <w:t xml:space="preserve"> </w:t>
      </w:r>
      <w:r>
        <w:rPr>
          <w:rFonts w:hint="eastAsia"/>
        </w:rPr>
        <w:t>при</w:t>
      </w:r>
      <w:r>
        <w:t xml:space="preserve"> </w:t>
      </w:r>
      <w:r>
        <w:rPr>
          <w:rFonts w:hint="eastAsia"/>
        </w:rPr>
        <w:t>гипертензивных</w:t>
      </w:r>
      <w:r>
        <w:t xml:space="preserve"> </w:t>
      </w:r>
      <w:r>
        <w:rPr>
          <w:rFonts w:hint="eastAsia"/>
        </w:rPr>
        <w:t>осложнениях</w:t>
      </w:r>
      <w:r>
        <w:t xml:space="preserve"> </w:t>
      </w:r>
      <w:r>
        <w:rPr>
          <w:rFonts w:hint="eastAsia"/>
        </w:rPr>
        <w:t>беременности</w:t>
      </w:r>
    </w:p>
    <w:p w14:paraId="110C6767" w14:textId="77777777" w:rsidR="00E21DCD" w:rsidRDefault="00E21DCD" w:rsidP="00E21DCD"/>
    <w:p w14:paraId="23E795FD" w14:textId="77777777" w:rsidR="00E21DCD" w:rsidRDefault="00E21DCD" w:rsidP="00E21DCD">
      <w:r>
        <w:t xml:space="preserve">4.2 </w:t>
      </w:r>
      <w:r>
        <w:rPr>
          <w:rFonts w:hint="eastAsia"/>
        </w:rPr>
        <w:t>Влияние</w:t>
      </w:r>
      <w:r>
        <w:t xml:space="preserve"> </w:t>
      </w:r>
      <w:r>
        <w:rPr>
          <w:rFonts w:hint="eastAsia"/>
        </w:rPr>
        <w:t>СРАР</w:t>
      </w:r>
      <w:r>
        <w:t>-</w:t>
      </w:r>
      <w:r>
        <w:rPr>
          <w:rFonts w:hint="eastAsia"/>
        </w:rPr>
        <w:t>терапии</w:t>
      </w:r>
      <w:r>
        <w:t xml:space="preserve"> </w:t>
      </w:r>
      <w:r>
        <w:rPr>
          <w:rFonts w:hint="eastAsia"/>
        </w:rPr>
        <w:t>на</w:t>
      </w:r>
      <w:r>
        <w:t xml:space="preserve"> </w:t>
      </w:r>
      <w:r>
        <w:rPr>
          <w:rFonts w:hint="eastAsia"/>
        </w:rPr>
        <w:t>пролонгирование</w:t>
      </w:r>
      <w:r>
        <w:t xml:space="preserve"> </w:t>
      </w:r>
      <w:r>
        <w:rPr>
          <w:rFonts w:hint="eastAsia"/>
        </w:rPr>
        <w:t>беременности</w:t>
      </w:r>
      <w:r>
        <w:t xml:space="preserve"> </w:t>
      </w:r>
      <w:r>
        <w:rPr>
          <w:rFonts w:hint="eastAsia"/>
        </w:rPr>
        <w:t>у</w:t>
      </w:r>
      <w:r>
        <w:t xml:space="preserve"> </w:t>
      </w:r>
      <w:r>
        <w:rPr>
          <w:rFonts w:hint="eastAsia"/>
        </w:rPr>
        <w:t>женщин</w:t>
      </w:r>
      <w:r>
        <w:t xml:space="preserve"> </w:t>
      </w:r>
      <w:r>
        <w:rPr>
          <w:rFonts w:hint="eastAsia"/>
        </w:rPr>
        <w:t>с</w:t>
      </w:r>
    </w:p>
    <w:p w14:paraId="0671CDE6" w14:textId="77777777" w:rsidR="00E21DCD" w:rsidRDefault="00E21DCD" w:rsidP="00E21DCD"/>
    <w:p w14:paraId="56F4B2DD" w14:textId="77777777" w:rsidR="00E21DCD" w:rsidRDefault="00E21DCD" w:rsidP="00E21DCD">
      <w:r>
        <w:rPr>
          <w:rFonts w:hint="eastAsia"/>
        </w:rPr>
        <w:t>тяжелой</w:t>
      </w:r>
      <w:r>
        <w:t xml:space="preserve"> </w:t>
      </w:r>
      <w:r>
        <w:rPr>
          <w:rFonts w:hint="eastAsia"/>
        </w:rPr>
        <w:t>ПЭ</w:t>
      </w:r>
    </w:p>
    <w:p w14:paraId="047EBEFA" w14:textId="77777777" w:rsidR="00E21DCD" w:rsidRDefault="00E21DCD" w:rsidP="00E21DCD"/>
    <w:p w14:paraId="0D712583" w14:textId="77777777" w:rsidR="00E21DCD" w:rsidRDefault="00E21DCD" w:rsidP="00E21DCD">
      <w:r>
        <w:t>4.3.</w:t>
      </w:r>
      <w:r>
        <w:rPr>
          <w:rFonts w:hint="eastAsia"/>
        </w:rPr>
        <w:t>Неонатальные</w:t>
      </w:r>
      <w:r>
        <w:t xml:space="preserve"> </w:t>
      </w:r>
      <w:r>
        <w:rPr>
          <w:rFonts w:hint="eastAsia"/>
        </w:rPr>
        <w:t>исходы</w:t>
      </w:r>
      <w:r>
        <w:t xml:space="preserve"> </w:t>
      </w:r>
      <w:r>
        <w:rPr>
          <w:rFonts w:hint="eastAsia"/>
        </w:rPr>
        <w:t>у</w:t>
      </w:r>
      <w:r>
        <w:t xml:space="preserve"> </w:t>
      </w:r>
      <w:r>
        <w:rPr>
          <w:rFonts w:hint="eastAsia"/>
        </w:rPr>
        <w:t>обследованных</w:t>
      </w:r>
      <w:r>
        <w:t xml:space="preserve"> </w:t>
      </w:r>
      <w:r>
        <w:rPr>
          <w:rFonts w:hint="eastAsia"/>
        </w:rPr>
        <w:t>пациенток</w:t>
      </w:r>
    </w:p>
    <w:p w14:paraId="48B8B7E7" w14:textId="77777777" w:rsidR="00E21DCD" w:rsidRDefault="00E21DCD" w:rsidP="00E21DCD"/>
    <w:p w14:paraId="7174044A" w14:textId="77777777" w:rsidR="00E21DCD" w:rsidRDefault="00E21DCD" w:rsidP="00E21DCD">
      <w:r>
        <w:rPr>
          <w:rFonts w:hint="eastAsia"/>
        </w:rPr>
        <w:t>Глава</w:t>
      </w:r>
      <w:r>
        <w:t xml:space="preserve"> 5. </w:t>
      </w:r>
      <w:r>
        <w:rPr>
          <w:rFonts w:hint="eastAsia"/>
        </w:rPr>
        <w:t>Обсуждение</w:t>
      </w:r>
      <w:r>
        <w:t xml:space="preserve"> </w:t>
      </w:r>
      <w:r>
        <w:rPr>
          <w:rFonts w:hint="eastAsia"/>
        </w:rPr>
        <w:t>полученных</w:t>
      </w:r>
      <w:r>
        <w:t xml:space="preserve"> </w:t>
      </w:r>
      <w:r>
        <w:rPr>
          <w:rFonts w:hint="eastAsia"/>
        </w:rPr>
        <w:t>результатов</w:t>
      </w:r>
    </w:p>
    <w:p w14:paraId="0AD56FE4" w14:textId="77777777" w:rsidR="00E21DCD" w:rsidRDefault="00E21DCD" w:rsidP="00E21DCD"/>
    <w:p w14:paraId="39322B9C" w14:textId="77777777" w:rsidR="00E21DCD" w:rsidRDefault="00E21DCD" w:rsidP="00E21DCD">
      <w:r>
        <w:rPr>
          <w:rFonts w:hint="eastAsia"/>
        </w:rPr>
        <w:t>Выводы</w:t>
      </w:r>
    </w:p>
    <w:p w14:paraId="54BFD8D6" w14:textId="77777777" w:rsidR="00E21DCD" w:rsidRDefault="00E21DCD" w:rsidP="00E21DCD"/>
    <w:p w14:paraId="5EEE696D" w14:textId="77777777" w:rsidR="00E21DCD" w:rsidRDefault="00E21DCD" w:rsidP="00E21DCD">
      <w:r>
        <w:rPr>
          <w:rFonts w:hint="eastAsia"/>
        </w:rPr>
        <w:t>Практические</w:t>
      </w:r>
      <w:r>
        <w:t xml:space="preserve"> </w:t>
      </w:r>
      <w:r>
        <w:rPr>
          <w:rFonts w:hint="eastAsia"/>
        </w:rPr>
        <w:t>рекомендации</w:t>
      </w:r>
    </w:p>
    <w:p w14:paraId="7B4F52B6" w14:textId="77777777" w:rsidR="00E21DCD" w:rsidRDefault="00E21DCD" w:rsidP="00E21DCD"/>
    <w:p w14:paraId="2D250156" w14:textId="77777777" w:rsidR="00E21DCD" w:rsidRDefault="00E21DCD" w:rsidP="00E21DCD">
      <w:r>
        <w:rPr>
          <w:rFonts w:hint="eastAsia"/>
        </w:rPr>
        <w:t>Список</w:t>
      </w:r>
      <w:r>
        <w:t xml:space="preserve"> </w:t>
      </w:r>
      <w:r>
        <w:rPr>
          <w:rFonts w:hint="eastAsia"/>
        </w:rPr>
        <w:t>использованной</w:t>
      </w:r>
      <w:r>
        <w:t xml:space="preserve"> </w:t>
      </w:r>
      <w:r>
        <w:rPr>
          <w:rFonts w:hint="eastAsia"/>
        </w:rPr>
        <w:t>литературы</w:t>
      </w:r>
    </w:p>
    <w:p w14:paraId="7FB10566" w14:textId="77777777" w:rsidR="00E21DCD" w:rsidRDefault="00E21DCD" w:rsidP="00E21DCD"/>
    <w:p w14:paraId="45290CFF" w14:textId="77777777" w:rsidR="00E21DCD" w:rsidRDefault="00E21DCD" w:rsidP="00E21DCD">
      <w:r>
        <w:rPr>
          <w:rFonts w:hint="eastAsia"/>
        </w:rPr>
        <w:t>Приложение</w:t>
      </w:r>
    </w:p>
    <w:p w14:paraId="52E45EB0" w14:textId="77777777" w:rsidR="00E21DCD" w:rsidRDefault="00E21DCD" w:rsidP="00E21DCD"/>
    <w:p w14:paraId="2C73DEF9" w14:textId="1E116DCA" w:rsidR="00E21DCD" w:rsidRPr="00E21DCD" w:rsidRDefault="00E21DCD" w:rsidP="00E21DCD">
      <w:r>
        <w:rPr>
          <w:rFonts w:hint="eastAsia"/>
        </w:rPr>
        <w:t>ВВЕДЕНИЕ</w:t>
      </w:r>
    </w:p>
    <w:sectPr w:rsidR="00E21DCD" w:rsidRPr="00E21DC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52FB8" w14:textId="77777777" w:rsidR="00C96532" w:rsidRPr="008D1934" w:rsidRDefault="00C96532">
      <w:pPr>
        <w:spacing w:after="0" w:line="240" w:lineRule="auto"/>
      </w:pPr>
      <w:r w:rsidRPr="008D1934">
        <w:separator/>
      </w:r>
    </w:p>
  </w:endnote>
  <w:endnote w:type="continuationSeparator" w:id="0">
    <w:p w14:paraId="78519800" w14:textId="77777777" w:rsidR="00C96532" w:rsidRPr="008D1934" w:rsidRDefault="00C9653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20A61" w14:textId="77777777" w:rsidR="00C96532" w:rsidRPr="008D1934" w:rsidRDefault="00C96532"/>
    <w:p w14:paraId="60B4EBD3" w14:textId="77777777" w:rsidR="00C96532" w:rsidRPr="008D1934" w:rsidRDefault="00C96532"/>
    <w:p w14:paraId="17C7ED86" w14:textId="77777777" w:rsidR="00C96532" w:rsidRPr="008D1934" w:rsidRDefault="00C96532"/>
    <w:p w14:paraId="6BEFE86C" w14:textId="77777777" w:rsidR="00C96532" w:rsidRPr="008D1934" w:rsidRDefault="00C96532"/>
    <w:p w14:paraId="6DB460A8" w14:textId="77777777" w:rsidR="00C96532" w:rsidRPr="008D1934" w:rsidRDefault="00C96532"/>
    <w:p w14:paraId="3BECFCC0" w14:textId="77777777" w:rsidR="00C96532" w:rsidRPr="008D1934" w:rsidRDefault="00C96532"/>
    <w:p w14:paraId="0DA92500" w14:textId="77777777" w:rsidR="00C96532" w:rsidRPr="008D1934" w:rsidRDefault="00C96532">
      <w:pPr>
        <w:rPr>
          <w:sz w:val="2"/>
          <w:szCs w:val="2"/>
        </w:rPr>
      </w:pPr>
      <w:r>
        <w:rPr>
          <w:noProof/>
        </w:rPr>
        <mc:AlternateContent>
          <mc:Choice Requires="wps">
            <w:drawing>
              <wp:anchor distT="0" distB="0" distL="63500" distR="63500" simplePos="0" relativeHeight="251660288" behindDoc="1" locked="0" layoutInCell="1" allowOverlap="1" wp14:anchorId="2F536BF6" wp14:editId="2E619BF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63FFE34" w14:textId="77777777" w:rsidR="00C96532" w:rsidRPr="008D1934" w:rsidRDefault="00C9653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536BF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3FFE34" w14:textId="77777777" w:rsidR="00C96532" w:rsidRPr="008D1934" w:rsidRDefault="00C9653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CFD1CE9" w14:textId="77777777" w:rsidR="00C96532" w:rsidRPr="008D1934" w:rsidRDefault="00C96532"/>
    <w:p w14:paraId="054ADB0F" w14:textId="77777777" w:rsidR="00C96532" w:rsidRPr="008D1934" w:rsidRDefault="00C96532"/>
    <w:p w14:paraId="23C27BB5" w14:textId="77777777" w:rsidR="00C96532" w:rsidRPr="008D1934" w:rsidRDefault="00C96532">
      <w:pPr>
        <w:rPr>
          <w:sz w:val="2"/>
          <w:szCs w:val="2"/>
        </w:rPr>
      </w:pPr>
      <w:r>
        <w:rPr>
          <w:noProof/>
        </w:rPr>
        <mc:AlternateContent>
          <mc:Choice Requires="wps">
            <w:drawing>
              <wp:anchor distT="0" distB="0" distL="63500" distR="63500" simplePos="0" relativeHeight="251659264" behindDoc="1" locked="0" layoutInCell="1" allowOverlap="1" wp14:anchorId="71A996F7" wp14:editId="1211771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666ABEA" w14:textId="77777777" w:rsidR="00C96532" w:rsidRPr="008D1934" w:rsidRDefault="00C9653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A996F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66ABEA" w14:textId="77777777" w:rsidR="00C96532" w:rsidRPr="008D1934" w:rsidRDefault="00C9653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7109D80" w14:textId="77777777" w:rsidR="00C96532" w:rsidRPr="008D1934" w:rsidRDefault="00C96532"/>
    <w:p w14:paraId="53773408" w14:textId="77777777" w:rsidR="00C96532" w:rsidRPr="008D1934" w:rsidRDefault="00C96532">
      <w:pPr>
        <w:rPr>
          <w:sz w:val="2"/>
          <w:szCs w:val="2"/>
        </w:rPr>
      </w:pPr>
    </w:p>
    <w:p w14:paraId="1F13EC8D" w14:textId="77777777" w:rsidR="00C96532" w:rsidRPr="008D1934" w:rsidRDefault="00C96532"/>
    <w:p w14:paraId="5A66A84D" w14:textId="77777777" w:rsidR="00C96532" w:rsidRPr="008D1934" w:rsidRDefault="00C96532">
      <w:pPr>
        <w:spacing w:after="0" w:line="240" w:lineRule="auto"/>
      </w:pPr>
    </w:p>
  </w:footnote>
  <w:footnote w:type="continuationSeparator" w:id="0">
    <w:p w14:paraId="18F5CA20" w14:textId="77777777" w:rsidR="00C96532" w:rsidRPr="008D1934" w:rsidRDefault="00C9653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2"/>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3579</TotalTime>
  <Pages>3</Pages>
  <Words>225</Words>
  <Characters>1285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660</cp:revision>
  <cp:lastPrinted>2024-05-12T14:21:00Z</cp:lastPrinted>
  <dcterms:created xsi:type="dcterms:W3CDTF">2024-05-12T14:37:00Z</dcterms:created>
  <dcterms:modified xsi:type="dcterms:W3CDTF">2024-05-17T14:16:00Z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