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B38E" w14:textId="400AFAEE" w:rsidR="0075371F" w:rsidRDefault="007217F3" w:rsidP="007217F3">
      <w:r w:rsidRPr="007217F3">
        <w:rPr>
          <w:rFonts w:hint="eastAsia"/>
        </w:rPr>
        <w:t>Оде</w:t>
      </w:r>
      <w:r w:rsidRPr="007217F3">
        <w:t xml:space="preserve"> </w:t>
      </w:r>
      <w:r w:rsidRPr="007217F3">
        <w:rPr>
          <w:rFonts w:hint="eastAsia"/>
        </w:rPr>
        <w:t>Агбатши</w:t>
      </w:r>
      <w:r w:rsidRPr="007217F3">
        <w:t xml:space="preserve"> </w:t>
      </w:r>
      <w:r w:rsidRPr="007217F3">
        <w:rPr>
          <w:rFonts w:hint="eastAsia"/>
        </w:rPr>
        <w:t>Кристиан</w:t>
      </w:r>
      <w:r>
        <w:t xml:space="preserve"> </w:t>
      </w:r>
      <w:r w:rsidRPr="007217F3">
        <w:rPr>
          <w:rFonts w:hint="eastAsia"/>
        </w:rPr>
        <w:t>Обеспечение</w:t>
      </w:r>
      <w:r w:rsidRPr="007217F3">
        <w:t xml:space="preserve"> </w:t>
      </w:r>
      <w:r w:rsidRPr="007217F3">
        <w:rPr>
          <w:rFonts w:hint="eastAsia"/>
        </w:rPr>
        <w:t>финансовой</w:t>
      </w:r>
      <w:r w:rsidRPr="007217F3">
        <w:t xml:space="preserve"> </w:t>
      </w:r>
      <w:r w:rsidRPr="007217F3">
        <w:rPr>
          <w:rFonts w:hint="eastAsia"/>
        </w:rPr>
        <w:t>устойчивости</w:t>
      </w:r>
      <w:r w:rsidRPr="007217F3">
        <w:t xml:space="preserve"> </w:t>
      </w:r>
      <w:r w:rsidRPr="007217F3">
        <w:rPr>
          <w:rFonts w:hint="eastAsia"/>
        </w:rPr>
        <w:t>организации</w:t>
      </w:r>
      <w:r w:rsidRPr="007217F3">
        <w:t xml:space="preserve"> </w:t>
      </w:r>
      <w:r w:rsidRPr="007217F3">
        <w:rPr>
          <w:rFonts w:hint="eastAsia"/>
        </w:rPr>
        <w:t>агропромышленного</w:t>
      </w:r>
      <w:r w:rsidRPr="007217F3">
        <w:t xml:space="preserve"> </w:t>
      </w:r>
      <w:r w:rsidRPr="007217F3">
        <w:rPr>
          <w:rFonts w:hint="eastAsia"/>
        </w:rPr>
        <w:t>комплекса</w:t>
      </w:r>
    </w:p>
    <w:p w14:paraId="1F1C66C0" w14:textId="77777777" w:rsidR="007217F3" w:rsidRDefault="007217F3" w:rsidP="007217F3">
      <w:r>
        <w:rPr>
          <w:rFonts w:hint="eastAsia"/>
        </w:rPr>
        <w:t>ОГЛАВЛЕНИЕ</w:t>
      </w:r>
      <w:r>
        <w:t xml:space="preserve"> </w:t>
      </w:r>
      <w:r>
        <w:rPr>
          <w:rFonts w:hint="eastAsia"/>
        </w:rPr>
        <w:t>ДИССЕРТАЦИИ</w:t>
      </w:r>
    </w:p>
    <w:p w14:paraId="1F9EA7D2" w14:textId="77777777" w:rsidR="007217F3" w:rsidRDefault="007217F3" w:rsidP="007217F3">
      <w:r>
        <w:rPr>
          <w:rFonts w:hint="eastAsia"/>
        </w:rPr>
        <w:t>кандидат</w:t>
      </w:r>
      <w:r>
        <w:t xml:space="preserve"> </w:t>
      </w:r>
      <w:r>
        <w:rPr>
          <w:rFonts w:hint="eastAsia"/>
        </w:rPr>
        <w:t>наук</w:t>
      </w:r>
      <w:r>
        <w:t xml:space="preserve"> </w:t>
      </w:r>
      <w:r>
        <w:rPr>
          <w:rFonts w:hint="eastAsia"/>
        </w:rPr>
        <w:t>Оде</w:t>
      </w:r>
      <w:r>
        <w:t xml:space="preserve"> </w:t>
      </w:r>
      <w:r>
        <w:rPr>
          <w:rFonts w:hint="eastAsia"/>
        </w:rPr>
        <w:t>Агбатши</w:t>
      </w:r>
      <w:r>
        <w:t xml:space="preserve"> </w:t>
      </w:r>
      <w:r>
        <w:rPr>
          <w:rFonts w:hint="eastAsia"/>
        </w:rPr>
        <w:t>Кристиан</w:t>
      </w:r>
    </w:p>
    <w:p w14:paraId="2498F57D" w14:textId="77777777" w:rsidR="007217F3" w:rsidRDefault="007217F3" w:rsidP="007217F3">
      <w:r>
        <w:rPr>
          <w:rFonts w:hint="eastAsia"/>
        </w:rPr>
        <w:t>СОДЕРЖАНИЕ</w:t>
      </w:r>
    </w:p>
    <w:p w14:paraId="1B0E79DB" w14:textId="77777777" w:rsidR="007217F3" w:rsidRDefault="007217F3" w:rsidP="007217F3"/>
    <w:p w14:paraId="156577F0" w14:textId="77777777" w:rsidR="007217F3" w:rsidRDefault="007217F3" w:rsidP="007217F3">
      <w:r>
        <w:rPr>
          <w:rFonts w:hint="eastAsia"/>
        </w:rPr>
        <w:t>Введение</w:t>
      </w:r>
    </w:p>
    <w:p w14:paraId="70B7008F" w14:textId="77777777" w:rsidR="007217F3" w:rsidRDefault="007217F3" w:rsidP="007217F3"/>
    <w:p w14:paraId="379D6E01" w14:textId="77777777" w:rsidR="007217F3" w:rsidRDefault="007217F3" w:rsidP="007217F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обеспечения</w:t>
      </w:r>
      <w:r>
        <w:t xml:space="preserve"> </w:t>
      </w:r>
      <w:r>
        <w:rPr>
          <w:rFonts w:hint="eastAsia"/>
        </w:rPr>
        <w:t>финансовой</w:t>
      </w:r>
      <w:r>
        <w:t xml:space="preserve"> </w:t>
      </w:r>
      <w:r>
        <w:rPr>
          <w:rFonts w:hint="eastAsia"/>
        </w:rPr>
        <w:t>устойчивости</w:t>
      </w:r>
      <w:r>
        <w:t xml:space="preserve"> </w:t>
      </w:r>
      <w:r>
        <w:rPr>
          <w:rFonts w:hint="eastAsia"/>
        </w:rPr>
        <w:t>субьектов</w:t>
      </w:r>
      <w:r>
        <w:t xml:space="preserve"> </w:t>
      </w:r>
      <w:r>
        <w:rPr>
          <w:rFonts w:hint="eastAsia"/>
        </w:rPr>
        <w:t>хозяйствования</w:t>
      </w:r>
    </w:p>
    <w:p w14:paraId="2D91E02D" w14:textId="77777777" w:rsidR="007217F3" w:rsidRDefault="007217F3" w:rsidP="007217F3"/>
    <w:p w14:paraId="5051E095" w14:textId="77777777" w:rsidR="007217F3" w:rsidRDefault="007217F3" w:rsidP="007217F3">
      <w:r>
        <w:t xml:space="preserve">1.1. </w:t>
      </w:r>
      <w:r>
        <w:rPr>
          <w:rFonts w:hint="eastAsia"/>
        </w:rPr>
        <w:t>Сущность</w:t>
      </w:r>
      <w:r>
        <w:t xml:space="preserve">, </w:t>
      </w:r>
      <w:r>
        <w:rPr>
          <w:rFonts w:hint="eastAsia"/>
        </w:rPr>
        <w:t>характеристики</w:t>
      </w:r>
      <w:r>
        <w:t xml:space="preserve"> </w:t>
      </w:r>
      <w:r>
        <w:rPr>
          <w:rFonts w:hint="eastAsia"/>
        </w:rPr>
        <w:t>и</w:t>
      </w:r>
      <w:r>
        <w:t xml:space="preserve"> </w:t>
      </w:r>
      <w:r>
        <w:rPr>
          <w:rFonts w:hint="eastAsia"/>
        </w:rPr>
        <w:t>виды</w:t>
      </w:r>
      <w:r>
        <w:t xml:space="preserve"> </w:t>
      </w:r>
      <w:r>
        <w:rPr>
          <w:rFonts w:hint="eastAsia"/>
        </w:rPr>
        <w:t>финансовой</w:t>
      </w:r>
      <w:r>
        <w:t xml:space="preserve"> </w:t>
      </w:r>
      <w:r>
        <w:rPr>
          <w:rFonts w:hint="eastAsia"/>
        </w:rPr>
        <w:t>устойчивости</w:t>
      </w:r>
      <w:r>
        <w:t xml:space="preserve"> </w:t>
      </w:r>
      <w:r>
        <w:rPr>
          <w:rFonts w:hint="eastAsia"/>
        </w:rPr>
        <w:t>хозяйствующих</w:t>
      </w:r>
      <w:r>
        <w:t xml:space="preserve"> </w:t>
      </w:r>
      <w:r>
        <w:rPr>
          <w:rFonts w:hint="eastAsia"/>
        </w:rPr>
        <w:t>субъектов</w:t>
      </w:r>
    </w:p>
    <w:p w14:paraId="7021A3D8" w14:textId="77777777" w:rsidR="007217F3" w:rsidRDefault="007217F3" w:rsidP="007217F3"/>
    <w:p w14:paraId="55978F00" w14:textId="77777777" w:rsidR="007217F3" w:rsidRDefault="007217F3" w:rsidP="007217F3">
      <w:r>
        <w:t xml:space="preserve">1.2. </w:t>
      </w:r>
      <w:r>
        <w:rPr>
          <w:rFonts w:hint="eastAsia"/>
        </w:rPr>
        <w:t>Особенности</w:t>
      </w:r>
      <w:r>
        <w:t xml:space="preserve"> </w:t>
      </w:r>
      <w:r>
        <w:rPr>
          <w:rFonts w:hint="eastAsia"/>
        </w:rPr>
        <w:t>и</w:t>
      </w:r>
      <w:r>
        <w:t xml:space="preserve"> </w:t>
      </w:r>
      <w:r>
        <w:rPr>
          <w:rFonts w:hint="eastAsia"/>
        </w:rPr>
        <w:t>факторы</w:t>
      </w:r>
      <w:r>
        <w:t xml:space="preserve"> </w:t>
      </w:r>
      <w:r>
        <w:rPr>
          <w:rFonts w:hint="eastAsia"/>
        </w:rPr>
        <w:t>обеспечения</w:t>
      </w:r>
      <w:r>
        <w:t xml:space="preserve"> </w:t>
      </w:r>
      <w:r>
        <w:rPr>
          <w:rFonts w:hint="eastAsia"/>
        </w:rPr>
        <w:t>финансовой</w:t>
      </w:r>
      <w:r>
        <w:t xml:space="preserve"> </w:t>
      </w:r>
      <w:r>
        <w:rPr>
          <w:rFonts w:hint="eastAsia"/>
        </w:rPr>
        <w:t>устойчивости</w:t>
      </w:r>
      <w:r>
        <w:t xml:space="preserve"> </w:t>
      </w:r>
      <w:r>
        <w:rPr>
          <w:rFonts w:hint="eastAsia"/>
        </w:rPr>
        <w:t>субъектов</w:t>
      </w:r>
      <w:r>
        <w:t xml:space="preserve"> </w:t>
      </w:r>
      <w:r>
        <w:rPr>
          <w:rFonts w:hint="eastAsia"/>
        </w:rPr>
        <w:t>хозяйствования</w:t>
      </w:r>
      <w:r>
        <w:t xml:space="preserve"> </w:t>
      </w:r>
      <w:r>
        <w:rPr>
          <w:rFonts w:hint="eastAsia"/>
        </w:rPr>
        <w:t>в</w:t>
      </w:r>
      <w:r>
        <w:t xml:space="preserve"> </w:t>
      </w:r>
      <w:r>
        <w:rPr>
          <w:rFonts w:hint="eastAsia"/>
        </w:rPr>
        <w:t>АПК</w:t>
      </w:r>
    </w:p>
    <w:p w14:paraId="3255E4D1" w14:textId="77777777" w:rsidR="007217F3" w:rsidRDefault="007217F3" w:rsidP="007217F3"/>
    <w:p w14:paraId="2437FC65" w14:textId="77777777" w:rsidR="007217F3" w:rsidRDefault="007217F3" w:rsidP="007217F3">
      <w:r>
        <w:t xml:space="preserve">1.3. </w:t>
      </w:r>
      <w:r>
        <w:rPr>
          <w:rFonts w:hint="eastAsia"/>
        </w:rPr>
        <w:t>Основные</w:t>
      </w:r>
      <w:r>
        <w:t xml:space="preserve">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финансовой</w:t>
      </w:r>
      <w:r>
        <w:t xml:space="preserve"> </w:t>
      </w:r>
      <w:r>
        <w:rPr>
          <w:rFonts w:hint="eastAsia"/>
        </w:rPr>
        <w:t>устойчивости</w:t>
      </w:r>
      <w:r>
        <w:t xml:space="preserve"> </w:t>
      </w:r>
      <w:r>
        <w:rPr>
          <w:rFonts w:hint="eastAsia"/>
        </w:rPr>
        <w:t>субъектов</w:t>
      </w:r>
      <w:r>
        <w:t xml:space="preserve"> </w:t>
      </w:r>
      <w:r>
        <w:rPr>
          <w:rFonts w:hint="eastAsia"/>
        </w:rPr>
        <w:t>хозяйствования</w:t>
      </w:r>
    </w:p>
    <w:p w14:paraId="12DA79B3" w14:textId="77777777" w:rsidR="007217F3" w:rsidRDefault="007217F3" w:rsidP="007217F3"/>
    <w:p w14:paraId="627B74AF" w14:textId="77777777" w:rsidR="007217F3" w:rsidRDefault="007217F3" w:rsidP="007217F3">
      <w:r>
        <w:rPr>
          <w:rFonts w:hint="eastAsia"/>
        </w:rPr>
        <w:t>Глава</w:t>
      </w:r>
      <w:r>
        <w:t xml:space="preserve"> 2. </w:t>
      </w:r>
      <w:r>
        <w:rPr>
          <w:rFonts w:hint="eastAsia"/>
        </w:rPr>
        <w:t>Анализ</w:t>
      </w:r>
      <w:r>
        <w:t xml:space="preserve"> </w:t>
      </w:r>
      <w:r>
        <w:rPr>
          <w:rFonts w:hint="eastAsia"/>
        </w:rPr>
        <w:t>финансовой</w:t>
      </w:r>
      <w:r>
        <w:t xml:space="preserve"> </w:t>
      </w:r>
      <w:r>
        <w:rPr>
          <w:rFonts w:hint="eastAsia"/>
        </w:rPr>
        <w:t>устойчивости</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АПК</w:t>
      </w:r>
      <w:r>
        <w:t xml:space="preserve"> (</w:t>
      </w:r>
      <w:r>
        <w:rPr>
          <w:rFonts w:hint="eastAsia"/>
        </w:rPr>
        <w:t>на</w:t>
      </w:r>
      <w:r>
        <w:t xml:space="preserve"> </w:t>
      </w:r>
      <w:r>
        <w:rPr>
          <w:rFonts w:hint="eastAsia"/>
        </w:rPr>
        <w:t>примере</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Республики</w:t>
      </w:r>
      <w:r>
        <w:t xml:space="preserve"> </w:t>
      </w:r>
      <w:r>
        <w:rPr>
          <w:rFonts w:hint="eastAsia"/>
        </w:rPr>
        <w:t>Татарстан</w:t>
      </w:r>
      <w:r>
        <w:t>)</w:t>
      </w:r>
    </w:p>
    <w:p w14:paraId="3538414E" w14:textId="77777777" w:rsidR="007217F3" w:rsidRDefault="007217F3" w:rsidP="007217F3"/>
    <w:p w14:paraId="4A2E1E1C" w14:textId="77777777" w:rsidR="007217F3" w:rsidRDefault="007217F3" w:rsidP="007217F3">
      <w:r>
        <w:t xml:space="preserve">2.1. </w:t>
      </w:r>
      <w:r>
        <w:rPr>
          <w:rFonts w:hint="eastAsia"/>
        </w:rPr>
        <w:t>Анализ</w:t>
      </w:r>
      <w:r>
        <w:t xml:space="preserve"> </w:t>
      </w:r>
      <w:r>
        <w:rPr>
          <w:rFonts w:hint="eastAsia"/>
        </w:rPr>
        <w:t>тенденций</w:t>
      </w:r>
      <w:r>
        <w:t xml:space="preserve"> </w:t>
      </w:r>
      <w:r>
        <w:rPr>
          <w:rFonts w:hint="eastAsia"/>
        </w:rPr>
        <w:t>финансового</w:t>
      </w:r>
      <w:r>
        <w:t xml:space="preserve"> </w:t>
      </w:r>
      <w:r>
        <w:rPr>
          <w:rFonts w:hint="eastAsia"/>
        </w:rPr>
        <w:t>развития</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в</w:t>
      </w:r>
      <w:r>
        <w:t xml:space="preserve"> </w:t>
      </w:r>
      <w:r>
        <w:rPr>
          <w:rFonts w:hint="eastAsia"/>
        </w:rPr>
        <w:t>АПК</w:t>
      </w:r>
      <w:r>
        <w:t xml:space="preserve"> </w:t>
      </w:r>
      <w:r>
        <w:rPr>
          <w:rFonts w:hint="eastAsia"/>
        </w:rPr>
        <w:t>Республики</w:t>
      </w:r>
      <w:r>
        <w:t xml:space="preserve"> </w:t>
      </w:r>
      <w:r>
        <w:rPr>
          <w:rFonts w:hint="eastAsia"/>
        </w:rPr>
        <w:t>Татарстан</w:t>
      </w:r>
    </w:p>
    <w:p w14:paraId="6645EAAA" w14:textId="77777777" w:rsidR="007217F3" w:rsidRDefault="007217F3" w:rsidP="007217F3"/>
    <w:p w14:paraId="23487B70" w14:textId="77777777" w:rsidR="007217F3" w:rsidRDefault="007217F3" w:rsidP="007217F3">
      <w:r>
        <w:t xml:space="preserve">2.2. </w:t>
      </w:r>
      <w:r>
        <w:rPr>
          <w:rFonts w:hint="eastAsia"/>
        </w:rPr>
        <w:t>Анализ</w:t>
      </w:r>
      <w:r>
        <w:t xml:space="preserve"> </w:t>
      </w:r>
      <w:r>
        <w:rPr>
          <w:rFonts w:hint="eastAsia"/>
        </w:rPr>
        <w:t>источников</w:t>
      </w:r>
      <w:r>
        <w:t xml:space="preserve"> </w:t>
      </w:r>
      <w:r>
        <w:rPr>
          <w:rFonts w:hint="eastAsia"/>
        </w:rPr>
        <w:t>финансирования</w:t>
      </w:r>
      <w:r>
        <w:t xml:space="preserve"> </w:t>
      </w:r>
      <w:r>
        <w:rPr>
          <w:rFonts w:hint="eastAsia"/>
        </w:rPr>
        <w:t>и</w:t>
      </w:r>
      <w:r>
        <w:t xml:space="preserve"> </w:t>
      </w:r>
      <w:r>
        <w:rPr>
          <w:rFonts w:hint="eastAsia"/>
        </w:rPr>
        <w:t>финансовой</w:t>
      </w:r>
      <w:r>
        <w:t xml:space="preserve"> </w:t>
      </w:r>
      <w:r>
        <w:rPr>
          <w:rFonts w:hint="eastAsia"/>
        </w:rPr>
        <w:t>устойчивости</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АПК</w:t>
      </w:r>
      <w:r>
        <w:t xml:space="preserve"> </w:t>
      </w:r>
      <w:r>
        <w:rPr>
          <w:rFonts w:hint="eastAsia"/>
        </w:rPr>
        <w:t>Республики</w:t>
      </w:r>
      <w:r>
        <w:t xml:space="preserve"> </w:t>
      </w:r>
      <w:r>
        <w:rPr>
          <w:rFonts w:hint="eastAsia"/>
        </w:rPr>
        <w:t>Татарстан</w:t>
      </w:r>
    </w:p>
    <w:p w14:paraId="2EB43EF2" w14:textId="77777777" w:rsidR="007217F3" w:rsidRDefault="007217F3" w:rsidP="007217F3"/>
    <w:p w14:paraId="53DF99C9" w14:textId="77777777" w:rsidR="007217F3" w:rsidRDefault="007217F3" w:rsidP="007217F3">
      <w:r>
        <w:t xml:space="preserve">2.3. </w:t>
      </w:r>
      <w:r>
        <w:rPr>
          <w:rFonts w:hint="eastAsia"/>
        </w:rPr>
        <w:t>Модель</w:t>
      </w:r>
      <w:r>
        <w:t xml:space="preserve"> </w:t>
      </w:r>
      <w:r>
        <w:rPr>
          <w:rFonts w:hint="eastAsia"/>
        </w:rPr>
        <w:t>факторного</w:t>
      </w:r>
      <w:r>
        <w:t xml:space="preserve"> </w:t>
      </w:r>
      <w:r>
        <w:rPr>
          <w:rFonts w:hint="eastAsia"/>
        </w:rPr>
        <w:t>анализа</w:t>
      </w:r>
      <w:r>
        <w:t xml:space="preserve"> </w:t>
      </w:r>
      <w:r>
        <w:rPr>
          <w:rFonts w:hint="eastAsia"/>
        </w:rPr>
        <w:t>финансовой</w:t>
      </w:r>
      <w:r>
        <w:t xml:space="preserve"> </w:t>
      </w:r>
      <w:r>
        <w:rPr>
          <w:rFonts w:hint="eastAsia"/>
        </w:rPr>
        <w:t>устойчивости</w:t>
      </w:r>
      <w:r>
        <w:t xml:space="preserve"> </w:t>
      </w:r>
      <w:r>
        <w:rPr>
          <w:rFonts w:hint="eastAsia"/>
        </w:rPr>
        <w:t>субъектов</w:t>
      </w:r>
      <w:r>
        <w:t xml:space="preserve"> </w:t>
      </w:r>
      <w:r>
        <w:rPr>
          <w:rFonts w:hint="eastAsia"/>
        </w:rPr>
        <w:t>хозяйствования</w:t>
      </w:r>
    </w:p>
    <w:p w14:paraId="441BA5FC" w14:textId="77777777" w:rsidR="007217F3" w:rsidRDefault="007217F3" w:rsidP="007217F3"/>
    <w:p w14:paraId="73BB98F3" w14:textId="77777777" w:rsidR="007217F3" w:rsidRDefault="007217F3" w:rsidP="007217F3">
      <w:r>
        <w:rPr>
          <w:rFonts w:hint="eastAsia"/>
        </w:rPr>
        <w:lastRenderedPageBreak/>
        <w:t>Глава</w:t>
      </w:r>
      <w:r>
        <w:t xml:space="preserve"> 3. </w:t>
      </w:r>
      <w:r>
        <w:rPr>
          <w:rFonts w:hint="eastAsia"/>
        </w:rPr>
        <w:t>Совершенствование</w:t>
      </w:r>
      <w:r>
        <w:t xml:space="preserve"> </w:t>
      </w:r>
      <w:r>
        <w:rPr>
          <w:rFonts w:hint="eastAsia"/>
        </w:rPr>
        <w:t>методического</w:t>
      </w:r>
      <w:r>
        <w:t xml:space="preserve"> </w:t>
      </w:r>
      <w:r>
        <w:rPr>
          <w:rFonts w:hint="eastAsia"/>
        </w:rPr>
        <w:t>инструментария</w:t>
      </w:r>
      <w:r>
        <w:t xml:space="preserve"> </w:t>
      </w:r>
      <w:r>
        <w:rPr>
          <w:rFonts w:hint="eastAsia"/>
        </w:rPr>
        <w:t>обеспечения</w:t>
      </w:r>
      <w:r>
        <w:t xml:space="preserve"> </w:t>
      </w:r>
      <w:r>
        <w:rPr>
          <w:rFonts w:hint="eastAsia"/>
        </w:rPr>
        <w:t>финансовой</w:t>
      </w:r>
      <w:r>
        <w:t xml:space="preserve"> </w:t>
      </w:r>
      <w:r>
        <w:rPr>
          <w:rFonts w:hint="eastAsia"/>
        </w:rPr>
        <w:t>устойчивости</w:t>
      </w:r>
      <w:r>
        <w:t xml:space="preserve"> </w:t>
      </w:r>
      <w:r>
        <w:rPr>
          <w:rFonts w:hint="eastAsia"/>
        </w:rPr>
        <w:t>организаций</w:t>
      </w:r>
      <w:r>
        <w:t xml:space="preserve"> </w:t>
      </w:r>
      <w:r>
        <w:rPr>
          <w:rFonts w:hint="eastAsia"/>
        </w:rPr>
        <w:t>АПК</w:t>
      </w:r>
      <w:r>
        <w:t xml:space="preserve"> (</w:t>
      </w:r>
      <w:r>
        <w:rPr>
          <w:rFonts w:hint="eastAsia"/>
        </w:rPr>
        <w:t>на</w:t>
      </w:r>
      <w:r>
        <w:t xml:space="preserve"> </w:t>
      </w:r>
      <w:r>
        <w:rPr>
          <w:rFonts w:hint="eastAsia"/>
        </w:rPr>
        <w:t>примере</w:t>
      </w:r>
      <w:r>
        <w:t xml:space="preserve"> </w:t>
      </w:r>
      <w:r>
        <w:rPr>
          <w:rFonts w:hint="eastAsia"/>
        </w:rPr>
        <w:t>малых</w:t>
      </w:r>
      <w:r>
        <w:t xml:space="preserve"> </w:t>
      </w:r>
      <w:r>
        <w:rPr>
          <w:rFonts w:hint="eastAsia"/>
        </w:rPr>
        <w:t>и</w:t>
      </w:r>
      <w:r>
        <w:t xml:space="preserve"> </w:t>
      </w:r>
      <w:r>
        <w:rPr>
          <w:rFonts w:hint="eastAsia"/>
        </w:rPr>
        <w:t>средних</w:t>
      </w:r>
      <w:r>
        <w:t xml:space="preserve"> </w:t>
      </w:r>
      <w:r>
        <w:rPr>
          <w:rFonts w:hint="eastAsia"/>
        </w:rPr>
        <w:t>предприятий</w:t>
      </w:r>
      <w:r>
        <w:t xml:space="preserve"> </w:t>
      </w:r>
      <w:r>
        <w:rPr>
          <w:rFonts w:hint="eastAsia"/>
        </w:rPr>
        <w:t>Республики</w:t>
      </w:r>
      <w:r>
        <w:t xml:space="preserve"> </w:t>
      </w:r>
      <w:r>
        <w:rPr>
          <w:rFonts w:hint="eastAsia"/>
        </w:rPr>
        <w:t>Татарстан</w:t>
      </w:r>
      <w:r>
        <w:t>)</w:t>
      </w:r>
    </w:p>
    <w:p w14:paraId="7EE78B66" w14:textId="77777777" w:rsidR="007217F3" w:rsidRDefault="007217F3" w:rsidP="007217F3"/>
    <w:p w14:paraId="13DBC244" w14:textId="77777777" w:rsidR="007217F3" w:rsidRDefault="007217F3" w:rsidP="007217F3">
      <w:r>
        <w:t xml:space="preserve">3.1. </w:t>
      </w:r>
      <w:r>
        <w:rPr>
          <w:rFonts w:hint="eastAsia"/>
        </w:rPr>
        <w:t>Методика</w:t>
      </w:r>
      <w:r>
        <w:t xml:space="preserve"> </w:t>
      </w:r>
      <w:r>
        <w:rPr>
          <w:rFonts w:hint="eastAsia"/>
        </w:rPr>
        <w:t>определения</w:t>
      </w:r>
      <w:r>
        <w:t xml:space="preserve"> </w:t>
      </w:r>
      <w:r>
        <w:rPr>
          <w:rFonts w:hint="eastAsia"/>
        </w:rPr>
        <w:t>наиболее</w:t>
      </w:r>
      <w:r>
        <w:t xml:space="preserve"> </w:t>
      </w:r>
      <w:r>
        <w:rPr>
          <w:rFonts w:hint="eastAsia"/>
        </w:rPr>
        <w:t>предпочтительного</w:t>
      </w:r>
      <w:r>
        <w:t xml:space="preserve"> </w:t>
      </w:r>
      <w:r>
        <w:rPr>
          <w:rFonts w:hint="eastAsia"/>
        </w:rPr>
        <w:t>уровня</w:t>
      </w:r>
      <w:r>
        <w:t xml:space="preserve"> </w:t>
      </w:r>
      <w:r>
        <w:rPr>
          <w:rFonts w:hint="eastAsia"/>
        </w:rPr>
        <w:t>финансовой</w:t>
      </w:r>
      <w:r>
        <w:t xml:space="preserve"> </w:t>
      </w:r>
      <w:r>
        <w:rPr>
          <w:rFonts w:hint="eastAsia"/>
        </w:rPr>
        <w:t>устойчивости</w:t>
      </w:r>
      <w:r>
        <w:t xml:space="preserve"> </w:t>
      </w:r>
      <w:r>
        <w:rPr>
          <w:rFonts w:hint="eastAsia"/>
        </w:rPr>
        <w:t>организации</w:t>
      </w:r>
      <w:r>
        <w:t xml:space="preserve"> </w:t>
      </w:r>
      <w:r>
        <w:rPr>
          <w:rFonts w:hint="eastAsia"/>
        </w:rPr>
        <w:t>АПК</w:t>
      </w:r>
    </w:p>
    <w:p w14:paraId="70B86811" w14:textId="77777777" w:rsidR="007217F3" w:rsidRDefault="007217F3" w:rsidP="007217F3"/>
    <w:p w14:paraId="6D7D4B4F" w14:textId="77777777" w:rsidR="007217F3" w:rsidRDefault="007217F3" w:rsidP="007217F3">
      <w:r>
        <w:t xml:space="preserve">3.2. </w:t>
      </w:r>
      <w:r>
        <w:rPr>
          <w:rFonts w:hint="eastAsia"/>
        </w:rPr>
        <w:t>Повышение</w:t>
      </w:r>
      <w:r>
        <w:t xml:space="preserve"> </w:t>
      </w:r>
      <w:r>
        <w:rPr>
          <w:rFonts w:hint="eastAsia"/>
        </w:rPr>
        <w:t>финансовой</w:t>
      </w:r>
      <w:r>
        <w:t xml:space="preserve"> </w:t>
      </w:r>
      <w:r>
        <w:rPr>
          <w:rFonts w:hint="eastAsia"/>
        </w:rPr>
        <w:t>устойчивости</w:t>
      </w:r>
      <w:r>
        <w:t xml:space="preserve"> </w:t>
      </w:r>
      <w:r>
        <w:rPr>
          <w:rFonts w:hint="eastAsia"/>
        </w:rPr>
        <w:t>организаций</w:t>
      </w:r>
      <w:r>
        <w:t xml:space="preserve"> </w:t>
      </w:r>
      <w:r>
        <w:rPr>
          <w:rFonts w:hint="eastAsia"/>
        </w:rPr>
        <w:t>МСП</w:t>
      </w:r>
      <w:r>
        <w:t xml:space="preserve"> </w:t>
      </w:r>
      <w:r>
        <w:rPr>
          <w:rFonts w:hint="eastAsia"/>
        </w:rPr>
        <w:t>сферы</w:t>
      </w:r>
      <w:r>
        <w:t xml:space="preserve"> </w:t>
      </w:r>
      <w:r>
        <w:rPr>
          <w:rFonts w:hint="eastAsia"/>
        </w:rPr>
        <w:t>переработки</w:t>
      </w:r>
      <w:r>
        <w:t xml:space="preserve"> </w:t>
      </w:r>
      <w:r>
        <w:rPr>
          <w:rFonts w:hint="eastAsia"/>
        </w:rPr>
        <w:t>сельскохозяйственной</w:t>
      </w:r>
      <w:r>
        <w:t xml:space="preserve"> </w:t>
      </w:r>
      <w:r>
        <w:rPr>
          <w:rFonts w:hint="eastAsia"/>
        </w:rPr>
        <w:t>продукции</w:t>
      </w:r>
      <w:r>
        <w:t xml:space="preserve"> </w:t>
      </w:r>
      <w:r>
        <w:rPr>
          <w:rFonts w:hint="eastAsia"/>
        </w:rPr>
        <w:t>АПК</w:t>
      </w:r>
      <w:r>
        <w:t xml:space="preserve"> </w:t>
      </w:r>
      <w:r>
        <w:rPr>
          <w:rFonts w:hint="eastAsia"/>
        </w:rPr>
        <w:t>на</w:t>
      </w:r>
      <w:r>
        <w:t xml:space="preserve"> </w:t>
      </w:r>
      <w:r>
        <w:rPr>
          <w:rFonts w:hint="eastAsia"/>
        </w:rPr>
        <w:t>основании</w:t>
      </w:r>
      <w:r>
        <w:t xml:space="preserve"> </w:t>
      </w:r>
      <w:r>
        <w:rPr>
          <w:rFonts w:hint="eastAsia"/>
        </w:rPr>
        <w:t>алгоритма</w:t>
      </w:r>
      <w:r>
        <w:t xml:space="preserve"> </w:t>
      </w:r>
      <w:r>
        <w:rPr>
          <w:rFonts w:hint="eastAsia"/>
        </w:rPr>
        <w:t>обеспечения</w:t>
      </w:r>
      <w:r>
        <w:t xml:space="preserve"> </w:t>
      </w:r>
      <w:r>
        <w:rPr>
          <w:rFonts w:hint="eastAsia"/>
        </w:rPr>
        <w:t>краудфандингового</w:t>
      </w:r>
      <w:r>
        <w:t xml:space="preserve"> </w:t>
      </w:r>
      <w:r>
        <w:rPr>
          <w:rFonts w:hint="eastAsia"/>
        </w:rPr>
        <w:t>финансирования</w:t>
      </w:r>
    </w:p>
    <w:p w14:paraId="7ABF0EB5" w14:textId="77777777" w:rsidR="007217F3" w:rsidRDefault="007217F3" w:rsidP="007217F3"/>
    <w:p w14:paraId="0EA41D15" w14:textId="77777777" w:rsidR="007217F3" w:rsidRDefault="007217F3" w:rsidP="007217F3">
      <w:r>
        <w:t xml:space="preserve">3.3. </w:t>
      </w:r>
      <w:r>
        <w:rPr>
          <w:rFonts w:hint="eastAsia"/>
        </w:rPr>
        <w:t>Направления</w:t>
      </w:r>
      <w:r>
        <w:t xml:space="preserve"> </w:t>
      </w:r>
      <w:r>
        <w:rPr>
          <w:rFonts w:hint="eastAsia"/>
        </w:rPr>
        <w:t>совершенствования</w:t>
      </w:r>
      <w:r>
        <w:t xml:space="preserve"> </w:t>
      </w:r>
      <w:r>
        <w:rPr>
          <w:rFonts w:hint="eastAsia"/>
        </w:rPr>
        <w:t>политики</w:t>
      </w:r>
      <w:r>
        <w:t xml:space="preserve"> </w:t>
      </w:r>
      <w:r>
        <w:rPr>
          <w:rFonts w:hint="eastAsia"/>
        </w:rPr>
        <w:t>обеспечения</w:t>
      </w:r>
      <w:r>
        <w:t xml:space="preserve"> </w:t>
      </w:r>
      <w:r>
        <w:rPr>
          <w:rFonts w:hint="eastAsia"/>
        </w:rPr>
        <w:t>финансовой</w:t>
      </w:r>
      <w:r>
        <w:t xml:space="preserve"> </w:t>
      </w:r>
      <w:r>
        <w:rPr>
          <w:rFonts w:hint="eastAsia"/>
        </w:rPr>
        <w:t>устойчивости</w:t>
      </w:r>
      <w:r>
        <w:t xml:space="preserve"> </w:t>
      </w:r>
      <w:r>
        <w:rPr>
          <w:rFonts w:hint="eastAsia"/>
        </w:rPr>
        <w:t>организаций</w:t>
      </w:r>
      <w:r>
        <w:t xml:space="preserve"> </w:t>
      </w:r>
      <w:r>
        <w:rPr>
          <w:rFonts w:hint="eastAsia"/>
        </w:rPr>
        <w:t>АПК</w:t>
      </w:r>
      <w:r>
        <w:t xml:space="preserve"> </w:t>
      </w:r>
      <w:r>
        <w:rPr>
          <w:rFonts w:hint="eastAsia"/>
        </w:rPr>
        <w:t>в</w:t>
      </w:r>
      <w:r>
        <w:t xml:space="preserve"> </w:t>
      </w:r>
      <w:r>
        <w:rPr>
          <w:rFonts w:hint="eastAsia"/>
        </w:rPr>
        <w:t>условиях</w:t>
      </w:r>
      <w:r>
        <w:t xml:space="preserve"> </w:t>
      </w:r>
      <w:r>
        <w:rPr>
          <w:rFonts w:hint="eastAsia"/>
        </w:rPr>
        <w:t>пандемийного</w:t>
      </w:r>
      <w:r>
        <w:t xml:space="preserve"> </w:t>
      </w:r>
      <w:r>
        <w:rPr>
          <w:rFonts w:hint="eastAsia"/>
        </w:rPr>
        <w:t>кризиса</w:t>
      </w:r>
    </w:p>
    <w:p w14:paraId="48FC74B0" w14:textId="77777777" w:rsidR="007217F3" w:rsidRDefault="007217F3" w:rsidP="007217F3"/>
    <w:p w14:paraId="18155769" w14:textId="77777777" w:rsidR="007217F3" w:rsidRDefault="007217F3" w:rsidP="007217F3">
      <w:r>
        <w:rPr>
          <w:rFonts w:hint="eastAsia"/>
        </w:rPr>
        <w:t>Заключение</w:t>
      </w:r>
    </w:p>
    <w:p w14:paraId="05C717F6" w14:textId="77777777" w:rsidR="007217F3" w:rsidRDefault="007217F3" w:rsidP="007217F3"/>
    <w:p w14:paraId="41EEF06A" w14:textId="77777777" w:rsidR="007217F3" w:rsidRDefault="007217F3" w:rsidP="007217F3">
      <w:r>
        <w:rPr>
          <w:rFonts w:hint="eastAsia"/>
        </w:rPr>
        <w:t>Список</w:t>
      </w:r>
      <w:r>
        <w:t xml:space="preserve"> </w:t>
      </w:r>
      <w:r>
        <w:rPr>
          <w:rFonts w:hint="eastAsia"/>
        </w:rPr>
        <w:t>использованных</w:t>
      </w:r>
      <w:r>
        <w:t xml:space="preserve"> </w:t>
      </w:r>
      <w:r>
        <w:rPr>
          <w:rFonts w:hint="eastAsia"/>
        </w:rPr>
        <w:t>источников</w:t>
      </w:r>
    </w:p>
    <w:p w14:paraId="0689E741" w14:textId="77777777" w:rsidR="007217F3" w:rsidRDefault="007217F3" w:rsidP="007217F3"/>
    <w:p w14:paraId="15617D9A" w14:textId="73796CCC" w:rsidR="007217F3" w:rsidRPr="007217F3" w:rsidRDefault="007217F3" w:rsidP="007217F3">
      <w:r>
        <w:rPr>
          <w:rFonts w:hint="eastAsia"/>
        </w:rPr>
        <w:t>Приложение</w:t>
      </w:r>
    </w:p>
    <w:sectPr w:rsidR="007217F3" w:rsidRPr="007217F3" w:rsidSect="001430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80BF" w14:textId="77777777" w:rsidR="00143009" w:rsidRDefault="00143009">
      <w:pPr>
        <w:spacing w:after="0" w:line="240" w:lineRule="auto"/>
      </w:pPr>
      <w:r>
        <w:separator/>
      </w:r>
    </w:p>
  </w:endnote>
  <w:endnote w:type="continuationSeparator" w:id="0">
    <w:p w14:paraId="3CAB9A67" w14:textId="77777777" w:rsidR="00143009" w:rsidRDefault="0014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6AD9" w14:textId="77777777" w:rsidR="00143009" w:rsidRDefault="00143009"/>
    <w:p w14:paraId="1AF7E35F" w14:textId="77777777" w:rsidR="00143009" w:rsidRDefault="00143009"/>
    <w:p w14:paraId="32DA7380" w14:textId="77777777" w:rsidR="00143009" w:rsidRDefault="00143009"/>
    <w:p w14:paraId="018DD3FD" w14:textId="77777777" w:rsidR="00143009" w:rsidRDefault="00143009"/>
    <w:p w14:paraId="390A4643" w14:textId="77777777" w:rsidR="00143009" w:rsidRDefault="00143009"/>
    <w:p w14:paraId="5A363867" w14:textId="77777777" w:rsidR="00143009" w:rsidRDefault="00143009"/>
    <w:p w14:paraId="6D1EB855" w14:textId="77777777" w:rsidR="00143009" w:rsidRDefault="001430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3DD8F9" wp14:editId="71B99E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BE73F" w14:textId="77777777" w:rsidR="00143009" w:rsidRDefault="001430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3DD8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5BE73F" w14:textId="77777777" w:rsidR="00143009" w:rsidRDefault="001430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928AD1" w14:textId="77777777" w:rsidR="00143009" w:rsidRDefault="00143009"/>
    <w:p w14:paraId="66E44A2B" w14:textId="77777777" w:rsidR="00143009" w:rsidRDefault="00143009"/>
    <w:p w14:paraId="5EFE3015" w14:textId="77777777" w:rsidR="00143009" w:rsidRDefault="001430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F5F664" wp14:editId="0EFA56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CD78C" w14:textId="77777777" w:rsidR="00143009" w:rsidRDefault="00143009"/>
                          <w:p w14:paraId="68B601E7" w14:textId="77777777" w:rsidR="00143009" w:rsidRDefault="001430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5F6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0CD78C" w14:textId="77777777" w:rsidR="00143009" w:rsidRDefault="00143009"/>
                    <w:p w14:paraId="68B601E7" w14:textId="77777777" w:rsidR="00143009" w:rsidRDefault="001430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877503" w14:textId="77777777" w:rsidR="00143009" w:rsidRDefault="00143009"/>
    <w:p w14:paraId="5FA0D6B2" w14:textId="77777777" w:rsidR="00143009" w:rsidRDefault="00143009">
      <w:pPr>
        <w:rPr>
          <w:sz w:val="2"/>
          <w:szCs w:val="2"/>
        </w:rPr>
      </w:pPr>
    </w:p>
    <w:p w14:paraId="38594601" w14:textId="77777777" w:rsidR="00143009" w:rsidRDefault="00143009"/>
    <w:p w14:paraId="53DF57F3" w14:textId="77777777" w:rsidR="00143009" w:rsidRDefault="00143009">
      <w:pPr>
        <w:spacing w:after="0" w:line="240" w:lineRule="auto"/>
      </w:pPr>
    </w:p>
  </w:footnote>
  <w:footnote w:type="continuationSeparator" w:id="0">
    <w:p w14:paraId="3A696736" w14:textId="77777777" w:rsidR="00143009" w:rsidRDefault="00143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0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14692</TotalTime>
  <Pages>2</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2273</cp:revision>
  <cp:lastPrinted>2009-02-06T05:36:00Z</cp:lastPrinted>
  <dcterms:created xsi:type="dcterms:W3CDTF">2024-04-09T10:20:00Z</dcterms:created>
  <dcterms:modified xsi:type="dcterms:W3CDTF">2024-04-26T19:24:00Z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