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2030" w14:textId="347E35D1" w:rsidR="007B3A6F" w:rsidRDefault="00BF5405" w:rsidP="00BF5405">
      <w:r w:rsidRPr="00BF5405">
        <w:rPr>
          <w:rFonts w:hint="eastAsia"/>
        </w:rPr>
        <w:t>Краснов</w:t>
      </w:r>
      <w:r w:rsidRPr="00BF5405">
        <w:t xml:space="preserve"> </w:t>
      </w:r>
      <w:r w:rsidRPr="00BF5405">
        <w:rPr>
          <w:rFonts w:hint="eastAsia"/>
        </w:rPr>
        <w:t>Эдуард</w:t>
      </w:r>
      <w:r w:rsidRPr="00BF5405">
        <w:t xml:space="preserve"> </w:t>
      </w:r>
      <w:r w:rsidRPr="00BF5405">
        <w:rPr>
          <w:rFonts w:hint="eastAsia"/>
        </w:rPr>
        <w:t>Владимирович</w:t>
      </w:r>
      <w:r>
        <w:t xml:space="preserve"> </w:t>
      </w:r>
      <w:r w:rsidRPr="00BF5405">
        <w:rPr>
          <w:rFonts w:hint="eastAsia"/>
        </w:rPr>
        <w:t>Становление</w:t>
      </w:r>
      <w:r w:rsidRPr="00BF5405">
        <w:t xml:space="preserve"> </w:t>
      </w:r>
      <w:r w:rsidRPr="00BF5405">
        <w:rPr>
          <w:rFonts w:hint="eastAsia"/>
        </w:rPr>
        <w:t>и</w:t>
      </w:r>
      <w:r w:rsidRPr="00BF5405">
        <w:t xml:space="preserve"> </w:t>
      </w:r>
      <w:r w:rsidRPr="00BF5405">
        <w:rPr>
          <w:rFonts w:hint="eastAsia"/>
        </w:rPr>
        <w:t>развитие</w:t>
      </w:r>
      <w:r w:rsidRPr="00BF5405">
        <w:t xml:space="preserve"> </w:t>
      </w:r>
      <w:r w:rsidRPr="00BF5405">
        <w:rPr>
          <w:rFonts w:hint="eastAsia"/>
        </w:rPr>
        <w:t>принципов</w:t>
      </w:r>
      <w:r w:rsidRPr="00BF5405">
        <w:t xml:space="preserve"> </w:t>
      </w:r>
      <w:r w:rsidRPr="00BF5405">
        <w:rPr>
          <w:rFonts w:hint="eastAsia"/>
        </w:rPr>
        <w:t>правового</w:t>
      </w:r>
      <w:r w:rsidRPr="00BF5405">
        <w:t xml:space="preserve"> </w:t>
      </w:r>
      <w:r w:rsidRPr="00BF5405">
        <w:rPr>
          <w:rFonts w:hint="eastAsia"/>
        </w:rPr>
        <w:t>государства</w:t>
      </w:r>
      <w:r w:rsidRPr="00BF5405">
        <w:t xml:space="preserve"> </w:t>
      </w:r>
      <w:r w:rsidRPr="00BF5405">
        <w:rPr>
          <w:rFonts w:hint="eastAsia"/>
        </w:rPr>
        <w:t>в</w:t>
      </w:r>
      <w:r w:rsidRPr="00BF5405">
        <w:t xml:space="preserve"> </w:t>
      </w:r>
      <w:r w:rsidRPr="00BF5405">
        <w:rPr>
          <w:rFonts w:hint="eastAsia"/>
        </w:rPr>
        <w:t>России</w:t>
      </w:r>
    </w:p>
    <w:p w14:paraId="16C4F9E5" w14:textId="77777777" w:rsidR="00BF5405" w:rsidRDefault="00BF5405" w:rsidP="00BF5405">
      <w:r>
        <w:rPr>
          <w:rFonts w:hint="eastAsia"/>
        </w:rPr>
        <w:t>ОГЛАВЛЕНИЕ</w:t>
      </w:r>
      <w:r>
        <w:t xml:space="preserve"> </w:t>
      </w:r>
      <w:r>
        <w:rPr>
          <w:rFonts w:hint="eastAsia"/>
        </w:rPr>
        <w:t>ДИССЕРТАЦИИ</w:t>
      </w:r>
    </w:p>
    <w:p w14:paraId="1DB378C5" w14:textId="77777777" w:rsidR="00BF5405" w:rsidRDefault="00BF5405" w:rsidP="00BF5405">
      <w:r>
        <w:rPr>
          <w:rFonts w:hint="eastAsia"/>
        </w:rPr>
        <w:t>кандидат</w:t>
      </w:r>
      <w:r>
        <w:t xml:space="preserve"> </w:t>
      </w:r>
      <w:r>
        <w:rPr>
          <w:rFonts w:hint="eastAsia"/>
        </w:rPr>
        <w:t>наук</w:t>
      </w:r>
      <w:r>
        <w:t xml:space="preserve"> </w:t>
      </w:r>
      <w:r>
        <w:rPr>
          <w:rFonts w:hint="eastAsia"/>
        </w:rPr>
        <w:t>Краснов</w:t>
      </w:r>
      <w:r>
        <w:t xml:space="preserve"> </w:t>
      </w:r>
      <w:r>
        <w:rPr>
          <w:rFonts w:hint="eastAsia"/>
        </w:rPr>
        <w:t>Эдуард</w:t>
      </w:r>
      <w:r>
        <w:t xml:space="preserve"> </w:t>
      </w:r>
      <w:r>
        <w:rPr>
          <w:rFonts w:hint="eastAsia"/>
        </w:rPr>
        <w:t>Владимирович</w:t>
      </w:r>
    </w:p>
    <w:p w14:paraId="092CE859" w14:textId="77777777" w:rsidR="00BF5405" w:rsidRDefault="00BF5405" w:rsidP="00BF5405">
      <w:r>
        <w:rPr>
          <w:rFonts w:hint="eastAsia"/>
        </w:rPr>
        <w:t>ВВЕДЕНИЕ</w:t>
      </w:r>
    </w:p>
    <w:p w14:paraId="1ADA5C73" w14:textId="77777777" w:rsidR="00BF5405" w:rsidRDefault="00BF5405" w:rsidP="00BF5405"/>
    <w:p w14:paraId="46197182" w14:textId="77777777" w:rsidR="00BF5405" w:rsidRDefault="00BF5405" w:rsidP="00BF5405">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ПРИНЦИПОВ</w:t>
      </w:r>
      <w:r>
        <w:t xml:space="preserve"> </w:t>
      </w:r>
      <w:r>
        <w:rPr>
          <w:rFonts w:hint="eastAsia"/>
        </w:rPr>
        <w:t>ПРАВОВОГО</w:t>
      </w:r>
      <w:r>
        <w:t xml:space="preserve"> </w:t>
      </w:r>
      <w:r>
        <w:rPr>
          <w:rFonts w:hint="eastAsia"/>
        </w:rPr>
        <w:t>ГОСУДАРСТВА</w:t>
      </w:r>
      <w:r>
        <w:t xml:space="preserve"> </w:t>
      </w:r>
      <w:r>
        <w:rPr>
          <w:rFonts w:hint="eastAsia"/>
        </w:rPr>
        <w:t>В</w:t>
      </w:r>
      <w:r>
        <w:t xml:space="preserve"> </w:t>
      </w:r>
      <w:r>
        <w:rPr>
          <w:rFonts w:hint="eastAsia"/>
        </w:rPr>
        <w:t>РОССИИ</w:t>
      </w:r>
    </w:p>
    <w:p w14:paraId="592457E0" w14:textId="77777777" w:rsidR="00BF5405" w:rsidRDefault="00BF5405" w:rsidP="00BF5405"/>
    <w:p w14:paraId="624C096F" w14:textId="77777777" w:rsidR="00BF5405" w:rsidRDefault="00BF5405" w:rsidP="00BF5405">
      <w:r>
        <w:t xml:space="preserve">I. 1. </w:t>
      </w:r>
      <w:r>
        <w:rPr>
          <w:rFonts w:hint="eastAsia"/>
        </w:rPr>
        <w:t>Методология</w:t>
      </w:r>
      <w:r>
        <w:t xml:space="preserve"> </w:t>
      </w:r>
      <w:r>
        <w:rPr>
          <w:rFonts w:hint="eastAsia"/>
        </w:rPr>
        <w:t>исследования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принципов</w:t>
      </w:r>
      <w:r>
        <w:t xml:space="preserve"> </w:t>
      </w:r>
      <w:r>
        <w:rPr>
          <w:rFonts w:hint="eastAsia"/>
        </w:rPr>
        <w:t>правового</w:t>
      </w:r>
      <w:r>
        <w:t xml:space="preserve"> </w:t>
      </w:r>
      <w:r>
        <w:rPr>
          <w:rFonts w:hint="eastAsia"/>
        </w:rPr>
        <w:t>государства</w:t>
      </w:r>
    </w:p>
    <w:p w14:paraId="1A12D818" w14:textId="77777777" w:rsidR="00BF5405" w:rsidRDefault="00BF5405" w:rsidP="00BF5405"/>
    <w:p w14:paraId="5FF8D25B" w14:textId="77777777" w:rsidR="00BF5405" w:rsidRDefault="00BF5405" w:rsidP="00BF5405">
      <w:r>
        <w:t xml:space="preserve">I. 2.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принципов</w:t>
      </w:r>
      <w:r>
        <w:t xml:space="preserve"> </w:t>
      </w:r>
      <w:r>
        <w:rPr>
          <w:rFonts w:hint="eastAsia"/>
        </w:rPr>
        <w:t>правового</w:t>
      </w:r>
      <w:r>
        <w:t xml:space="preserve"> </w:t>
      </w:r>
      <w:r>
        <w:rPr>
          <w:rFonts w:hint="eastAsia"/>
        </w:rPr>
        <w:t>государства</w:t>
      </w:r>
    </w:p>
    <w:p w14:paraId="67AACB64" w14:textId="77777777" w:rsidR="00BF5405" w:rsidRDefault="00BF5405" w:rsidP="00BF5405"/>
    <w:p w14:paraId="1E49AF78" w14:textId="77777777" w:rsidR="00BF5405" w:rsidRDefault="00BF5405" w:rsidP="00BF5405">
      <w:r>
        <w:rPr>
          <w:rFonts w:hint="eastAsia"/>
        </w:rPr>
        <w:t>ГЛАВА</w:t>
      </w:r>
      <w:r>
        <w:t xml:space="preserve"> II.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ПРИНЦИПОВ</w:t>
      </w:r>
      <w:r>
        <w:t xml:space="preserve"> </w:t>
      </w:r>
      <w:r>
        <w:rPr>
          <w:rFonts w:hint="eastAsia"/>
        </w:rPr>
        <w:t>ПРАВОВОГО</w:t>
      </w:r>
      <w:r>
        <w:t xml:space="preserve"> </w:t>
      </w:r>
      <w:r>
        <w:rPr>
          <w:rFonts w:hint="eastAsia"/>
        </w:rPr>
        <w:t>ГОСУДАРСТВА</w:t>
      </w:r>
      <w:r>
        <w:t xml:space="preserve"> </w:t>
      </w:r>
      <w:r>
        <w:rPr>
          <w:rFonts w:hint="eastAsia"/>
        </w:rPr>
        <w:t>В</w:t>
      </w:r>
      <w:r>
        <w:t xml:space="preserve"> </w:t>
      </w:r>
      <w:r>
        <w:rPr>
          <w:rFonts w:hint="eastAsia"/>
        </w:rPr>
        <w:t>РОССИИ</w:t>
      </w:r>
      <w:r>
        <w:t xml:space="preserve"> </w:t>
      </w:r>
      <w:r>
        <w:rPr>
          <w:rFonts w:hint="eastAsia"/>
        </w:rPr>
        <w:t>с</w:t>
      </w:r>
      <w:r>
        <w:t xml:space="preserve"> XVII </w:t>
      </w:r>
      <w:r>
        <w:rPr>
          <w:rFonts w:hint="eastAsia"/>
        </w:rPr>
        <w:t>в</w:t>
      </w:r>
      <w:r>
        <w:t xml:space="preserve">. </w:t>
      </w:r>
      <w:r>
        <w:rPr>
          <w:rFonts w:hint="eastAsia"/>
        </w:rPr>
        <w:t>по</w:t>
      </w:r>
      <w:r>
        <w:t xml:space="preserve"> 1917 </w:t>
      </w:r>
      <w:r>
        <w:rPr>
          <w:rFonts w:hint="eastAsia"/>
        </w:rPr>
        <w:t>г</w:t>
      </w:r>
    </w:p>
    <w:p w14:paraId="0BDD56E7" w14:textId="77777777" w:rsidR="00BF5405" w:rsidRDefault="00BF5405" w:rsidP="00BF5405"/>
    <w:p w14:paraId="455B9A42" w14:textId="77777777" w:rsidR="00BF5405" w:rsidRDefault="00BF5405" w:rsidP="00BF5405">
      <w:r>
        <w:t xml:space="preserve">II. 1. </w:t>
      </w:r>
      <w:r>
        <w:rPr>
          <w:rFonts w:hint="eastAsia"/>
        </w:rPr>
        <w:t>Принципы</w:t>
      </w:r>
      <w:r>
        <w:t xml:space="preserve"> </w:t>
      </w:r>
      <w:r>
        <w:rPr>
          <w:rFonts w:hint="eastAsia"/>
        </w:rPr>
        <w:t>правового</w:t>
      </w:r>
      <w:r>
        <w:t xml:space="preserve"> </w:t>
      </w:r>
      <w:r>
        <w:rPr>
          <w:rFonts w:hint="eastAsia"/>
        </w:rPr>
        <w:t>государства</w:t>
      </w:r>
      <w:r>
        <w:t xml:space="preserve"> </w:t>
      </w:r>
      <w:r>
        <w:rPr>
          <w:rFonts w:hint="eastAsia"/>
        </w:rPr>
        <w:t>в</w:t>
      </w:r>
      <w:r>
        <w:t xml:space="preserve"> </w:t>
      </w:r>
      <w:r>
        <w:rPr>
          <w:rFonts w:hint="eastAsia"/>
        </w:rPr>
        <w:t>период</w:t>
      </w:r>
      <w:r>
        <w:t xml:space="preserve"> </w:t>
      </w:r>
      <w:r>
        <w:rPr>
          <w:rFonts w:hint="eastAsia"/>
        </w:rPr>
        <w:t>с</w:t>
      </w:r>
      <w:r>
        <w:t xml:space="preserve"> XVII </w:t>
      </w:r>
      <w:r>
        <w:rPr>
          <w:rFonts w:hint="eastAsia"/>
        </w:rPr>
        <w:t>в</w:t>
      </w:r>
      <w:r>
        <w:t xml:space="preserve">. </w:t>
      </w:r>
      <w:r>
        <w:rPr>
          <w:rFonts w:hint="eastAsia"/>
        </w:rPr>
        <w:t>по</w:t>
      </w:r>
      <w:r>
        <w:t xml:space="preserve"> 1864 </w:t>
      </w:r>
      <w:r>
        <w:rPr>
          <w:rFonts w:hint="eastAsia"/>
        </w:rPr>
        <w:t>г</w:t>
      </w:r>
    </w:p>
    <w:p w14:paraId="6639B49C" w14:textId="77777777" w:rsidR="00BF5405" w:rsidRDefault="00BF5405" w:rsidP="00BF5405"/>
    <w:p w14:paraId="4ED2AE52" w14:textId="77777777" w:rsidR="00BF5405" w:rsidRDefault="00BF5405" w:rsidP="00BF5405">
      <w:r>
        <w:t xml:space="preserve">II. 2. </w:t>
      </w:r>
      <w:r>
        <w:rPr>
          <w:rFonts w:hint="eastAsia"/>
        </w:rPr>
        <w:t>Принципы</w:t>
      </w:r>
      <w:r>
        <w:t xml:space="preserve"> </w:t>
      </w:r>
      <w:r>
        <w:rPr>
          <w:rFonts w:hint="eastAsia"/>
        </w:rPr>
        <w:t>правового</w:t>
      </w:r>
      <w:r>
        <w:t xml:space="preserve"> </w:t>
      </w:r>
      <w:r>
        <w:rPr>
          <w:rFonts w:hint="eastAsia"/>
        </w:rPr>
        <w:t>государства</w:t>
      </w:r>
      <w:r>
        <w:t xml:space="preserve"> </w:t>
      </w:r>
      <w:r>
        <w:rPr>
          <w:rFonts w:hint="eastAsia"/>
        </w:rPr>
        <w:t>в</w:t>
      </w:r>
      <w:r>
        <w:t xml:space="preserve"> 1864-1917 </w:t>
      </w:r>
      <w:r>
        <w:rPr>
          <w:rFonts w:hint="eastAsia"/>
        </w:rPr>
        <w:t>гг</w:t>
      </w:r>
    </w:p>
    <w:p w14:paraId="03765DFA" w14:textId="77777777" w:rsidR="00BF5405" w:rsidRDefault="00BF5405" w:rsidP="00BF5405"/>
    <w:p w14:paraId="6EFFFFA8" w14:textId="77777777" w:rsidR="00BF5405" w:rsidRDefault="00BF5405" w:rsidP="00BF5405">
      <w:r>
        <w:rPr>
          <w:rFonts w:hint="eastAsia"/>
        </w:rPr>
        <w:t>ГЛАВА</w:t>
      </w:r>
      <w:r>
        <w:t xml:space="preserve"> III.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ПРИНЦИПОВ</w:t>
      </w:r>
      <w:r>
        <w:t xml:space="preserve"> </w:t>
      </w:r>
      <w:r>
        <w:rPr>
          <w:rFonts w:hint="eastAsia"/>
        </w:rPr>
        <w:t>ПРАВОВОГО</w:t>
      </w:r>
      <w:r>
        <w:t xml:space="preserve"> </w:t>
      </w:r>
      <w:r>
        <w:rPr>
          <w:rFonts w:hint="eastAsia"/>
        </w:rPr>
        <w:t>ГОСУДАРСТВА</w:t>
      </w:r>
      <w:r>
        <w:t xml:space="preserve"> </w:t>
      </w:r>
      <w:r>
        <w:rPr>
          <w:rFonts w:hint="eastAsia"/>
        </w:rPr>
        <w:t>В</w:t>
      </w:r>
      <w:r>
        <w:t xml:space="preserve"> </w:t>
      </w:r>
      <w:r>
        <w:rPr>
          <w:rFonts w:hint="eastAsia"/>
        </w:rPr>
        <w:t>СОВЕТСКОЙ</w:t>
      </w:r>
      <w:r>
        <w:t xml:space="preserve"> </w:t>
      </w:r>
      <w:r>
        <w:rPr>
          <w:rFonts w:hint="eastAsia"/>
        </w:rPr>
        <w:t>И</w:t>
      </w:r>
      <w:r>
        <w:t xml:space="preserve"> </w:t>
      </w:r>
      <w:r>
        <w:rPr>
          <w:rFonts w:hint="eastAsia"/>
        </w:rPr>
        <w:t>ПОСТСОВЕТСКОЙ</w:t>
      </w:r>
      <w:r>
        <w:t xml:space="preserve"> </w:t>
      </w:r>
      <w:r>
        <w:rPr>
          <w:rFonts w:hint="eastAsia"/>
        </w:rPr>
        <w:t>РОССИИ</w:t>
      </w:r>
    </w:p>
    <w:p w14:paraId="6DFFC6F1" w14:textId="77777777" w:rsidR="00BF5405" w:rsidRDefault="00BF5405" w:rsidP="00BF5405"/>
    <w:p w14:paraId="087FEF95" w14:textId="77777777" w:rsidR="00BF5405" w:rsidRDefault="00BF5405" w:rsidP="00BF5405">
      <w:r>
        <w:t xml:space="preserve">III.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принципов</w:t>
      </w:r>
      <w:r>
        <w:t xml:space="preserve"> </w:t>
      </w:r>
      <w:r>
        <w:rPr>
          <w:rFonts w:hint="eastAsia"/>
        </w:rPr>
        <w:t>правового</w:t>
      </w:r>
      <w:r>
        <w:t xml:space="preserve"> </w:t>
      </w:r>
      <w:r>
        <w:rPr>
          <w:rFonts w:hint="eastAsia"/>
        </w:rPr>
        <w:t>государства</w:t>
      </w:r>
    </w:p>
    <w:p w14:paraId="2F16ED7D" w14:textId="77777777" w:rsidR="00BF5405" w:rsidRDefault="00BF5405" w:rsidP="00BF5405"/>
    <w:p w14:paraId="1DA19D65" w14:textId="77777777" w:rsidR="00BF5405" w:rsidRDefault="00BF5405" w:rsidP="00BF5405">
      <w:r>
        <w:rPr>
          <w:rFonts w:hint="eastAsia"/>
        </w:rPr>
        <w:t>в</w:t>
      </w:r>
      <w:r>
        <w:t xml:space="preserve"> 1917-1993 </w:t>
      </w:r>
      <w:r>
        <w:rPr>
          <w:rFonts w:hint="eastAsia"/>
        </w:rPr>
        <w:t>гг</w:t>
      </w:r>
    </w:p>
    <w:p w14:paraId="5C1FDC05" w14:textId="77777777" w:rsidR="00BF5405" w:rsidRDefault="00BF5405" w:rsidP="00BF5405"/>
    <w:p w14:paraId="4D488BB9" w14:textId="77777777" w:rsidR="00BF5405" w:rsidRDefault="00BF5405" w:rsidP="00BF5405">
      <w:r>
        <w:t xml:space="preserve">III. 2. </w:t>
      </w:r>
      <w:r>
        <w:rPr>
          <w:rFonts w:hint="eastAsia"/>
        </w:rPr>
        <w:t>Принципы</w:t>
      </w:r>
      <w:r>
        <w:t xml:space="preserve"> </w:t>
      </w:r>
      <w:r>
        <w:rPr>
          <w:rFonts w:hint="eastAsia"/>
        </w:rPr>
        <w:t>правового</w:t>
      </w:r>
      <w:r>
        <w:t xml:space="preserve"> </w:t>
      </w:r>
      <w:r>
        <w:rPr>
          <w:rFonts w:hint="eastAsia"/>
        </w:rPr>
        <w:t>государства</w:t>
      </w:r>
      <w:r>
        <w:t xml:space="preserve"> </w:t>
      </w:r>
      <w:r>
        <w:rPr>
          <w:rFonts w:hint="eastAsia"/>
        </w:rPr>
        <w:t>в</w:t>
      </w:r>
      <w:r>
        <w:t xml:space="preserve"> </w:t>
      </w:r>
      <w:r>
        <w:rPr>
          <w:rFonts w:hint="eastAsia"/>
        </w:rPr>
        <w:t>период</w:t>
      </w:r>
      <w:r>
        <w:t xml:space="preserve"> </w:t>
      </w:r>
      <w:r>
        <w:rPr>
          <w:rFonts w:hint="eastAsia"/>
        </w:rPr>
        <w:t>с</w:t>
      </w:r>
      <w:r>
        <w:t xml:space="preserve"> 1993 </w:t>
      </w:r>
      <w:r>
        <w:rPr>
          <w:rFonts w:hint="eastAsia"/>
        </w:rPr>
        <w:t>г</w:t>
      </w:r>
      <w:r>
        <w:t xml:space="preserve">. - </w:t>
      </w:r>
      <w:r>
        <w:rPr>
          <w:rFonts w:hint="eastAsia"/>
        </w:rPr>
        <w:t>начало</w:t>
      </w:r>
      <w:r>
        <w:t xml:space="preserve"> XXI </w:t>
      </w:r>
      <w:r>
        <w:rPr>
          <w:rFonts w:hint="eastAsia"/>
        </w:rPr>
        <w:t>в</w:t>
      </w:r>
    </w:p>
    <w:p w14:paraId="7325253A" w14:textId="77777777" w:rsidR="00BF5405" w:rsidRDefault="00BF5405" w:rsidP="00BF5405"/>
    <w:p w14:paraId="731206EC" w14:textId="77777777" w:rsidR="00BF5405" w:rsidRDefault="00BF5405" w:rsidP="00BF5405">
      <w:r>
        <w:rPr>
          <w:rFonts w:hint="eastAsia"/>
        </w:rPr>
        <w:t>ЗАКЛЮЧЕНИЕ</w:t>
      </w:r>
    </w:p>
    <w:p w14:paraId="15A07875" w14:textId="77777777" w:rsidR="00BF5405" w:rsidRDefault="00BF5405" w:rsidP="00BF5405"/>
    <w:p w14:paraId="76E4B77A" w14:textId="4839E98F" w:rsidR="00BF5405" w:rsidRPr="00BF5405" w:rsidRDefault="00BF5405" w:rsidP="00BF540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F5405" w:rsidRPr="00BF5405" w:rsidSect="00CA66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BB2E" w14:textId="77777777" w:rsidR="00CA661C" w:rsidRDefault="00CA661C">
      <w:pPr>
        <w:spacing w:after="0" w:line="240" w:lineRule="auto"/>
      </w:pPr>
      <w:r>
        <w:separator/>
      </w:r>
    </w:p>
  </w:endnote>
  <w:endnote w:type="continuationSeparator" w:id="0">
    <w:p w14:paraId="55932D42" w14:textId="77777777" w:rsidR="00CA661C" w:rsidRDefault="00CA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C217" w14:textId="77777777" w:rsidR="00CA661C" w:rsidRDefault="00CA661C"/>
    <w:p w14:paraId="3C2AC658" w14:textId="77777777" w:rsidR="00CA661C" w:rsidRDefault="00CA661C"/>
    <w:p w14:paraId="5007FD94" w14:textId="77777777" w:rsidR="00CA661C" w:rsidRDefault="00CA661C"/>
    <w:p w14:paraId="5D97E7E9" w14:textId="77777777" w:rsidR="00CA661C" w:rsidRDefault="00CA661C"/>
    <w:p w14:paraId="27A8CAFC" w14:textId="77777777" w:rsidR="00CA661C" w:rsidRDefault="00CA661C"/>
    <w:p w14:paraId="117FEA42" w14:textId="77777777" w:rsidR="00CA661C" w:rsidRDefault="00CA661C"/>
    <w:p w14:paraId="734AAF1B" w14:textId="77777777" w:rsidR="00CA661C" w:rsidRDefault="00CA66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6EB86D" wp14:editId="05A623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825B" w14:textId="77777777" w:rsidR="00CA661C" w:rsidRDefault="00CA6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EB8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4F825B" w14:textId="77777777" w:rsidR="00CA661C" w:rsidRDefault="00CA6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2C8371" w14:textId="77777777" w:rsidR="00CA661C" w:rsidRDefault="00CA661C"/>
    <w:p w14:paraId="2DBB376E" w14:textId="77777777" w:rsidR="00CA661C" w:rsidRDefault="00CA661C"/>
    <w:p w14:paraId="024A4557" w14:textId="77777777" w:rsidR="00CA661C" w:rsidRDefault="00CA66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CD5A3" wp14:editId="08BCB5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1FC9" w14:textId="77777777" w:rsidR="00CA661C" w:rsidRDefault="00CA661C"/>
                          <w:p w14:paraId="6C721E1C" w14:textId="77777777" w:rsidR="00CA661C" w:rsidRDefault="00CA6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CD5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0A1FC9" w14:textId="77777777" w:rsidR="00CA661C" w:rsidRDefault="00CA661C"/>
                    <w:p w14:paraId="6C721E1C" w14:textId="77777777" w:rsidR="00CA661C" w:rsidRDefault="00CA6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2CDEE" w14:textId="77777777" w:rsidR="00CA661C" w:rsidRDefault="00CA661C"/>
    <w:p w14:paraId="61B30D8F" w14:textId="77777777" w:rsidR="00CA661C" w:rsidRDefault="00CA661C">
      <w:pPr>
        <w:rPr>
          <w:sz w:val="2"/>
          <w:szCs w:val="2"/>
        </w:rPr>
      </w:pPr>
    </w:p>
    <w:p w14:paraId="2D1C1FA9" w14:textId="77777777" w:rsidR="00CA661C" w:rsidRDefault="00CA661C"/>
    <w:p w14:paraId="2AF761C6" w14:textId="77777777" w:rsidR="00CA661C" w:rsidRDefault="00CA661C">
      <w:pPr>
        <w:spacing w:after="0" w:line="240" w:lineRule="auto"/>
      </w:pPr>
    </w:p>
  </w:footnote>
  <w:footnote w:type="continuationSeparator" w:id="0">
    <w:p w14:paraId="3DB4E04C" w14:textId="77777777" w:rsidR="00CA661C" w:rsidRDefault="00CA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1C"/>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58747</TotalTime>
  <Pages>2</Pages>
  <Words>150</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1405</cp:revision>
  <cp:lastPrinted>2009-02-06T05:36:00Z</cp:lastPrinted>
  <dcterms:created xsi:type="dcterms:W3CDTF">2024-01-07T13:43:00Z</dcterms:created>
  <dcterms:modified xsi:type="dcterms:W3CDTF">2024-04-05T22:43:00Z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