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Бортнікова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Аліна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Геннадіївна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юрист</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ПрАТ</w:t>
      </w:r>
      <w:r w:rsidRPr="000B0782">
        <w:rPr>
          <w:rFonts w:ascii="Verdana" w:eastAsia="Times New Roman" w:hAnsi="Verdana" w:cs="Times New Roman"/>
          <w:color w:val="000000"/>
          <w:kern w:val="0"/>
          <w:sz w:val="24"/>
          <w:szCs w:val="24"/>
          <w:lang w:eastAsia="ru-RU"/>
        </w:rPr>
        <w:t xml:space="preserve"> &amp;laquo;</w:t>
      </w:r>
      <w:r w:rsidRPr="000B0782">
        <w:rPr>
          <w:rFonts w:ascii="Verdana" w:eastAsia="Times New Roman" w:hAnsi="Verdana" w:cs="Times New Roman" w:hint="eastAsia"/>
          <w:color w:val="000000"/>
          <w:kern w:val="0"/>
          <w:sz w:val="24"/>
          <w:szCs w:val="24"/>
          <w:lang w:eastAsia="ru-RU"/>
        </w:rPr>
        <w:t>Бондарів</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ське</w:t>
      </w:r>
      <w:r w:rsidRPr="000B0782">
        <w:rPr>
          <w:rFonts w:ascii="Verdana" w:eastAsia="Times New Roman" w:hAnsi="Verdana" w:cs="Times New Roman"/>
          <w:color w:val="000000"/>
          <w:kern w:val="0"/>
          <w:sz w:val="24"/>
          <w:szCs w:val="24"/>
          <w:lang w:eastAsia="ru-RU"/>
        </w:rPr>
        <w:t>&amp;raquo;: &amp;laquo;</w:t>
      </w:r>
      <w:r w:rsidRPr="000B0782">
        <w:rPr>
          <w:rFonts w:ascii="Verdana" w:eastAsia="Times New Roman" w:hAnsi="Verdana" w:cs="Times New Roman" w:hint="eastAsia"/>
          <w:color w:val="000000"/>
          <w:kern w:val="0"/>
          <w:sz w:val="24"/>
          <w:szCs w:val="24"/>
          <w:lang w:eastAsia="ru-RU"/>
        </w:rPr>
        <w:t>Правові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засади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застосування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медіації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як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способу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вирішення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 xml:space="preserve">&amp;raquo; (12.00.07 - </w:t>
      </w:r>
      <w:r w:rsidRPr="000B0782">
        <w:rPr>
          <w:rFonts w:ascii="Verdana" w:eastAsia="Times New Roman" w:hAnsi="Verdana" w:cs="Times New Roman" w:hint="eastAsia"/>
          <w:color w:val="000000"/>
          <w:kern w:val="0"/>
          <w:sz w:val="24"/>
          <w:szCs w:val="24"/>
          <w:lang w:eastAsia="ru-RU"/>
        </w:rPr>
        <w:t>адміні</w:t>
      </w:r>
      <w:r w:rsidRPr="000B0782">
        <w:rPr>
          <w:rFonts w:ascii="Verdana" w:eastAsia="Times New Roman" w:hAnsi="Verdana" w:cs="Times New Roman"/>
          <w:color w:val="000000"/>
          <w:kern w:val="0"/>
          <w:sz w:val="24"/>
          <w:szCs w:val="24"/>
          <w:lang w:eastAsia="ru-RU"/>
        </w:rPr>
        <w:t>&amp;shy;</w:t>
      </w:r>
      <w:r w:rsidRPr="000B0782">
        <w:rPr>
          <w:rFonts w:ascii="Verdana" w:eastAsia="Times New Roman" w:hAnsi="Verdana" w:cs="Times New Roman" w:hint="eastAsia"/>
          <w:color w:val="000000"/>
          <w:kern w:val="0"/>
          <w:sz w:val="24"/>
          <w:szCs w:val="24"/>
          <w:lang w:eastAsia="ru-RU"/>
        </w:rPr>
        <w:t>стративне</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право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процес</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фінансове</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право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інформаційне</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право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Спецрада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Д</w:t>
      </w:r>
      <w:r w:rsidRPr="000B0782">
        <w:rPr>
          <w:rFonts w:ascii="Verdana" w:eastAsia="Times New Roman" w:hAnsi="Verdana" w:cs="Times New Roman"/>
          <w:color w:val="000000"/>
          <w:kern w:val="0"/>
          <w:sz w:val="24"/>
          <w:szCs w:val="24"/>
          <w:lang w:eastAsia="ru-RU"/>
        </w:rPr>
        <w:t xml:space="preserve"> 26.001.04 </w:t>
      </w:r>
      <w:r w:rsidRPr="000B0782">
        <w:rPr>
          <w:rFonts w:ascii="Verdana" w:eastAsia="Times New Roman" w:hAnsi="Verdana" w:cs="Times New Roman" w:hint="eastAsia"/>
          <w:color w:val="000000"/>
          <w:kern w:val="0"/>
          <w:sz w:val="24"/>
          <w:szCs w:val="24"/>
          <w:lang w:eastAsia="ru-RU"/>
        </w:rPr>
        <w:t>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Київському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національному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університеті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імені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Тараса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Шевченка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МОН</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України</w:t>
      </w:r>
    </w:p>
    <w:p w:rsidR="000B0782" w:rsidRPr="000B0782" w:rsidRDefault="000B0782" w:rsidP="000B0782">
      <w:pPr>
        <w:rPr>
          <w:rFonts w:ascii="Verdana" w:eastAsia="Times New Roman" w:hAnsi="Verdana" w:cs="Times New Roman"/>
          <w:color w:val="000000"/>
          <w:kern w:val="0"/>
          <w:sz w:val="24"/>
          <w:szCs w:val="24"/>
          <w:lang w:eastAsia="ru-RU"/>
        </w:rPr>
      </w:pPr>
    </w:p>
    <w:p w:rsidR="000B0782" w:rsidRPr="000B0782" w:rsidRDefault="000B0782" w:rsidP="000B0782">
      <w:pPr>
        <w:rPr>
          <w:rFonts w:ascii="Verdana" w:eastAsia="Times New Roman" w:hAnsi="Verdana" w:cs="Times New Roman"/>
          <w:color w:val="000000"/>
          <w:kern w:val="0"/>
          <w:sz w:val="24"/>
          <w:szCs w:val="24"/>
          <w:lang w:eastAsia="ru-RU"/>
        </w:rPr>
      </w:pPr>
    </w:p>
    <w:p w:rsidR="000B0782" w:rsidRPr="000B0782" w:rsidRDefault="000B0782" w:rsidP="000B0782">
      <w:pPr>
        <w:rPr>
          <w:rFonts w:ascii="Verdana" w:eastAsia="Times New Roman" w:hAnsi="Verdana" w:cs="Times New Roman"/>
          <w:color w:val="000000"/>
          <w:kern w:val="0"/>
          <w:sz w:val="24"/>
          <w:szCs w:val="24"/>
          <w:lang w:eastAsia="ru-RU"/>
        </w:rPr>
      </w:pPr>
    </w:p>
    <w:p w:rsidR="000B0782" w:rsidRPr="000B0782" w:rsidRDefault="000B0782" w:rsidP="000B0782">
      <w:pPr>
        <w:rPr>
          <w:rFonts w:ascii="Verdana" w:eastAsia="Times New Roman" w:hAnsi="Verdana" w:cs="Times New Roman"/>
          <w:color w:val="000000"/>
          <w:kern w:val="0"/>
          <w:sz w:val="24"/>
          <w:szCs w:val="24"/>
          <w:lang w:eastAsia="ru-RU"/>
        </w:rPr>
      </w:pPr>
    </w:p>
    <w:p w:rsidR="000B0782" w:rsidRPr="000B0782" w:rsidRDefault="000B0782" w:rsidP="000B0782">
      <w:pPr>
        <w:rPr>
          <w:rFonts w:ascii="Verdana" w:eastAsia="Times New Roman" w:hAnsi="Verdana" w:cs="Times New Roman"/>
          <w:color w:val="000000"/>
          <w:kern w:val="0"/>
          <w:sz w:val="24"/>
          <w:szCs w:val="24"/>
          <w:lang w:eastAsia="ru-RU"/>
        </w:rPr>
      </w:pP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ХАРКІВСЬКИЙ</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НАЦІОНАЛЬНИЙ</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УНІВЕРСИТЕТ</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ВНУТРІШНІХ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СПРАВ</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МІНІСТЕРСТВО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ВНУТРІШНІХ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СПРАВ</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УКРАЇНИ</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КИЇВСЬКИЙ</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НАЦІОНАЛЬНИЙ</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УНІВЕРСИТЕТ</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ІМЕНІ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ТАРАСА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ШЕВЧЕНКА</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МІНІСТЕРСТВО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ОСВІТИ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НАУКИ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УКРАЇНИ</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Кваліфікаційна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наукова</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праця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правах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рукопису</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БОРТНІКОВА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АЛІНА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ГЕННАДІЇВНА</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УДК</w:t>
      </w:r>
      <w:r w:rsidRPr="000B0782">
        <w:rPr>
          <w:rFonts w:ascii="Verdana" w:eastAsia="Times New Roman" w:hAnsi="Verdana" w:cs="Times New Roman"/>
          <w:color w:val="000000"/>
          <w:kern w:val="0"/>
          <w:sz w:val="24"/>
          <w:szCs w:val="24"/>
          <w:lang w:eastAsia="ru-RU"/>
        </w:rPr>
        <w:t xml:space="preserve"> 340.11:0701</w:t>
      </w:r>
    </w:p>
    <w:p w:rsidR="000B0782" w:rsidRPr="000B0782" w:rsidRDefault="000B0782" w:rsidP="000B0782">
      <w:pPr>
        <w:rPr>
          <w:rFonts w:ascii="Verdana" w:eastAsia="Times New Roman" w:hAnsi="Verdana" w:cs="Times New Roman"/>
          <w:color w:val="000000"/>
          <w:kern w:val="0"/>
          <w:sz w:val="24"/>
          <w:szCs w:val="24"/>
          <w:lang w:eastAsia="ru-RU"/>
        </w:rPr>
      </w:pP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ДИСЕРТАЦІЯ</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ПРАВОВІ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ЗАСАДИ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ЗАСТОСУВАННЯ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МЕДІАЦІЇ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ЯК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СПОСОБУ</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ВИРІШЕННЯ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12.00.07 </w:t>
      </w:r>
      <w:r w:rsidRPr="000B0782">
        <w:rPr>
          <w:rFonts w:ascii="Verdana" w:eastAsia="Times New Roman" w:hAnsi="Verdana" w:cs="Times New Roman" w:hint="eastAsia"/>
          <w:color w:val="000000"/>
          <w:kern w:val="0"/>
          <w:sz w:val="24"/>
          <w:szCs w:val="24"/>
          <w:lang w:eastAsia="ru-RU"/>
        </w:rPr>
        <w:t>–</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адміністративне</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право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процес</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фінансове</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право</w:t>
      </w:r>
      <w:r w:rsidRPr="000B0782">
        <w:rPr>
          <w:rFonts w:ascii="Verdana" w:eastAsia="Times New Roman" w:hAnsi="Verdana" w:cs="Times New Roman"/>
          <w:color w:val="000000"/>
          <w:kern w:val="0"/>
          <w:sz w:val="24"/>
          <w:szCs w:val="24"/>
          <w:lang w:eastAsia="ru-RU"/>
        </w:rPr>
        <w:t>;</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інформаційне</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право</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Подається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здобуття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наукового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ступеня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кандидата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юридичних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наук</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Дисертація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містить</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результати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власних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досліджень</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Використання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ідей</w:t>
      </w:r>
      <w:r w:rsidRPr="000B0782">
        <w:rPr>
          <w:rFonts w:ascii="Verdana" w:eastAsia="Times New Roman" w:hAnsi="Verdana" w:cs="Times New Roman"/>
          <w:color w:val="000000"/>
          <w:kern w:val="0"/>
          <w:sz w:val="24"/>
          <w:szCs w:val="24"/>
          <w:lang w:eastAsia="ru-RU"/>
        </w:rPr>
        <w:t>,</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результатів</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текстів</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інших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авторів</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мають</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посилання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відповідне</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джерело</w:t>
      </w:r>
      <w:r w:rsidRPr="000B0782">
        <w:rPr>
          <w:rFonts w:ascii="Verdana" w:eastAsia="Times New Roman" w:hAnsi="Verdana" w:cs="Times New Roman"/>
          <w:color w:val="000000"/>
          <w:kern w:val="0"/>
          <w:sz w:val="24"/>
          <w:szCs w:val="24"/>
          <w:lang w:eastAsia="ru-RU"/>
        </w:rPr>
        <w:t>.</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__________________ /</w:t>
      </w:r>
      <w:r w:rsidRPr="000B0782">
        <w:rPr>
          <w:rFonts w:ascii="Verdana" w:eastAsia="Times New Roman" w:hAnsi="Verdana" w:cs="Times New Roman" w:hint="eastAsia"/>
          <w:color w:val="000000"/>
          <w:kern w:val="0"/>
          <w:sz w:val="24"/>
          <w:szCs w:val="24"/>
          <w:lang w:eastAsia="ru-RU"/>
        </w:rPr>
        <w:t>Бортнікова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Г</w:t>
      </w:r>
      <w:r w:rsidRPr="000B0782">
        <w:rPr>
          <w:rFonts w:ascii="Verdana" w:eastAsia="Times New Roman" w:hAnsi="Verdana" w:cs="Times New Roman"/>
          <w:color w:val="000000"/>
          <w:kern w:val="0"/>
          <w:sz w:val="24"/>
          <w:szCs w:val="24"/>
          <w:lang w:eastAsia="ru-RU"/>
        </w:rPr>
        <w:t>./</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Науковий</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керівник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КОМЗЮК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Анатолій</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Трохимович</w:t>
      </w:r>
      <w:r w:rsidRPr="000B0782">
        <w:rPr>
          <w:rFonts w:ascii="Verdana" w:eastAsia="Times New Roman" w:hAnsi="Verdana" w:cs="Times New Roman"/>
          <w:color w:val="000000"/>
          <w:kern w:val="0"/>
          <w:sz w:val="24"/>
          <w:szCs w:val="24"/>
          <w:lang w:eastAsia="ru-RU"/>
        </w:rPr>
        <w:t>,</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доктор</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юридичних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наук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професор</w:t>
      </w:r>
      <w:r w:rsidRPr="000B0782">
        <w:rPr>
          <w:rFonts w:ascii="Verdana" w:eastAsia="Times New Roman" w:hAnsi="Verdana" w:cs="Times New Roman"/>
          <w:color w:val="000000"/>
          <w:kern w:val="0"/>
          <w:sz w:val="24"/>
          <w:szCs w:val="24"/>
          <w:lang w:eastAsia="ru-RU"/>
        </w:rPr>
        <w:t>,</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заслужений</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діяч</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науки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техніки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України</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Харків</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w:t>
      </w:r>
      <w:r w:rsidRPr="000B0782">
        <w:rPr>
          <w:rFonts w:ascii="Verdana" w:eastAsia="Times New Roman" w:hAnsi="Verdana" w:cs="Times New Roman"/>
          <w:color w:val="000000"/>
          <w:kern w:val="0"/>
          <w:sz w:val="24"/>
          <w:szCs w:val="24"/>
          <w:lang w:eastAsia="ru-RU"/>
        </w:rPr>
        <w:t xml:space="preserve"> 2019</w:t>
      </w:r>
    </w:p>
    <w:p w:rsidR="000B0782" w:rsidRPr="000B0782" w:rsidRDefault="000B0782" w:rsidP="000B0782">
      <w:pPr>
        <w:rPr>
          <w:rFonts w:ascii="Verdana" w:eastAsia="Times New Roman" w:hAnsi="Verdana" w:cs="Times New Roman"/>
          <w:color w:val="000000"/>
          <w:kern w:val="0"/>
          <w:sz w:val="24"/>
          <w:szCs w:val="24"/>
          <w:lang w:eastAsia="ru-RU"/>
        </w:rPr>
      </w:pPr>
    </w:p>
    <w:p w:rsidR="000B0782" w:rsidRPr="000B0782" w:rsidRDefault="000B0782" w:rsidP="000B0782">
      <w:pPr>
        <w:rPr>
          <w:rFonts w:ascii="Verdana" w:eastAsia="Times New Roman" w:hAnsi="Verdana" w:cs="Times New Roman"/>
          <w:color w:val="000000"/>
          <w:kern w:val="0"/>
          <w:sz w:val="24"/>
          <w:szCs w:val="24"/>
          <w:lang w:eastAsia="ru-RU"/>
        </w:rPr>
      </w:pPr>
    </w:p>
    <w:p w:rsidR="000B0782" w:rsidRPr="000B0782" w:rsidRDefault="000B0782" w:rsidP="000B0782">
      <w:pPr>
        <w:rPr>
          <w:rFonts w:ascii="Verdana" w:eastAsia="Times New Roman" w:hAnsi="Verdana" w:cs="Times New Roman"/>
          <w:color w:val="000000"/>
          <w:kern w:val="0"/>
          <w:sz w:val="24"/>
          <w:szCs w:val="24"/>
          <w:lang w:eastAsia="ru-RU"/>
        </w:rPr>
      </w:pPr>
    </w:p>
    <w:p w:rsidR="000B0782" w:rsidRPr="000B0782" w:rsidRDefault="000B0782" w:rsidP="000B0782">
      <w:pPr>
        <w:rPr>
          <w:rFonts w:ascii="Verdana" w:eastAsia="Times New Roman" w:hAnsi="Verdana" w:cs="Times New Roman"/>
          <w:color w:val="000000"/>
          <w:kern w:val="0"/>
          <w:sz w:val="24"/>
          <w:szCs w:val="24"/>
          <w:lang w:eastAsia="ru-RU"/>
        </w:rPr>
      </w:pP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ЗМІСТ</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ПЕРЕЛІК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УМОВНИХ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ПОЗНАЧЕНЬ………………………………</w:t>
      </w:r>
      <w:r w:rsidRPr="000B0782">
        <w:rPr>
          <w:rFonts w:ascii="Verdana" w:eastAsia="Times New Roman" w:hAnsi="Verdana" w:cs="Times New Roman"/>
          <w:color w:val="000000"/>
          <w:kern w:val="0"/>
          <w:sz w:val="24"/>
          <w:szCs w:val="24"/>
          <w:lang w:eastAsia="ru-RU"/>
        </w:rPr>
        <w:t>...11</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ВСТУП……………………………………………………………………</w:t>
      </w:r>
      <w:r w:rsidRPr="000B0782">
        <w:rPr>
          <w:rFonts w:ascii="Verdana" w:eastAsia="Times New Roman" w:hAnsi="Verdana" w:cs="Times New Roman"/>
          <w:color w:val="000000"/>
          <w:kern w:val="0"/>
          <w:sz w:val="24"/>
          <w:szCs w:val="24"/>
          <w:lang w:eastAsia="ru-RU"/>
        </w:rPr>
        <w:t>12</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РОЗДІЛ</w:t>
      </w:r>
      <w:r w:rsidRPr="000B0782">
        <w:rPr>
          <w:rFonts w:ascii="Verdana" w:eastAsia="Times New Roman" w:hAnsi="Verdana" w:cs="Times New Roman"/>
          <w:color w:val="000000"/>
          <w:kern w:val="0"/>
          <w:sz w:val="24"/>
          <w:szCs w:val="24"/>
          <w:lang w:eastAsia="ru-RU"/>
        </w:rPr>
        <w:t xml:space="preserve"> 1 </w:t>
      </w:r>
      <w:r w:rsidRPr="000B0782">
        <w:rPr>
          <w:rFonts w:ascii="Verdana" w:eastAsia="Times New Roman" w:hAnsi="Verdana" w:cs="Times New Roman" w:hint="eastAsia"/>
          <w:color w:val="000000"/>
          <w:kern w:val="0"/>
          <w:sz w:val="24"/>
          <w:szCs w:val="24"/>
          <w:lang w:eastAsia="ru-RU"/>
        </w:rPr>
        <w:t>ЗАГАЛЬНА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ХАРАКТЕРИСТИКА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МЕДІАЦІЇ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ЯК</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СПОСОБУ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ВИРІШЕННЯ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.21</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1.1. </w:t>
      </w:r>
      <w:r w:rsidRPr="000B0782">
        <w:rPr>
          <w:rFonts w:ascii="Verdana" w:eastAsia="Times New Roman" w:hAnsi="Verdana" w:cs="Times New Roman" w:hint="eastAsia"/>
          <w:color w:val="000000"/>
          <w:kern w:val="0"/>
          <w:sz w:val="24"/>
          <w:szCs w:val="24"/>
          <w:lang w:eastAsia="ru-RU"/>
        </w:rPr>
        <w:t>Сутність</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та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особливості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.21</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1.2. </w:t>
      </w:r>
      <w:r w:rsidRPr="000B0782">
        <w:rPr>
          <w:rFonts w:ascii="Verdana" w:eastAsia="Times New Roman" w:hAnsi="Verdana" w:cs="Times New Roman" w:hint="eastAsia"/>
          <w:color w:val="000000"/>
          <w:kern w:val="0"/>
          <w:sz w:val="24"/>
          <w:szCs w:val="24"/>
          <w:lang w:eastAsia="ru-RU"/>
        </w:rPr>
        <w:t>Види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та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критерії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медіабельності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...37</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1.3. </w:t>
      </w:r>
      <w:r w:rsidRPr="000B0782">
        <w:rPr>
          <w:rFonts w:ascii="Verdana" w:eastAsia="Times New Roman" w:hAnsi="Verdana" w:cs="Times New Roman" w:hint="eastAsia"/>
          <w:color w:val="000000"/>
          <w:kern w:val="0"/>
          <w:sz w:val="24"/>
          <w:szCs w:val="24"/>
          <w:lang w:eastAsia="ru-RU"/>
        </w:rPr>
        <w:t>Поняття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та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принципи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застосування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медіації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як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способу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вирішення</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..54</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1.4. </w:t>
      </w:r>
      <w:r w:rsidRPr="000B0782">
        <w:rPr>
          <w:rFonts w:ascii="Verdana" w:eastAsia="Times New Roman" w:hAnsi="Verdana" w:cs="Times New Roman" w:hint="eastAsia"/>
          <w:color w:val="000000"/>
          <w:kern w:val="0"/>
          <w:sz w:val="24"/>
          <w:szCs w:val="24"/>
          <w:lang w:eastAsia="ru-RU"/>
        </w:rPr>
        <w:t>Нормативні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засади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застосування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медіації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як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способу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вирішення</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..79</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Висновок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до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розділу</w:t>
      </w:r>
      <w:r w:rsidRPr="000B0782">
        <w:rPr>
          <w:rFonts w:ascii="Verdana" w:eastAsia="Times New Roman" w:hAnsi="Verdana" w:cs="Times New Roman"/>
          <w:color w:val="000000"/>
          <w:kern w:val="0"/>
          <w:sz w:val="24"/>
          <w:szCs w:val="24"/>
          <w:lang w:eastAsia="ru-RU"/>
        </w:rPr>
        <w:t xml:space="preserve"> 1</w:t>
      </w:r>
      <w:r w:rsidRPr="000B0782">
        <w:rPr>
          <w:rFonts w:ascii="Verdana" w:eastAsia="Times New Roman" w:hAnsi="Verdana" w:cs="Times New Roman" w:hint="eastAsia"/>
          <w:color w:val="000000"/>
          <w:kern w:val="0"/>
          <w:sz w:val="24"/>
          <w:szCs w:val="24"/>
          <w:lang w:eastAsia="ru-RU"/>
        </w:rPr>
        <w:t>…………………………………………………</w:t>
      </w:r>
      <w:r w:rsidRPr="000B0782">
        <w:rPr>
          <w:rFonts w:ascii="Verdana" w:eastAsia="Times New Roman" w:hAnsi="Verdana" w:cs="Times New Roman"/>
          <w:color w:val="000000"/>
          <w:kern w:val="0"/>
          <w:sz w:val="24"/>
          <w:szCs w:val="24"/>
          <w:lang w:eastAsia="ru-RU"/>
        </w:rPr>
        <w:t>...104</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РОЗДІЛ</w:t>
      </w:r>
      <w:r w:rsidRPr="000B0782">
        <w:rPr>
          <w:rFonts w:ascii="Verdana" w:eastAsia="Times New Roman" w:hAnsi="Verdana" w:cs="Times New Roman"/>
          <w:color w:val="000000"/>
          <w:kern w:val="0"/>
          <w:sz w:val="24"/>
          <w:szCs w:val="24"/>
          <w:lang w:eastAsia="ru-RU"/>
        </w:rPr>
        <w:t xml:space="preserve"> 2 </w:t>
      </w:r>
      <w:r w:rsidRPr="000B0782">
        <w:rPr>
          <w:rFonts w:ascii="Verdana" w:eastAsia="Times New Roman" w:hAnsi="Verdana" w:cs="Times New Roman" w:hint="eastAsia"/>
          <w:color w:val="000000"/>
          <w:kern w:val="0"/>
          <w:sz w:val="24"/>
          <w:szCs w:val="24"/>
          <w:lang w:eastAsia="ru-RU"/>
        </w:rPr>
        <w:t>ПРОЦЕДУРИ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МЕДІАЦІЇ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ЯК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СПОСОБУ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ВИРІШЕННЯ</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110</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2.1. </w:t>
      </w:r>
      <w:r w:rsidRPr="000B0782">
        <w:rPr>
          <w:rFonts w:ascii="Verdana" w:eastAsia="Times New Roman" w:hAnsi="Verdana" w:cs="Times New Roman" w:hint="eastAsia"/>
          <w:color w:val="000000"/>
          <w:kern w:val="0"/>
          <w:sz w:val="24"/>
          <w:szCs w:val="24"/>
          <w:lang w:eastAsia="ru-RU"/>
        </w:rPr>
        <w:t>Правовий</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статус</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медіатора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та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сторін</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медіації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як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способу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вирішення</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110</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2.2. </w:t>
      </w:r>
      <w:r w:rsidRPr="000B0782">
        <w:rPr>
          <w:rFonts w:ascii="Verdana" w:eastAsia="Times New Roman" w:hAnsi="Verdana" w:cs="Times New Roman" w:hint="eastAsia"/>
          <w:color w:val="000000"/>
          <w:kern w:val="0"/>
          <w:sz w:val="24"/>
          <w:szCs w:val="24"/>
          <w:lang w:eastAsia="ru-RU"/>
        </w:rPr>
        <w:t>Порядок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здійснення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медіації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як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способу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вирішення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2.2.1 </w:t>
      </w:r>
      <w:r w:rsidRPr="000B0782">
        <w:rPr>
          <w:rFonts w:ascii="Verdana" w:eastAsia="Times New Roman" w:hAnsi="Verdana" w:cs="Times New Roman" w:hint="eastAsia"/>
          <w:color w:val="000000"/>
          <w:kern w:val="0"/>
          <w:sz w:val="24"/>
          <w:szCs w:val="24"/>
          <w:lang w:eastAsia="ru-RU"/>
        </w:rPr>
        <w:t>Підготовча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стадія…………………………………………………</w:t>
      </w:r>
      <w:r w:rsidRPr="000B0782">
        <w:rPr>
          <w:rFonts w:ascii="Verdana" w:eastAsia="Times New Roman" w:hAnsi="Verdana" w:cs="Times New Roman"/>
          <w:color w:val="000000"/>
          <w:kern w:val="0"/>
          <w:sz w:val="24"/>
          <w:szCs w:val="24"/>
          <w:lang w:eastAsia="ru-RU"/>
        </w:rPr>
        <w:t>133</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2.2.2 </w:t>
      </w:r>
      <w:r w:rsidRPr="000B0782">
        <w:rPr>
          <w:rFonts w:ascii="Verdana" w:eastAsia="Times New Roman" w:hAnsi="Verdana" w:cs="Times New Roman" w:hint="eastAsia"/>
          <w:color w:val="000000"/>
          <w:kern w:val="0"/>
          <w:sz w:val="24"/>
          <w:szCs w:val="24"/>
          <w:lang w:eastAsia="ru-RU"/>
        </w:rPr>
        <w:t>Стадія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медіаційних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перемовин…………………………………</w:t>
      </w:r>
      <w:r w:rsidRPr="000B0782">
        <w:rPr>
          <w:rFonts w:ascii="Verdana" w:eastAsia="Times New Roman" w:hAnsi="Verdana" w:cs="Times New Roman"/>
          <w:color w:val="000000"/>
          <w:kern w:val="0"/>
          <w:sz w:val="24"/>
          <w:szCs w:val="24"/>
          <w:lang w:eastAsia="ru-RU"/>
        </w:rPr>
        <w:t>..139</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2.3 </w:t>
      </w:r>
      <w:r w:rsidRPr="000B0782">
        <w:rPr>
          <w:rFonts w:ascii="Verdana" w:eastAsia="Times New Roman" w:hAnsi="Verdana" w:cs="Times New Roman" w:hint="eastAsia"/>
          <w:color w:val="000000"/>
          <w:kern w:val="0"/>
          <w:sz w:val="24"/>
          <w:szCs w:val="24"/>
          <w:lang w:eastAsia="ru-RU"/>
        </w:rPr>
        <w:t>Медіаційна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угода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особливості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укладення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та</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виконання………………</w:t>
      </w:r>
      <w:r w:rsidRPr="000B0782">
        <w:rPr>
          <w:rFonts w:ascii="Verdana" w:eastAsia="Times New Roman" w:hAnsi="Verdana" w:cs="Times New Roman"/>
          <w:color w:val="000000"/>
          <w:kern w:val="0"/>
          <w:sz w:val="24"/>
          <w:szCs w:val="24"/>
          <w:lang w:eastAsia="ru-RU"/>
        </w:rPr>
        <w:t>.147</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Висновок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до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розділу</w:t>
      </w:r>
      <w:r w:rsidRPr="000B0782">
        <w:rPr>
          <w:rFonts w:ascii="Verdana" w:eastAsia="Times New Roman" w:hAnsi="Verdana" w:cs="Times New Roman"/>
          <w:color w:val="000000"/>
          <w:kern w:val="0"/>
          <w:sz w:val="24"/>
          <w:szCs w:val="24"/>
          <w:lang w:eastAsia="ru-RU"/>
        </w:rPr>
        <w:t xml:space="preserve"> 2</w:t>
      </w:r>
      <w:r w:rsidRPr="000B0782">
        <w:rPr>
          <w:rFonts w:ascii="Verdana" w:eastAsia="Times New Roman" w:hAnsi="Verdana" w:cs="Times New Roman" w:hint="eastAsia"/>
          <w:color w:val="000000"/>
          <w:kern w:val="0"/>
          <w:sz w:val="24"/>
          <w:szCs w:val="24"/>
          <w:lang w:eastAsia="ru-RU"/>
        </w:rPr>
        <w:t>…………………………………………………</w:t>
      </w:r>
      <w:r w:rsidRPr="000B0782">
        <w:rPr>
          <w:rFonts w:ascii="Verdana" w:eastAsia="Times New Roman" w:hAnsi="Verdana" w:cs="Times New Roman"/>
          <w:color w:val="000000"/>
          <w:kern w:val="0"/>
          <w:sz w:val="24"/>
          <w:szCs w:val="24"/>
          <w:lang w:eastAsia="ru-RU"/>
        </w:rPr>
        <w:t>...167</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РОЗДІЛ</w:t>
      </w:r>
      <w:r w:rsidRPr="000B0782">
        <w:rPr>
          <w:rFonts w:ascii="Verdana" w:eastAsia="Times New Roman" w:hAnsi="Verdana" w:cs="Times New Roman"/>
          <w:color w:val="000000"/>
          <w:kern w:val="0"/>
          <w:sz w:val="24"/>
          <w:szCs w:val="24"/>
          <w:lang w:eastAsia="ru-RU"/>
        </w:rPr>
        <w:t xml:space="preserve"> 3 </w:t>
      </w:r>
      <w:r w:rsidRPr="000B0782">
        <w:rPr>
          <w:rFonts w:ascii="Verdana" w:eastAsia="Times New Roman" w:hAnsi="Verdana" w:cs="Times New Roman" w:hint="eastAsia"/>
          <w:color w:val="000000"/>
          <w:kern w:val="0"/>
          <w:sz w:val="24"/>
          <w:szCs w:val="24"/>
          <w:lang w:eastAsia="ru-RU"/>
        </w:rPr>
        <w:t>ШЛЯХИ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ВДОСКОНАЛЕННЯ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МЕДІАЦІЇ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ЯК</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СПОСОБУ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ВИРІШЕННЯ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...172</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3.1. </w:t>
      </w:r>
      <w:r w:rsidRPr="000B0782">
        <w:rPr>
          <w:rFonts w:ascii="Verdana" w:eastAsia="Times New Roman" w:hAnsi="Verdana" w:cs="Times New Roman" w:hint="eastAsia"/>
          <w:color w:val="000000"/>
          <w:kern w:val="0"/>
          <w:sz w:val="24"/>
          <w:szCs w:val="24"/>
          <w:lang w:eastAsia="ru-RU"/>
        </w:rPr>
        <w:t>Перспективи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використання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Україні</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зарубіжного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досвіду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застосування</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медіації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як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способу</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вирішення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...172</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color w:val="000000"/>
          <w:kern w:val="0"/>
          <w:sz w:val="24"/>
          <w:szCs w:val="24"/>
          <w:lang w:eastAsia="ru-RU"/>
        </w:rPr>
        <w:t xml:space="preserve">3.2. </w:t>
      </w:r>
      <w:r w:rsidRPr="000B0782">
        <w:rPr>
          <w:rFonts w:ascii="Verdana" w:eastAsia="Times New Roman" w:hAnsi="Verdana" w:cs="Times New Roman" w:hint="eastAsia"/>
          <w:color w:val="000000"/>
          <w:kern w:val="0"/>
          <w:sz w:val="24"/>
          <w:szCs w:val="24"/>
          <w:lang w:eastAsia="ru-RU"/>
        </w:rPr>
        <w:t>Шляхи</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вдосконалення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правового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регулювання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медіації</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як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способу</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вирішення</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публічно</w:t>
      </w:r>
      <w:r w:rsidRPr="000B0782">
        <w:rPr>
          <w:rFonts w:ascii="Verdana" w:eastAsia="Times New Roman" w:hAnsi="Verdana" w:cs="Times New Roman"/>
          <w:color w:val="000000"/>
          <w:kern w:val="0"/>
          <w:sz w:val="24"/>
          <w:szCs w:val="24"/>
          <w:lang w:eastAsia="ru-RU"/>
        </w:rPr>
        <w:t>-</w:t>
      </w:r>
      <w:r w:rsidRPr="000B0782">
        <w:rPr>
          <w:rFonts w:ascii="Verdana" w:eastAsia="Times New Roman" w:hAnsi="Verdana" w:cs="Times New Roman" w:hint="eastAsia"/>
          <w:color w:val="000000"/>
          <w:kern w:val="0"/>
          <w:sz w:val="24"/>
          <w:szCs w:val="24"/>
          <w:lang w:eastAsia="ru-RU"/>
        </w:rPr>
        <w:t>правових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спорів…………………………………</w:t>
      </w:r>
      <w:r w:rsidRPr="000B0782">
        <w:rPr>
          <w:rFonts w:ascii="Verdana" w:eastAsia="Times New Roman" w:hAnsi="Verdana" w:cs="Times New Roman"/>
          <w:color w:val="000000"/>
          <w:kern w:val="0"/>
          <w:sz w:val="24"/>
          <w:szCs w:val="24"/>
          <w:lang w:eastAsia="ru-RU"/>
        </w:rPr>
        <w:t>.186</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Висновок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до</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розділу</w:t>
      </w:r>
      <w:r w:rsidRPr="000B0782">
        <w:rPr>
          <w:rFonts w:ascii="Verdana" w:eastAsia="Times New Roman" w:hAnsi="Verdana" w:cs="Times New Roman"/>
          <w:color w:val="000000"/>
          <w:kern w:val="0"/>
          <w:sz w:val="24"/>
          <w:szCs w:val="24"/>
          <w:lang w:eastAsia="ru-RU"/>
        </w:rPr>
        <w:t xml:space="preserve"> 3</w:t>
      </w:r>
      <w:r w:rsidRPr="000B0782">
        <w:rPr>
          <w:rFonts w:ascii="Verdana" w:eastAsia="Times New Roman" w:hAnsi="Verdana" w:cs="Times New Roman" w:hint="eastAsia"/>
          <w:color w:val="000000"/>
          <w:kern w:val="0"/>
          <w:sz w:val="24"/>
          <w:szCs w:val="24"/>
          <w:lang w:eastAsia="ru-RU"/>
        </w:rPr>
        <w:t>…………………………………………………</w:t>
      </w:r>
      <w:r w:rsidRPr="000B0782">
        <w:rPr>
          <w:rFonts w:ascii="Verdana" w:eastAsia="Times New Roman" w:hAnsi="Verdana" w:cs="Times New Roman"/>
          <w:color w:val="000000"/>
          <w:kern w:val="0"/>
          <w:sz w:val="24"/>
          <w:szCs w:val="24"/>
          <w:lang w:eastAsia="ru-RU"/>
        </w:rPr>
        <w:t>...200</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ВИСНОВКИ……………………………………………………………</w:t>
      </w:r>
      <w:r w:rsidRPr="000B0782">
        <w:rPr>
          <w:rFonts w:ascii="Verdana" w:eastAsia="Times New Roman" w:hAnsi="Verdana" w:cs="Times New Roman"/>
          <w:color w:val="000000"/>
          <w:kern w:val="0"/>
          <w:sz w:val="24"/>
          <w:szCs w:val="24"/>
          <w:lang w:eastAsia="ru-RU"/>
        </w:rPr>
        <w:t>.204</w:t>
      </w:r>
    </w:p>
    <w:p w:rsidR="000B0782" w:rsidRPr="000B0782"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СПИСОК</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ВИКОРИСТАНИХ</w:t>
      </w:r>
      <w:r w:rsidRPr="000B0782">
        <w:rPr>
          <w:rFonts w:ascii="Verdana" w:eastAsia="Times New Roman" w:hAnsi="Verdana" w:cs="Times New Roman"/>
          <w:color w:val="000000"/>
          <w:kern w:val="0"/>
          <w:sz w:val="24"/>
          <w:szCs w:val="24"/>
          <w:lang w:eastAsia="ru-RU"/>
        </w:rPr>
        <w:t xml:space="preserve"> </w:t>
      </w:r>
      <w:r w:rsidRPr="000B0782">
        <w:rPr>
          <w:rFonts w:ascii="Verdana" w:eastAsia="Times New Roman" w:hAnsi="Verdana" w:cs="Times New Roman" w:hint="eastAsia"/>
          <w:color w:val="000000"/>
          <w:kern w:val="0"/>
          <w:sz w:val="24"/>
          <w:szCs w:val="24"/>
          <w:lang w:eastAsia="ru-RU"/>
        </w:rPr>
        <w:t>ДЖЕРЕЛ……………………………</w:t>
      </w:r>
      <w:r w:rsidRPr="000B0782">
        <w:rPr>
          <w:rFonts w:ascii="Verdana" w:eastAsia="Times New Roman" w:hAnsi="Verdana" w:cs="Times New Roman"/>
          <w:color w:val="000000"/>
          <w:kern w:val="0"/>
          <w:sz w:val="24"/>
          <w:szCs w:val="24"/>
          <w:lang w:eastAsia="ru-RU"/>
        </w:rPr>
        <w:t>.210</w:t>
      </w:r>
    </w:p>
    <w:p w:rsidR="0002091D" w:rsidRDefault="000B0782" w:rsidP="000B0782">
      <w:pPr>
        <w:rPr>
          <w:rFonts w:ascii="Verdana" w:eastAsia="Times New Roman" w:hAnsi="Verdana" w:cs="Times New Roman"/>
          <w:color w:val="000000"/>
          <w:kern w:val="0"/>
          <w:sz w:val="24"/>
          <w:szCs w:val="24"/>
          <w:lang w:eastAsia="ru-RU"/>
        </w:rPr>
      </w:pPr>
      <w:r w:rsidRPr="000B0782">
        <w:rPr>
          <w:rFonts w:ascii="Verdana" w:eastAsia="Times New Roman" w:hAnsi="Verdana" w:cs="Times New Roman" w:hint="eastAsia"/>
          <w:color w:val="000000"/>
          <w:kern w:val="0"/>
          <w:sz w:val="24"/>
          <w:szCs w:val="24"/>
          <w:lang w:eastAsia="ru-RU"/>
        </w:rPr>
        <w:t>ДОДАТКИ………………………………………………………………</w:t>
      </w:r>
      <w:r w:rsidRPr="000B0782">
        <w:rPr>
          <w:rFonts w:ascii="Verdana" w:eastAsia="Times New Roman" w:hAnsi="Verdana" w:cs="Times New Roman"/>
          <w:color w:val="000000"/>
          <w:kern w:val="0"/>
          <w:sz w:val="24"/>
          <w:szCs w:val="24"/>
          <w:lang w:eastAsia="ru-RU"/>
        </w:rPr>
        <w:t>.244</w:t>
      </w:r>
    </w:p>
    <w:p w:rsidR="000B0782" w:rsidRDefault="000B0782" w:rsidP="000B0782">
      <w:pPr>
        <w:rPr>
          <w:rFonts w:ascii="Verdana" w:eastAsia="Times New Roman" w:hAnsi="Verdana" w:cs="Times New Roman"/>
          <w:color w:val="000000"/>
          <w:kern w:val="0"/>
          <w:sz w:val="24"/>
          <w:szCs w:val="24"/>
          <w:lang w:eastAsia="ru-RU"/>
        </w:rPr>
      </w:pPr>
    </w:p>
    <w:p w:rsidR="000B0782" w:rsidRDefault="000B0782" w:rsidP="000B0782">
      <w:pPr>
        <w:rPr>
          <w:rFonts w:ascii="Verdana" w:eastAsia="Times New Roman" w:hAnsi="Verdana" w:cs="Times New Roman"/>
          <w:color w:val="000000"/>
          <w:kern w:val="0"/>
          <w:sz w:val="24"/>
          <w:szCs w:val="24"/>
          <w:lang w:eastAsia="ru-RU"/>
        </w:rPr>
      </w:pPr>
    </w:p>
    <w:p w:rsidR="000B0782" w:rsidRDefault="000B0782" w:rsidP="000B0782">
      <w:pPr>
        <w:rPr>
          <w:rFonts w:ascii="Verdana" w:eastAsia="Times New Roman" w:hAnsi="Verdana" w:cs="Times New Roman"/>
          <w:color w:val="000000"/>
          <w:kern w:val="0"/>
          <w:sz w:val="24"/>
          <w:szCs w:val="24"/>
          <w:lang w:eastAsia="ru-RU"/>
        </w:rPr>
      </w:pPr>
    </w:p>
    <w:p w:rsidR="000B0782" w:rsidRDefault="000B0782" w:rsidP="000B0782">
      <w:r>
        <w:rPr>
          <w:rFonts w:hint="eastAsia"/>
        </w:rPr>
        <w:t>ВИСНОВКИ</w:t>
      </w:r>
    </w:p>
    <w:p w:rsidR="000B0782" w:rsidRDefault="000B0782" w:rsidP="000B0782">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й</w:t>
      </w:r>
      <w:r>
        <w:t></w:t>
      </w:r>
      <w:r>
        <w:rPr>
          <w:rFonts w:hint="eastAsia"/>
        </w:rPr>
        <w:t>нове</w:t>
      </w:r>
      <w:r>
        <w:t></w:t>
      </w:r>
      <w:r>
        <w:rPr>
          <w:rFonts w:hint="eastAsia"/>
        </w:rPr>
        <w:t>вирішення</w:t>
      </w:r>
    </w:p>
    <w:p w:rsidR="000B0782" w:rsidRDefault="000B0782" w:rsidP="000B0782">
      <w:r>
        <w:rPr>
          <w:rFonts w:hint="eastAsia"/>
        </w:rPr>
        <w:t>наукового</w:t>
      </w:r>
      <w:r>
        <w:t></w:t>
      </w:r>
      <w:r>
        <w:rPr>
          <w:rFonts w:hint="eastAsia"/>
        </w:rPr>
        <w:t>завдання</w:t>
      </w:r>
      <w:r>
        <w:t></w:t>
      </w:r>
      <w:r>
        <w:rPr>
          <w:rFonts w:hint="eastAsia"/>
        </w:rPr>
        <w:t>щодо</w:t>
      </w:r>
      <w:r>
        <w:t></w:t>
      </w:r>
      <w:r>
        <w:rPr>
          <w:rFonts w:hint="eastAsia"/>
        </w:rPr>
        <w:t>визначення</w:t>
      </w:r>
      <w:r>
        <w:t></w:t>
      </w:r>
      <w:r>
        <w:rPr>
          <w:rFonts w:hint="eastAsia"/>
        </w:rPr>
        <w:t>на</w:t>
      </w:r>
      <w:r>
        <w:t></w:t>
      </w:r>
      <w:r>
        <w:rPr>
          <w:rFonts w:hint="eastAsia"/>
        </w:rPr>
        <w:t>основі</w:t>
      </w:r>
      <w:r>
        <w:t></w:t>
      </w:r>
      <w:r>
        <w:rPr>
          <w:rFonts w:hint="eastAsia"/>
        </w:rPr>
        <w:t>аналізу</w:t>
      </w:r>
      <w:r>
        <w:t></w:t>
      </w:r>
      <w:r>
        <w:rPr>
          <w:rFonts w:hint="eastAsia"/>
        </w:rPr>
        <w:t>норм</w:t>
      </w:r>
      <w:r>
        <w:t></w:t>
      </w:r>
      <w:r>
        <w:rPr>
          <w:rFonts w:hint="eastAsia"/>
        </w:rPr>
        <w:t>національного</w:t>
      </w:r>
    </w:p>
    <w:p w:rsidR="000B0782" w:rsidRDefault="000B0782" w:rsidP="000B0782">
      <w:r>
        <w:rPr>
          <w:rFonts w:hint="eastAsia"/>
        </w:rPr>
        <w:t>та</w:t>
      </w:r>
      <w:r>
        <w:t></w:t>
      </w:r>
      <w:r>
        <w:rPr>
          <w:rFonts w:hint="eastAsia"/>
        </w:rPr>
        <w:t>зарубіжного</w:t>
      </w:r>
      <w:r>
        <w:t></w:t>
      </w:r>
      <w:r>
        <w:rPr>
          <w:rFonts w:hint="eastAsia"/>
        </w:rPr>
        <w:t>законодавства</w:t>
      </w:r>
      <w:r>
        <w:t></w:t>
      </w:r>
      <w:r>
        <w:t></w:t>
      </w:r>
      <w:r>
        <w:rPr>
          <w:rFonts w:hint="eastAsia"/>
        </w:rPr>
        <w:t>а</w:t>
      </w:r>
      <w:r>
        <w:t></w:t>
      </w:r>
      <w:r>
        <w:rPr>
          <w:rFonts w:hint="eastAsia"/>
        </w:rPr>
        <w:t>також</w:t>
      </w:r>
      <w:r>
        <w:t></w:t>
      </w:r>
      <w:r>
        <w:rPr>
          <w:rFonts w:hint="eastAsia"/>
        </w:rPr>
        <w:t>досягнень</w:t>
      </w:r>
      <w:r>
        <w:t></w:t>
      </w:r>
      <w:r>
        <w:rPr>
          <w:rFonts w:hint="eastAsia"/>
        </w:rPr>
        <w:t>юридичної</w:t>
      </w:r>
      <w:r>
        <w:t></w:t>
      </w:r>
      <w:r>
        <w:rPr>
          <w:rFonts w:hint="eastAsia"/>
        </w:rPr>
        <w:t>науки</w:t>
      </w:r>
      <w:r>
        <w:t></w:t>
      </w:r>
      <w:r>
        <w:rPr>
          <w:rFonts w:hint="eastAsia"/>
        </w:rPr>
        <w:t>та</w:t>
      </w:r>
    </w:p>
    <w:p w:rsidR="000B0782" w:rsidRDefault="000B0782" w:rsidP="000B0782">
      <w:r>
        <w:rPr>
          <w:rFonts w:hint="eastAsia"/>
        </w:rPr>
        <w:t>практики</w:t>
      </w:r>
      <w:r>
        <w:t></w:t>
      </w:r>
      <w:r>
        <w:rPr>
          <w:rFonts w:hint="eastAsia"/>
        </w:rPr>
        <w:t>правових</w:t>
      </w:r>
      <w:r>
        <w:t></w:t>
      </w:r>
      <w:r>
        <w:rPr>
          <w:rFonts w:hint="eastAsia"/>
        </w:rPr>
        <w:t>засад</w:t>
      </w:r>
      <w:r>
        <w:t></w:t>
      </w:r>
      <w:r>
        <w:rPr>
          <w:rFonts w:hint="eastAsia"/>
        </w:rPr>
        <w:t>застосування</w:t>
      </w:r>
      <w:r>
        <w:t></w:t>
      </w:r>
      <w:r>
        <w:rPr>
          <w:rFonts w:hint="eastAsia"/>
        </w:rPr>
        <w:t>медіації</w:t>
      </w:r>
      <w:r>
        <w:t></w:t>
      </w:r>
      <w:r>
        <w:rPr>
          <w:rFonts w:hint="eastAsia"/>
        </w:rPr>
        <w:t>як</w:t>
      </w:r>
      <w:r>
        <w:t></w:t>
      </w:r>
      <w:r>
        <w:rPr>
          <w:rFonts w:hint="eastAsia"/>
        </w:rPr>
        <w:t>способу</w:t>
      </w:r>
      <w:r>
        <w:t></w:t>
      </w:r>
      <w:r>
        <w:rPr>
          <w:rFonts w:hint="eastAsia"/>
        </w:rPr>
        <w:t>вирішення</w:t>
      </w:r>
    </w:p>
    <w:p w:rsidR="000B0782" w:rsidRDefault="000B0782" w:rsidP="000B0782">
      <w:r>
        <w:rPr>
          <w:rFonts w:hint="eastAsia"/>
        </w:rPr>
        <w:t>публічно</w:t>
      </w:r>
      <w:r>
        <w:t></w:t>
      </w:r>
      <w:r>
        <w:rPr>
          <w:rFonts w:hint="eastAsia"/>
        </w:rPr>
        <w:t>правових</w:t>
      </w:r>
      <w:r>
        <w:t></w:t>
      </w:r>
      <w:r>
        <w:rPr>
          <w:rFonts w:hint="eastAsia"/>
        </w:rPr>
        <w:t>спорів</w:t>
      </w:r>
      <w:r>
        <w:t></w:t>
      </w:r>
      <w:r>
        <w:t></w:t>
      </w:r>
      <w:r>
        <w:rPr>
          <w:rFonts w:hint="eastAsia"/>
        </w:rPr>
        <w:t>У</w:t>
      </w:r>
      <w:r>
        <w:t></w:t>
      </w:r>
      <w:r>
        <w:rPr>
          <w:rFonts w:hint="eastAsia"/>
        </w:rPr>
        <w:t>результаті</w:t>
      </w:r>
      <w:r>
        <w:t></w:t>
      </w:r>
      <w:r>
        <w:rPr>
          <w:rFonts w:hint="eastAsia"/>
        </w:rPr>
        <w:t>проведеного</w:t>
      </w:r>
      <w:r>
        <w:t></w:t>
      </w:r>
      <w:r>
        <w:rPr>
          <w:rFonts w:hint="eastAsia"/>
        </w:rPr>
        <w:t>дослідження</w:t>
      </w:r>
    </w:p>
    <w:p w:rsidR="000B0782" w:rsidRDefault="000B0782" w:rsidP="000B0782">
      <w:r>
        <w:rPr>
          <w:rFonts w:hint="eastAsia"/>
        </w:rPr>
        <w:t>сформульовано</w:t>
      </w:r>
      <w:r>
        <w:t></w:t>
      </w:r>
      <w:r>
        <w:rPr>
          <w:rFonts w:hint="eastAsia"/>
        </w:rPr>
        <w:t>низку</w:t>
      </w:r>
      <w:r>
        <w:t></w:t>
      </w:r>
      <w:r>
        <w:rPr>
          <w:rFonts w:hint="eastAsia"/>
        </w:rPr>
        <w:t>нових</w:t>
      </w:r>
      <w:r>
        <w:t></w:t>
      </w:r>
      <w:r>
        <w:rPr>
          <w:rFonts w:hint="eastAsia"/>
        </w:rPr>
        <w:t>наукових</w:t>
      </w:r>
      <w:r>
        <w:t></w:t>
      </w:r>
      <w:r>
        <w:rPr>
          <w:rFonts w:hint="eastAsia"/>
        </w:rPr>
        <w:t>положень</w:t>
      </w:r>
      <w:r>
        <w:t></w:t>
      </w:r>
      <w:r>
        <w:t></w:t>
      </w:r>
      <w:r>
        <w:rPr>
          <w:rFonts w:hint="eastAsia"/>
        </w:rPr>
        <w:t>висновків</w:t>
      </w:r>
      <w:r>
        <w:t></w:t>
      </w:r>
      <w:r>
        <w:t></w:t>
      </w:r>
      <w:r>
        <w:rPr>
          <w:rFonts w:hint="eastAsia"/>
        </w:rPr>
        <w:t>пропозицій</w:t>
      </w:r>
      <w:r>
        <w:t></w:t>
      </w:r>
      <w:r>
        <w:rPr>
          <w:rFonts w:hint="eastAsia"/>
        </w:rPr>
        <w:t>та</w:t>
      </w:r>
    </w:p>
    <w:p w:rsidR="000B0782" w:rsidRDefault="000B0782" w:rsidP="000B0782">
      <w:r>
        <w:rPr>
          <w:rFonts w:hint="eastAsia"/>
        </w:rPr>
        <w:t>рекомендацій</w:t>
      </w:r>
      <w:r>
        <w:t></w:t>
      </w:r>
      <w:r>
        <w:t></w:t>
      </w:r>
      <w:r>
        <w:rPr>
          <w:rFonts w:hint="eastAsia"/>
        </w:rPr>
        <w:t>Зокрема</w:t>
      </w:r>
      <w:r>
        <w:t></w:t>
      </w:r>
    </w:p>
    <w:p w:rsidR="000B0782" w:rsidRDefault="000B0782" w:rsidP="000B0782">
      <w:r>
        <w:t></w:t>
      </w:r>
      <w:r>
        <w:t></w:t>
      </w:r>
      <w:r>
        <w:t></w:t>
      </w:r>
      <w:r>
        <w:rPr>
          <w:rFonts w:hint="eastAsia"/>
        </w:rPr>
        <w:t>Аргументовано</w:t>
      </w:r>
      <w:r>
        <w:t></w:t>
      </w:r>
      <w:r>
        <w:t></w:t>
      </w:r>
      <w:r>
        <w:rPr>
          <w:rFonts w:hint="eastAsia"/>
        </w:rPr>
        <w:t>що</w:t>
      </w:r>
      <w:r>
        <w:t></w:t>
      </w:r>
      <w:r>
        <w:rPr>
          <w:rFonts w:hint="eastAsia"/>
        </w:rPr>
        <w:t>з</w:t>
      </w:r>
      <w:r>
        <w:t></w:t>
      </w:r>
      <w:r>
        <w:rPr>
          <w:rFonts w:hint="eastAsia"/>
        </w:rPr>
        <w:t>появою</w:t>
      </w:r>
      <w:r>
        <w:t></w:t>
      </w:r>
      <w:r>
        <w:rPr>
          <w:rFonts w:hint="eastAsia"/>
        </w:rPr>
        <w:t>оновленої</w:t>
      </w:r>
      <w:r>
        <w:t></w:t>
      </w:r>
      <w:r>
        <w:rPr>
          <w:rFonts w:hint="eastAsia"/>
        </w:rPr>
        <w:t>категорії</w:t>
      </w:r>
      <w:r>
        <w:t></w:t>
      </w:r>
      <w:r>
        <w:t></w:t>
      </w:r>
      <w:r>
        <w:rPr>
          <w:rFonts w:hint="eastAsia"/>
        </w:rPr>
        <w:t>публічно</w:t>
      </w:r>
      <w:r>
        <w:t></w:t>
      </w:r>
      <w:r>
        <w:rPr>
          <w:rFonts w:hint="eastAsia"/>
        </w:rPr>
        <w:t>владні</w:t>
      </w:r>
    </w:p>
    <w:p w:rsidR="000B0782" w:rsidRDefault="000B0782" w:rsidP="000B0782">
      <w:r>
        <w:rPr>
          <w:rFonts w:hint="eastAsia"/>
        </w:rPr>
        <w:t>управлінські</w:t>
      </w:r>
      <w:r>
        <w:t></w:t>
      </w:r>
      <w:r>
        <w:rPr>
          <w:rFonts w:hint="eastAsia"/>
        </w:rPr>
        <w:t>функції</w:t>
      </w:r>
      <w:r>
        <w:t></w:t>
      </w:r>
      <w:r>
        <w:t></w:t>
      </w:r>
      <w:r>
        <w:t></w:t>
      </w:r>
      <w:r>
        <w:rPr>
          <w:rFonts w:hint="eastAsia"/>
        </w:rPr>
        <w:t>у</w:t>
      </w:r>
      <w:r>
        <w:t></w:t>
      </w:r>
      <w:r>
        <w:rPr>
          <w:rFonts w:hint="eastAsia"/>
        </w:rPr>
        <w:t>якій</w:t>
      </w:r>
      <w:r>
        <w:t></w:t>
      </w:r>
      <w:r>
        <w:rPr>
          <w:rFonts w:hint="eastAsia"/>
        </w:rPr>
        <w:t>простежується</w:t>
      </w:r>
      <w:r>
        <w:t></w:t>
      </w:r>
      <w:r>
        <w:rPr>
          <w:rFonts w:hint="eastAsia"/>
        </w:rPr>
        <w:t>відлуння</w:t>
      </w:r>
      <w:r>
        <w:t></w:t>
      </w:r>
      <w:r>
        <w:rPr>
          <w:rFonts w:hint="eastAsia"/>
        </w:rPr>
        <w:t>сформованої</w:t>
      </w:r>
    </w:p>
    <w:p w:rsidR="000B0782" w:rsidRDefault="000B0782" w:rsidP="000B0782">
      <w:r>
        <w:rPr>
          <w:rFonts w:hint="eastAsia"/>
        </w:rPr>
        <w:t>В</w:t>
      </w:r>
      <w:r>
        <w:t></w:t>
      </w:r>
      <w:r>
        <w:t></w:t>
      </w:r>
      <w:r>
        <w:rPr>
          <w:rFonts w:hint="eastAsia"/>
        </w:rPr>
        <w:t>Б</w:t>
      </w:r>
      <w:r>
        <w:t></w:t>
      </w:r>
      <w:r>
        <w:t></w:t>
      </w:r>
      <w:r>
        <w:rPr>
          <w:rFonts w:hint="eastAsia"/>
        </w:rPr>
        <w:t>Авер’яновим</w:t>
      </w:r>
      <w:r>
        <w:t></w:t>
      </w:r>
      <w:r>
        <w:rPr>
          <w:rFonts w:hint="eastAsia"/>
        </w:rPr>
        <w:t>дихотомії</w:t>
      </w:r>
      <w:r>
        <w:t></w:t>
      </w:r>
      <w:r>
        <w:rPr>
          <w:rFonts w:hint="eastAsia"/>
        </w:rPr>
        <w:t>предмета</w:t>
      </w:r>
      <w:r>
        <w:t></w:t>
      </w:r>
      <w:r>
        <w:rPr>
          <w:rFonts w:hint="eastAsia"/>
        </w:rPr>
        <w:t>адміністративного</w:t>
      </w:r>
      <w:r>
        <w:t></w:t>
      </w:r>
      <w:r>
        <w:rPr>
          <w:rFonts w:hint="eastAsia"/>
        </w:rPr>
        <w:t>права</w:t>
      </w:r>
      <w:r>
        <w:t></w:t>
      </w:r>
      <w:r>
        <w:t></w:t>
      </w:r>
      <w:r>
        <w:rPr>
          <w:rFonts w:hint="eastAsia"/>
        </w:rPr>
        <w:t>відбулося</w:t>
      </w:r>
    </w:p>
    <w:p w:rsidR="000B0782" w:rsidRDefault="000B0782" w:rsidP="000B0782">
      <w:r>
        <w:rPr>
          <w:rFonts w:hint="eastAsia"/>
        </w:rPr>
        <w:t>перезавантаження</w:t>
      </w:r>
      <w:r>
        <w:t></w:t>
      </w:r>
      <w:r>
        <w:rPr>
          <w:rFonts w:hint="eastAsia"/>
        </w:rPr>
        <w:t>змісту</w:t>
      </w:r>
      <w:r>
        <w:t></w:t>
      </w:r>
      <w:r>
        <w:rPr>
          <w:rFonts w:hint="eastAsia"/>
        </w:rPr>
        <w:t>відносин</w:t>
      </w:r>
      <w:r>
        <w:t></w:t>
      </w:r>
      <w:r>
        <w:rPr>
          <w:rFonts w:hint="eastAsia"/>
        </w:rPr>
        <w:t>на</w:t>
      </w:r>
      <w:r>
        <w:t></w:t>
      </w:r>
      <w:r>
        <w:rPr>
          <w:rFonts w:hint="eastAsia"/>
        </w:rPr>
        <w:t>рівні</w:t>
      </w:r>
      <w:r>
        <w:t></w:t>
      </w:r>
      <w:r>
        <w:t></w:t>
      </w:r>
      <w:r>
        <w:rPr>
          <w:rFonts w:hint="eastAsia"/>
        </w:rPr>
        <w:t>держава</w:t>
      </w:r>
      <w:r>
        <w:t>‒</w:t>
      </w:r>
      <w:r>
        <w:t></w:t>
      </w:r>
      <w:r>
        <w:rPr>
          <w:rFonts w:hint="eastAsia"/>
        </w:rPr>
        <w:t>громадянин</w:t>
      </w:r>
      <w:r>
        <w:t></w:t>
      </w:r>
      <w:r>
        <w:t></w:t>
      </w:r>
      <w:r>
        <w:t></w:t>
      </w:r>
      <w:r>
        <w:rPr>
          <w:rFonts w:hint="eastAsia"/>
        </w:rPr>
        <w:t>Перехід</w:t>
      </w:r>
    </w:p>
    <w:p w:rsidR="000B0782" w:rsidRDefault="000B0782" w:rsidP="000B0782">
      <w:r>
        <w:rPr>
          <w:rFonts w:hint="eastAsia"/>
        </w:rPr>
        <w:t>на</w:t>
      </w:r>
      <w:r>
        <w:t></w:t>
      </w:r>
      <w:r>
        <w:rPr>
          <w:rFonts w:hint="eastAsia"/>
        </w:rPr>
        <w:t>нову</w:t>
      </w:r>
      <w:r>
        <w:t></w:t>
      </w:r>
      <w:r>
        <w:rPr>
          <w:rFonts w:hint="eastAsia"/>
        </w:rPr>
        <w:t>сходинку</w:t>
      </w:r>
      <w:r>
        <w:t></w:t>
      </w:r>
      <w:r>
        <w:rPr>
          <w:rFonts w:hint="eastAsia"/>
        </w:rPr>
        <w:t>взаємовідносин</w:t>
      </w:r>
      <w:r>
        <w:t></w:t>
      </w:r>
      <w:r>
        <w:t></w:t>
      </w:r>
      <w:r>
        <w:rPr>
          <w:rFonts w:hint="eastAsia"/>
        </w:rPr>
        <w:t>де</w:t>
      </w:r>
      <w:r>
        <w:t></w:t>
      </w:r>
      <w:r>
        <w:rPr>
          <w:rFonts w:hint="eastAsia"/>
        </w:rPr>
        <w:t>реалізація</w:t>
      </w:r>
      <w:r>
        <w:t></w:t>
      </w:r>
      <w:r>
        <w:rPr>
          <w:rFonts w:hint="eastAsia"/>
        </w:rPr>
        <w:t>прав</w:t>
      </w:r>
      <w:r>
        <w:t></w:t>
      </w:r>
      <w:r>
        <w:t></w:t>
      </w:r>
      <w:r>
        <w:rPr>
          <w:rFonts w:hint="eastAsia"/>
        </w:rPr>
        <w:t>свобод</w:t>
      </w:r>
      <w:r>
        <w:t></w:t>
      </w:r>
      <w:r>
        <w:rPr>
          <w:rFonts w:hint="eastAsia"/>
        </w:rPr>
        <w:t>та</w:t>
      </w:r>
      <w:r>
        <w:t></w:t>
      </w:r>
      <w:r>
        <w:rPr>
          <w:rFonts w:hint="eastAsia"/>
        </w:rPr>
        <w:t>інтересів</w:t>
      </w:r>
    </w:p>
    <w:p w:rsidR="000B0782" w:rsidRDefault="000B0782" w:rsidP="000B0782">
      <w:r>
        <w:rPr>
          <w:rFonts w:hint="eastAsia"/>
        </w:rPr>
        <w:t>громадян</w:t>
      </w:r>
      <w:r>
        <w:t></w:t>
      </w:r>
      <w:r>
        <w:rPr>
          <w:rFonts w:hint="eastAsia"/>
        </w:rPr>
        <w:t>забезпечується</w:t>
      </w:r>
      <w:r>
        <w:t></w:t>
      </w:r>
      <w:r>
        <w:rPr>
          <w:rFonts w:hint="eastAsia"/>
        </w:rPr>
        <w:t>обслуговувальним</w:t>
      </w:r>
      <w:r>
        <w:t></w:t>
      </w:r>
      <w:r>
        <w:rPr>
          <w:rFonts w:hint="eastAsia"/>
        </w:rPr>
        <w:t>характером</w:t>
      </w:r>
      <w:r>
        <w:t></w:t>
      </w:r>
      <w:r>
        <w:rPr>
          <w:rFonts w:hint="eastAsia"/>
        </w:rPr>
        <w:t>функціонування</w:t>
      </w:r>
    </w:p>
    <w:p w:rsidR="000B0782" w:rsidRDefault="000B0782" w:rsidP="000B0782">
      <w:r>
        <w:rPr>
          <w:rFonts w:hint="eastAsia"/>
        </w:rPr>
        <w:t>апарату</w:t>
      </w:r>
      <w:r>
        <w:t></w:t>
      </w:r>
      <w:r>
        <w:rPr>
          <w:rFonts w:hint="eastAsia"/>
        </w:rPr>
        <w:t>держави</w:t>
      </w:r>
      <w:r>
        <w:t></w:t>
      </w:r>
      <w:r>
        <w:t></w:t>
      </w:r>
      <w:r>
        <w:rPr>
          <w:rFonts w:hint="eastAsia"/>
        </w:rPr>
        <w:t>позначився</w:t>
      </w:r>
      <w:r>
        <w:t></w:t>
      </w:r>
      <w:r>
        <w:rPr>
          <w:rFonts w:hint="eastAsia"/>
        </w:rPr>
        <w:t>появою</w:t>
      </w:r>
      <w:r>
        <w:t></w:t>
      </w:r>
      <w:r>
        <w:rPr>
          <w:rFonts w:hint="eastAsia"/>
        </w:rPr>
        <w:t>двостороннього</w:t>
      </w:r>
      <w:r>
        <w:t></w:t>
      </w:r>
      <w:r>
        <w:rPr>
          <w:rFonts w:hint="eastAsia"/>
        </w:rPr>
        <w:t>впливу</w:t>
      </w:r>
      <w:r>
        <w:t></w:t>
      </w:r>
      <w:r>
        <w:rPr>
          <w:rFonts w:hint="eastAsia"/>
        </w:rPr>
        <w:t>сторін</w:t>
      </w:r>
      <w:r>
        <w:t></w:t>
      </w:r>
      <w:r>
        <w:rPr>
          <w:rFonts w:hint="eastAsia"/>
        </w:rPr>
        <w:t>у</w:t>
      </w:r>
    </w:p>
    <w:p w:rsidR="000B0782" w:rsidRDefault="000B0782" w:rsidP="000B0782">
      <w:r>
        <w:rPr>
          <w:rFonts w:hint="eastAsia"/>
        </w:rPr>
        <w:t>публічно</w:t>
      </w:r>
      <w:r>
        <w:t></w:t>
      </w:r>
      <w:r>
        <w:rPr>
          <w:rFonts w:hint="eastAsia"/>
        </w:rPr>
        <w:t>правових</w:t>
      </w:r>
      <w:r>
        <w:t></w:t>
      </w:r>
      <w:r>
        <w:rPr>
          <w:rFonts w:hint="eastAsia"/>
        </w:rPr>
        <w:t>відносинах</w:t>
      </w:r>
      <w:r>
        <w:t></w:t>
      </w:r>
    </w:p>
    <w:p w:rsidR="000B0782" w:rsidRDefault="000B0782" w:rsidP="000B0782">
      <w:r>
        <w:t></w:t>
      </w:r>
      <w:r>
        <w:t></w:t>
      </w:r>
      <w:r>
        <w:t></w:t>
      </w:r>
      <w:r>
        <w:rPr>
          <w:rFonts w:hint="eastAsia"/>
        </w:rPr>
        <w:t>Обґрунтовано</w:t>
      </w:r>
      <w:r>
        <w:t></w:t>
      </w:r>
      <w:r>
        <w:t></w:t>
      </w:r>
      <w:r>
        <w:rPr>
          <w:rFonts w:hint="eastAsia"/>
        </w:rPr>
        <w:t>що</w:t>
      </w:r>
      <w:r>
        <w:t></w:t>
      </w:r>
      <w:r>
        <w:rPr>
          <w:rFonts w:hint="eastAsia"/>
        </w:rPr>
        <w:t>договірна</w:t>
      </w:r>
      <w:r>
        <w:t></w:t>
      </w:r>
      <w:r>
        <w:rPr>
          <w:rFonts w:hint="eastAsia"/>
        </w:rPr>
        <w:t>теорія</w:t>
      </w:r>
      <w:r>
        <w:t></w:t>
      </w:r>
      <w:r>
        <w:rPr>
          <w:rFonts w:hint="eastAsia"/>
        </w:rPr>
        <w:t>виникнення</w:t>
      </w:r>
      <w:r>
        <w:t></w:t>
      </w:r>
      <w:r>
        <w:rPr>
          <w:rFonts w:hint="eastAsia"/>
        </w:rPr>
        <w:t>держави</w:t>
      </w:r>
      <w:r>
        <w:t></w:t>
      </w:r>
      <w:r>
        <w:rPr>
          <w:rFonts w:hint="eastAsia"/>
        </w:rPr>
        <w:t>відкриває</w:t>
      </w:r>
    </w:p>
    <w:p w:rsidR="000B0782" w:rsidRDefault="000B0782" w:rsidP="000B0782">
      <w:r>
        <w:rPr>
          <w:rFonts w:hint="eastAsia"/>
        </w:rPr>
        <w:t>можливість</w:t>
      </w:r>
      <w:r>
        <w:t></w:t>
      </w:r>
      <w:r>
        <w:rPr>
          <w:rFonts w:hint="eastAsia"/>
        </w:rPr>
        <w:t>для</w:t>
      </w:r>
      <w:r>
        <w:t></w:t>
      </w:r>
      <w:r>
        <w:rPr>
          <w:rFonts w:hint="eastAsia"/>
        </w:rPr>
        <w:t>застосування</w:t>
      </w:r>
      <w:r>
        <w:t></w:t>
      </w:r>
      <w:r>
        <w:rPr>
          <w:rFonts w:hint="eastAsia"/>
        </w:rPr>
        <w:t>медіації</w:t>
      </w:r>
      <w:r>
        <w:t></w:t>
      </w:r>
      <w:r>
        <w:rPr>
          <w:rFonts w:hint="eastAsia"/>
        </w:rPr>
        <w:t>як</w:t>
      </w:r>
      <w:r>
        <w:t></w:t>
      </w:r>
      <w:r>
        <w:rPr>
          <w:rFonts w:hint="eastAsia"/>
        </w:rPr>
        <w:t>способу</w:t>
      </w:r>
      <w:r>
        <w:t></w:t>
      </w:r>
      <w:r>
        <w:rPr>
          <w:rFonts w:hint="eastAsia"/>
        </w:rPr>
        <w:t>вирішення</w:t>
      </w:r>
      <w:r>
        <w:t></w:t>
      </w:r>
      <w:r>
        <w:rPr>
          <w:rFonts w:hint="eastAsia"/>
        </w:rPr>
        <w:t>публічноправових</w:t>
      </w:r>
      <w:r>
        <w:t></w:t>
      </w:r>
      <w:r>
        <w:rPr>
          <w:rFonts w:hint="eastAsia"/>
        </w:rPr>
        <w:t>спорів</w:t>
      </w:r>
      <w:r>
        <w:t></w:t>
      </w:r>
      <w:r>
        <w:t></w:t>
      </w:r>
      <w:r>
        <w:rPr>
          <w:rFonts w:hint="eastAsia"/>
        </w:rPr>
        <w:t>виступаючи</w:t>
      </w:r>
      <w:r>
        <w:t></w:t>
      </w:r>
      <w:r>
        <w:rPr>
          <w:rFonts w:hint="eastAsia"/>
        </w:rPr>
        <w:t>як</w:t>
      </w:r>
      <w:r>
        <w:t></w:t>
      </w:r>
      <w:r>
        <w:rPr>
          <w:rFonts w:hint="eastAsia"/>
        </w:rPr>
        <w:t>механізм</w:t>
      </w:r>
      <w:r>
        <w:t></w:t>
      </w:r>
      <w:r>
        <w:t></w:t>
      </w:r>
      <w:r>
        <w:rPr>
          <w:rFonts w:hint="eastAsia"/>
        </w:rPr>
        <w:t>який</w:t>
      </w:r>
      <w:r>
        <w:t></w:t>
      </w:r>
      <w:r>
        <w:rPr>
          <w:rFonts w:hint="eastAsia"/>
        </w:rPr>
        <w:t>виводить</w:t>
      </w:r>
      <w:r>
        <w:t></w:t>
      </w:r>
      <w:r>
        <w:rPr>
          <w:rFonts w:hint="eastAsia"/>
        </w:rPr>
        <w:t>взаємовідносини</w:t>
      </w:r>
    </w:p>
    <w:p w:rsidR="000B0782" w:rsidRDefault="000B0782" w:rsidP="000B0782">
      <w:r>
        <w:rPr>
          <w:rFonts w:hint="eastAsia"/>
        </w:rPr>
        <w:t>громадян</w:t>
      </w:r>
      <w:r>
        <w:t></w:t>
      </w:r>
      <w:r>
        <w:rPr>
          <w:rFonts w:hint="eastAsia"/>
        </w:rPr>
        <w:t>з</w:t>
      </w:r>
      <w:r>
        <w:t></w:t>
      </w:r>
      <w:r>
        <w:rPr>
          <w:rFonts w:hint="eastAsia"/>
        </w:rPr>
        <w:t>державою</w:t>
      </w:r>
      <w:r>
        <w:t></w:t>
      </w:r>
      <w:r>
        <w:rPr>
          <w:rFonts w:hint="eastAsia"/>
        </w:rPr>
        <w:t>на</w:t>
      </w:r>
      <w:r>
        <w:t></w:t>
      </w:r>
      <w:r>
        <w:rPr>
          <w:rFonts w:hint="eastAsia"/>
        </w:rPr>
        <w:t>новий</w:t>
      </w:r>
      <w:r>
        <w:t></w:t>
      </w:r>
      <w:r>
        <w:rPr>
          <w:rFonts w:hint="eastAsia"/>
        </w:rPr>
        <w:t>рівень</w:t>
      </w:r>
      <w:r>
        <w:t></w:t>
      </w:r>
      <w:r>
        <w:t></w:t>
      </w:r>
      <w:r>
        <w:rPr>
          <w:rFonts w:hint="eastAsia"/>
        </w:rPr>
        <w:t>що</w:t>
      </w:r>
      <w:r>
        <w:t></w:t>
      </w:r>
      <w:r>
        <w:rPr>
          <w:rFonts w:hint="eastAsia"/>
        </w:rPr>
        <w:t>відповідає</w:t>
      </w:r>
      <w:r>
        <w:t></w:t>
      </w:r>
      <w:r>
        <w:rPr>
          <w:rFonts w:hint="eastAsia"/>
        </w:rPr>
        <w:t>всім</w:t>
      </w:r>
      <w:r>
        <w:t></w:t>
      </w:r>
      <w:r>
        <w:rPr>
          <w:rFonts w:hint="eastAsia"/>
        </w:rPr>
        <w:t>канонам</w:t>
      </w:r>
    </w:p>
    <w:p w:rsidR="000B0782" w:rsidRDefault="000B0782" w:rsidP="000B0782">
      <w:r>
        <w:rPr>
          <w:rFonts w:hint="eastAsia"/>
        </w:rPr>
        <w:t>європейського</w:t>
      </w:r>
      <w:r>
        <w:t></w:t>
      </w:r>
      <w:r>
        <w:rPr>
          <w:rFonts w:hint="eastAsia"/>
        </w:rPr>
        <w:t>товариства</w:t>
      </w:r>
      <w:r>
        <w:t></w:t>
      </w:r>
      <w:r>
        <w:t></w:t>
      </w:r>
      <w:r>
        <w:rPr>
          <w:rFonts w:hint="eastAsia"/>
        </w:rPr>
        <w:t>Оскільки</w:t>
      </w:r>
      <w:r>
        <w:t></w:t>
      </w:r>
      <w:r>
        <w:t></w:t>
      </w:r>
      <w:r>
        <w:rPr>
          <w:rFonts w:hint="eastAsia"/>
        </w:rPr>
        <w:t>по</w:t>
      </w:r>
      <w:r>
        <w:t></w:t>
      </w:r>
      <w:r>
        <w:rPr>
          <w:rFonts w:hint="eastAsia"/>
        </w:rPr>
        <w:t>перше</w:t>
      </w:r>
      <w:r>
        <w:t></w:t>
      </w:r>
      <w:r>
        <w:t></w:t>
      </w:r>
      <w:r>
        <w:rPr>
          <w:rFonts w:hint="eastAsia"/>
        </w:rPr>
        <w:t>держава</w:t>
      </w:r>
      <w:r>
        <w:t></w:t>
      </w:r>
      <w:r>
        <w:t></w:t>
      </w:r>
      <w:r>
        <w:rPr>
          <w:rFonts w:hint="eastAsia"/>
        </w:rPr>
        <w:t>відповідно</w:t>
      </w:r>
      <w:r>
        <w:t></w:t>
      </w:r>
      <w:r>
        <w:rPr>
          <w:rFonts w:hint="eastAsia"/>
        </w:rPr>
        <w:t>до</w:t>
      </w:r>
    </w:p>
    <w:p w:rsidR="000B0782" w:rsidRDefault="000B0782" w:rsidP="000B0782">
      <w:r>
        <w:rPr>
          <w:rFonts w:hint="eastAsia"/>
        </w:rPr>
        <w:t>згаданої</w:t>
      </w:r>
      <w:r>
        <w:t></w:t>
      </w:r>
      <w:r>
        <w:rPr>
          <w:rFonts w:hint="eastAsia"/>
        </w:rPr>
        <w:t>теорії</w:t>
      </w:r>
      <w:r>
        <w:t></w:t>
      </w:r>
      <w:r>
        <w:t>‒</w:t>
      </w:r>
      <w:r>
        <w:t></w:t>
      </w:r>
      <w:r>
        <w:rPr>
          <w:rFonts w:hint="eastAsia"/>
        </w:rPr>
        <w:t>це</w:t>
      </w:r>
      <w:r>
        <w:t></w:t>
      </w:r>
      <w:r>
        <w:rPr>
          <w:rFonts w:hint="eastAsia"/>
        </w:rPr>
        <w:t>лише</w:t>
      </w:r>
      <w:r>
        <w:t></w:t>
      </w:r>
      <w:r>
        <w:rPr>
          <w:rFonts w:hint="eastAsia"/>
        </w:rPr>
        <w:t>створена</w:t>
      </w:r>
      <w:r>
        <w:t></w:t>
      </w:r>
      <w:r>
        <w:rPr>
          <w:rFonts w:hint="eastAsia"/>
        </w:rPr>
        <w:t>субстанція</w:t>
      </w:r>
      <w:r>
        <w:t></w:t>
      </w:r>
      <w:r>
        <w:rPr>
          <w:rFonts w:hint="eastAsia"/>
        </w:rPr>
        <w:t>для</w:t>
      </w:r>
      <w:r>
        <w:t></w:t>
      </w:r>
      <w:r>
        <w:rPr>
          <w:rFonts w:hint="eastAsia"/>
        </w:rPr>
        <w:t>розв’язання</w:t>
      </w:r>
      <w:r>
        <w:t></w:t>
      </w:r>
      <w:r>
        <w:rPr>
          <w:rFonts w:hint="eastAsia"/>
        </w:rPr>
        <w:t>протиріч</w:t>
      </w:r>
      <w:r>
        <w:t></w:t>
      </w:r>
      <w:r>
        <w:rPr>
          <w:rFonts w:hint="eastAsia"/>
        </w:rPr>
        <w:t>у</w:t>
      </w:r>
    </w:p>
    <w:p w:rsidR="000B0782" w:rsidRDefault="000B0782" w:rsidP="000B0782">
      <w:r>
        <w:rPr>
          <w:rFonts w:hint="eastAsia"/>
        </w:rPr>
        <w:t>суспільстві</w:t>
      </w:r>
      <w:r>
        <w:t></w:t>
      </w:r>
      <w:r>
        <w:t></w:t>
      </w:r>
      <w:r>
        <w:rPr>
          <w:rFonts w:hint="eastAsia"/>
        </w:rPr>
        <w:t>яка</w:t>
      </w:r>
      <w:r>
        <w:t></w:t>
      </w:r>
      <w:r>
        <w:rPr>
          <w:rFonts w:hint="eastAsia"/>
        </w:rPr>
        <w:t>є</w:t>
      </w:r>
      <w:r>
        <w:t></w:t>
      </w:r>
      <w:r>
        <w:rPr>
          <w:rFonts w:hint="eastAsia"/>
        </w:rPr>
        <w:t>виразником</w:t>
      </w:r>
      <w:r>
        <w:t></w:t>
      </w:r>
      <w:r>
        <w:rPr>
          <w:rFonts w:hint="eastAsia"/>
        </w:rPr>
        <w:t>публічних</w:t>
      </w:r>
      <w:r>
        <w:t></w:t>
      </w:r>
      <w:r>
        <w:rPr>
          <w:rFonts w:hint="eastAsia"/>
        </w:rPr>
        <w:t>інтересів</w:t>
      </w:r>
      <w:r>
        <w:t></w:t>
      </w:r>
      <w:r>
        <w:t></w:t>
      </w:r>
      <w:r>
        <w:rPr>
          <w:rFonts w:hint="eastAsia"/>
        </w:rPr>
        <w:t>бо</w:t>
      </w:r>
      <w:r>
        <w:t></w:t>
      </w:r>
      <w:r>
        <w:rPr>
          <w:rFonts w:hint="eastAsia"/>
        </w:rPr>
        <w:t>держава</w:t>
      </w:r>
      <w:r>
        <w:t></w:t>
      </w:r>
      <w:r>
        <w:rPr>
          <w:rFonts w:hint="eastAsia"/>
        </w:rPr>
        <w:t>–</w:t>
      </w:r>
      <w:r>
        <w:t></w:t>
      </w:r>
      <w:r>
        <w:rPr>
          <w:rFonts w:hint="eastAsia"/>
        </w:rPr>
        <w:t>це</w:t>
      </w:r>
      <w:r>
        <w:t></w:t>
      </w:r>
      <w:r>
        <w:rPr>
          <w:rFonts w:hint="eastAsia"/>
        </w:rPr>
        <w:t>і</w:t>
      </w:r>
      <w:r>
        <w:t></w:t>
      </w:r>
      <w:r>
        <w:rPr>
          <w:rFonts w:hint="eastAsia"/>
        </w:rPr>
        <w:t>є</w:t>
      </w:r>
      <w:r>
        <w:t></w:t>
      </w:r>
      <w:r>
        <w:rPr>
          <w:rFonts w:hint="eastAsia"/>
        </w:rPr>
        <w:t>народ</w:t>
      </w:r>
      <w:r>
        <w:t></w:t>
      </w:r>
    </w:p>
    <w:p w:rsidR="000B0782" w:rsidRDefault="000B0782" w:rsidP="000B0782">
      <w:r>
        <w:rPr>
          <w:rFonts w:hint="eastAsia"/>
        </w:rPr>
        <w:t>його</w:t>
      </w:r>
      <w:r>
        <w:t></w:t>
      </w:r>
      <w:r>
        <w:rPr>
          <w:rFonts w:hint="eastAsia"/>
        </w:rPr>
        <w:t>воля</w:t>
      </w:r>
      <w:r>
        <w:t></w:t>
      </w:r>
      <w:r>
        <w:rPr>
          <w:rFonts w:hint="eastAsia"/>
        </w:rPr>
        <w:t>та</w:t>
      </w:r>
      <w:r>
        <w:t></w:t>
      </w:r>
      <w:r>
        <w:rPr>
          <w:rFonts w:hint="eastAsia"/>
        </w:rPr>
        <w:t>інтерес</w:t>
      </w:r>
      <w:r>
        <w:t></w:t>
      </w:r>
      <w:r>
        <w:t></w:t>
      </w:r>
      <w:r>
        <w:rPr>
          <w:rFonts w:hint="eastAsia"/>
        </w:rPr>
        <w:t>по</w:t>
      </w:r>
      <w:r>
        <w:t></w:t>
      </w:r>
      <w:r>
        <w:rPr>
          <w:rFonts w:hint="eastAsia"/>
        </w:rPr>
        <w:t>друге</w:t>
      </w:r>
      <w:r>
        <w:t></w:t>
      </w:r>
      <w:r>
        <w:t></w:t>
      </w:r>
      <w:r>
        <w:rPr>
          <w:rFonts w:hint="eastAsia"/>
        </w:rPr>
        <w:t>розвиток</w:t>
      </w:r>
      <w:r>
        <w:t></w:t>
      </w:r>
      <w:r>
        <w:rPr>
          <w:rFonts w:hint="eastAsia"/>
        </w:rPr>
        <w:t>людського</w:t>
      </w:r>
      <w:r>
        <w:t></w:t>
      </w:r>
      <w:r>
        <w:rPr>
          <w:rFonts w:hint="eastAsia"/>
        </w:rPr>
        <w:t>співіснування</w:t>
      </w:r>
      <w:r>
        <w:t></w:t>
      </w:r>
      <w:r>
        <w:rPr>
          <w:rFonts w:hint="eastAsia"/>
        </w:rPr>
        <w:t>сягнув</w:t>
      </w:r>
      <w:r>
        <w:t></w:t>
      </w:r>
      <w:r>
        <w:rPr>
          <w:rFonts w:hint="eastAsia"/>
        </w:rPr>
        <w:t>до</w:t>
      </w:r>
    </w:p>
    <w:p w:rsidR="000B0782" w:rsidRDefault="000B0782" w:rsidP="000B0782">
      <w:r>
        <w:rPr>
          <w:rFonts w:hint="eastAsia"/>
        </w:rPr>
        <w:t>виникнення</w:t>
      </w:r>
      <w:r>
        <w:t></w:t>
      </w:r>
      <w:r>
        <w:rPr>
          <w:rFonts w:hint="eastAsia"/>
        </w:rPr>
        <w:t>громадянського</w:t>
      </w:r>
      <w:r>
        <w:t></w:t>
      </w:r>
      <w:r>
        <w:rPr>
          <w:rFonts w:hint="eastAsia"/>
        </w:rPr>
        <w:t>суспільства</w:t>
      </w:r>
      <w:r>
        <w:t></w:t>
      </w:r>
      <w:r>
        <w:t></w:t>
      </w:r>
      <w:r>
        <w:rPr>
          <w:rFonts w:hint="eastAsia"/>
        </w:rPr>
        <w:t>тому</w:t>
      </w:r>
      <w:r>
        <w:t></w:t>
      </w:r>
      <w:r>
        <w:rPr>
          <w:rFonts w:hint="eastAsia"/>
        </w:rPr>
        <w:t>потрібно</w:t>
      </w:r>
      <w:r>
        <w:t></w:t>
      </w:r>
      <w:r>
        <w:rPr>
          <w:rFonts w:hint="eastAsia"/>
        </w:rPr>
        <w:t>налагодити</w:t>
      </w:r>
    </w:p>
    <w:p w:rsidR="000B0782" w:rsidRDefault="000B0782" w:rsidP="000B0782">
      <w:r>
        <w:rPr>
          <w:rFonts w:hint="eastAsia"/>
        </w:rPr>
        <w:t>взаємодію</w:t>
      </w:r>
      <w:r>
        <w:t></w:t>
      </w:r>
      <w:r>
        <w:rPr>
          <w:rFonts w:hint="eastAsia"/>
        </w:rPr>
        <w:t>громадянського</w:t>
      </w:r>
      <w:r>
        <w:t></w:t>
      </w:r>
      <w:r>
        <w:rPr>
          <w:rFonts w:hint="eastAsia"/>
        </w:rPr>
        <w:t>суспільства</w:t>
      </w:r>
      <w:r>
        <w:t></w:t>
      </w:r>
      <w:r>
        <w:rPr>
          <w:rFonts w:hint="eastAsia"/>
        </w:rPr>
        <w:t>з</w:t>
      </w:r>
      <w:r>
        <w:t></w:t>
      </w:r>
      <w:r>
        <w:rPr>
          <w:rFonts w:hint="eastAsia"/>
        </w:rPr>
        <w:t>державою</w:t>
      </w:r>
      <w:r>
        <w:t></w:t>
      </w:r>
    </w:p>
    <w:p w:rsidR="000B0782" w:rsidRDefault="000B0782" w:rsidP="000B0782">
      <w:r>
        <w:t></w:t>
      </w:r>
      <w:r>
        <w:t></w:t>
      </w:r>
      <w:r>
        <w:t></w:t>
      </w:r>
      <w:r>
        <w:rPr>
          <w:rFonts w:hint="eastAsia"/>
        </w:rPr>
        <w:t>Розгляд</w:t>
      </w:r>
      <w:r>
        <w:t></w:t>
      </w:r>
      <w:r>
        <w:rPr>
          <w:rFonts w:hint="eastAsia"/>
        </w:rPr>
        <w:t>медіації</w:t>
      </w:r>
      <w:r>
        <w:t></w:t>
      </w:r>
      <w:r>
        <w:rPr>
          <w:rFonts w:hint="eastAsia"/>
        </w:rPr>
        <w:t>як</w:t>
      </w:r>
      <w:r>
        <w:t></w:t>
      </w:r>
      <w:r>
        <w:rPr>
          <w:rFonts w:hint="eastAsia"/>
        </w:rPr>
        <w:t>способу</w:t>
      </w:r>
      <w:r>
        <w:t></w:t>
      </w:r>
      <w:r>
        <w:rPr>
          <w:rFonts w:hint="eastAsia"/>
        </w:rPr>
        <w:t>вирішення</w:t>
      </w:r>
      <w:r>
        <w:t></w:t>
      </w:r>
      <w:r>
        <w:rPr>
          <w:rFonts w:hint="eastAsia"/>
        </w:rPr>
        <w:t>публічно</w:t>
      </w:r>
      <w:r>
        <w:t></w:t>
      </w:r>
      <w:r>
        <w:rPr>
          <w:rFonts w:hint="eastAsia"/>
        </w:rPr>
        <w:t>правових</w:t>
      </w:r>
      <w:r>
        <w:t></w:t>
      </w:r>
      <w:r>
        <w:rPr>
          <w:rFonts w:hint="eastAsia"/>
        </w:rPr>
        <w:t>спорів</w:t>
      </w:r>
      <w:r>
        <w:t></w:t>
      </w:r>
      <w:r>
        <w:rPr>
          <w:rFonts w:hint="eastAsia"/>
        </w:rPr>
        <w:t>для</w:t>
      </w:r>
    </w:p>
    <w:p w:rsidR="000B0782" w:rsidRDefault="000B0782" w:rsidP="000B0782">
      <w:r>
        <w:rPr>
          <w:rFonts w:hint="eastAsia"/>
        </w:rPr>
        <w:t>окреслення</w:t>
      </w:r>
      <w:r>
        <w:t></w:t>
      </w:r>
      <w:r>
        <w:rPr>
          <w:rFonts w:hint="eastAsia"/>
        </w:rPr>
        <w:t>діапазону</w:t>
      </w:r>
      <w:r>
        <w:t></w:t>
      </w:r>
      <w:r>
        <w:rPr>
          <w:rFonts w:hint="eastAsia"/>
        </w:rPr>
        <w:t>її</w:t>
      </w:r>
      <w:r>
        <w:t></w:t>
      </w:r>
      <w:r>
        <w:rPr>
          <w:rFonts w:hint="eastAsia"/>
        </w:rPr>
        <w:t>застосування</w:t>
      </w:r>
      <w:r>
        <w:t></w:t>
      </w:r>
      <w:r>
        <w:rPr>
          <w:rFonts w:hint="eastAsia"/>
        </w:rPr>
        <w:t>дав</w:t>
      </w:r>
      <w:r>
        <w:t></w:t>
      </w:r>
      <w:r>
        <w:rPr>
          <w:rFonts w:hint="eastAsia"/>
        </w:rPr>
        <w:t>змогу</w:t>
      </w:r>
      <w:r>
        <w:t></w:t>
      </w:r>
      <w:r>
        <w:rPr>
          <w:rFonts w:hint="eastAsia"/>
        </w:rPr>
        <w:t>розробити</w:t>
      </w:r>
      <w:r>
        <w:t></w:t>
      </w:r>
      <w:r>
        <w:rPr>
          <w:rFonts w:hint="eastAsia"/>
        </w:rPr>
        <w:t>критерії</w:t>
      </w:r>
      <w:r>
        <w:t></w:t>
      </w:r>
      <w:r>
        <w:rPr>
          <w:rFonts w:hint="eastAsia"/>
        </w:rPr>
        <w:t>або</w:t>
      </w:r>
      <w:r>
        <w:t></w:t>
      </w:r>
    </w:p>
    <w:p w:rsidR="000B0782" w:rsidRDefault="000B0782" w:rsidP="000B0782">
      <w:r>
        <w:t></w:t>
      </w:r>
      <w:r>
        <w:t></w:t>
      </w:r>
      <w:r>
        <w:t></w:t>
      </w:r>
    </w:p>
    <w:p w:rsidR="000B0782" w:rsidRDefault="000B0782" w:rsidP="000B0782">
      <w:r>
        <w:rPr>
          <w:rFonts w:hint="eastAsia"/>
        </w:rPr>
        <w:t>властивості</w:t>
      </w:r>
      <w:r>
        <w:t></w:t>
      </w:r>
      <w:r>
        <w:rPr>
          <w:rFonts w:hint="eastAsia"/>
        </w:rPr>
        <w:t>медіабельності</w:t>
      </w:r>
      <w:r>
        <w:t></w:t>
      </w:r>
      <w:r>
        <w:rPr>
          <w:rFonts w:hint="eastAsia"/>
        </w:rPr>
        <w:t>публічно</w:t>
      </w:r>
      <w:r>
        <w:t></w:t>
      </w:r>
      <w:r>
        <w:rPr>
          <w:rFonts w:hint="eastAsia"/>
        </w:rPr>
        <w:t>правових</w:t>
      </w:r>
      <w:r>
        <w:t></w:t>
      </w:r>
      <w:r>
        <w:rPr>
          <w:rFonts w:hint="eastAsia"/>
        </w:rPr>
        <w:t>спорів</w:t>
      </w:r>
      <w:r>
        <w:t></w:t>
      </w:r>
      <w:r>
        <w:t></w:t>
      </w:r>
      <w:r>
        <w:t></w:t>
      </w:r>
      <w:r>
        <w:t></w:t>
      </w:r>
      <w:r>
        <w:t></w:t>
      </w:r>
      <w:r>
        <w:rPr>
          <w:rFonts w:hint="eastAsia"/>
        </w:rPr>
        <w:t>легітимність</w:t>
      </w:r>
      <w:r>
        <w:t></w:t>
      </w:r>
      <w:r>
        <w:t></w:t>
      </w:r>
      <w:r>
        <w:t></w:t>
      </w:r>
      <w:r>
        <w:t></w:t>
      </w:r>
    </w:p>
    <w:p w:rsidR="000B0782" w:rsidRDefault="000B0782" w:rsidP="000B0782">
      <w:r>
        <w:rPr>
          <w:rFonts w:hint="eastAsia"/>
        </w:rPr>
        <w:t>законність</w:t>
      </w:r>
      <w:r>
        <w:t></w:t>
      </w:r>
      <w:r>
        <w:t></w:t>
      </w:r>
      <w:r>
        <w:t></w:t>
      </w:r>
      <w:r>
        <w:t></w:t>
      </w:r>
      <w:r>
        <w:t></w:t>
      </w:r>
      <w:r>
        <w:rPr>
          <w:rFonts w:hint="eastAsia"/>
        </w:rPr>
        <w:t>спеціальна</w:t>
      </w:r>
      <w:r>
        <w:t></w:t>
      </w:r>
      <w:r>
        <w:rPr>
          <w:rFonts w:hint="eastAsia"/>
        </w:rPr>
        <w:t>правосуб’єктність</w:t>
      </w:r>
      <w:r>
        <w:t></w:t>
      </w:r>
      <w:r>
        <w:t></w:t>
      </w:r>
      <w:r>
        <w:t></w:t>
      </w:r>
      <w:r>
        <w:t></w:t>
      </w:r>
      <w:r>
        <w:t></w:t>
      </w:r>
      <w:r>
        <w:rPr>
          <w:rFonts w:hint="eastAsia"/>
        </w:rPr>
        <w:t>наявність</w:t>
      </w:r>
      <w:r>
        <w:t></w:t>
      </w:r>
      <w:r>
        <w:rPr>
          <w:rFonts w:hint="eastAsia"/>
        </w:rPr>
        <w:t>дискреційних</w:t>
      </w:r>
    </w:p>
    <w:p w:rsidR="000B0782" w:rsidRDefault="000B0782" w:rsidP="000B0782">
      <w:r>
        <w:rPr>
          <w:rFonts w:hint="eastAsia"/>
        </w:rPr>
        <w:t>повноважень</w:t>
      </w:r>
      <w:r>
        <w:t></w:t>
      </w:r>
      <w:r>
        <w:t></w:t>
      </w:r>
      <w:r>
        <w:rPr>
          <w:rFonts w:hint="eastAsia"/>
        </w:rPr>
        <w:t>адміністративного</w:t>
      </w:r>
      <w:r>
        <w:t></w:t>
      </w:r>
      <w:r>
        <w:rPr>
          <w:rFonts w:hint="eastAsia"/>
        </w:rPr>
        <w:t>розсуду</w:t>
      </w:r>
      <w:r>
        <w:t></w:t>
      </w:r>
      <w:r>
        <w:t></w:t>
      </w:r>
      <w:r>
        <w:rPr>
          <w:rFonts w:hint="eastAsia"/>
        </w:rPr>
        <w:t>у</w:t>
      </w:r>
      <w:r>
        <w:t></w:t>
      </w:r>
      <w:r>
        <w:rPr>
          <w:rFonts w:hint="eastAsia"/>
        </w:rPr>
        <w:t>суб’єкта</w:t>
      </w:r>
      <w:r>
        <w:t></w:t>
      </w:r>
      <w:r>
        <w:rPr>
          <w:rFonts w:hint="eastAsia"/>
        </w:rPr>
        <w:t>владних</w:t>
      </w:r>
      <w:r>
        <w:t></w:t>
      </w:r>
      <w:r>
        <w:rPr>
          <w:rFonts w:hint="eastAsia"/>
        </w:rPr>
        <w:t>повноважень</w:t>
      </w:r>
      <w:r>
        <w:t></w:t>
      </w:r>
    </w:p>
    <w:p w:rsidR="000B0782" w:rsidRDefault="000B0782" w:rsidP="000B0782">
      <w:r>
        <w:t></w:t>
      </w:r>
      <w:r>
        <w:t></w:t>
      </w:r>
      <w:r>
        <w:t></w:t>
      </w:r>
      <w:r>
        <w:rPr>
          <w:rFonts w:hint="eastAsia"/>
        </w:rPr>
        <w:t>компетенційні</w:t>
      </w:r>
      <w:r>
        <w:t></w:t>
      </w:r>
      <w:r>
        <w:rPr>
          <w:rFonts w:hint="eastAsia"/>
        </w:rPr>
        <w:t>рамки</w:t>
      </w:r>
      <w:r>
        <w:t></w:t>
      </w:r>
      <w:r>
        <w:t></w:t>
      </w:r>
      <w:r>
        <w:t></w:t>
      </w:r>
      <w:r>
        <w:t></w:t>
      </w:r>
      <w:r>
        <w:t></w:t>
      </w:r>
      <w:r>
        <w:rPr>
          <w:rFonts w:hint="eastAsia"/>
        </w:rPr>
        <w:t>спір</w:t>
      </w:r>
      <w:r>
        <w:t></w:t>
      </w:r>
      <w:r>
        <w:rPr>
          <w:rFonts w:hint="eastAsia"/>
        </w:rPr>
        <w:t>не</w:t>
      </w:r>
      <w:r>
        <w:t></w:t>
      </w:r>
      <w:r>
        <w:rPr>
          <w:rFonts w:hint="eastAsia"/>
        </w:rPr>
        <w:t>зачіпає</w:t>
      </w:r>
      <w:r>
        <w:t></w:t>
      </w:r>
      <w:r>
        <w:rPr>
          <w:rFonts w:hint="eastAsia"/>
        </w:rPr>
        <w:t>інтереси</w:t>
      </w:r>
      <w:r>
        <w:t></w:t>
      </w:r>
      <w:r>
        <w:rPr>
          <w:rFonts w:hint="eastAsia"/>
        </w:rPr>
        <w:t>осіб</w:t>
      </w:r>
      <w:r>
        <w:t></w:t>
      </w:r>
      <w:r>
        <w:t></w:t>
      </w:r>
      <w:r>
        <w:rPr>
          <w:rFonts w:hint="eastAsia"/>
        </w:rPr>
        <w:t>які</w:t>
      </w:r>
      <w:r>
        <w:t></w:t>
      </w:r>
      <w:r>
        <w:rPr>
          <w:rFonts w:hint="eastAsia"/>
        </w:rPr>
        <w:t>не</w:t>
      </w:r>
      <w:r>
        <w:t></w:t>
      </w:r>
      <w:r>
        <w:rPr>
          <w:rFonts w:hint="eastAsia"/>
        </w:rPr>
        <w:t>беруть</w:t>
      </w:r>
      <w:r>
        <w:t></w:t>
      </w:r>
      <w:r>
        <w:rPr>
          <w:rFonts w:hint="eastAsia"/>
        </w:rPr>
        <w:t>участь</w:t>
      </w:r>
    </w:p>
    <w:p w:rsidR="000B0782" w:rsidRDefault="000B0782" w:rsidP="000B0782">
      <w:r>
        <w:rPr>
          <w:rFonts w:hint="eastAsia"/>
        </w:rPr>
        <w:t>у</w:t>
      </w:r>
      <w:r>
        <w:t></w:t>
      </w:r>
      <w:r>
        <w:rPr>
          <w:rFonts w:hint="eastAsia"/>
        </w:rPr>
        <w:t>медіації</w:t>
      </w:r>
      <w:r>
        <w:t></w:t>
      </w:r>
      <w:r>
        <w:t></w:t>
      </w:r>
      <w:r>
        <w:t></w:t>
      </w:r>
      <w:r>
        <w:t></w:t>
      </w:r>
      <w:r>
        <w:t></w:t>
      </w:r>
      <w:r>
        <w:rPr>
          <w:rFonts w:hint="eastAsia"/>
        </w:rPr>
        <w:t>перспектива</w:t>
      </w:r>
      <w:r>
        <w:t></w:t>
      </w:r>
      <w:r>
        <w:rPr>
          <w:rFonts w:hint="eastAsia"/>
        </w:rPr>
        <w:t>оформлення</w:t>
      </w:r>
      <w:r>
        <w:t></w:t>
      </w:r>
      <w:r>
        <w:rPr>
          <w:rFonts w:hint="eastAsia"/>
        </w:rPr>
        <w:t>результатів</w:t>
      </w:r>
      <w:r>
        <w:t></w:t>
      </w:r>
      <w:r>
        <w:rPr>
          <w:rFonts w:hint="eastAsia"/>
        </w:rPr>
        <w:t>медіації</w:t>
      </w:r>
      <w:r>
        <w:t></w:t>
      </w:r>
      <w:r>
        <w:rPr>
          <w:rFonts w:hint="eastAsia"/>
        </w:rPr>
        <w:t>згідно</w:t>
      </w:r>
      <w:r>
        <w:t></w:t>
      </w:r>
      <w:r>
        <w:rPr>
          <w:rFonts w:hint="eastAsia"/>
        </w:rPr>
        <w:t>з</w:t>
      </w:r>
      <w:r>
        <w:t></w:t>
      </w:r>
      <w:r>
        <w:rPr>
          <w:rFonts w:hint="eastAsia"/>
        </w:rPr>
        <w:t>нормами</w:t>
      </w:r>
    </w:p>
    <w:p w:rsidR="000B0782" w:rsidRDefault="000B0782" w:rsidP="000B0782">
      <w:r>
        <w:rPr>
          <w:rFonts w:hint="eastAsia"/>
        </w:rPr>
        <w:t>матеріального</w:t>
      </w:r>
      <w:r>
        <w:t></w:t>
      </w:r>
      <w:r>
        <w:rPr>
          <w:rFonts w:hint="eastAsia"/>
        </w:rPr>
        <w:t>та</w:t>
      </w:r>
      <w:r>
        <w:t></w:t>
      </w:r>
      <w:r>
        <w:rPr>
          <w:rFonts w:hint="eastAsia"/>
        </w:rPr>
        <w:t>процесуального</w:t>
      </w:r>
      <w:r>
        <w:t></w:t>
      </w:r>
      <w:r>
        <w:rPr>
          <w:rFonts w:hint="eastAsia"/>
        </w:rPr>
        <w:t>права</w:t>
      </w:r>
      <w:r>
        <w:t></w:t>
      </w:r>
      <w:r>
        <w:t></w:t>
      </w:r>
      <w:r>
        <w:rPr>
          <w:rFonts w:hint="eastAsia"/>
        </w:rPr>
        <w:t>так</w:t>
      </w:r>
      <w:r>
        <w:t></w:t>
      </w:r>
      <w:r>
        <w:rPr>
          <w:rFonts w:hint="eastAsia"/>
        </w:rPr>
        <w:t>званий</w:t>
      </w:r>
      <w:r>
        <w:t></w:t>
      </w:r>
      <w:r>
        <w:rPr>
          <w:rFonts w:hint="eastAsia"/>
        </w:rPr>
        <w:t>критерій</w:t>
      </w:r>
      <w:r>
        <w:t></w:t>
      </w:r>
      <w:r>
        <w:rPr>
          <w:rFonts w:hint="eastAsia"/>
        </w:rPr>
        <w:t>дієвості</w:t>
      </w:r>
    </w:p>
    <w:p w:rsidR="000B0782" w:rsidRDefault="000B0782" w:rsidP="000B0782">
      <w:r>
        <w:rPr>
          <w:rFonts w:hint="eastAsia"/>
        </w:rPr>
        <w:t>медіаційної</w:t>
      </w:r>
      <w:r>
        <w:t></w:t>
      </w:r>
      <w:r>
        <w:rPr>
          <w:rFonts w:hint="eastAsia"/>
        </w:rPr>
        <w:t>угоди</w:t>
      </w:r>
      <w:r>
        <w:t></w:t>
      </w:r>
      <w:r>
        <w:t></w:t>
      </w:r>
      <w:r>
        <w:t></w:t>
      </w:r>
      <w:r>
        <w:t></w:t>
      </w:r>
      <w:r>
        <w:t></w:t>
      </w:r>
      <w:r>
        <w:t></w:t>
      </w:r>
      <w:r>
        <w:rPr>
          <w:rFonts w:hint="eastAsia"/>
        </w:rPr>
        <w:t>добровільність</w:t>
      </w:r>
      <w:r>
        <w:t></w:t>
      </w:r>
    </w:p>
    <w:p w:rsidR="000B0782" w:rsidRDefault="000B0782" w:rsidP="000B0782">
      <w:r>
        <w:t></w:t>
      </w:r>
      <w:r>
        <w:t></w:t>
      </w:r>
      <w:r>
        <w:t></w:t>
      </w:r>
      <w:r>
        <w:rPr>
          <w:rFonts w:hint="eastAsia"/>
        </w:rPr>
        <w:t>Сформульовано</w:t>
      </w:r>
      <w:r>
        <w:t></w:t>
      </w:r>
      <w:r>
        <w:rPr>
          <w:rFonts w:hint="eastAsia"/>
        </w:rPr>
        <w:t>дефініцію</w:t>
      </w:r>
      <w:r>
        <w:t></w:t>
      </w:r>
      <w:r>
        <w:rPr>
          <w:rFonts w:hint="eastAsia"/>
        </w:rPr>
        <w:t>поняття</w:t>
      </w:r>
      <w:r>
        <w:t></w:t>
      </w:r>
      <w:r>
        <w:t></w:t>
      </w:r>
      <w:r>
        <w:rPr>
          <w:rFonts w:hint="eastAsia"/>
        </w:rPr>
        <w:t>медіабельність</w:t>
      </w:r>
      <w:r>
        <w:t></w:t>
      </w:r>
      <w:r>
        <w:rPr>
          <w:rFonts w:hint="eastAsia"/>
        </w:rPr>
        <w:t>публічноправових</w:t>
      </w:r>
      <w:r>
        <w:t></w:t>
      </w:r>
      <w:r>
        <w:rPr>
          <w:rFonts w:hint="eastAsia"/>
        </w:rPr>
        <w:t>спорів</w:t>
      </w:r>
      <w:r>
        <w:t></w:t>
      </w:r>
      <w:r>
        <w:t>‒</w:t>
      </w:r>
      <w:r>
        <w:t></w:t>
      </w:r>
      <w:r>
        <w:rPr>
          <w:rFonts w:hint="eastAsia"/>
        </w:rPr>
        <w:t>це</w:t>
      </w:r>
      <w:r>
        <w:t></w:t>
      </w:r>
      <w:r>
        <w:rPr>
          <w:rFonts w:hint="eastAsia"/>
        </w:rPr>
        <w:t>сукупність</w:t>
      </w:r>
      <w:r>
        <w:t></w:t>
      </w:r>
      <w:r>
        <w:rPr>
          <w:rFonts w:hint="eastAsia"/>
        </w:rPr>
        <w:t>властивостей</w:t>
      </w:r>
      <w:r>
        <w:t></w:t>
      </w:r>
      <w:r>
        <w:rPr>
          <w:rFonts w:hint="eastAsia"/>
        </w:rPr>
        <w:t>спору</w:t>
      </w:r>
      <w:r>
        <w:t></w:t>
      </w:r>
      <w:r>
        <w:t></w:t>
      </w:r>
      <w:r>
        <w:rPr>
          <w:rFonts w:hint="eastAsia"/>
        </w:rPr>
        <w:t>за</w:t>
      </w:r>
      <w:r>
        <w:t></w:t>
      </w:r>
      <w:r>
        <w:rPr>
          <w:rFonts w:hint="eastAsia"/>
        </w:rPr>
        <w:t>обов’язкової</w:t>
      </w:r>
    </w:p>
    <w:p w:rsidR="000B0782" w:rsidRDefault="000B0782" w:rsidP="000B0782">
      <w:r>
        <w:rPr>
          <w:rFonts w:hint="eastAsia"/>
        </w:rPr>
        <w:t>наявності</w:t>
      </w:r>
      <w:r>
        <w:t></w:t>
      </w:r>
      <w:r>
        <w:rPr>
          <w:rFonts w:hint="eastAsia"/>
        </w:rPr>
        <w:t>яких</w:t>
      </w:r>
      <w:r>
        <w:t></w:t>
      </w:r>
      <w:r>
        <w:rPr>
          <w:rFonts w:hint="eastAsia"/>
        </w:rPr>
        <w:t>і</w:t>
      </w:r>
      <w:r>
        <w:t></w:t>
      </w:r>
      <w:r>
        <w:rPr>
          <w:rFonts w:hint="eastAsia"/>
        </w:rPr>
        <w:t>за</w:t>
      </w:r>
      <w:r>
        <w:t></w:t>
      </w:r>
      <w:r>
        <w:rPr>
          <w:rFonts w:hint="eastAsia"/>
        </w:rPr>
        <w:t>взаємної</w:t>
      </w:r>
      <w:r>
        <w:t></w:t>
      </w:r>
      <w:r>
        <w:rPr>
          <w:rFonts w:hint="eastAsia"/>
        </w:rPr>
        <w:t>згоди</w:t>
      </w:r>
      <w:r>
        <w:t></w:t>
      </w:r>
      <w:r>
        <w:rPr>
          <w:rFonts w:hint="eastAsia"/>
        </w:rPr>
        <w:t>сторін</w:t>
      </w:r>
      <w:r>
        <w:t></w:t>
      </w:r>
      <w:r>
        <w:rPr>
          <w:rFonts w:hint="eastAsia"/>
        </w:rPr>
        <w:t>є</w:t>
      </w:r>
      <w:r>
        <w:t></w:t>
      </w:r>
      <w:r>
        <w:rPr>
          <w:rFonts w:hint="eastAsia"/>
        </w:rPr>
        <w:t>ймовірність</w:t>
      </w:r>
      <w:r>
        <w:t></w:t>
      </w:r>
      <w:r>
        <w:rPr>
          <w:rFonts w:hint="eastAsia"/>
        </w:rPr>
        <w:t>його</w:t>
      </w:r>
      <w:r>
        <w:t></w:t>
      </w:r>
      <w:r>
        <w:rPr>
          <w:rFonts w:hint="eastAsia"/>
        </w:rPr>
        <w:t>врегулювання</w:t>
      </w:r>
      <w:r>
        <w:t></w:t>
      </w:r>
      <w:r>
        <w:rPr>
          <w:rFonts w:hint="eastAsia"/>
        </w:rPr>
        <w:t>за</w:t>
      </w:r>
    </w:p>
    <w:p w:rsidR="000B0782" w:rsidRDefault="000B0782" w:rsidP="000B0782">
      <w:r>
        <w:rPr>
          <w:rFonts w:hint="eastAsia"/>
        </w:rPr>
        <w:t>допомогою</w:t>
      </w:r>
      <w:r>
        <w:t></w:t>
      </w:r>
      <w:r>
        <w:rPr>
          <w:rFonts w:hint="eastAsia"/>
        </w:rPr>
        <w:t>процедури</w:t>
      </w:r>
      <w:r>
        <w:t></w:t>
      </w:r>
      <w:r>
        <w:rPr>
          <w:rFonts w:hint="eastAsia"/>
        </w:rPr>
        <w:t>медіації</w:t>
      </w:r>
      <w:r>
        <w:t></w:t>
      </w:r>
    </w:p>
    <w:p w:rsidR="000B0782" w:rsidRDefault="000B0782" w:rsidP="000B0782">
      <w:r>
        <w:t></w:t>
      </w:r>
      <w:r>
        <w:t></w:t>
      </w:r>
      <w:r>
        <w:t></w:t>
      </w:r>
      <w:r>
        <w:rPr>
          <w:rFonts w:hint="eastAsia"/>
        </w:rPr>
        <w:t>Визначено</w:t>
      </w:r>
      <w:r>
        <w:t></w:t>
      </w:r>
      <w:r>
        <w:rPr>
          <w:rFonts w:hint="eastAsia"/>
        </w:rPr>
        <w:t>поняття</w:t>
      </w:r>
      <w:r>
        <w:t></w:t>
      </w:r>
      <w:r>
        <w:t></w:t>
      </w:r>
      <w:r>
        <w:rPr>
          <w:rFonts w:hint="eastAsia"/>
        </w:rPr>
        <w:t>медіація</w:t>
      </w:r>
      <w:r>
        <w:t></w:t>
      </w:r>
      <w:r>
        <w:rPr>
          <w:rFonts w:hint="eastAsia"/>
        </w:rPr>
        <w:t>як</w:t>
      </w:r>
      <w:r>
        <w:t></w:t>
      </w:r>
      <w:r>
        <w:rPr>
          <w:rFonts w:hint="eastAsia"/>
        </w:rPr>
        <w:t>спосіб</w:t>
      </w:r>
      <w:r>
        <w:t></w:t>
      </w:r>
      <w:r>
        <w:rPr>
          <w:rFonts w:hint="eastAsia"/>
        </w:rPr>
        <w:t>вирішення</w:t>
      </w:r>
      <w:r>
        <w:t></w:t>
      </w:r>
      <w:r>
        <w:rPr>
          <w:rFonts w:hint="eastAsia"/>
        </w:rPr>
        <w:t>публічно</w:t>
      </w:r>
      <w:r>
        <w:t></w:t>
      </w:r>
      <w:r>
        <w:rPr>
          <w:rFonts w:hint="eastAsia"/>
        </w:rPr>
        <w:t>правових</w:t>
      </w:r>
    </w:p>
    <w:p w:rsidR="000B0782" w:rsidRDefault="000B0782" w:rsidP="000B0782">
      <w:r>
        <w:rPr>
          <w:rFonts w:hint="eastAsia"/>
        </w:rPr>
        <w:t>спорів</w:t>
      </w:r>
      <w:r>
        <w:t></w:t>
      </w:r>
      <w:r>
        <w:t></w:t>
      </w:r>
      <w:r>
        <w:t></w:t>
      </w:r>
      <w:r>
        <w:rPr>
          <w:rFonts w:hint="eastAsia"/>
        </w:rPr>
        <w:t>під</w:t>
      </w:r>
      <w:r>
        <w:t></w:t>
      </w:r>
      <w:r>
        <w:rPr>
          <w:rFonts w:hint="eastAsia"/>
        </w:rPr>
        <w:t>якою</w:t>
      </w:r>
      <w:r>
        <w:t></w:t>
      </w:r>
      <w:r>
        <w:rPr>
          <w:rFonts w:hint="eastAsia"/>
        </w:rPr>
        <w:t>пропонується</w:t>
      </w:r>
      <w:r>
        <w:t></w:t>
      </w:r>
      <w:r>
        <w:rPr>
          <w:rFonts w:hint="eastAsia"/>
        </w:rPr>
        <w:t>розуміти</w:t>
      </w:r>
      <w:r>
        <w:t></w:t>
      </w:r>
      <w:r>
        <w:rPr>
          <w:rFonts w:hint="eastAsia"/>
        </w:rPr>
        <w:t>організовану</w:t>
      </w:r>
      <w:r>
        <w:t></w:t>
      </w:r>
      <w:r>
        <w:rPr>
          <w:rFonts w:hint="eastAsia"/>
        </w:rPr>
        <w:t>медіатором</w:t>
      </w:r>
      <w:r>
        <w:t></w:t>
      </w:r>
      <w:r>
        <w:rPr>
          <w:rFonts w:hint="eastAsia"/>
        </w:rPr>
        <w:t>гнучку</w:t>
      </w:r>
      <w:r>
        <w:t></w:t>
      </w:r>
    </w:p>
    <w:p w:rsidR="000B0782" w:rsidRDefault="000B0782" w:rsidP="000B0782">
      <w:r>
        <w:rPr>
          <w:rFonts w:hint="eastAsia"/>
        </w:rPr>
        <w:t>структуровану</w:t>
      </w:r>
      <w:r>
        <w:t></w:t>
      </w:r>
      <w:r>
        <w:t></w:t>
      </w:r>
      <w:r>
        <w:rPr>
          <w:rFonts w:hint="eastAsia"/>
        </w:rPr>
        <w:t>конфіденційну</w:t>
      </w:r>
      <w:r>
        <w:t></w:t>
      </w:r>
      <w:r>
        <w:rPr>
          <w:rFonts w:hint="eastAsia"/>
        </w:rPr>
        <w:t>процедуру</w:t>
      </w:r>
      <w:r>
        <w:t></w:t>
      </w:r>
      <w:r>
        <w:t></w:t>
      </w:r>
      <w:r>
        <w:rPr>
          <w:rFonts w:hint="eastAsia"/>
        </w:rPr>
        <w:t>побудовану</w:t>
      </w:r>
      <w:r>
        <w:t></w:t>
      </w:r>
      <w:r>
        <w:rPr>
          <w:rFonts w:hint="eastAsia"/>
        </w:rPr>
        <w:t>на</w:t>
      </w:r>
      <w:r>
        <w:t></w:t>
      </w:r>
      <w:r>
        <w:rPr>
          <w:rFonts w:hint="eastAsia"/>
        </w:rPr>
        <w:t>засадах</w:t>
      </w:r>
    </w:p>
    <w:p w:rsidR="000B0782" w:rsidRDefault="000B0782" w:rsidP="000B0782">
      <w:r>
        <w:rPr>
          <w:rFonts w:hint="eastAsia"/>
        </w:rPr>
        <w:t>добровільності</w:t>
      </w:r>
      <w:r>
        <w:t></w:t>
      </w:r>
      <w:r>
        <w:t></w:t>
      </w:r>
      <w:r>
        <w:rPr>
          <w:rFonts w:hint="eastAsia"/>
        </w:rPr>
        <w:t>рівності</w:t>
      </w:r>
      <w:r>
        <w:t></w:t>
      </w:r>
      <w:r>
        <w:rPr>
          <w:rFonts w:hint="eastAsia"/>
        </w:rPr>
        <w:t>та</w:t>
      </w:r>
      <w:r>
        <w:t></w:t>
      </w:r>
      <w:r>
        <w:rPr>
          <w:rFonts w:hint="eastAsia"/>
        </w:rPr>
        <w:t>співробітництва</w:t>
      </w:r>
      <w:r>
        <w:t></w:t>
      </w:r>
      <w:r>
        <w:t></w:t>
      </w:r>
      <w:r>
        <w:rPr>
          <w:rFonts w:hint="eastAsia"/>
        </w:rPr>
        <w:t>у</w:t>
      </w:r>
      <w:r>
        <w:t></w:t>
      </w:r>
      <w:r>
        <w:rPr>
          <w:rFonts w:hint="eastAsia"/>
        </w:rPr>
        <w:t>рамках</w:t>
      </w:r>
      <w:r>
        <w:t></w:t>
      </w:r>
      <w:r>
        <w:rPr>
          <w:rFonts w:hint="eastAsia"/>
        </w:rPr>
        <w:t>якої</w:t>
      </w:r>
      <w:r>
        <w:t></w:t>
      </w:r>
      <w:r>
        <w:rPr>
          <w:rFonts w:hint="eastAsia"/>
        </w:rPr>
        <w:t>сторони</w:t>
      </w:r>
    </w:p>
    <w:p w:rsidR="000B0782" w:rsidRDefault="000B0782" w:rsidP="000B0782">
      <w:r>
        <w:rPr>
          <w:rFonts w:hint="eastAsia"/>
        </w:rPr>
        <w:t>намагаються</w:t>
      </w:r>
      <w:r>
        <w:t></w:t>
      </w:r>
      <w:r>
        <w:rPr>
          <w:rFonts w:hint="eastAsia"/>
        </w:rPr>
        <w:t>дійти</w:t>
      </w:r>
      <w:r>
        <w:t></w:t>
      </w:r>
      <w:r>
        <w:rPr>
          <w:rFonts w:hint="eastAsia"/>
        </w:rPr>
        <w:t>консенсусу</w:t>
      </w:r>
      <w:r>
        <w:t></w:t>
      </w:r>
      <w:r>
        <w:rPr>
          <w:rFonts w:hint="eastAsia"/>
        </w:rPr>
        <w:t>задля</w:t>
      </w:r>
      <w:r>
        <w:t></w:t>
      </w:r>
      <w:r>
        <w:rPr>
          <w:rFonts w:hint="eastAsia"/>
        </w:rPr>
        <w:t>ліквідації</w:t>
      </w:r>
      <w:r>
        <w:t></w:t>
      </w:r>
      <w:r>
        <w:rPr>
          <w:rFonts w:hint="eastAsia"/>
        </w:rPr>
        <w:t>публічно</w:t>
      </w:r>
      <w:r>
        <w:t></w:t>
      </w:r>
      <w:r>
        <w:rPr>
          <w:rFonts w:hint="eastAsia"/>
        </w:rPr>
        <w:t>правового</w:t>
      </w:r>
      <w:r>
        <w:t></w:t>
      </w:r>
      <w:r>
        <w:rPr>
          <w:rFonts w:hint="eastAsia"/>
        </w:rPr>
        <w:t>спору</w:t>
      </w:r>
      <w:r>
        <w:t></w:t>
      </w:r>
    </w:p>
    <w:p w:rsidR="000B0782" w:rsidRDefault="000B0782" w:rsidP="000B0782">
      <w:r>
        <w:rPr>
          <w:rFonts w:hint="eastAsia"/>
        </w:rPr>
        <w:t>Виділено</w:t>
      </w:r>
      <w:r>
        <w:t></w:t>
      </w:r>
      <w:r>
        <w:rPr>
          <w:rFonts w:hint="eastAsia"/>
        </w:rPr>
        <w:t>і</w:t>
      </w:r>
      <w:r>
        <w:t></w:t>
      </w:r>
      <w:r>
        <w:rPr>
          <w:rFonts w:hint="eastAsia"/>
        </w:rPr>
        <w:t>охарактеризовано</w:t>
      </w:r>
      <w:r>
        <w:t></w:t>
      </w:r>
      <w:r>
        <w:rPr>
          <w:rFonts w:hint="eastAsia"/>
        </w:rPr>
        <w:t>основні</w:t>
      </w:r>
      <w:r>
        <w:t></w:t>
      </w:r>
      <w:r>
        <w:rPr>
          <w:rFonts w:hint="eastAsia"/>
        </w:rPr>
        <w:t>принципи</w:t>
      </w:r>
      <w:r>
        <w:t></w:t>
      </w:r>
      <w:r>
        <w:rPr>
          <w:rFonts w:hint="eastAsia"/>
        </w:rPr>
        <w:t>медіації</w:t>
      </w:r>
      <w:r>
        <w:t></w:t>
      </w:r>
      <w:r>
        <w:t></w:t>
      </w:r>
      <w:r>
        <w:rPr>
          <w:rFonts w:hint="eastAsia"/>
        </w:rPr>
        <w:t>необхідні</w:t>
      </w:r>
      <w:r>
        <w:t></w:t>
      </w:r>
      <w:r>
        <w:rPr>
          <w:rFonts w:hint="eastAsia"/>
        </w:rPr>
        <w:t>для</w:t>
      </w:r>
    </w:p>
    <w:p w:rsidR="000B0782" w:rsidRDefault="000B0782" w:rsidP="000B0782">
      <w:r>
        <w:rPr>
          <w:rFonts w:hint="eastAsia"/>
        </w:rPr>
        <w:t>вирішення</w:t>
      </w:r>
      <w:r>
        <w:t></w:t>
      </w:r>
      <w:r>
        <w:rPr>
          <w:rFonts w:hint="eastAsia"/>
        </w:rPr>
        <w:t>публічно</w:t>
      </w:r>
      <w:r>
        <w:t></w:t>
      </w:r>
      <w:r>
        <w:rPr>
          <w:rFonts w:hint="eastAsia"/>
        </w:rPr>
        <w:t>правового</w:t>
      </w:r>
      <w:r>
        <w:t></w:t>
      </w:r>
      <w:r>
        <w:rPr>
          <w:rFonts w:hint="eastAsia"/>
        </w:rPr>
        <w:t>спору</w:t>
      </w:r>
      <w:r>
        <w:t></w:t>
      </w:r>
      <w:r>
        <w:t></w:t>
      </w:r>
      <w:r>
        <w:rPr>
          <w:rFonts w:hint="eastAsia"/>
        </w:rPr>
        <w:t>добровільність</w:t>
      </w:r>
      <w:r>
        <w:t></w:t>
      </w:r>
      <w:r>
        <w:t></w:t>
      </w:r>
      <w:r>
        <w:rPr>
          <w:rFonts w:hint="eastAsia"/>
        </w:rPr>
        <w:t>ініціативність</w:t>
      </w:r>
      <w:r>
        <w:t></w:t>
      </w:r>
      <w:r>
        <w:t></w:t>
      </w:r>
      <w:r>
        <w:rPr>
          <w:rFonts w:hint="eastAsia"/>
        </w:rPr>
        <w:t>рівність</w:t>
      </w:r>
    </w:p>
    <w:p w:rsidR="000B0782" w:rsidRDefault="000B0782" w:rsidP="000B0782">
      <w:r>
        <w:rPr>
          <w:rFonts w:hint="eastAsia"/>
        </w:rPr>
        <w:t>і</w:t>
      </w:r>
      <w:r>
        <w:t></w:t>
      </w:r>
      <w:r>
        <w:rPr>
          <w:rFonts w:hint="eastAsia"/>
        </w:rPr>
        <w:t>співробітництво</w:t>
      </w:r>
      <w:r>
        <w:t></w:t>
      </w:r>
      <w:r>
        <w:rPr>
          <w:rFonts w:hint="eastAsia"/>
        </w:rPr>
        <w:t>сторін</w:t>
      </w:r>
      <w:r>
        <w:t></w:t>
      </w:r>
      <w:r>
        <w:t></w:t>
      </w:r>
      <w:r>
        <w:rPr>
          <w:rFonts w:hint="eastAsia"/>
        </w:rPr>
        <w:t>неупередженість</w:t>
      </w:r>
      <w:r>
        <w:t></w:t>
      </w:r>
      <w:r>
        <w:t></w:t>
      </w:r>
      <w:r>
        <w:rPr>
          <w:rFonts w:hint="eastAsia"/>
        </w:rPr>
        <w:t>нейтральність</w:t>
      </w:r>
      <w:r>
        <w:t></w:t>
      </w:r>
      <w:r>
        <w:rPr>
          <w:rFonts w:hint="eastAsia"/>
        </w:rPr>
        <w:t>і</w:t>
      </w:r>
      <w:r>
        <w:t></w:t>
      </w:r>
      <w:r>
        <w:rPr>
          <w:rFonts w:hint="eastAsia"/>
        </w:rPr>
        <w:t>незалежність</w:t>
      </w:r>
    </w:p>
    <w:p w:rsidR="000B0782" w:rsidRDefault="000B0782" w:rsidP="000B0782">
      <w:r>
        <w:rPr>
          <w:rFonts w:hint="eastAsia"/>
        </w:rPr>
        <w:t>медіатора</w:t>
      </w:r>
      <w:r>
        <w:t></w:t>
      </w:r>
      <w:r>
        <w:t></w:t>
      </w:r>
      <w:r>
        <w:rPr>
          <w:rFonts w:hint="eastAsia"/>
        </w:rPr>
        <w:t>конфіденційність</w:t>
      </w:r>
      <w:r>
        <w:t></w:t>
      </w:r>
    </w:p>
    <w:p w:rsidR="000B0782" w:rsidRDefault="000B0782" w:rsidP="000B0782">
      <w:r>
        <w:t></w:t>
      </w:r>
      <w:r>
        <w:t></w:t>
      </w:r>
      <w:r>
        <w:t></w:t>
      </w:r>
      <w:r>
        <w:rPr>
          <w:rFonts w:hint="eastAsia"/>
        </w:rPr>
        <w:t>У</w:t>
      </w:r>
      <w:r>
        <w:t></w:t>
      </w:r>
      <w:r>
        <w:rPr>
          <w:rFonts w:hint="eastAsia"/>
        </w:rPr>
        <w:t>зв’язку</w:t>
      </w:r>
      <w:r>
        <w:t></w:t>
      </w:r>
      <w:r>
        <w:rPr>
          <w:rFonts w:hint="eastAsia"/>
        </w:rPr>
        <w:t>з</w:t>
      </w:r>
      <w:r>
        <w:t></w:t>
      </w:r>
      <w:r>
        <w:rPr>
          <w:rFonts w:hint="eastAsia"/>
        </w:rPr>
        <w:t>відсутністю</w:t>
      </w:r>
      <w:r>
        <w:t></w:t>
      </w:r>
      <w:r>
        <w:rPr>
          <w:rFonts w:hint="eastAsia"/>
        </w:rPr>
        <w:t>в</w:t>
      </w:r>
      <w:r>
        <w:t></w:t>
      </w:r>
      <w:r>
        <w:rPr>
          <w:rFonts w:hint="eastAsia"/>
        </w:rPr>
        <w:t>Україні</w:t>
      </w:r>
      <w:r>
        <w:t></w:t>
      </w:r>
      <w:r>
        <w:rPr>
          <w:rFonts w:hint="eastAsia"/>
        </w:rPr>
        <w:t>спеціалізованого</w:t>
      </w:r>
      <w:r>
        <w:t></w:t>
      </w:r>
      <w:r>
        <w:rPr>
          <w:rFonts w:hint="eastAsia"/>
        </w:rPr>
        <w:t>закону</w:t>
      </w:r>
      <w:r>
        <w:t></w:t>
      </w:r>
      <w:r>
        <w:rPr>
          <w:rFonts w:hint="eastAsia"/>
        </w:rPr>
        <w:t>про</w:t>
      </w:r>
    </w:p>
    <w:p w:rsidR="000B0782" w:rsidRDefault="000B0782" w:rsidP="000B0782">
      <w:r>
        <w:rPr>
          <w:rFonts w:hint="eastAsia"/>
        </w:rPr>
        <w:t>медіацію</w:t>
      </w:r>
      <w:r>
        <w:t></w:t>
      </w:r>
      <w:r>
        <w:rPr>
          <w:rFonts w:hint="eastAsia"/>
        </w:rPr>
        <w:t>нормативні</w:t>
      </w:r>
      <w:r>
        <w:t></w:t>
      </w:r>
      <w:r>
        <w:rPr>
          <w:rFonts w:hint="eastAsia"/>
        </w:rPr>
        <w:t>засади</w:t>
      </w:r>
      <w:r>
        <w:t></w:t>
      </w:r>
      <w:r>
        <w:rPr>
          <w:rFonts w:hint="eastAsia"/>
        </w:rPr>
        <w:t>застосування</w:t>
      </w:r>
      <w:r>
        <w:t></w:t>
      </w:r>
      <w:r>
        <w:rPr>
          <w:rFonts w:hint="eastAsia"/>
        </w:rPr>
        <w:t>медіації</w:t>
      </w:r>
      <w:r>
        <w:t></w:t>
      </w:r>
      <w:r>
        <w:rPr>
          <w:rFonts w:hint="eastAsia"/>
        </w:rPr>
        <w:t>як</w:t>
      </w:r>
      <w:r>
        <w:t></w:t>
      </w:r>
      <w:r>
        <w:rPr>
          <w:rFonts w:hint="eastAsia"/>
        </w:rPr>
        <w:t>способу</w:t>
      </w:r>
      <w:r>
        <w:t></w:t>
      </w:r>
      <w:r>
        <w:rPr>
          <w:rFonts w:hint="eastAsia"/>
        </w:rPr>
        <w:t>вирішення</w:t>
      </w:r>
    </w:p>
    <w:p w:rsidR="000B0782" w:rsidRDefault="000B0782" w:rsidP="000B0782">
      <w:r>
        <w:rPr>
          <w:rFonts w:hint="eastAsia"/>
        </w:rPr>
        <w:t>публічно</w:t>
      </w:r>
      <w:r>
        <w:t></w:t>
      </w:r>
      <w:r>
        <w:rPr>
          <w:rFonts w:hint="eastAsia"/>
        </w:rPr>
        <w:t>правових</w:t>
      </w:r>
      <w:r>
        <w:t></w:t>
      </w:r>
      <w:r>
        <w:rPr>
          <w:rFonts w:hint="eastAsia"/>
        </w:rPr>
        <w:t>спорів</w:t>
      </w:r>
      <w:r>
        <w:t></w:t>
      </w:r>
      <w:r>
        <w:t></w:t>
      </w:r>
      <w:r>
        <w:rPr>
          <w:rFonts w:hint="eastAsia"/>
        </w:rPr>
        <w:t>з</w:t>
      </w:r>
      <w:r>
        <w:t></w:t>
      </w:r>
      <w:r>
        <w:rPr>
          <w:rFonts w:hint="eastAsia"/>
        </w:rPr>
        <w:t>урахуванням</w:t>
      </w:r>
      <w:r>
        <w:t></w:t>
      </w:r>
      <w:r>
        <w:rPr>
          <w:rFonts w:hint="eastAsia"/>
        </w:rPr>
        <w:t>ієрархічності</w:t>
      </w:r>
      <w:r>
        <w:t></w:t>
      </w:r>
      <w:r>
        <w:t></w:t>
      </w:r>
      <w:r>
        <w:rPr>
          <w:rFonts w:hint="eastAsia"/>
        </w:rPr>
        <w:t>запропоновано</w:t>
      </w:r>
    </w:p>
    <w:p w:rsidR="000B0782" w:rsidRDefault="000B0782" w:rsidP="000B0782">
      <w:r>
        <w:rPr>
          <w:rFonts w:hint="eastAsia"/>
        </w:rPr>
        <w:t>поділити</w:t>
      </w:r>
      <w:r>
        <w:t></w:t>
      </w:r>
      <w:r>
        <w:rPr>
          <w:rFonts w:hint="eastAsia"/>
        </w:rPr>
        <w:t>на</w:t>
      </w:r>
      <w:r>
        <w:t></w:t>
      </w:r>
      <w:r>
        <w:rPr>
          <w:rFonts w:hint="eastAsia"/>
        </w:rPr>
        <w:t>чотири</w:t>
      </w:r>
      <w:r>
        <w:t></w:t>
      </w:r>
      <w:r>
        <w:rPr>
          <w:rFonts w:hint="eastAsia"/>
        </w:rPr>
        <w:t>тематичні</w:t>
      </w:r>
      <w:r>
        <w:t></w:t>
      </w:r>
      <w:r>
        <w:rPr>
          <w:rFonts w:hint="eastAsia"/>
        </w:rPr>
        <w:t>блоки</w:t>
      </w:r>
      <w:r>
        <w:t></w:t>
      </w:r>
      <w:r>
        <w:t></w:t>
      </w:r>
      <w:r>
        <w:t></w:t>
      </w:r>
      <w:r>
        <w:t></w:t>
      </w:r>
      <w:r>
        <w:t></w:t>
      </w:r>
      <w:r>
        <w:rPr>
          <w:rFonts w:hint="eastAsia"/>
        </w:rPr>
        <w:t>загальні</w:t>
      </w:r>
      <w:r>
        <w:t></w:t>
      </w:r>
      <w:r>
        <w:t></w:t>
      </w:r>
      <w:r>
        <w:t></w:t>
      </w:r>
      <w:r>
        <w:t></w:t>
      </w:r>
      <w:r>
        <w:t></w:t>
      </w:r>
      <w:r>
        <w:rPr>
          <w:rFonts w:hint="eastAsia"/>
        </w:rPr>
        <w:t>дискреція</w:t>
      </w:r>
      <w:r>
        <w:t></w:t>
      </w:r>
      <w:r>
        <w:t></w:t>
      </w:r>
      <w:r>
        <w:t></w:t>
      </w:r>
      <w:r>
        <w:t></w:t>
      </w:r>
      <w:r>
        <w:t></w:t>
      </w:r>
      <w:r>
        <w:rPr>
          <w:rFonts w:hint="eastAsia"/>
        </w:rPr>
        <w:t>партнерські</w:t>
      </w:r>
    </w:p>
    <w:p w:rsidR="000B0782" w:rsidRDefault="000B0782" w:rsidP="000B0782">
      <w:r>
        <w:rPr>
          <w:rFonts w:hint="eastAsia"/>
        </w:rPr>
        <w:t>відносини</w:t>
      </w:r>
      <w:r>
        <w:t></w:t>
      </w:r>
      <w:r>
        <w:t></w:t>
      </w:r>
      <w:r>
        <w:t></w:t>
      </w:r>
      <w:r>
        <w:t></w:t>
      </w:r>
      <w:r>
        <w:t></w:t>
      </w:r>
      <w:r>
        <w:rPr>
          <w:rFonts w:hint="eastAsia"/>
        </w:rPr>
        <w:t>адміністративний</w:t>
      </w:r>
      <w:r>
        <w:t></w:t>
      </w:r>
      <w:r>
        <w:rPr>
          <w:rFonts w:hint="eastAsia"/>
        </w:rPr>
        <w:t>компроміс</w:t>
      </w:r>
      <w:r>
        <w:t></w:t>
      </w:r>
    </w:p>
    <w:p w:rsidR="000B0782" w:rsidRDefault="000B0782" w:rsidP="000B0782">
      <w:r>
        <w:t></w:t>
      </w:r>
      <w:r>
        <w:t></w:t>
      </w:r>
      <w:r>
        <w:t></w:t>
      </w:r>
      <w:r>
        <w:rPr>
          <w:rFonts w:hint="eastAsia"/>
        </w:rPr>
        <w:t>Використання</w:t>
      </w:r>
      <w:r>
        <w:t></w:t>
      </w:r>
      <w:r>
        <w:rPr>
          <w:rFonts w:hint="eastAsia"/>
        </w:rPr>
        <w:t>медіації</w:t>
      </w:r>
      <w:r>
        <w:t></w:t>
      </w:r>
      <w:r>
        <w:rPr>
          <w:rFonts w:hint="eastAsia"/>
        </w:rPr>
        <w:t>як</w:t>
      </w:r>
      <w:r>
        <w:t></w:t>
      </w:r>
      <w:r>
        <w:rPr>
          <w:rFonts w:hint="eastAsia"/>
        </w:rPr>
        <w:t>способу</w:t>
      </w:r>
      <w:r>
        <w:t></w:t>
      </w:r>
      <w:r>
        <w:rPr>
          <w:rFonts w:hint="eastAsia"/>
        </w:rPr>
        <w:t>вирішення</w:t>
      </w:r>
      <w:r>
        <w:t></w:t>
      </w:r>
      <w:r>
        <w:rPr>
          <w:rFonts w:hint="eastAsia"/>
        </w:rPr>
        <w:t>публічно</w:t>
      </w:r>
      <w:r>
        <w:t></w:t>
      </w:r>
      <w:r>
        <w:rPr>
          <w:rFonts w:hint="eastAsia"/>
        </w:rPr>
        <w:t>правових</w:t>
      </w:r>
    </w:p>
    <w:p w:rsidR="000B0782" w:rsidRDefault="000B0782" w:rsidP="000B0782">
      <w:r>
        <w:rPr>
          <w:rFonts w:hint="eastAsia"/>
        </w:rPr>
        <w:t>спорів</w:t>
      </w:r>
      <w:r>
        <w:t></w:t>
      </w:r>
      <w:r>
        <w:rPr>
          <w:rFonts w:hint="eastAsia"/>
        </w:rPr>
        <w:t>у</w:t>
      </w:r>
      <w:r>
        <w:t></w:t>
      </w:r>
      <w:r>
        <w:rPr>
          <w:rFonts w:hint="eastAsia"/>
        </w:rPr>
        <w:t>рамках</w:t>
      </w:r>
      <w:r>
        <w:t></w:t>
      </w:r>
      <w:r>
        <w:rPr>
          <w:rFonts w:hint="eastAsia"/>
        </w:rPr>
        <w:t>судового</w:t>
      </w:r>
      <w:r>
        <w:t></w:t>
      </w:r>
      <w:r>
        <w:rPr>
          <w:rFonts w:hint="eastAsia"/>
        </w:rPr>
        <w:t>процесу</w:t>
      </w:r>
      <w:r>
        <w:t></w:t>
      </w:r>
      <w:r>
        <w:rPr>
          <w:rFonts w:hint="eastAsia"/>
        </w:rPr>
        <w:t>розглядається</w:t>
      </w:r>
      <w:r>
        <w:t></w:t>
      </w:r>
      <w:r>
        <w:rPr>
          <w:rFonts w:hint="eastAsia"/>
        </w:rPr>
        <w:t>як</w:t>
      </w:r>
      <w:r>
        <w:t></w:t>
      </w:r>
      <w:r>
        <w:rPr>
          <w:rFonts w:hint="eastAsia"/>
        </w:rPr>
        <w:t>один</w:t>
      </w:r>
      <w:r>
        <w:t></w:t>
      </w:r>
      <w:r>
        <w:rPr>
          <w:rFonts w:hint="eastAsia"/>
        </w:rPr>
        <w:t>із</w:t>
      </w:r>
      <w:r>
        <w:t></w:t>
      </w:r>
      <w:r>
        <w:rPr>
          <w:rFonts w:hint="eastAsia"/>
        </w:rPr>
        <w:t>ефективних</w:t>
      </w:r>
    </w:p>
    <w:p w:rsidR="000B0782" w:rsidRDefault="000B0782" w:rsidP="000B0782">
      <w:r>
        <w:rPr>
          <w:rFonts w:hint="eastAsia"/>
        </w:rPr>
        <w:t>способів</w:t>
      </w:r>
      <w:r>
        <w:t></w:t>
      </w:r>
      <w:r>
        <w:rPr>
          <w:rFonts w:hint="eastAsia"/>
        </w:rPr>
        <w:t>захисту</w:t>
      </w:r>
      <w:r>
        <w:t></w:t>
      </w:r>
      <w:r>
        <w:rPr>
          <w:rFonts w:hint="eastAsia"/>
        </w:rPr>
        <w:t>прав</w:t>
      </w:r>
      <w:r>
        <w:t></w:t>
      </w:r>
      <w:r>
        <w:t></w:t>
      </w:r>
      <w:r>
        <w:rPr>
          <w:rFonts w:hint="eastAsia"/>
        </w:rPr>
        <w:t>свобод</w:t>
      </w:r>
      <w:r>
        <w:t></w:t>
      </w:r>
      <w:r>
        <w:rPr>
          <w:rFonts w:hint="eastAsia"/>
        </w:rPr>
        <w:t>та</w:t>
      </w:r>
      <w:r>
        <w:t></w:t>
      </w:r>
      <w:r>
        <w:rPr>
          <w:rFonts w:hint="eastAsia"/>
        </w:rPr>
        <w:t>інтересів</w:t>
      </w:r>
      <w:r>
        <w:t></w:t>
      </w:r>
      <w:r>
        <w:rPr>
          <w:rFonts w:hint="eastAsia"/>
        </w:rPr>
        <w:t>фізичних</w:t>
      </w:r>
      <w:r>
        <w:t></w:t>
      </w:r>
      <w:r>
        <w:rPr>
          <w:rFonts w:hint="eastAsia"/>
        </w:rPr>
        <w:t>осіб</w:t>
      </w:r>
      <w:r>
        <w:t></w:t>
      </w:r>
      <w:r>
        <w:t></w:t>
      </w:r>
      <w:r>
        <w:rPr>
          <w:rFonts w:hint="eastAsia"/>
        </w:rPr>
        <w:t>прав</w:t>
      </w:r>
      <w:r>
        <w:t></w:t>
      </w:r>
      <w:r>
        <w:rPr>
          <w:rFonts w:hint="eastAsia"/>
        </w:rPr>
        <w:t>та</w:t>
      </w:r>
      <w:r>
        <w:t></w:t>
      </w:r>
      <w:r>
        <w:rPr>
          <w:rFonts w:hint="eastAsia"/>
        </w:rPr>
        <w:t>інтересів</w:t>
      </w:r>
    </w:p>
    <w:p w:rsidR="000B0782" w:rsidRDefault="000B0782" w:rsidP="000B0782">
      <w:r>
        <w:rPr>
          <w:rFonts w:hint="eastAsia"/>
        </w:rPr>
        <w:t>юридичних</w:t>
      </w:r>
      <w:r>
        <w:t></w:t>
      </w:r>
      <w:r>
        <w:rPr>
          <w:rFonts w:hint="eastAsia"/>
        </w:rPr>
        <w:t>осіб</w:t>
      </w:r>
      <w:r>
        <w:t></w:t>
      </w:r>
      <w:r>
        <w:rPr>
          <w:rFonts w:hint="eastAsia"/>
        </w:rPr>
        <w:t>від</w:t>
      </w:r>
      <w:r>
        <w:t></w:t>
      </w:r>
      <w:r>
        <w:rPr>
          <w:rFonts w:hint="eastAsia"/>
        </w:rPr>
        <w:t>порушень</w:t>
      </w:r>
      <w:r>
        <w:t></w:t>
      </w:r>
      <w:r>
        <w:rPr>
          <w:rFonts w:hint="eastAsia"/>
        </w:rPr>
        <w:t>з</w:t>
      </w:r>
      <w:r>
        <w:t></w:t>
      </w:r>
      <w:r>
        <w:rPr>
          <w:rFonts w:hint="eastAsia"/>
        </w:rPr>
        <w:t>боку</w:t>
      </w:r>
      <w:r>
        <w:t></w:t>
      </w:r>
      <w:r>
        <w:rPr>
          <w:rFonts w:hint="eastAsia"/>
        </w:rPr>
        <w:t>суб’єктів</w:t>
      </w:r>
      <w:r>
        <w:t></w:t>
      </w:r>
      <w:r>
        <w:rPr>
          <w:rFonts w:hint="eastAsia"/>
        </w:rPr>
        <w:t>владних</w:t>
      </w:r>
      <w:r>
        <w:t></w:t>
      </w:r>
      <w:r>
        <w:rPr>
          <w:rFonts w:hint="eastAsia"/>
        </w:rPr>
        <w:t>повноважень</w:t>
      </w:r>
      <w:r>
        <w:t></w:t>
      </w:r>
    </w:p>
    <w:p w:rsidR="000B0782" w:rsidRDefault="000B0782" w:rsidP="000B0782">
      <w:r>
        <w:rPr>
          <w:rFonts w:hint="eastAsia"/>
        </w:rPr>
        <w:t>Дієвість</w:t>
      </w:r>
      <w:r>
        <w:t></w:t>
      </w:r>
      <w:r>
        <w:rPr>
          <w:rFonts w:hint="eastAsia"/>
        </w:rPr>
        <w:t>його</w:t>
      </w:r>
      <w:r>
        <w:t></w:t>
      </w:r>
      <w:r>
        <w:rPr>
          <w:rFonts w:hint="eastAsia"/>
        </w:rPr>
        <w:t>забезпечують</w:t>
      </w:r>
      <w:r>
        <w:t></w:t>
      </w:r>
      <w:r>
        <w:rPr>
          <w:rFonts w:hint="eastAsia"/>
        </w:rPr>
        <w:t>норми</w:t>
      </w:r>
      <w:r>
        <w:t></w:t>
      </w:r>
      <w:r>
        <w:rPr>
          <w:rFonts w:hint="eastAsia"/>
        </w:rPr>
        <w:t>диспозитивного</w:t>
      </w:r>
      <w:r>
        <w:t></w:t>
      </w:r>
      <w:r>
        <w:rPr>
          <w:rFonts w:hint="eastAsia"/>
        </w:rPr>
        <w:t>права</w:t>
      </w:r>
      <w:r>
        <w:t></w:t>
      </w:r>
      <w:r>
        <w:rPr>
          <w:rFonts w:hint="eastAsia"/>
        </w:rPr>
        <w:t>розпоряджатися</w:t>
      </w:r>
      <w:r>
        <w:t></w:t>
      </w:r>
    </w:p>
    <w:p w:rsidR="000B0782" w:rsidRDefault="000B0782" w:rsidP="000B0782">
      <w:r>
        <w:t></w:t>
      </w:r>
      <w:r>
        <w:t></w:t>
      </w:r>
      <w:r>
        <w:t></w:t>
      </w:r>
    </w:p>
    <w:p w:rsidR="000B0782" w:rsidRDefault="000B0782" w:rsidP="000B0782">
      <w:r>
        <w:rPr>
          <w:rFonts w:hint="eastAsia"/>
        </w:rPr>
        <w:t>своїми</w:t>
      </w:r>
      <w:r>
        <w:t></w:t>
      </w:r>
      <w:r>
        <w:rPr>
          <w:rFonts w:hint="eastAsia"/>
        </w:rPr>
        <w:t>вимогами</w:t>
      </w:r>
      <w:r>
        <w:t></w:t>
      </w:r>
      <w:r>
        <w:rPr>
          <w:rFonts w:hint="eastAsia"/>
        </w:rPr>
        <w:t>на</w:t>
      </w:r>
      <w:r>
        <w:t></w:t>
      </w:r>
      <w:r>
        <w:rPr>
          <w:rFonts w:hint="eastAsia"/>
        </w:rPr>
        <w:t>власний</w:t>
      </w:r>
      <w:r>
        <w:t></w:t>
      </w:r>
      <w:r>
        <w:rPr>
          <w:rFonts w:hint="eastAsia"/>
        </w:rPr>
        <w:t>розсуд</w:t>
      </w:r>
      <w:r>
        <w:t></w:t>
      </w:r>
      <w:r>
        <w:t></w:t>
      </w:r>
      <w:r>
        <w:rPr>
          <w:rFonts w:hint="eastAsia"/>
        </w:rPr>
        <w:t>ч</w:t>
      </w:r>
      <w:r>
        <w:t></w:t>
      </w:r>
      <w:r>
        <w:t></w:t>
      </w:r>
      <w:r>
        <w:t></w:t>
      </w:r>
      <w:r>
        <w:t></w:t>
      </w:r>
      <w:r>
        <w:rPr>
          <w:rFonts w:hint="eastAsia"/>
        </w:rPr>
        <w:t>ст</w:t>
      </w:r>
      <w:r>
        <w:t></w:t>
      </w:r>
      <w:r>
        <w:t></w:t>
      </w:r>
      <w:r>
        <w:t></w:t>
      </w:r>
      <w:r>
        <w:t></w:t>
      </w:r>
      <w:r>
        <w:rPr>
          <w:rFonts w:hint="eastAsia"/>
        </w:rPr>
        <w:t>КАС</w:t>
      </w:r>
      <w:r>
        <w:t></w:t>
      </w:r>
      <w:r>
        <w:rPr>
          <w:rFonts w:hint="eastAsia"/>
        </w:rPr>
        <w:t>України</w:t>
      </w:r>
      <w:r>
        <w:t></w:t>
      </w:r>
      <w:r>
        <w:t></w:t>
      </w:r>
      <w:r>
        <w:t></w:t>
      </w:r>
      <w:r>
        <w:rPr>
          <w:rFonts w:hint="eastAsia"/>
        </w:rPr>
        <w:t>а</w:t>
      </w:r>
      <w:r>
        <w:t></w:t>
      </w:r>
      <w:r>
        <w:rPr>
          <w:rFonts w:hint="eastAsia"/>
        </w:rPr>
        <w:t>також</w:t>
      </w:r>
    </w:p>
    <w:p w:rsidR="000B0782" w:rsidRDefault="000B0782" w:rsidP="000B0782">
      <w:r>
        <w:rPr>
          <w:rFonts w:hint="eastAsia"/>
        </w:rPr>
        <w:t>можливістю</w:t>
      </w:r>
      <w:r>
        <w:t></w:t>
      </w:r>
      <w:r>
        <w:rPr>
          <w:rFonts w:hint="eastAsia"/>
        </w:rPr>
        <w:t>досягнути</w:t>
      </w:r>
      <w:r>
        <w:t></w:t>
      </w:r>
      <w:r>
        <w:rPr>
          <w:rFonts w:hint="eastAsia"/>
        </w:rPr>
        <w:t>примирення</w:t>
      </w:r>
      <w:r>
        <w:t></w:t>
      </w:r>
      <w:r>
        <w:rPr>
          <w:rFonts w:hint="eastAsia"/>
        </w:rPr>
        <w:t>на</w:t>
      </w:r>
      <w:r>
        <w:t></w:t>
      </w:r>
      <w:r>
        <w:rPr>
          <w:rFonts w:hint="eastAsia"/>
        </w:rPr>
        <w:t>будь</w:t>
      </w:r>
      <w:r>
        <w:t></w:t>
      </w:r>
      <w:r>
        <w:rPr>
          <w:rFonts w:hint="eastAsia"/>
        </w:rPr>
        <w:t>якій</w:t>
      </w:r>
      <w:r>
        <w:t></w:t>
      </w:r>
      <w:r>
        <w:rPr>
          <w:rFonts w:hint="eastAsia"/>
        </w:rPr>
        <w:t>стадії</w:t>
      </w:r>
      <w:r>
        <w:t></w:t>
      </w:r>
      <w:r>
        <w:rPr>
          <w:rFonts w:hint="eastAsia"/>
        </w:rPr>
        <w:t>судового</w:t>
      </w:r>
      <w:r>
        <w:t></w:t>
      </w:r>
      <w:r>
        <w:rPr>
          <w:rFonts w:hint="eastAsia"/>
        </w:rPr>
        <w:t>процесу</w:t>
      </w:r>
      <w:r>
        <w:t></w:t>
      </w:r>
      <w:r>
        <w:t></w:t>
      </w:r>
      <w:r>
        <w:rPr>
          <w:rFonts w:hint="eastAsia"/>
        </w:rPr>
        <w:t>ч</w:t>
      </w:r>
      <w:r>
        <w:t></w:t>
      </w:r>
      <w:r>
        <w:t></w:t>
      </w:r>
      <w:r>
        <w:t></w:t>
      </w:r>
    </w:p>
    <w:p w:rsidR="000B0782" w:rsidRDefault="000B0782" w:rsidP="000B0782">
      <w:r>
        <w:rPr>
          <w:rFonts w:hint="eastAsia"/>
        </w:rPr>
        <w:t>ст</w:t>
      </w:r>
      <w:r>
        <w:t></w:t>
      </w:r>
      <w:r>
        <w:t></w:t>
      </w:r>
      <w:r>
        <w:t></w:t>
      </w:r>
      <w:r>
        <w:t></w:t>
      </w:r>
      <w:r>
        <w:t></w:t>
      </w:r>
      <w:r>
        <w:t></w:t>
      </w:r>
      <w:r>
        <w:rPr>
          <w:rFonts w:hint="eastAsia"/>
        </w:rPr>
        <w:t>ст</w:t>
      </w:r>
      <w:r>
        <w:t></w:t>
      </w:r>
      <w:r>
        <w:t></w:t>
      </w:r>
      <w:r>
        <w:t></w:t>
      </w:r>
      <w:r>
        <w:t></w:t>
      </w:r>
      <w:r>
        <w:t></w:t>
      </w:r>
      <w:r>
        <w:t></w:t>
      </w:r>
      <w:r>
        <w:rPr>
          <w:rFonts w:hint="eastAsia"/>
        </w:rPr>
        <w:t>КАС</w:t>
      </w:r>
      <w:r>
        <w:t></w:t>
      </w:r>
      <w:r>
        <w:rPr>
          <w:rFonts w:hint="eastAsia"/>
        </w:rPr>
        <w:t>України</w:t>
      </w:r>
      <w:r>
        <w:t></w:t>
      </w:r>
      <w:r>
        <w:t></w:t>
      </w:r>
      <w:r>
        <w:t></w:t>
      </w:r>
      <w:r>
        <w:rPr>
          <w:rFonts w:hint="eastAsia"/>
        </w:rPr>
        <w:t>подавши</w:t>
      </w:r>
      <w:r>
        <w:t></w:t>
      </w:r>
      <w:r>
        <w:rPr>
          <w:rFonts w:hint="eastAsia"/>
        </w:rPr>
        <w:t>клопотання</w:t>
      </w:r>
      <w:r>
        <w:t></w:t>
      </w:r>
      <w:r>
        <w:rPr>
          <w:rFonts w:hint="eastAsia"/>
        </w:rPr>
        <w:t>чи</w:t>
      </w:r>
      <w:r>
        <w:t></w:t>
      </w:r>
      <w:r>
        <w:rPr>
          <w:rFonts w:hint="eastAsia"/>
        </w:rPr>
        <w:t>заяву</w:t>
      </w:r>
      <w:r>
        <w:t></w:t>
      </w:r>
      <w:r>
        <w:rPr>
          <w:rFonts w:hint="eastAsia"/>
        </w:rPr>
        <w:t>щодо</w:t>
      </w:r>
      <w:r>
        <w:t></w:t>
      </w:r>
      <w:r>
        <w:rPr>
          <w:rFonts w:hint="eastAsia"/>
        </w:rPr>
        <w:t>проведення</w:t>
      </w:r>
    </w:p>
    <w:p w:rsidR="000B0782" w:rsidRDefault="000B0782" w:rsidP="000B0782">
      <w:r>
        <w:rPr>
          <w:rFonts w:hint="eastAsia"/>
        </w:rPr>
        <w:t>процедури</w:t>
      </w:r>
      <w:r>
        <w:t></w:t>
      </w:r>
      <w:r>
        <w:rPr>
          <w:rFonts w:hint="eastAsia"/>
        </w:rPr>
        <w:t>медіації</w:t>
      </w:r>
      <w:r>
        <w:t></w:t>
      </w:r>
      <w:r>
        <w:rPr>
          <w:rFonts w:hint="eastAsia"/>
        </w:rPr>
        <w:t>для</w:t>
      </w:r>
      <w:r>
        <w:t></w:t>
      </w:r>
      <w:r>
        <w:rPr>
          <w:rFonts w:hint="eastAsia"/>
        </w:rPr>
        <w:t>вирішення</w:t>
      </w:r>
      <w:r>
        <w:t></w:t>
      </w:r>
      <w:r>
        <w:rPr>
          <w:rFonts w:hint="eastAsia"/>
        </w:rPr>
        <w:t>публічно</w:t>
      </w:r>
      <w:r>
        <w:t></w:t>
      </w:r>
      <w:r>
        <w:rPr>
          <w:rFonts w:hint="eastAsia"/>
        </w:rPr>
        <w:t>правового</w:t>
      </w:r>
      <w:r>
        <w:t></w:t>
      </w:r>
      <w:r>
        <w:rPr>
          <w:rFonts w:hint="eastAsia"/>
        </w:rPr>
        <w:t>спору</w:t>
      </w:r>
      <w:r>
        <w:t></w:t>
      </w:r>
      <w:r>
        <w:rPr>
          <w:rFonts w:hint="eastAsia"/>
        </w:rPr>
        <w:t>та</w:t>
      </w:r>
      <w:r>
        <w:t></w:t>
      </w:r>
      <w:r>
        <w:rPr>
          <w:rFonts w:hint="eastAsia"/>
        </w:rPr>
        <w:t>отримавши</w:t>
      </w:r>
    </w:p>
    <w:p w:rsidR="000B0782" w:rsidRDefault="000B0782" w:rsidP="000B0782">
      <w:r>
        <w:rPr>
          <w:rFonts w:hint="eastAsia"/>
        </w:rPr>
        <w:t>відкладення</w:t>
      </w:r>
      <w:r>
        <w:t></w:t>
      </w:r>
      <w:r>
        <w:rPr>
          <w:rFonts w:hint="eastAsia"/>
        </w:rPr>
        <w:t>або</w:t>
      </w:r>
      <w:r>
        <w:t></w:t>
      </w:r>
      <w:r>
        <w:rPr>
          <w:rFonts w:hint="eastAsia"/>
        </w:rPr>
        <w:t>зупинення</w:t>
      </w:r>
      <w:r>
        <w:t></w:t>
      </w:r>
      <w:r>
        <w:rPr>
          <w:rFonts w:hint="eastAsia"/>
        </w:rPr>
        <w:t>провадження</w:t>
      </w:r>
      <w:r>
        <w:t></w:t>
      </w:r>
      <w:r>
        <w:t></w:t>
      </w:r>
      <w:r>
        <w:rPr>
          <w:rFonts w:hint="eastAsia"/>
        </w:rPr>
        <w:t>у</w:t>
      </w:r>
      <w:r>
        <w:t></w:t>
      </w:r>
      <w:r>
        <w:rPr>
          <w:rFonts w:hint="eastAsia"/>
        </w:rPr>
        <w:t>межах</w:t>
      </w:r>
      <w:r>
        <w:t></w:t>
      </w:r>
      <w:r>
        <w:rPr>
          <w:rFonts w:hint="eastAsia"/>
        </w:rPr>
        <w:t>якого</w:t>
      </w:r>
      <w:r>
        <w:t></w:t>
      </w:r>
      <w:r>
        <w:rPr>
          <w:rFonts w:hint="eastAsia"/>
        </w:rPr>
        <w:t>і</w:t>
      </w:r>
      <w:r>
        <w:t></w:t>
      </w:r>
      <w:r>
        <w:rPr>
          <w:rFonts w:hint="eastAsia"/>
        </w:rPr>
        <w:t>проводиться</w:t>
      </w:r>
    </w:p>
    <w:p w:rsidR="000B0782" w:rsidRDefault="000B0782" w:rsidP="000B0782">
      <w:r>
        <w:rPr>
          <w:rFonts w:hint="eastAsia"/>
        </w:rPr>
        <w:t>процедура</w:t>
      </w:r>
      <w:r>
        <w:t></w:t>
      </w:r>
      <w:r>
        <w:rPr>
          <w:rFonts w:hint="eastAsia"/>
        </w:rPr>
        <w:t>медіації</w:t>
      </w:r>
      <w:r>
        <w:t></w:t>
      </w:r>
    </w:p>
    <w:p w:rsidR="000B0782" w:rsidRDefault="000B0782" w:rsidP="000B0782">
      <w:r>
        <w:t></w:t>
      </w:r>
      <w:r>
        <w:t></w:t>
      </w:r>
      <w:r>
        <w:t></w:t>
      </w:r>
      <w:r>
        <w:rPr>
          <w:rFonts w:hint="eastAsia"/>
        </w:rPr>
        <w:t>При</w:t>
      </w:r>
      <w:r>
        <w:t></w:t>
      </w:r>
      <w:r>
        <w:rPr>
          <w:rFonts w:hint="eastAsia"/>
        </w:rPr>
        <w:t>розгляді</w:t>
      </w:r>
      <w:r>
        <w:t></w:t>
      </w:r>
      <w:r>
        <w:rPr>
          <w:rFonts w:hint="eastAsia"/>
        </w:rPr>
        <w:t>медіації</w:t>
      </w:r>
      <w:r>
        <w:t></w:t>
      </w:r>
      <w:r>
        <w:rPr>
          <w:rFonts w:hint="eastAsia"/>
        </w:rPr>
        <w:t>як</w:t>
      </w:r>
      <w:r>
        <w:t></w:t>
      </w:r>
      <w:r>
        <w:rPr>
          <w:rFonts w:hint="eastAsia"/>
        </w:rPr>
        <w:t>одного</w:t>
      </w:r>
      <w:r>
        <w:t></w:t>
      </w:r>
      <w:r>
        <w:rPr>
          <w:rFonts w:hint="eastAsia"/>
        </w:rPr>
        <w:t>зі</w:t>
      </w:r>
      <w:r>
        <w:t></w:t>
      </w:r>
      <w:r>
        <w:rPr>
          <w:rFonts w:hint="eastAsia"/>
        </w:rPr>
        <w:t>способів</w:t>
      </w:r>
      <w:r>
        <w:t></w:t>
      </w:r>
      <w:r>
        <w:rPr>
          <w:rFonts w:hint="eastAsia"/>
        </w:rPr>
        <w:t>досудового</w:t>
      </w:r>
      <w:r>
        <w:t></w:t>
      </w:r>
      <w:r>
        <w:rPr>
          <w:rFonts w:hint="eastAsia"/>
        </w:rPr>
        <w:t>вирішення</w:t>
      </w:r>
    </w:p>
    <w:p w:rsidR="000B0782" w:rsidRDefault="000B0782" w:rsidP="000B0782">
      <w:r>
        <w:rPr>
          <w:rFonts w:hint="eastAsia"/>
        </w:rPr>
        <w:t>спору</w:t>
      </w:r>
      <w:r>
        <w:t></w:t>
      </w:r>
      <w:r>
        <w:t></w:t>
      </w:r>
      <w:r>
        <w:rPr>
          <w:rFonts w:hint="eastAsia"/>
        </w:rPr>
        <w:t>у</w:t>
      </w:r>
      <w:r>
        <w:t></w:t>
      </w:r>
      <w:r>
        <w:rPr>
          <w:rFonts w:hint="eastAsia"/>
        </w:rPr>
        <w:t>рамках</w:t>
      </w:r>
      <w:r>
        <w:t></w:t>
      </w:r>
      <w:r>
        <w:rPr>
          <w:rFonts w:hint="eastAsia"/>
        </w:rPr>
        <w:t>КАС</w:t>
      </w:r>
      <w:r>
        <w:t></w:t>
      </w:r>
      <w:r>
        <w:rPr>
          <w:rFonts w:hint="eastAsia"/>
        </w:rPr>
        <w:t>України</w:t>
      </w:r>
      <w:r>
        <w:t></w:t>
      </w:r>
      <w:r>
        <w:rPr>
          <w:rFonts w:hint="eastAsia"/>
        </w:rPr>
        <w:t>виділено</w:t>
      </w:r>
      <w:r>
        <w:t></w:t>
      </w:r>
      <w:r>
        <w:rPr>
          <w:rFonts w:hint="eastAsia"/>
        </w:rPr>
        <w:t>два</w:t>
      </w:r>
      <w:r>
        <w:t></w:t>
      </w:r>
      <w:r>
        <w:rPr>
          <w:rFonts w:hint="eastAsia"/>
        </w:rPr>
        <w:t>види</w:t>
      </w:r>
      <w:r>
        <w:t></w:t>
      </w:r>
      <w:r>
        <w:rPr>
          <w:rFonts w:hint="eastAsia"/>
        </w:rPr>
        <w:t>обов’язкової</w:t>
      </w:r>
      <w:r>
        <w:t></w:t>
      </w:r>
      <w:r>
        <w:rPr>
          <w:rFonts w:hint="eastAsia"/>
        </w:rPr>
        <w:t>медіації</w:t>
      </w:r>
      <w:r>
        <w:t></w:t>
      </w:r>
      <w:r>
        <w:rPr>
          <w:rFonts w:hint="eastAsia"/>
        </w:rPr>
        <w:t>як</w:t>
      </w:r>
    </w:p>
    <w:p w:rsidR="000B0782" w:rsidRDefault="000B0782" w:rsidP="000B0782">
      <w:r>
        <w:rPr>
          <w:rFonts w:hint="eastAsia"/>
        </w:rPr>
        <w:t>способу</w:t>
      </w:r>
      <w:r>
        <w:t></w:t>
      </w:r>
      <w:r>
        <w:rPr>
          <w:rFonts w:hint="eastAsia"/>
        </w:rPr>
        <w:t>вирішення</w:t>
      </w:r>
      <w:r>
        <w:t></w:t>
      </w:r>
      <w:r>
        <w:rPr>
          <w:rFonts w:hint="eastAsia"/>
        </w:rPr>
        <w:t>публічно</w:t>
      </w:r>
      <w:r>
        <w:t></w:t>
      </w:r>
      <w:r>
        <w:rPr>
          <w:rFonts w:hint="eastAsia"/>
        </w:rPr>
        <w:t>правових</w:t>
      </w:r>
      <w:r>
        <w:t></w:t>
      </w:r>
      <w:r>
        <w:rPr>
          <w:rFonts w:hint="eastAsia"/>
        </w:rPr>
        <w:t>спорів</w:t>
      </w:r>
      <w:r>
        <w:t></w:t>
      </w:r>
      <w:r>
        <w:t></w:t>
      </w:r>
      <w:r>
        <w:t></w:t>
      </w:r>
      <w:r>
        <w:t></w:t>
      </w:r>
      <w:r>
        <w:t></w:t>
      </w:r>
      <w:r>
        <w:rPr>
          <w:rFonts w:hint="eastAsia"/>
        </w:rPr>
        <w:t>у</w:t>
      </w:r>
      <w:r>
        <w:t></w:t>
      </w:r>
      <w:r>
        <w:rPr>
          <w:rFonts w:hint="eastAsia"/>
        </w:rPr>
        <w:t>випадку</w:t>
      </w:r>
    </w:p>
    <w:p w:rsidR="000B0782" w:rsidRDefault="000B0782" w:rsidP="000B0782">
      <w:r>
        <w:rPr>
          <w:rFonts w:hint="eastAsia"/>
        </w:rPr>
        <w:t>можливості</w:t>
      </w:r>
      <w:r>
        <w:t></w:t>
      </w:r>
      <w:r>
        <w:rPr>
          <w:rFonts w:hint="eastAsia"/>
        </w:rPr>
        <w:t>обов’язковості</w:t>
      </w:r>
      <w:r>
        <w:t></w:t>
      </w:r>
      <w:r>
        <w:rPr>
          <w:rFonts w:hint="eastAsia"/>
        </w:rPr>
        <w:t>законодавчого</w:t>
      </w:r>
      <w:r>
        <w:t></w:t>
      </w:r>
      <w:r>
        <w:rPr>
          <w:rFonts w:hint="eastAsia"/>
        </w:rPr>
        <w:t>передбачення</w:t>
      </w:r>
      <w:r>
        <w:t></w:t>
      </w:r>
      <w:r>
        <w:t></w:t>
      </w:r>
      <w:r>
        <w:rPr>
          <w:rFonts w:hint="eastAsia"/>
        </w:rPr>
        <w:t>ч</w:t>
      </w:r>
      <w:r>
        <w:t></w:t>
      </w:r>
      <w:r>
        <w:t></w:t>
      </w:r>
      <w:r>
        <w:t></w:t>
      </w:r>
      <w:r>
        <w:t></w:t>
      </w:r>
      <w:r>
        <w:rPr>
          <w:rFonts w:hint="eastAsia"/>
        </w:rPr>
        <w:t>ст</w:t>
      </w:r>
      <w:r>
        <w:t></w:t>
      </w:r>
      <w:r>
        <w:t></w:t>
      </w:r>
      <w:r>
        <w:t></w:t>
      </w:r>
      <w:r>
        <w:t></w:t>
      </w:r>
      <w:r>
        <w:t></w:t>
      </w:r>
      <w:r>
        <w:t></w:t>
      </w:r>
      <w:r>
        <w:rPr>
          <w:rFonts w:hint="eastAsia"/>
        </w:rPr>
        <w:t>КАС</w:t>
      </w:r>
    </w:p>
    <w:p w:rsidR="000B0782" w:rsidRDefault="000B0782" w:rsidP="000B0782">
      <w:r>
        <w:rPr>
          <w:rFonts w:hint="eastAsia"/>
        </w:rPr>
        <w:t>України</w:t>
      </w:r>
      <w:r>
        <w:t></w:t>
      </w:r>
      <w:r>
        <w:t></w:t>
      </w:r>
      <w:r>
        <w:t></w:t>
      </w:r>
      <w:r>
        <w:t></w:t>
      </w:r>
      <w:r>
        <w:t></w:t>
      </w:r>
      <w:r>
        <w:t></w:t>
      </w:r>
      <w:r>
        <w:rPr>
          <w:rFonts w:hint="eastAsia"/>
        </w:rPr>
        <w:t>за</w:t>
      </w:r>
      <w:r>
        <w:t></w:t>
      </w:r>
      <w:r>
        <w:rPr>
          <w:rFonts w:hint="eastAsia"/>
        </w:rPr>
        <w:t>домовленістю</w:t>
      </w:r>
      <w:r>
        <w:t></w:t>
      </w:r>
      <w:r>
        <w:rPr>
          <w:rFonts w:hint="eastAsia"/>
        </w:rPr>
        <w:t>сторін</w:t>
      </w:r>
      <w:r>
        <w:t></w:t>
      </w:r>
      <w:r>
        <w:t></w:t>
      </w:r>
      <w:r>
        <w:rPr>
          <w:rFonts w:hint="eastAsia"/>
        </w:rPr>
        <w:t>ст</w:t>
      </w:r>
      <w:r>
        <w:t></w:t>
      </w:r>
      <w:r>
        <w:t></w:t>
      </w:r>
      <w:r>
        <w:t></w:t>
      </w:r>
      <w:r>
        <w:t></w:t>
      </w:r>
      <w:r>
        <w:t></w:t>
      </w:r>
      <w:r>
        <w:rPr>
          <w:rFonts w:hint="eastAsia"/>
        </w:rPr>
        <w:t>КАС</w:t>
      </w:r>
      <w:r>
        <w:t></w:t>
      </w:r>
      <w:r>
        <w:rPr>
          <w:rFonts w:hint="eastAsia"/>
        </w:rPr>
        <w:t>України</w:t>
      </w:r>
      <w:r>
        <w:t></w:t>
      </w:r>
      <w:r>
        <w:t></w:t>
      </w:r>
      <w:r>
        <w:t></w:t>
      </w:r>
      <w:r>
        <w:rPr>
          <w:rFonts w:hint="eastAsia"/>
        </w:rPr>
        <w:t>Наголошено</w:t>
      </w:r>
      <w:r>
        <w:t></w:t>
      </w:r>
      <w:r>
        <w:t></w:t>
      </w:r>
      <w:r>
        <w:rPr>
          <w:rFonts w:hint="eastAsia"/>
        </w:rPr>
        <w:t>що</w:t>
      </w:r>
    </w:p>
    <w:p w:rsidR="000B0782" w:rsidRDefault="000B0782" w:rsidP="000B0782">
      <w:r>
        <w:rPr>
          <w:rFonts w:hint="eastAsia"/>
        </w:rPr>
        <w:t>положення</w:t>
      </w:r>
      <w:r>
        <w:t></w:t>
      </w:r>
      <w:r>
        <w:t></w:t>
      </w:r>
      <w:r>
        <w:rPr>
          <w:rFonts w:hint="eastAsia"/>
        </w:rPr>
        <w:t>за</w:t>
      </w:r>
      <w:r>
        <w:t></w:t>
      </w:r>
      <w:r>
        <w:rPr>
          <w:rFonts w:hint="eastAsia"/>
        </w:rPr>
        <w:t>домовленістю</w:t>
      </w:r>
      <w:r>
        <w:t></w:t>
      </w:r>
      <w:r>
        <w:rPr>
          <w:rFonts w:hint="eastAsia"/>
        </w:rPr>
        <w:t>між</w:t>
      </w:r>
      <w:r>
        <w:t></w:t>
      </w:r>
      <w:r>
        <w:rPr>
          <w:rFonts w:hint="eastAsia"/>
        </w:rPr>
        <w:t>собою</w:t>
      </w:r>
      <w:r>
        <w:t></w:t>
      </w:r>
      <w:r>
        <w:t></w:t>
      </w:r>
      <w:r>
        <w:t></w:t>
      </w:r>
      <w:r>
        <w:rPr>
          <w:rFonts w:hint="eastAsia"/>
        </w:rPr>
        <w:t>ч</w:t>
      </w:r>
      <w:r>
        <w:t></w:t>
      </w:r>
      <w:r>
        <w:t></w:t>
      </w:r>
      <w:r>
        <w:t></w:t>
      </w:r>
      <w:r>
        <w:t></w:t>
      </w:r>
      <w:r>
        <w:rPr>
          <w:rFonts w:hint="eastAsia"/>
        </w:rPr>
        <w:t>ст</w:t>
      </w:r>
      <w:r>
        <w:t></w:t>
      </w:r>
      <w:r>
        <w:t></w:t>
      </w:r>
      <w:r>
        <w:t></w:t>
      </w:r>
      <w:r>
        <w:t></w:t>
      </w:r>
      <w:r>
        <w:t></w:t>
      </w:r>
      <w:r>
        <w:rPr>
          <w:rFonts w:hint="eastAsia"/>
        </w:rPr>
        <w:t>КАС</w:t>
      </w:r>
      <w:r>
        <w:t></w:t>
      </w:r>
      <w:r>
        <w:rPr>
          <w:rFonts w:hint="eastAsia"/>
        </w:rPr>
        <w:t>України</w:t>
      </w:r>
      <w:r>
        <w:t></w:t>
      </w:r>
      <w:r>
        <w:t></w:t>
      </w:r>
      <w:r>
        <w:rPr>
          <w:rFonts w:hint="eastAsia"/>
        </w:rPr>
        <w:t>та</w:t>
      </w:r>
    </w:p>
    <w:p w:rsidR="000B0782" w:rsidRDefault="000B0782" w:rsidP="000B0782">
      <w:r>
        <w:rPr>
          <w:rFonts w:hint="eastAsia"/>
        </w:rPr>
        <w:t>безальтернативне</w:t>
      </w:r>
      <w:r>
        <w:t></w:t>
      </w:r>
      <w:r>
        <w:rPr>
          <w:rFonts w:hint="eastAsia"/>
        </w:rPr>
        <w:t>погодження</w:t>
      </w:r>
      <w:r>
        <w:t></w:t>
      </w:r>
      <w:r>
        <w:rPr>
          <w:rFonts w:hint="eastAsia"/>
        </w:rPr>
        <w:t>суб’єкта</w:t>
      </w:r>
      <w:r>
        <w:t></w:t>
      </w:r>
      <w:r>
        <w:rPr>
          <w:rFonts w:hint="eastAsia"/>
        </w:rPr>
        <w:t>владних</w:t>
      </w:r>
      <w:r>
        <w:t></w:t>
      </w:r>
      <w:r>
        <w:rPr>
          <w:rFonts w:hint="eastAsia"/>
        </w:rPr>
        <w:t>повноважень</w:t>
      </w:r>
      <w:r>
        <w:t></w:t>
      </w:r>
      <w:r>
        <w:t></w:t>
      </w:r>
      <w:r>
        <w:rPr>
          <w:rFonts w:hint="eastAsia"/>
        </w:rPr>
        <w:t>ч</w:t>
      </w:r>
      <w:r>
        <w:t></w:t>
      </w:r>
      <w:r>
        <w:t></w:t>
      </w:r>
      <w:r>
        <w:t></w:t>
      </w:r>
      <w:r>
        <w:t></w:t>
      </w:r>
      <w:r>
        <w:rPr>
          <w:rFonts w:hint="eastAsia"/>
        </w:rPr>
        <w:t>ст</w:t>
      </w:r>
      <w:r>
        <w:t></w:t>
      </w:r>
      <w:r>
        <w:t></w:t>
      </w:r>
      <w:r>
        <w:t></w:t>
      </w:r>
      <w:r>
        <w:t></w:t>
      </w:r>
      <w:r>
        <w:t></w:t>
      </w:r>
      <w:r>
        <w:rPr>
          <w:rFonts w:hint="eastAsia"/>
        </w:rPr>
        <w:t>КАС</w:t>
      </w:r>
    </w:p>
    <w:p w:rsidR="000B0782" w:rsidRDefault="000B0782" w:rsidP="000B0782">
      <w:r>
        <w:rPr>
          <w:rFonts w:hint="eastAsia"/>
        </w:rPr>
        <w:t>України</w:t>
      </w:r>
      <w:r>
        <w:t></w:t>
      </w:r>
      <w:r>
        <w:t></w:t>
      </w:r>
      <w:r>
        <w:rPr>
          <w:rFonts w:hint="eastAsia"/>
        </w:rPr>
        <w:t>уможливлюють</w:t>
      </w:r>
      <w:r>
        <w:t></w:t>
      </w:r>
      <w:r>
        <w:rPr>
          <w:rFonts w:hint="eastAsia"/>
        </w:rPr>
        <w:t>застосування</w:t>
      </w:r>
      <w:r>
        <w:t></w:t>
      </w:r>
      <w:r>
        <w:rPr>
          <w:rFonts w:hint="eastAsia"/>
        </w:rPr>
        <w:t>медіації</w:t>
      </w:r>
      <w:r>
        <w:t></w:t>
      </w:r>
      <w:r>
        <w:rPr>
          <w:rFonts w:hint="eastAsia"/>
        </w:rPr>
        <w:t>як</w:t>
      </w:r>
      <w:r>
        <w:t></w:t>
      </w:r>
      <w:r>
        <w:rPr>
          <w:rFonts w:hint="eastAsia"/>
        </w:rPr>
        <w:t>способу</w:t>
      </w:r>
      <w:r>
        <w:t></w:t>
      </w:r>
      <w:r>
        <w:rPr>
          <w:rFonts w:hint="eastAsia"/>
        </w:rPr>
        <w:t>вирішення</w:t>
      </w:r>
    </w:p>
    <w:p w:rsidR="000B0782" w:rsidRDefault="000B0782" w:rsidP="000B0782">
      <w:r>
        <w:rPr>
          <w:rFonts w:hint="eastAsia"/>
        </w:rPr>
        <w:t>публічно</w:t>
      </w:r>
      <w:r>
        <w:t></w:t>
      </w:r>
      <w:r>
        <w:rPr>
          <w:rFonts w:hint="eastAsia"/>
        </w:rPr>
        <w:t>правових</w:t>
      </w:r>
      <w:r>
        <w:t></w:t>
      </w:r>
      <w:r>
        <w:rPr>
          <w:rFonts w:hint="eastAsia"/>
        </w:rPr>
        <w:t>спорів</w:t>
      </w:r>
      <w:r>
        <w:t></w:t>
      </w:r>
      <w:r>
        <w:rPr>
          <w:rFonts w:hint="eastAsia"/>
        </w:rPr>
        <w:t>на</w:t>
      </w:r>
      <w:r>
        <w:t></w:t>
      </w:r>
      <w:r>
        <w:rPr>
          <w:rFonts w:hint="eastAsia"/>
        </w:rPr>
        <w:t>будь</w:t>
      </w:r>
      <w:r>
        <w:t></w:t>
      </w:r>
      <w:r>
        <w:rPr>
          <w:rFonts w:hint="eastAsia"/>
        </w:rPr>
        <w:t>якій</w:t>
      </w:r>
      <w:r>
        <w:t></w:t>
      </w:r>
      <w:r>
        <w:rPr>
          <w:rFonts w:hint="eastAsia"/>
        </w:rPr>
        <w:t>стадії</w:t>
      </w:r>
      <w:r>
        <w:t></w:t>
      </w:r>
      <w:r>
        <w:rPr>
          <w:rFonts w:hint="eastAsia"/>
        </w:rPr>
        <w:t>розвитку</w:t>
      </w:r>
      <w:r>
        <w:t></w:t>
      </w:r>
      <w:r>
        <w:rPr>
          <w:rFonts w:hint="eastAsia"/>
        </w:rPr>
        <w:t>конфлікту</w:t>
      </w:r>
      <w:r>
        <w:t></w:t>
      </w:r>
    </w:p>
    <w:p w:rsidR="000B0782" w:rsidRDefault="000B0782" w:rsidP="000B0782">
      <w:r>
        <w:t></w:t>
      </w:r>
      <w:r>
        <w:t></w:t>
      </w:r>
      <w:r>
        <w:t></w:t>
      </w:r>
      <w:r>
        <w:t></w:t>
      </w:r>
      <w:r>
        <w:rPr>
          <w:rFonts w:hint="eastAsia"/>
        </w:rPr>
        <w:t>Взявши</w:t>
      </w:r>
      <w:r>
        <w:t></w:t>
      </w:r>
      <w:r>
        <w:rPr>
          <w:rFonts w:hint="eastAsia"/>
        </w:rPr>
        <w:t>за</w:t>
      </w:r>
      <w:r>
        <w:t></w:t>
      </w:r>
      <w:r>
        <w:rPr>
          <w:rFonts w:hint="eastAsia"/>
        </w:rPr>
        <w:t>основу</w:t>
      </w:r>
      <w:r>
        <w:t></w:t>
      </w:r>
      <w:r>
        <w:rPr>
          <w:rFonts w:hint="eastAsia"/>
        </w:rPr>
        <w:t>ідею</w:t>
      </w:r>
      <w:r>
        <w:t></w:t>
      </w:r>
      <w:r>
        <w:t></w:t>
      </w:r>
      <w:r>
        <w:rPr>
          <w:rFonts w:hint="eastAsia"/>
        </w:rPr>
        <w:t>будинку</w:t>
      </w:r>
      <w:r>
        <w:t></w:t>
      </w:r>
      <w:r>
        <w:rPr>
          <w:rFonts w:hint="eastAsia"/>
        </w:rPr>
        <w:t>правосуддя</w:t>
      </w:r>
      <w:r>
        <w:t></w:t>
      </w:r>
      <w:r>
        <w:rPr>
          <w:rFonts w:hint="eastAsia"/>
        </w:rPr>
        <w:t>з</w:t>
      </w:r>
      <w:r>
        <w:t></w:t>
      </w:r>
      <w:r>
        <w:rPr>
          <w:rFonts w:hint="eastAsia"/>
        </w:rPr>
        <w:t>багатьма</w:t>
      </w:r>
      <w:r>
        <w:t></w:t>
      </w:r>
      <w:r>
        <w:rPr>
          <w:rFonts w:hint="eastAsia"/>
        </w:rPr>
        <w:t>дверима</w:t>
      </w:r>
      <w:r>
        <w:t></w:t>
      </w:r>
    </w:p>
    <w:p w:rsidR="000B0782" w:rsidRDefault="000B0782" w:rsidP="000B0782">
      <w:r>
        <w:rPr>
          <w:rFonts w:hint="eastAsia"/>
        </w:rPr>
        <w:t>професора</w:t>
      </w:r>
      <w:r>
        <w:t></w:t>
      </w:r>
      <w:r>
        <w:rPr>
          <w:rFonts w:hint="eastAsia"/>
        </w:rPr>
        <w:t>Ф</w:t>
      </w:r>
      <w:r>
        <w:t></w:t>
      </w:r>
      <w:r>
        <w:t></w:t>
      </w:r>
      <w:r>
        <w:rPr>
          <w:rFonts w:hint="eastAsia"/>
        </w:rPr>
        <w:t>Сандера</w:t>
      </w:r>
      <w:r>
        <w:t></w:t>
      </w:r>
      <w:r>
        <w:rPr>
          <w:rFonts w:hint="eastAsia"/>
        </w:rPr>
        <w:t>з</w:t>
      </w:r>
      <w:r>
        <w:t></w:t>
      </w:r>
      <w:r>
        <w:rPr>
          <w:rFonts w:hint="eastAsia"/>
        </w:rPr>
        <w:t>урахуванням</w:t>
      </w:r>
      <w:r>
        <w:t></w:t>
      </w:r>
      <w:r>
        <w:rPr>
          <w:rFonts w:hint="eastAsia"/>
        </w:rPr>
        <w:t>норм</w:t>
      </w:r>
      <w:r>
        <w:t></w:t>
      </w:r>
      <w:r>
        <w:rPr>
          <w:rFonts w:hint="eastAsia"/>
        </w:rPr>
        <w:t>КАС</w:t>
      </w:r>
      <w:r>
        <w:t></w:t>
      </w:r>
      <w:r>
        <w:rPr>
          <w:rFonts w:hint="eastAsia"/>
        </w:rPr>
        <w:t>України</w:t>
      </w:r>
      <w:r>
        <w:t></w:t>
      </w:r>
      <w:r>
        <w:t></w:t>
      </w:r>
      <w:r>
        <w:rPr>
          <w:rFonts w:hint="eastAsia"/>
        </w:rPr>
        <w:t>виділено</w:t>
      </w:r>
      <w:r>
        <w:t></w:t>
      </w:r>
      <w:r>
        <w:rPr>
          <w:rFonts w:hint="eastAsia"/>
        </w:rPr>
        <w:t>моделі</w:t>
      </w:r>
    </w:p>
    <w:p w:rsidR="000B0782" w:rsidRDefault="000B0782" w:rsidP="000B0782">
      <w:r>
        <w:rPr>
          <w:rFonts w:hint="eastAsia"/>
        </w:rPr>
        <w:t>медіації</w:t>
      </w:r>
      <w:r>
        <w:t></w:t>
      </w:r>
      <w:r>
        <w:rPr>
          <w:rFonts w:hint="eastAsia"/>
        </w:rPr>
        <w:t>як</w:t>
      </w:r>
      <w:r>
        <w:t></w:t>
      </w:r>
      <w:r>
        <w:rPr>
          <w:rFonts w:hint="eastAsia"/>
        </w:rPr>
        <w:t>способу</w:t>
      </w:r>
      <w:r>
        <w:t></w:t>
      </w:r>
      <w:r>
        <w:rPr>
          <w:rFonts w:hint="eastAsia"/>
        </w:rPr>
        <w:t>вирішення</w:t>
      </w:r>
      <w:r>
        <w:t></w:t>
      </w:r>
      <w:r>
        <w:rPr>
          <w:rFonts w:hint="eastAsia"/>
        </w:rPr>
        <w:t>публічно</w:t>
      </w:r>
      <w:r>
        <w:t></w:t>
      </w:r>
      <w:r>
        <w:rPr>
          <w:rFonts w:hint="eastAsia"/>
        </w:rPr>
        <w:t>правових</w:t>
      </w:r>
      <w:r>
        <w:t></w:t>
      </w:r>
      <w:r>
        <w:rPr>
          <w:rFonts w:hint="eastAsia"/>
        </w:rPr>
        <w:t>спорів</w:t>
      </w:r>
      <w:r>
        <w:t></w:t>
      </w:r>
      <w:r>
        <w:t></w:t>
      </w:r>
      <w:r>
        <w:rPr>
          <w:rFonts w:hint="eastAsia"/>
        </w:rPr>
        <w:t>Так</w:t>
      </w:r>
      <w:r>
        <w:t></w:t>
      </w:r>
      <w:r>
        <w:t></w:t>
      </w:r>
      <w:r>
        <w:rPr>
          <w:rFonts w:hint="eastAsia"/>
        </w:rPr>
        <w:t>визначено</w:t>
      </w:r>
      <w:r>
        <w:t></w:t>
      </w:r>
      <w:r>
        <w:t></w:t>
      </w:r>
      <w:r>
        <w:rPr>
          <w:rFonts w:hint="eastAsia"/>
        </w:rPr>
        <w:t>що</w:t>
      </w:r>
    </w:p>
    <w:p w:rsidR="000B0782" w:rsidRDefault="000B0782" w:rsidP="000B0782">
      <w:r>
        <w:rPr>
          <w:rFonts w:hint="eastAsia"/>
        </w:rPr>
        <w:t>враховуючи</w:t>
      </w:r>
      <w:r>
        <w:t></w:t>
      </w:r>
      <w:r>
        <w:rPr>
          <w:rFonts w:hint="eastAsia"/>
        </w:rPr>
        <w:t>положення</w:t>
      </w:r>
      <w:r>
        <w:t></w:t>
      </w:r>
      <w:r>
        <w:rPr>
          <w:rFonts w:hint="eastAsia"/>
        </w:rPr>
        <w:t>ч</w:t>
      </w:r>
      <w:r>
        <w:t></w:t>
      </w:r>
      <w:r>
        <w:t></w:t>
      </w:r>
      <w:r>
        <w:t></w:t>
      </w:r>
      <w:r>
        <w:t></w:t>
      </w:r>
      <w:r>
        <w:rPr>
          <w:rFonts w:hint="eastAsia"/>
        </w:rPr>
        <w:t>ст</w:t>
      </w:r>
      <w:r>
        <w:t></w:t>
      </w:r>
      <w:r>
        <w:t></w:t>
      </w:r>
      <w:r>
        <w:t></w:t>
      </w:r>
      <w:r>
        <w:t></w:t>
      </w:r>
      <w:r>
        <w:t></w:t>
      </w:r>
      <w:r>
        <w:t></w:t>
      </w:r>
      <w:r>
        <w:rPr>
          <w:rFonts w:hint="eastAsia"/>
        </w:rPr>
        <w:t>Конституції</w:t>
      </w:r>
      <w:r>
        <w:t></w:t>
      </w:r>
      <w:r>
        <w:rPr>
          <w:rFonts w:hint="eastAsia"/>
        </w:rPr>
        <w:t>України</w:t>
      </w:r>
      <w:r>
        <w:t></w:t>
      </w:r>
      <w:r>
        <w:rPr>
          <w:rFonts w:hint="eastAsia"/>
        </w:rPr>
        <w:t>та</w:t>
      </w:r>
      <w:r>
        <w:t></w:t>
      </w:r>
      <w:r>
        <w:rPr>
          <w:rFonts w:hint="eastAsia"/>
        </w:rPr>
        <w:t>ст</w:t>
      </w:r>
      <w:r>
        <w:t></w:t>
      </w:r>
      <w:r>
        <w:t></w:t>
      </w:r>
      <w:r>
        <w:t></w:t>
      </w:r>
      <w:r>
        <w:t></w:t>
      </w:r>
      <w:r>
        <w:t></w:t>
      </w:r>
      <w:r>
        <w:rPr>
          <w:rFonts w:hint="eastAsia"/>
        </w:rPr>
        <w:t>КАС</w:t>
      </w:r>
    </w:p>
    <w:p w:rsidR="000B0782" w:rsidRDefault="000B0782" w:rsidP="000B0782">
      <w:r>
        <w:rPr>
          <w:rFonts w:hint="eastAsia"/>
        </w:rPr>
        <w:t>України</w:t>
      </w:r>
      <w:r>
        <w:t></w:t>
      </w:r>
      <w:r>
        <w:t></w:t>
      </w:r>
      <w:r>
        <w:rPr>
          <w:rFonts w:hint="eastAsia"/>
        </w:rPr>
        <w:t>сторони</w:t>
      </w:r>
      <w:r>
        <w:t></w:t>
      </w:r>
      <w:r>
        <w:rPr>
          <w:rFonts w:hint="eastAsia"/>
        </w:rPr>
        <w:t>публічно</w:t>
      </w:r>
      <w:r>
        <w:t></w:t>
      </w:r>
      <w:r>
        <w:rPr>
          <w:rFonts w:hint="eastAsia"/>
        </w:rPr>
        <w:t>правового</w:t>
      </w:r>
      <w:r>
        <w:t></w:t>
      </w:r>
      <w:r>
        <w:rPr>
          <w:rFonts w:hint="eastAsia"/>
        </w:rPr>
        <w:t>спору</w:t>
      </w:r>
      <w:r>
        <w:t></w:t>
      </w:r>
      <w:r>
        <w:rPr>
          <w:rFonts w:hint="eastAsia"/>
        </w:rPr>
        <w:t>мають</w:t>
      </w:r>
      <w:r>
        <w:t></w:t>
      </w:r>
      <w:r>
        <w:rPr>
          <w:rFonts w:hint="eastAsia"/>
        </w:rPr>
        <w:t>змогу</w:t>
      </w:r>
      <w:r>
        <w:t></w:t>
      </w:r>
      <w:r>
        <w:rPr>
          <w:rFonts w:hint="eastAsia"/>
        </w:rPr>
        <w:t>його</w:t>
      </w:r>
      <w:r>
        <w:t></w:t>
      </w:r>
      <w:r>
        <w:rPr>
          <w:rFonts w:hint="eastAsia"/>
        </w:rPr>
        <w:t>уладнати</w:t>
      </w:r>
      <w:r>
        <w:t></w:t>
      </w:r>
      <w:r>
        <w:rPr>
          <w:rFonts w:hint="eastAsia"/>
        </w:rPr>
        <w:t>його</w:t>
      </w:r>
      <w:r>
        <w:t></w:t>
      </w:r>
    </w:p>
    <w:p w:rsidR="000B0782" w:rsidRDefault="000B0782" w:rsidP="000B0782">
      <w:r>
        <w:rPr>
          <w:rFonts w:hint="eastAsia"/>
        </w:rPr>
        <w:t>по</w:t>
      </w:r>
      <w:r>
        <w:t></w:t>
      </w:r>
      <w:r>
        <w:rPr>
          <w:rFonts w:hint="eastAsia"/>
        </w:rPr>
        <w:t>перше</w:t>
      </w:r>
      <w:r>
        <w:t></w:t>
      </w:r>
      <w:r>
        <w:t></w:t>
      </w:r>
      <w:r>
        <w:rPr>
          <w:rFonts w:hint="eastAsia"/>
        </w:rPr>
        <w:t>у</w:t>
      </w:r>
      <w:r>
        <w:t></w:t>
      </w:r>
      <w:r>
        <w:rPr>
          <w:rFonts w:hint="eastAsia"/>
        </w:rPr>
        <w:t>позасудовій</w:t>
      </w:r>
      <w:r>
        <w:t></w:t>
      </w:r>
      <w:r>
        <w:rPr>
          <w:rFonts w:hint="eastAsia"/>
        </w:rPr>
        <w:t>медіації</w:t>
      </w:r>
      <w:r>
        <w:t></w:t>
      </w:r>
      <w:r>
        <w:t></w:t>
      </w:r>
      <w:r>
        <w:rPr>
          <w:rFonts w:hint="eastAsia"/>
        </w:rPr>
        <w:t>по</w:t>
      </w:r>
      <w:r>
        <w:t></w:t>
      </w:r>
      <w:r>
        <w:rPr>
          <w:rFonts w:hint="eastAsia"/>
        </w:rPr>
        <w:t>друге</w:t>
      </w:r>
      <w:r>
        <w:t></w:t>
      </w:r>
      <w:r>
        <w:t></w:t>
      </w:r>
      <w:r>
        <w:rPr>
          <w:rFonts w:hint="eastAsia"/>
        </w:rPr>
        <w:t>у</w:t>
      </w:r>
      <w:r>
        <w:t></w:t>
      </w:r>
      <w:r>
        <w:rPr>
          <w:rFonts w:hint="eastAsia"/>
        </w:rPr>
        <w:t>досудовій</w:t>
      </w:r>
      <w:r>
        <w:t></w:t>
      </w:r>
      <w:r>
        <w:rPr>
          <w:rFonts w:hint="eastAsia"/>
        </w:rPr>
        <w:t>медіації</w:t>
      </w:r>
      <w:r>
        <w:t></w:t>
      </w:r>
      <w:r>
        <w:rPr>
          <w:rFonts w:hint="eastAsia"/>
        </w:rPr>
        <w:t>через</w:t>
      </w:r>
    </w:p>
    <w:p w:rsidR="000B0782" w:rsidRDefault="000B0782" w:rsidP="000B0782">
      <w:r>
        <w:rPr>
          <w:rFonts w:hint="eastAsia"/>
        </w:rPr>
        <w:t>подання</w:t>
      </w:r>
      <w:r>
        <w:t></w:t>
      </w:r>
      <w:r>
        <w:rPr>
          <w:rFonts w:hint="eastAsia"/>
        </w:rPr>
        <w:t>позову</w:t>
      </w:r>
      <w:r>
        <w:t></w:t>
      </w:r>
      <w:r>
        <w:t></w:t>
      </w:r>
      <w:r>
        <w:rPr>
          <w:rFonts w:hint="eastAsia"/>
        </w:rPr>
        <w:t>у</w:t>
      </w:r>
      <w:r>
        <w:t></w:t>
      </w:r>
      <w:r>
        <w:rPr>
          <w:rFonts w:hint="eastAsia"/>
        </w:rPr>
        <w:t>результаті</w:t>
      </w:r>
      <w:r>
        <w:t></w:t>
      </w:r>
      <w:r>
        <w:rPr>
          <w:rFonts w:hint="eastAsia"/>
        </w:rPr>
        <w:t>розгляду</w:t>
      </w:r>
      <w:r>
        <w:t></w:t>
      </w:r>
      <w:r>
        <w:rPr>
          <w:rFonts w:hint="eastAsia"/>
        </w:rPr>
        <w:t>якого</w:t>
      </w:r>
      <w:r>
        <w:t></w:t>
      </w:r>
      <w:r>
        <w:rPr>
          <w:rFonts w:hint="eastAsia"/>
        </w:rPr>
        <w:t>дійти</w:t>
      </w:r>
      <w:r>
        <w:t></w:t>
      </w:r>
      <w:r>
        <w:rPr>
          <w:rFonts w:hint="eastAsia"/>
        </w:rPr>
        <w:t>примирення</w:t>
      </w:r>
      <w:r>
        <w:t></w:t>
      </w:r>
      <w:r>
        <w:rPr>
          <w:rFonts w:hint="eastAsia"/>
        </w:rPr>
        <w:t>шляхом</w:t>
      </w:r>
      <w:r>
        <w:t></w:t>
      </w:r>
      <w:r>
        <w:t></w:t>
      </w:r>
      <w:r>
        <w:t></w:t>
      </w:r>
      <w:r>
        <w:t></w:t>
      </w:r>
    </w:p>
    <w:p w:rsidR="000B0782" w:rsidRDefault="000B0782" w:rsidP="000B0782">
      <w:r>
        <w:rPr>
          <w:rFonts w:hint="eastAsia"/>
        </w:rPr>
        <w:t>кімнати</w:t>
      </w:r>
      <w:r>
        <w:t></w:t>
      </w:r>
      <w:r>
        <w:rPr>
          <w:rFonts w:hint="eastAsia"/>
        </w:rPr>
        <w:t>медіації</w:t>
      </w:r>
      <w:r>
        <w:t></w:t>
      </w:r>
      <w:r>
        <w:t></w:t>
      </w:r>
      <w:r>
        <w:t></w:t>
      </w:r>
      <w:r>
        <w:t></w:t>
      </w:r>
      <w:r>
        <w:t></w:t>
      </w:r>
      <w:r>
        <w:rPr>
          <w:rFonts w:hint="eastAsia"/>
        </w:rPr>
        <w:t>за</w:t>
      </w:r>
      <w:r>
        <w:t></w:t>
      </w:r>
      <w:r>
        <w:rPr>
          <w:rFonts w:hint="eastAsia"/>
        </w:rPr>
        <w:t>допомогою</w:t>
      </w:r>
      <w:r>
        <w:t></w:t>
      </w:r>
      <w:r>
        <w:rPr>
          <w:rFonts w:hint="eastAsia"/>
        </w:rPr>
        <w:t>незалежного</w:t>
      </w:r>
      <w:r>
        <w:t></w:t>
      </w:r>
      <w:r>
        <w:rPr>
          <w:rFonts w:hint="eastAsia"/>
        </w:rPr>
        <w:t>професійного</w:t>
      </w:r>
      <w:r>
        <w:t></w:t>
      </w:r>
      <w:r>
        <w:rPr>
          <w:rFonts w:hint="eastAsia"/>
        </w:rPr>
        <w:t>медіатора</w:t>
      </w:r>
      <w:r>
        <w:t></w:t>
      </w:r>
      <w:r>
        <w:t></w:t>
      </w:r>
      <w:r>
        <w:rPr>
          <w:rFonts w:hint="eastAsia"/>
        </w:rPr>
        <w:t>який</w:t>
      </w:r>
    </w:p>
    <w:p w:rsidR="000B0782" w:rsidRDefault="000B0782" w:rsidP="000B0782">
      <w:r>
        <w:rPr>
          <w:rFonts w:hint="eastAsia"/>
        </w:rPr>
        <w:t>практикує</w:t>
      </w:r>
      <w:r>
        <w:t></w:t>
      </w:r>
      <w:r>
        <w:rPr>
          <w:rFonts w:hint="eastAsia"/>
        </w:rPr>
        <w:t>приватно</w:t>
      </w:r>
      <w:r>
        <w:t></w:t>
      </w:r>
    </w:p>
    <w:p w:rsidR="000B0782" w:rsidRDefault="000B0782" w:rsidP="000B0782">
      <w:r>
        <w:t></w:t>
      </w:r>
      <w:r>
        <w:t></w:t>
      </w:r>
      <w:r>
        <w:t></w:t>
      </w:r>
      <w:r>
        <w:t></w:t>
      </w:r>
      <w:r>
        <w:rPr>
          <w:rFonts w:hint="eastAsia"/>
        </w:rPr>
        <w:t>Зважаючи</w:t>
      </w:r>
      <w:r>
        <w:t></w:t>
      </w:r>
      <w:r>
        <w:rPr>
          <w:rFonts w:hint="eastAsia"/>
        </w:rPr>
        <w:t>на</w:t>
      </w:r>
      <w:r>
        <w:t></w:t>
      </w:r>
      <w:r>
        <w:rPr>
          <w:rFonts w:hint="eastAsia"/>
        </w:rPr>
        <w:t>законодавче</w:t>
      </w:r>
      <w:r>
        <w:t></w:t>
      </w:r>
      <w:r>
        <w:rPr>
          <w:rFonts w:hint="eastAsia"/>
        </w:rPr>
        <w:t>положення</w:t>
      </w:r>
      <w:r>
        <w:t></w:t>
      </w:r>
      <w:r>
        <w:rPr>
          <w:rFonts w:hint="eastAsia"/>
        </w:rPr>
        <w:t>про</w:t>
      </w:r>
      <w:r>
        <w:t></w:t>
      </w:r>
      <w:r>
        <w:rPr>
          <w:rFonts w:hint="eastAsia"/>
        </w:rPr>
        <w:t>надання</w:t>
      </w:r>
      <w:r>
        <w:t></w:t>
      </w:r>
      <w:r>
        <w:rPr>
          <w:rFonts w:hint="eastAsia"/>
        </w:rPr>
        <w:t>послуг</w:t>
      </w:r>
      <w:r>
        <w:t></w:t>
      </w:r>
      <w:r>
        <w:rPr>
          <w:rFonts w:hint="eastAsia"/>
        </w:rPr>
        <w:t>медіації</w:t>
      </w:r>
    </w:p>
    <w:p w:rsidR="000B0782" w:rsidRDefault="000B0782" w:rsidP="000B0782">
      <w:r>
        <w:rPr>
          <w:rFonts w:hint="eastAsia"/>
        </w:rPr>
        <w:t>на</w:t>
      </w:r>
      <w:r>
        <w:t></w:t>
      </w:r>
      <w:r>
        <w:rPr>
          <w:rFonts w:hint="eastAsia"/>
        </w:rPr>
        <w:t>професійних</w:t>
      </w:r>
      <w:r>
        <w:t></w:t>
      </w:r>
      <w:r>
        <w:rPr>
          <w:rFonts w:hint="eastAsia"/>
        </w:rPr>
        <w:t>засадах</w:t>
      </w:r>
      <w:r>
        <w:t></w:t>
      </w:r>
      <w:r>
        <w:t></w:t>
      </w:r>
      <w:r>
        <w:rPr>
          <w:rFonts w:hint="eastAsia"/>
        </w:rPr>
        <w:t>єдиним</w:t>
      </w:r>
      <w:r>
        <w:t></w:t>
      </w:r>
      <w:r>
        <w:rPr>
          <w:rFonts w:hint="eastAsia"/>
        </w:rPr>
        <w:t>суб’єктом</w:t>
      </w:r>
      <w:r>
        <w:t></w:t>
      </w:r>
      <w:r>
        <w:rPr>
          <w:rFonts w:hint="eastAsia"/>
        </w:rPr>
        <w:t>здійснення</w:t>
      </w:r>
      <w:r>
        <w:t></w:t>
      </w:r>
      <w:r>
        <w:rPr>
          <w:rFonts w:hint="eastAsia"/>
        </w:rPr>
        <w:t>медіації</w:t>
      </w:r>
      <w:r>
        <w:t></w:t>
      </w:r>
      <w:r>
        <w:rPr>
          <w:rFonts w:hint="eastAsia"/>
        </w:rPr>
        <w:t>як</w:t>
      </w:r>
      <w:r>
        <w:t></w:t>
      </w:r>
      <w:r>
        <w:rPr>
          <w:rFonts w:hint="eastAsia"/>
        </w:rPr>
        <w:t>способу</w:t>
      </w:r>
    </w:p>
    <w:p w:rsidR="000B0782" w:rsidRDefault="000B0782" w:rsidP="000B0782">
      <w:r>
        <w:rPr>
          <w:rFonts w:hint="eastAsia"/>
        </w:rPr>
        <w:t>вирішення</w:t>
      </w:r>
      <w:r>
        <w:t></w:t>
      </w:r>
      <w:r>
        <w:rPr>
          <w:rFonts w:hint="eastAsia"/>
        </w:rPr>
        <w:t>публічно</w:t>
      </w:r>
      <w:r>
        <w:t></w:t>
      </w:r>
      <w:r>
        <w:rPr>
          <w:rFonts w:hint="eastAsia"/>
        </w:rPr>
        <w:t>правових</w:t>
      </w:r>
      <w:r>
        <w:t></w:t>
      </w:r>
      <w:r>
        <w:rPr>
          <w:rFonts w:hint="eastAsia"/>
        </w:rPr>
        <w:t>спорів</w:t>
      </w:r>
      <w:r>
        <w:t></w:t>
      </w:r>
      <w:r>
        <w:rPr>
          <w:rFonts w:hint="eastAsia"/>
        </w:rPr>
        <w:t>визнається</w:t>
      </w:r>
      <w:r>
        <w:t></w:t>
      </w:r>
      <w:r>
        <w:rPr>
          <w:rFonts w:hint="eastAsia"/>
        </w:rPr>
        <w:t>медіатор</w:t>
      </w:r>
      <w:r>
        <w:t></w:t>
      </w:r>
      <w:r>
        <w:t></w:t>
      </w:r>
      <w:r>
        <w:rPr>
          <w:rFonts w:hint="eastAsia"/>
        </w:rPr>
        <w:t>Встановлено</w:t>
      </w:r>
      <w:r>
        <w:t></w:t>
      </w:r>
      <w:r>
        <w:rPr>
          <w:rFonts w:hint="eastAsia"/>
        </w:rPr>
        <w:t>і</w:t>
      </w:r>
    </w:p>
    <w:p w:rsidR="000B0782" w:rsidRDefault="000B0782" w:rsidP="000B0782">
      <w:r>
        <w:rPr>
          <w:rFonts w:hint="eastAsia"/>
        </w:rPr>
        <w:t>охарактеризовано</w:t>
      </w:r>
      <w:r>
        <w:t></w:t>
      </w:r>
      <w:r>
        <w:rPr>
          <w:rFonts w:hint="eastAsia"/>
        </w:rPr>
        <w:t>вимоги</w:t>
      </w:r>
      <w:r>
        <w:t></w:t>
      </w:r>
      <w:r>
        <w:t></w:t>
      </w:r>
      <w:r>
        <w:rPr>
          <w:rFonts w:hint="eastAsia"/>
        </w:rPr>
        <w:t>яким</w:t>
      </w:r>
      <w:r>
        <w:t></w:t>
      </w:r>
      <w:r>
        <w:rPr>
          <w:rFonts w:hint="eastAsia"/>
        </w:rPr>
        <w:t>має</w:t>
      </w:r>
      <w:r>
        <w:t></w:t>
      </w:r>
      <w:r>
        <w:rPr>
          <w:rFonts w:hint="eastAsia"/>
        </w:rPr>
        <w:t>відповідати</w:t>
      </w:r>
      <w:r>
        <w:t></w:t>
      </w:r>
      <w:r>
        <w:rPr>
          <w:rFonts w:hint="eastAsia"/>
        </w:rPr>
        <w:t>медіатор</w:t>
      </w:r>
      <w:r>
        <w:t></w:t>
      </w:r>
      <w:r>
        <w:t></w:t>
      </w:r>
      <w:r>
        <w:rPr>
          <w:rFonts w:hint="eastAsia"/>
        </w:rPr>
        <w:t>Зокрема</w:t>
      </w:r>
      <w:r>
        <w:t></w:t>
      </w:r>
      <w:r>
        <w:rPr>
          <w:rFonts w:hint="eastAsia"/>
        </w:rPr>
        <w:t>ним</w:t>
      </w:r>
      <w:r>
        <w:t></w:t>
      </w:r>
      <w:r>
        <w:rPr>
          <w:rFonts w:hint="eastAsia"/>
        </w:rPr>
        <w:t>може</w:t>
      </w:r>
    </w:p>
    <w:p w:rsidR="000B0782" w:rsidRDefault="000B0782" w:rsidP="000B0782">
      <w:r>
        <w:rPr>
          <w:rFonts w:hint="eastAsia"/>
        </w:rPr>
        <w:t>бути</w:t>
      </w:r>
      <w:r>
        <w:t></w:t>
      </w:r>
      <w:r>
        <w:rPr>
          <w:rFonts w:hint="eastAsia"/>
        </w:rPr>
        <w:t>фізична</w:t>
      </w:r>
      <w:r>
        <w:t></w:t>
      </w:r>
      <w:r>
        <w:rPr>
          <w:rFonts w:hint="eastAsia"/>
        </w:rPr>
        <w:t>особа</w:t>
      </w:r>
      <w:r>
        <w:t></w:t>
      </w:r>
      <w:r>
        <w:t></w:t>
      </w:r>
      <w:r>
        <w:rPr>
          <w:rFonts w:hint="eastAsia"/>
        </w:rPr>
        <w:t>яка</w:t>
      </w:r>
      <w:r>
        <w:t></w:t>
      </w:r>
      <w:r>
        <w:t></w:t>
      </w:r>
      <w:r>
        <w:t></w:t>
      </w:r>
      <w:r>
        <w:t></w:t>
      </w:r>
      <w:r>
        <w:t></w:t>
      </w:r>
      <w:r>
        <w:rPr>
          <w:rFonts w:hint="eastAsia"/>
        </w:rPr>
        <w:t>досягла</w:t>
      </w:r>
      <w:r>
        <w:t></w:t>
      </w:r>
      <w:r>
        <w:t></w:t>
      </w:r>
      <w:r>
        <w:t></w:t>
      </w:r>
      <w:r>
        <w:t></w:t>
      </w:r>
      <w:r>
        <w:rPr>
          <w:rFonts w:hint="eastAsia"/>
        </w:rPr>
        <w:t>років</w:t>
      </w:r>
      <w:r>
        <w:t></w:t>
      </w:r>
      <w:r>
        <w:t></w:t>
      </w:r>
      <w:r>
        <w:t></w:t>
      </w:r>
      <w:r>
        <w:t></w:t>
      </w:r>
      <w:r>
        <w:t></w:t>
      </w:r>
      <w:r>
        <w:rPr>
          <w:rFonts w:hint="eastAsia"/>
        </w:rPr>
        <w:t>має</w:t>
      </w:r>
      <w:r>
        <w:t></w:t>
      </w:r>
      <w:r>
        <w:rPr>
          <w:rFonts w:hint="eastAsia"/>
        </w:rPr>
        <w:t>вищу</w:t>
      </w:r>
      <w:r>
        <w:t></w:t>
      </w:r>
      <w:r>
        <w:rPr>
          <w:rFonts w:hint="eastAsia"/>
        </w:rPr>
        <w:t>юридичну</w:t>
      </w:r>
      <w:r>
        <w:t></w:t>
      </w:r>
      <w:r>
        <w:rPr>
          <w:rFonts w:hint="eastAsia"/>
        </w:rPr>
        <w:t>освіту</w:t>
      </w:r>
      <w:r>
        <w:t></w:t>
      </w:r>
      <w:r>
        <w:t></w:t>
      </w:r>
      <w:r>
        <w:t></w:t>
      </w:r>
      <w:r>
        <w:t></w:t>
      </w:r>
    </w:p>
    <w:p w:rsidR="000B0782" w:rsidRDefault="000B0782" w:rsidP="000B0782">
      <w:r>
        <w:rPr>
          <w:rFonts w:hint="eastAsia"/>
        </w:rPr>
        <w:t>отримала</w:t>
      </w:r>
      <w:r>
        <w:t></w:t>
      </w:r>
      <w:r>
        <w:rPr>
          <w:rFonts w:hint="eastAsia"/>
        </w:rPr>
        <w:t>професійну</w:t>
      </w:r>
      <w:r>
        <w:t></w:t>
      </w:r>
      <w:r>
        <w:rPr>
          <w:rFonts w:hint="eastAsia"/>
        </w:rPr>
        <w:t>підготовку</w:t>
      </w:r>
      <w:r>
        <w:t></w:t>
      </w:r>
      <w:r>
        <w:rPr>
          <w:rFonts w:hint="eastAsia"/>
        </w:rPr>
        <w:t>медіатора</w:t>
      </w:r>
      <w:r>
        <w:t></w:t>
      </w:r>
      <w:r>
        <w:rPr>
          <w:rFonts w:hint="eastAsia"/>
        </w:rPr>
        <w:t>на</w:t>
      </w:r>
      <w:r>
        <w:t></w:t>
      </w:r>
      <w:r>
        <w:rPr>
          <w:rFonts w:hint="eastAsia"/>
        </w:rPr>
        <w:t>курсах</w:t>
      </w:r>
      <w:r>
        <w:t></w:t>
      </w:r>
      <w:r>
        <w:t></w:t>
      </w:r>
      <w:r>
        <w:rPr>
          <w:rFonts w:hint="eastAsia"/>
        </w:rPr>
        <w:t>Базовий</w:t>
      </w:r>
      <w:r>
        <w:t></w:t>
      </w:r>
      <w:r>
        <w:rPr>
          <w:rFonts w:hint="eastAsia"/>
        </w:rPr>
        <w:t>курс</w:t>
      </w:r>
      <w:r>
        <w:t></w:t>
      </w:r>
      <w:r>
        <w:rPr>
          <w:rFonts w:hint="eastAsia"/>
        </w:rPr>
        <w:t>медіації</w:t>
      </w:r>
      <w:r>
        <w:t></w:t>
      </w:r>
      <w:r>
        <w:t></w:t>
      </w:r>
    </w:p>
    <w:p w:rsidR="000B0782" w:rsidRDefault="000B0782" w:rsidP="000B0782">
      <w:r>
        <w:t></w:t>
      </w:r>
      <w:r>
        <w:t></w:t>
      </w:r>
      <w:r>
        <w:t></w:t>
      </w:r>
    </w:p>
    <w:p w:rsidR="000B0782" w:rsidRDefault="000B0782" w:rsidP="000B0782">
      <w:r>
        <w:rPr>
          <w:rFonts w:hint="eastAsia"/>
        </w:rPr>
        <w:t>та</w:t>
      </w:r>
      <w:r>
        <w:t></w:t>
      </w:r>
      <w:r>
        <w:t></w:t>
      </w:r>
      <w:r>
        <w:rPr>
          <w:rFonts w:hint="eastAsia"/>
        </w:rPr>
        <w:t>Медіація</w:t>
      </w:r>
      <w:r>
        <w:t></w:t>
      </w:r>
      <w:r>
        <w:rPr>
          <w:rFonts w:hint="eastAsia"/>
        </w:rPr>
        <w:t>як</w:t>
      </w:r>
      <w:r>
        <w:t></w:t>
      </w:r>
      <w:r>
        <w:rPr>
          <w:rFonts w:hint="eastAsia"/>
        </w:rPr>
        <w:t>спосіб</w:t>
      </w:r>
      <w:r>
        <w:t></w:t>
      </w:r>
      <w:r>
        <w:rPr>
          <w:rFonts w:hint="eastAsia"/>
        </w:rPr>
        <w:t>вирішення</w:t>
      </w:r>
      <w:r>
        <w:t></w:t>
      </w:r>
      <w:r>
        <w:rPr>
          <w:rFonts w:hint="eastAsia"/>
        </w:rPr>
        <w:t>публічно</w:t>
      </w:r>
      <w:r>
        <w:t></w:t>
      </w:r>
      <w:r>
        <w:rPr>
          <w:rFonts w:hint="eastAsia"/>
        </w:rPr>
        <w:t>правового</w:t>
      </w:r>
      <w:r>
        <w:t></w:t>
      </w:r>
      <w:r>
        <w:rPr>
          <w:rFonts w:hint="eastAsia"/>
        </w:rPr>
        <w:t>спору</w:t>
      </w:r>
      <w:r>
        <w:t></w:t>
      </w:r>
      <w:r>
        <w:t></w:t>
      </w:r>
      <w:r>
        <w:t></w:t>
      </w:r>
      <w:r>
        <w:t></w:t>
      </w:r>
      <w:r>
        <w:t></w:t>
      </w:r>
      <w:r>
        <w:t></w:t>
      </w:r>
      <w:r>
        <w:rPr>
          <w:rFonts w:hint="eastAsia"/>
        </w:rPr>
        <w:t>успішно</w:t>
      </w:r>
    </w:p>
    <w:p w:rsidR="000B0782" w:rsidRDefault="000B0782" w:rsidP="000B0782">
      <w:r>
        <w:rPr>
          <w:rFonts w:hint="eastAsia"/>
        </w:rPr>
        <w:t>пройшла</w:t>
      </w:r>
      <w:r>
        <w:t></w:t>
      </w:r>
      <w:r>
        <w:rPr>
          <w:rFonts w:hint="eastAsia"/>
        </w:rPr>
        <w:t>перевірку</w:t>
      </w:r>
      <w:r>
        <w:t></w:t>
      </w:r>
      <w:r>
        <w:rPr>
          <w:rFonts w:hint="eastAsia"/>
        </w:rPr>
        <w:t>на</w:t>
      </w:r>
      <w:r>
        <w:t></w:t>
      </w:r>
      <w:r>
        <w:rPr>
          <w:rFonts w:hint="eastAsia"/>
        </w:rPr>
        <w:t>наявність</w:t>
      </w:r>
      <w:r>
        <w:t></w:t>
      </w:r>
      <w:r>
        <w:rPr>
          <w:rFonts w:hint="eastAsia"/>
        </w:rPr>
        <w:t>підстав</w:t>
      </w:r>
      <w:r>
        <w:t></w:t>
      </w:r>
      <w:r>
        <w:t></w:t>
      </w:r>
      <w:r>
        <w:rPr>
          <w:rFonts w:hint="eastAsia"/>
        </w:rPr>
        <w:t>які</w:t>
      </w:r>
      <w:r>
        <w:t></w:t>
      </w:r>
      <w:r>
        <w:rPr>
          <w:rFonts w:hint="eastAsia"/>
        </w:rPr>
        <w:t>перешкоджають</w:t>
      </w:r>
      <w:r>
        <w:t></w:t>
      </w:r>
      <w:r>
        <w:rPr>
          <w:rFonts w:hint="eastAsia"/>
        </w:rPr>
        <w:t>медіаційній</w:t>
      </w:r>
    </w:p>
    <w:p w:rsidR="000B0782" w:rsidRDefault="000B0782" w:rsidP="000B0782">
      <w:r>
        <w:rPr>
          <w:rFonts w:hint="eastAsia"/>
        </w:rPr>
        <w:t>діяльності</w:t>
      </w:r>
      <w:r>
        <w:t></w:t>
      </w:r>
      <w:r>
        <w:t></w:t>
      </w:r>
      <w:r>
        <w:rPr>
          <w:rFonts w:hint="eastAsia"/>
        </w:rPr>
        <w:t>а</w:t>
      </w:r>
      <w:r>
        <w:t></w:t>
      </w:r>
      <w:r>
        <w:t></w:t>
      </w:r>
      <w:r>
        <w:rPr>
          <w:rFonts w:hint="eastAsia"/>
        </w:rPr>
        <w:t>має</w:t>
      </w:r>
      <w:r>
        <w:t></w:t>
      </w:r>
      <w:r>
        <w:rPr>
          <w:rFonts w:hint="eastAsia"/>
        </w:rPr>
        <w:t>повну</w:t>
      </w:r>
      <w:r>
        <w:t></w:t>
      </w:r>
      <w:r>
        <w:rPr>
          <w:rFonts w:hint="eastAsia"/>
        </w:rPr>
        <w:t>цивільну</w:t>
      </w:r>
      <w:r>
        <w:t></w:t>
      </w:r>
      <w:r>
        <w:rPr>
          <w:rFonts w:hint="eastAsia"/>
        </w:rPr>
        <w:t>дієздатність</w:t>
      </w:r>
      <w:r>
        <w:t></w:t>
      </w:r>
      <w:r>
        <w:t></w:t>
      </w:r>
      <w:r>
        <w:rPr>
          <w:rFonts w:hint="eastAsia"/>
        </w:rPr>
        <w:t>б</w:t>
      </w:r>
      <w:r>
        <w:t></w:t>
      </w:r>
      <w:r>
        <w:t></w:t>
      </w:r>
      <w:r>
        <w:rPr>
          <w:rFonts w:hint="eastAsia"/>
        </w:rPr>
        <w:t>не</w:t>
      </w:r>
      <w:r>
        <w:t></w:t>
      </w:r>
      <w:r>
        <w:rPr>
          <w:rFonts w:hint="eastAsia"/>
        </w:rPr>
        <w:t>має</w:t>
      </w:r>
      <w:r>
        <w:t></w:t>
      </w:r>
      <w:r>
        <w:rPr>
          <w:rFonts w:hint="eastAsia"/>
        </w:rPr>
        <w:t>судимості</w:t>
      </w:r>
      <w:r>
        <w:t></w:t>
      </w:r>
      <w:r>
        <w:rPr>
          <w:rFonts w:hint="eastAsia"/>
        </w:rPr>
        <w:t>або</w:t>
      </w:r>
    </w:p>
    <w:p w:rsidR="000B0782" w:rsidRDefault="000B0782" w:rsidP="000B0782">
      <w:r>
        <w:rPr>
          <w:rFonts w:hint="eastAsia"/>
        </w:rPr>
        <w:t>судимість</w:t>
      </w:r>
      <w:r>
        <w:t></w:t>
      </w:r>
      <w:r>
        <w:rPr>
          <w:rFonts w:hint="eastAsia"/>
        </w:rPr>
        <w:t>погашена</w:t>
      </w:r>
      <w:r>
        <w:t></w:t>
      </w:r>
      <w:r>
        <w:rPr>
          <w:rFonts w:hint="eastAsia"/>
        </w:rPr>
        <w:t>чи</w:t>
      </w:r>
      <w:r>
        <w:t></w:t>
      </w:r>
      <w:r>
        <w:rPr>
          <w:rFonts w:hint="eastAsia"/>
        </w:rPr>
        <w:t>знята</w:t>
      </w:r>
      <w:r>
        <w:t></w:t>
      </w:r>
      <w:r>
        <w:rPr>
          <w:rFonts w:hint="eastAsia"/>
        </w:rPr>
        <w:t>у</w:t>
      </w:r>
      <w:r>
        <w:t></w:t>
      </w:r>
      <w:r>
        <w:rPr>
          <w:rFonts w:hint="eastAsia"/>
        </w:rPr>
        <w:t>встановленому</w:t>
      </w:r>
      <w:r>
        <w:t></w:t>
      </w:r>
      <w:r>
        <w:rPr>
          <w:rFonts w:hint="eastAsia"/>
        </w:rPr>
        <w:t>законом</w:t>
      </w:r>
      <w:r>
        <w:t></w:t>
      </w:r>
      <w:r>
        <w:rPr>
          <w:rFonts w:hint="eastAsia"/>
        </w:rPr>
        <w:t>порядку</w:t>
      </w:r>
      <w:r>
        <w:t></w:t>
      </w:r>
      <w:r>
        <w:t></w:t>
      </w:r>
      <w:r>
        <w:rPr>
          <w:rFonts w:hint="eastAsia"/>
        </w:rPr>
        <w:t>в</w:t>
      </w:r>
      <w:r>
        <w:t></w:t>
      </w:r>
      <w:r>
        <w:t></w:t>
      </w:r>
      <w:r>
        <w:rPr>
          <w:rFonts w:hint="eastAsia"/>
        </w:rPr>
        <w:t>не</w:t>
      </w:r>
      <w:r>
        <w:t></w:t>
      </w:r>
      <w:r>
        <w:rPr>
          <w:rFonts w:hint="eastAsia"/>
        </w:rPr>
        <w:t>є</w:t>
      </w:r>
    </w:p>
    <w:p w:rsidR="000B0782" w:rsidRDefault="000B0782" w:rsidP="000B0782">
      <w:r>
        <w:rPr>
          <w:rFonts w:hint="eastAsia"/>
        </w:rPr>
        <w:t>чинним</w:t>
      </w:r>
      <w:r>
        <w:t></w:t>
      </w:r>
      <w:r>
        <w:rPr>
          <w:rFonts w:hint="eastAsia"/>
        </w:rPr>
        <w:t>суддею</w:t>
      </w:r>
      <w:r>
        <w:t></w:t>
      </w:r>
      <w:r>
        <w:t></w:t>
      </w:r>
      <w:r>
        <w:rPr>
          <w:rFonts w:hint="eastAsia"/>
        </w:rPr>
        <w:t>г</w:t>
      </w:r>
      <w:r>
        <w:t></w:t>
      </w:r>
      <w:r>
        <w:t></w:t>
      </w:r>
      <w:r>
        <w:rPr>
          <w:rFonts w:hint="eastAsia"/>
        </w:rPr>
        <w:t>не</w:t>
      </w:r>
      <w:r>
        <w:t></w:t>
      </w:r>
      <w:r>
        <w:rPr>
          <w:rFonts w:hint="eastAsia"/>
        </w:rPr>
        <w:t>перебуває</w:t>
      </w:r>
      <w:r>
        <w:t></w:t>
      </w:r>
      <w:r>
        <w:rPr>
          <w:rFonts w:hint="eastAsia"/>
        </w:rPr>
        <w:t>на</w:t>
      </w:r>
      <w:r>
        <w:t></w:t>
      </w:r>
      <w:r>
        <w:rPr>
          <w:rFonts w:hint="eastAsia"/>
        </w:rPr>
        <w:t>державній</w:t>
      </w:r>
      <w:r>
        <w:t></w:t>
      </w:r>
      <w:r>
        <w:rPr>
          <w:rFonts w:hint="eastAsia"/>
        </w:rPr>
        <w:t>службі</w:t>
      </w:r>
      <w:r>
        <w:t></w:t>
      </w:r>
      <w:r>
        <w:t></w:t>
      </w:r>
      <w:r>
        <w:rPr>
          <w:rFonts w:hint="eastAsia"/>
        </w:rPr>
        <w:t>д</w:t>
      </w:r>
      <w:r>
        <w:t></w:t>
      </w:r>
      <w:r>
        <w:t></w:t>
      </w:r>
      <w:r>
        <w:rPr>
          <w:rFonts w:hint="eastAsia"/>
        </w:rPr>
        <w:t>не</w:t>
      </w:r>
      <w:r>
        <w:t></w:t>
      </w:r>
      <w:r>
        <w:rPr>
          <w:rFonts w:hint="eastAsia"/>
        </w:rPr>
        <w:t>вчиняла</w:t>
      </w:r>
    </w:p>
    <w:p w:rsidR="000B0782" w:rsidRDefault="000B0782" w:rsidP="000B0782">
      <w:r>
        <w:rPr>
          <w:rFonts w:hint="eastAsia"/>
        </w:rPr>
        <w:t>правопорушення</w:t>
      </w:r>
      <w:r>
        <w:t></w:t>
      </w:r>
      <w:r>
        <w:t></w:t>
      </w:r>
      <w:r>
        <w:rPr>
          <w:rFonts w:hint="eastAsia"/>
        </w:rPr>
        <w:t>які</w:t>
      </w:r>
      <w:r>
        <w:t></w:t>
      </w:r>
      <w:r>
        <w:rPr>
          <w:rFonts w:hint="eastAsia"/>
        </w:rPr>
        <w:t>були</w:t>
      </w:r>
      <w:r>
        <w:t></w:t>
      </w:r>
      <w:r>
        <w:rPr>
          <w:rFonts w:hint="eastAsia"/>
        </w:rPr>
        <w:t>підставою</w:t>
      </w:r>
      <w:r>
        <w:t></w:t>
      </w:r>
      <w:r>
        <w:rPr>
          <w:rFonts w:hint="eastAsia"/>
        </w:rPr>
        <w:t>вилучення</w:t>
      </w:r>
      <w:r>
        <w:t></w:t>
      </w:r>
      <w:r>
        <w:rPr>
          <w:rFonts w:hint="eastAsia"/>
        </w:rPr>
        <w:t>з</w:t>
      </w:r>
      <w:r>
        <w:t></w:t>
      </w:r>
      <w:r>
        <w:rPr>
          <w:rFonts w:hint="eastAsia"/>
        </w:rPr>
        <w:t>реєстру</w:t>
      </w:r>
      <w:r>
        <w:t></w:t>
      </w:r>
      <w:r>
        <w:rPr>
          <w:rFonts w:hint="eastAsia"/>
        </w:rPr>
        <w:t>медіаторів</w:t>
      </w:r>
      <w:r>
        <w:t></w:t>
      </w:r>
      <w:r>
        <w:t></w:t>
      </w:r>
      <w:r>
        <w:t></w:t>
      </w:r>
      <w:r>
        <w:t></w:t>
      </w:r>
    </w:p>
    <w:p w:rsidR="000B0782" w:rsidRDefault="000B0782" w:rsidP="000B0782">
      <w:r>
        <w:rPr>
          <w:rFonts w:hint="eastAsia"/>
        </w:rPr>
        <w:t>занесена</w:t>
      </w:r>
      <w:r>
        <w:t></w:t>
      </w:r>
      <w:r>
        <w:rPr>
          <w:rFonts w:hint="eastAsia"/>
        </w:rPr>
        <w:t>до</w:t>
      </w:r>
      <w:r>
        <w:t></w:t>
      </w:r>
      <w:r>
        <w:rPr>
          <w:rFonts w:hint="eastAsia"/>
        </w:rPr>
        <w:t>загального</w:t>
      </w:r>
      <w:r>
        <w:t></w:t>
      </w:r>
      <w:r>
        <w:rPr>
          <w:rFonts w:hint="eastAsia"/>
        </w:rPr>
        <w:t>реєстру</w:t>
      </w:r>
      <w:r>
        <w:t></w:t>
      </w:r>
      <w:r>
        <w:rPr>
          <w:rFonts w:hint="eastAsia"/>
        </w:rPr>
        <w:t>медіаторів</w:t>
      </w:r>
      <w:r>
        <w:t></w:t>
      </w:r>
      <w:r>
        <w:rPr>
          <w:rFonts w:hint="eastAsia"/>
        </w:rPr>
        <w:t>України</w:t>
      </w:r>
      <w:r>
        <w:t></w:t>
      </w:r>
      <w:r>
        <w:rPr>
          <w:rFonts w:hint="eastAsia"/>
        </w:rPr>
        <w:t>та</w:t>
      </w:r>
      <w:r>
        <w:t></w:t>
      </w:r>
      <w:r>
        <w:rPr>
          <w:rFonts w:hint="eastAsia"/>
        </w:rPr>
        <w:t>є</w:t>
      </w:r>
      <w:r>
        <w:t></w:t>
      </w:r>
      <w:r>
        <w:rPr>
          <w:rFonts w:hint="eastAsia"/>
        </w:rPr>
        <w:t>членом</w:t>
      </w:r>
      <w:r>
        <w:t></w:t>
      </w:r>
      <w:r>
        <w:rPr>
          <w:rFonts w:hint="eastAsia"/>
        </w:rPr>
        <w:t>громадської</w:t>
      </w:r>
    </w:p>
    <w:p w:rsidR="000B0782" w:rsidRDefault="000B0782" w:rsidP="000B0782">
      <w:r>
        <w:rPr>
          <w:rFonts w:hint="eastAsia"/>
        </w:rPr>
        <w:t>організації</w:t>
      </w:r>
      <w:r>
        <w:t></w:t>
      </w:r>
      <w:r>
        <w:t></w:t>
      </w:r>
      <w:r>
        <w:rPr>
          <w:rFonts w:hint="eastAsia"/>
        </w:rPr>
        <w:t>Національна</w:t>
      </w:r>
      <w:r>
        <w:t></w:t>
      </w:r>
      <w:r>
        <w:rPr>
          <w:rFonts w:hint="eastAsia"/>
        </w:rPr>
        <w:t>асоціація</w:t>
      </w:r>
      <w:r>
        <w:t></w:t>
      </w:r>
      <w:r>
        <w:rPr>
          <w:rFonts w:hint="eastAsia"/>
        </w:rPr>
        <w:t>медіаторів</w:t>
      </w:r>
      <w:r>
        <w:t></w:t>
      </w:r>
      <w:r>
        <w:rPr>
          <w:rFonts w:hint="eastAsia"/>
        </w:rPr>
        <w:t>України</w:t>
      </w:r>
      <w:r>
        <w:t></w:t>
      </w:r>
      <w:r>
        <w:t></w:t>
      </w:r>
    </w:p>
    <w:p w:rsidR="000B0782" w:rsidRDefault="000B0782" w:rsidP="000B0782">
      <w:r>
        <w:t></w:t>
      </w:r>
      <w:r>
        <w:t></w:t>
      </w:r>
      <w:r>
        <w:t></w:t>
      </w:r>
      <w:r>
        <w:t></w:t>
      </w:r>
      <w:r>
        <w:rPr>
          <w:rFonts w:hint="eastAsia"/>
        </w:rPr>
        <w:t>Запропоновано</w:t>
      </w:r>
      <w:r>
        <w:t></w:t>
      </w:r>
      <w:r>
        <w:rPr>
          <w:rFonts w:hint="eastAsia"/>
        </w:rPr>
        <w:t>визначення</w:t>
      </w:r>
      <w:r>
        <w:t></w:t>
      </w:r>
      <w:r>
        <w:rPr>
          <w:rFonts w:hint="eastAsia"/>
        </w:rPr>
        <w:t>процедури</w:t>
      </w:r>
      <w:r>
        <w:t></w:t>
      </w:r>
      <w:r>
        <w:rPr>
          <w:rFonts w:hint="eastAsia"/>
        </w:rPr>
        <w:t>медіації</w:t>
      </w:r>
      <w:r>
        <w:t></w:t>
      </w:r>
      <w:r>
        <w:rPr>
          <w:rFonts w:hint="eastAsia"/>
        </w:rPr>
        <w:t>як</w:t>
      </w:r>
      <w:r>
        <w:t></w:t>
      </w:r>
      <w:r>
        <w:rPr>
          <w:rFonts w:hint="eastAsia"/>
        </w:rPr>
        <w:t>комплексу</w:t>
      </w:r>
    </w:p>
    <w:p w:rsidR="000B0782" w:rsidRDefault="000B0782" w:rsidP="000B0782">
      <w:r>
        <w:rPr>
          <w:rFonts w:hint="eastAsia"/>
        </w:rPr>
        <w:t>послідовних</w:t>
      </w:r>
      <w:r>
        <w:t></w:t>
      </w:r>
      <w:r>
        <w:rPr>
          <w:rFonts w:hint="eastAsia"/>
        </w:rPr>
        <w:t>елементів</w:t>
      </w:r>
      <w:r>
        <w:t></w:t>
      </w:r>
      <w:r>
        <w:t></w:t>
      </w:r>
      <w:r>
        <w:rPr>
          <w:rFonts w:hint="eastAsia"/>
        </w:rPr>
        <w:t>стадій</w:t>
      </w:r>
      <w:r>
        <w:t></w:t>
      </w:r>
      <w:r>
        <w:rPr>
          <w:rFonts w:hint="eastAsia"/>
        </w:rPr>
        <w:t>та</w:t>
      </w:r>
      <w:r>
        <w:t></w:t>
      </w:r>
      <w:r>
        <w:rPr>
          <w:rFonts w:hint="eastAsia"/>
        </w:rPr>
        <w:t>етапів</w:t>
      </w:r>
      <w:r>
        <w:t></w:t>
      </w:r>
      <w:r>
        <w:t></w:t>
      </w:r>
      <w:r>
        <w:t></w:t>
      </w:r>
      <w:r>
        <w:rPr>
          <w:rFonts w:hint="eastAsia"/>
        </w:rPr>
        <w:t>у</w:t>
      </w:r>
      <w:r>
        <w:t></w:t>
      </w:r>
      <w:r>
        <w:rPr>
          <w:rFonts w:hint="eastAsia"/>
        </w:rPr>
        <w:t>межах</w:t>
      </w:r>
      <w:r>
        <w:t></w:t>
      </w:r>
      <w:r>
        <w:rPr>
          <w:rFonts w:hint="eastAsia"/>
        </w:rPr>
        <w:t>кожного</w:t>
      </w:r>
      <w:r>
        <w:t></w:t>
      </w:r>
      <w:r>
        <w:rPr>
          <w:rFonts w:hint="eastAsia"/>
        </w:rPr>
        <w:t>з</w:t>
      </w:r>
      <w:r>
        <w:t></w:t>
      </w:r>
      <w:r>
        <w:rPr>
          <w:rFonts w:hint="eastAsia"/>
        </w:rPr>
        <w:t>яких</w:t>
      </w:r>
    </w:p>
    <w:p w:rsidR="000B0782" w:rsidRDefault="000B0782" w:rsidP="000B0782">
      <w:r>
        <w:rPr>
          <w:rFonts w:hint="eastAsia"/>
        </w:rPr>
        <w:t>вирішуються</w:t>
      </w:r>
      <w:r>
        <w:t></w:t>
      </w:r>
      <w:r>
        <w:rPr>
          <w:rFonts w:hint="eastAsia"/>
        </w:rPr>
        <w:t>локальні</w:t>
      </w:r>
      <w:r>
        <w:t></w:t>
      </w:r>
      <w:r>
        <w:rPr>
          <w:rFonts w:hint="eastAsia"/>
        </w:rPr>
        <w:t>завдання</w:t>
      </w:r>
      <w:r>
        <w:t></w:t>
      </w:r>
      <w:r>
        <w:t></w:t>
      </w:r>
      <w:r>
        <w:rPr>
          <w:rFonts w:hint="eastAsia"/>
        </w:rPr>
        <w:t>спрямовані</w:t>
      </w:r>
      <w:r>
        <w:t></w:t>
      </w:r>
      <w:r>
        <w:rPr>
          <w:rFonts w:hint="eastAsia"/>
        </w:rPr>
        <w:t>на</w:t>
      </w:r>
      <w:r>
        <w:t></w:t>
      </w:r>
      <w:r>
        <w:rPr>
          <w:rFonts w:hint="eastAsia"/>
        </w:rPr>
        <w:t>досягнення</w:t>
      </w:r>
      <w:r>
        <w:t></w:t>
      </w:r>
      <w:r>
        <w:rPr>
          <w:rFonts w:hint="eastAsia"/>
        </w:rPr>
        <w:t>загальної</w:t>
      </w:r>
      <w:r>
        <w:t></w:t>
      </w:r>
      <w:r>
        <w:rPr>
          <w:rFonts w:hint="eastAsia"/>
        </w:rPr>
        <w:t>мети</w:t>
      </w:r>
      <w:r>
        <w:t></w:t>
      </w:r>
    </w:p>
    <w:p w:rsidR="000B0782" w:rsidRDefault="000B0782" w:rsidP="000B0782">
      <w:r>
        <w:rPr>
          <w:rFonts w:hint="eastAsia"/>
        </w:rPr>
        <w:t>вироблення</w:t>
      </w:r>
      <w:r>
        <w:t></w:t>
      </w:r>
      <w:r>
        <w:rPr>
          <w:rFonts w:hint="eastAsia"/>
        </w:rPr>
        <w:t>консенсуального</w:t>
      </w:r>
      <w:r>
        <w:t></w:t>
      </w:r>
      <w:r>
        <w:rPr>
          <w:rFonts w:hint="eastAsia"/>
        </w:rPr>
        <w:t>рішення</w:t>
      </w:r>
      <w:r>
        <w:t></w:t>
      </w:r>
    </w:p>
    <w:p w:rsidR="000B0782" w:rsidRDefault="000B0782" w:rsidP="000B0782">
      <w:r>
        <w:t></w:t>
      </w:r>
      <w:r>
        <w:t></w:t>
      </w:r>
      <w:r>
        <w:t></w:t>
      </w:r>
      <w:r>
        <w:t></w:t>
      </w:r>
      <w:r>
        <w:rPr>
          <w:rFonts w:hint="eastAsia"/>
        </w:rPr>
        <w:t>Відзначено</w:t>
      </w:r>
      <w:r>
        <w:t></w:t>
      </w:r>
      <w:r>
        <w:t></w:t>
      </w:r>
      <w:r>
        <w:rPr>
          <w:rFonts w:hint="eastAsia"/>
        </w:rPr>
        <w:t>що</w:t>
      </w:r>
      <w:r>
        <w:t></w:t>
      </w:r>
      <w:r>
        <w:rPr>
          <w:rFonts w:hint="eastAsia"/>
        </w:rPr>
        <w:t>процедура</w:t>
      </w:r>
      <w:r>
        <w:t></w:t>
      </w:r>
      <w:r>
        <w:rPr>
          <w:rFonts w:hint="eastAsia"/>
        </w:rPr>
        <w:t>проведення</w:t>
      </w:r>
      <w:r>
        <w:t></w:t>
      </w:r>
      <w:r>
        <w:rPr>
          <w:rFonts w:hint="eastAsia"/>
        </w:rPr>
        <w:t>медіації</w:t>
      </w:r>
      <w:r>
        <w:t></w:t>
      </w:r>
      <w:r>
        <w:rPr>
          <w:rFonts w:hint="eastAsia"/>
        </w:rPr>
        <w:t>як</w:t>
      </w:r>
      <w:r>
        <w:t></w:t>
      </w:r>
      <w:r>
        <w:rPr>
          <w:rFonts w:hint="eastAsia"/>
        </w:rPr>
        <w:t>способу</w:t>
      </w:r>
    </w:p>
    <w:p w:rsidR="000B0782" w:rsidRDefault="000B0782" w:rsidP="000B0782">
      <w:r>
        <w:rPr>
          <w:rFonts w:hint="eastAsia"/>
        </w:rPr>
        <w:t>вирішення</w:t>
      </w:r>
      <w:r>
        <w:t></w:t>
      </w:r>
      <w:r>
        <w:rPr>
          <w:rFonts w:hint="eastAsia"/>
        </w:rPr>
        <w:t>публічно</w:t>
      </w:r>
      <w:r>
        <w:t></w:t>
      </w:r>
      <w:r>
        <w:rPr>
          <w:rFonts w:hint="eastAsia"/>
        </w:rPr>
        <w:t>правового</w:t>
      </w:r>
      <w:r>
        <w:t></w:t>
      </w:r>
      <w:r>
        <w:rPr>
          <w:rFonts w:hint="eastAsia"/>
        </w:rPr>
        <w:t>спору</w:t>
      </w:r>
      <w:r>
        <w:t></w:t>
      </w:r>
      <w:r>
        <w:rPr>
          <w:rFonts w:hint="eastAsia"/>
        </w:rPr>
        <w:t>складається</w:t>
      </w:r>
      <w:r>
        <w:t></w:t>
      </w:r>
      <w:r>
        <w:rPr>
          <w:rFonts w:hint="eastAsia"/>
        </w:rPr>
        <w:t>з</w:t>
      </w:r>
      <w:r>
        <w:t></w:t>
      </w:r>
      <w:r>
        <w:rPr>
          <w:rFonts w:hint="eastAsia"/>
        </w:rPr>
        <w:t>трьох</w:t>
      </w:r>
      <w:r>
        <w:t></w:t>
      </w:r>
      <w:r>
        <w:rPr>
          <w:rFonts w:hint="eastAsia"/>
        </w:rPr>
        <w:t>стадій</w:t>
      </w:r>
      <w:r>
        <w:t></w:t>
      </w:r>
      <w:r>
        <w:rPr>
          <w:rFonts w:hint="eastAsia"/>
        </w:rPr>
        <w:t>–</w:t>
      </w:r>
    </w:p>
    <w:p w:rsidR="000B0782" w:rsidRDefault="000B0782" w:rsidP="000B0782">
      <w:r>
        <w:rPr>
          <w:rFonts w:hint="eastAsia"/>
        </w:rPr>
        <w:t>підготовчої</w:t>
      </w:r>
      <w:r>
        <w:t></w:t>
      </w:r>
      <w:r>
        <w:t></w:t>
      </w:r>
      <w:r>
        <w:rPr>
          <w:rFonts w:hint="eastAsia"/>
        </w:rPr>
        <w:t>медіаційних</w:t>
      </w:r>
      <w:r>
        <w:t></w:t>
      </w:r>
      <w:r>
        <w:rPr>
          <w:rFonts w:hint="eastAsia"/>
        </w:rPr>
        <w:t>перемовин</w:t>
      </w:r>
      <w:r>
        <w:t></w:t>
      </w:r>
      <w:r>
        <w:rPr>
          <w:rFonts w:hint="eastAsia"/>
        </w:rPr>
        <w:t>та</w:t>
      </w:r>
      <w:r>
        <w:t></w:t>
      </w:r>
      <w:r>
        <w:rPr>
          <w:rFonts w:hint="eastAsia"/>
        </w:rPr>
        <w:t>виконання</w:t>
      </w:r>
      <w:r>
        <w:t></w:t>
      </w:r>
      <w:r>
        <w:rPr>
          <w:rFonts w:hint="eastAsia"/>
        </w:rPr>
        <w:t>медіаційної</w:t>
      </w:r>
      <w:r>
        <w:t></w:t>
      </w:r>
      <w:r>
        <w:rPr>
          <w:rFonts w:hint="eastAsia"/>
        </w:rPr>
        <w:t>угоди</w:t>
      </w:r>
      <w:r>
        <w:t></w:t>
      </w:r>
      <w:r>
        <w:t></w:t>
      </w:r>
      <w:r>
        <w:rPr>
          <w:rFonts w:hint="eastAsia"/>
        </w:rPr>
        <w:t>у</w:t>
      </w:r>
      <w:r>
        <w:t></w:t>
      </w:r>
      <w:r>
        <w:rPr>
          <w:rFonts w:hint="eastAsia"/>
        </w:rPr>
        <w:t>складі</w:t>
      </w:r>
    </w:p>
    <w:p w:rsidR="000B0782" w:rsidRDefault="000B0782" w:rsidP="000B0782">
      <w:r>
        <w:rPr>
          <w:rFonts w:hint="eastAsia"/>
        </w:rPr>
        <w:t>яких</w:t>
      </w:r>
      <w:r>
        <w:t></w:t>
      </w:r>
      <w:r>
        <w:rPr>
          <w:rFonts w:hint="eastAsia"/>
        </w:rPr>
        <w:t>виділяються</w:t>
      </w:r>
      <w:r>
        <w:t></w:t>
      </w:r>
      <w:r>
        <w:rPr>
          <w:rFonts w:hint="eastAsia"/>
        </w:rPr>
        <w:t>етапи</w:t>
      </w:r>
      <w:r>
        <w:t></w:t>
      </w:r>
    </w:p>
    <w:p w:rsidR="000B0782" w:rsidRDefault="000B0782" w:rsidP="000B0782">
      <w:r>
        <w:t></w:t>
      </w:r>
      <w:r>
        <w:t></w:t>
      </w:r>
      <w:r>
        <w:t></w:t>
      </w:r>
      <w:r>
        <w:t></w:t>
      </w:r>
      <w:r>
        <w:rPr>
          <w:rFonts w:hint="eastAsia"/>
        </w:rPr>
        <w:t>Медіаційна</w:t>
      </w:r>
      <w:r>
        <w:t></w:t>
      </w:r>
      <w:r>
        <w:rPr>
          <w:rFonts w:hint="eastAsia"/>
        </w:rPr>
        <w:t>угода</w:t>
      </w:r>
      <w:r>
        <w:t></w:t>
      </w:r>
      <w:r>
        <w:t></w:t>
      </w:r>
      <w:r>
        <w:rPr>
          <w:rFonts w:hint="eastAsia"/>
        </w:rPr>
        <w:t>яка</w:t>
      </w:r>
      <w:r>
        <w:t></w:t>
      </w:r>
      <w:r>
        <w:rPr>
          <w:rFonts w:hint="eastAsia"/>
        </w:rPr>
        <w:t>є</w:t>
      </w:r>
      <w:r>
        <w:t></w:t>
      </w:r>
      <w:r>
        <w:rPr>
          <w:rFonts w:hint="eastAsia"/>
        </w:rPr>
        <w:t>результатом</w:t>
      </w:r>
      <w:r>
        <w:t></w:t>
      </w:r>
      <w:r>
        <w:rPr>
          <w:rFonts w:hint="eastAsia"/>
        </w:rPr>
        <w:t>успішно</w:t>
      </w:r>
      <w:r>
        <w:t></w:t>
      </w:r>
      <w:r>
        <w:rPr>
          <w:rFonts w:hint="eastAsia"/>
        </w:rPr>
        <w:t>проведеної</w:t>
      </w:r>
      <w:r>
        <w:t></w:t>
      </w:r>
      <w:r>
        <w:rPr>
          <w:rFonts w:hint="eastAsia"/>
        </w:rPr>
        <w:t>процедури</w:t>
      </w:r>
    </w:p>
    <w:p w:rsidR="000B0782" w:rsidRDefault="000B0782" w:rsidP="000B0782">
      <w:r>
        <w:rPr>
          <w:rFonts w:hint="eastAsia"/>
        </w:rPr>
        <w:t>медіації</w:t>
      </w:r>
      <w:r>
        <w:t></w:t>
      </w:r>
      <w:r>
        <w:rPr>
          <w:rFonts w:hint="eastAsia"/>
        </w:rPr>
        <w:t>як</w:t>
      </w:r>
      <w:r>
        <w:t></w:t>
      </w:r>
      <w:r>
        <w:rPr>
          <w:rFonts w:hint="eastAsia"/>
        </w:rPr>
        <w:t>способу</w:t>
      </w:r>
      <w:r>
        <w:t></w:t>
      </w:r>
      <w:r>
        <w:rPr>
          <w:rFonts w:hint="eastAsia"/>
        </w:rPr>
        <w:t>вирішення</w:t>
      </w:r>
      <w:r>
        <w:t></w:t>
      </w:r>
      <w:r>
        <w:rPr>
          <w:rFonts w:hint="eastAsia"/>
        </w:rPr>
        <w:t>публічно</w:t>
      </w:r>
      <w:r>
        <w:t></w:t>
      </w:r>
      <w:r>
        <w:rPr>
          <w:rFonts w:hint="eastAsia"/>
        </w:rPr>
        <w:t>правового</w:t>
      </w:r>
      <w:r>
        <w:t></w:t>
      </w:r>
      <w:r>
        <w:rPr>
          <w:rFonts w:hint="eastAsia"/>
        </w:rPr>
        <w:t>спору</w:t>
      </w:r>
      <w:r>
        <w:t></w:t>
      </w:r>
      <w:r>
        <w:t></w:t>
      </w:r>
      <w:r>
        <w:rPr>
          <w:rFonts w:hint="eastAsia"/>
        </w:rPr>
        <w:t>буває</w:t>
      </w:r>
      <w:r>
        <w:t></w:t>
      </w:r>
      <w:r>
        <w:rPr>
          <w:rFonts w:hint="eastAsia"/>
        </w:rPr>
        <w:t>двох</w:t>
      </w:r>
      <w:r>
        <w:t></w:t>
      </w:r>
      <w:r>
        <w:rPr>
          <w:rFonts w:hint="eastAsia"/>
        </w:rPr>
        <w:t>видів</w:t>
      </w:r>
      <w:r>
        <w:t></w:t>
      </w:r>
    </w:p>
    <w:p w:rsidR="000B0782" w:rsidRDefault="000B0782" w:rsidP="000B0782">
      <w:r>
        <w:t></w:t>
      </w:r>
      <w:r>
        <w:t></w:t>
      </w:r>
      <w:r>
        <w:t></w:t>
      </w:r>
      <w:r>
        <w:rPr>
          <w:rFonts w:hint="eastAsia"/>
        </w:rPr>
        <w:t>позасудова</w:t>
      </w:r>
      <w:r>
        <w:t></w:t>
      </w:r>
      <w:r>
        <w:t></w:t>
      </w:r>
      <w:r>
        <w:rPr>
          <w:rFonts w:hint="eastAsia"/>
        </w:rPr>
        <w:t>яка</w:t>
      </w:r>
      <w:r>
        <w:t></w:t>
      </w:r>
      <w:r>
        <w:rPr>
          <w:rFonts w:hint="eastAsia"/>
        </w:rPr>
        <w:t>досягається</w:t>
      </w:r>
      <w:r>
        <w:t></w:t>
      </w:r>
      <w:r>
        <w:rPr>
          <w:rFonts w:hint="eastAsia"/>
        </w:rPr>
        <w:t>сторонами</w:t>
      </w:r>
      <w:r>
        <w:t></w:t>
      </w:r>
      <w:r>
        <w:rPr>
          <w:rFonts w:hint="eastAsia"/>
        </w:rPr>
        <w:t>в</w:t>
      </w:r>
      <w:r>
        <w:t></w:t>
      </w:r>
      <w:r>
        <w:rPr>
          <w:rFonts w:hint="eastAsia"/>
        </w:rPr>
        <w:t>результаті</w:t>
      </w:r>
      <w:r>
        <w:t></w:t>
      </w:r>
      <w:r>
        <w:rPr>
          <w:rFonts w:hint="eastAsia"/>
        </w:rPr>
        <w:t>процедури</w:t>
      </w:r>
      <w:r>
        <w:t></w:t>
      </w:r>
      <w:r>
        <w:rPr>
          <w:rFonts w:hint="eastAsia"/>
        </w:rPr>
        <w:t>медіації</w:t>
      </w:r>
      <w:r>
        <w:t></w:t>
      </w:r>
    </w:p>
    <w:p w:rsidR="000B0782" w:rsidRDefault="000B0782" w:rsidP="000B0782">
      <w:r>
        <w:rPr>
          <w:rFonts w:hint="eastAsia"/>
        </w:rPr>
        <w:t>проведеної</w:t>
      </w:r>
      <w:r>
        <w:t></w:t>
      </w:r>
      <w:r>
        <w:rPr>
          <w:rFonts w:hint="eastAsia"/>
        </w:rPr>
        <w:t>без</w:t>
      </w:r>
      <w:r>
        <w:t></w:t>
      </w:r>
      <w:r>
        <w:rPr>
          <w:rFonts w:hint="eastAsia"/>
        </w:rPr>
        <w:t>передачі</w:t>
      </w:r>
      <w:r>
        <w:t></w:t>
      </w:r>
      <w:r>
        <w:rPr>
          <w:rFonts w:hint="eastAsia"/>
        </w:rPr>
        <w:t>спору</w:t>
      </w:r>
      <w:r>
        <w:t></w:t>
      </w:r>
      <w:r>
        <w:rPr>
          <w:rFonts w:hint="eastAsia"/>
        </w:rPr>
        <w:t>на</w:t>
      </w:r>
      <w:r>
        <w:t></w:t>
      </w:r>
      <w:r>
        <w:rPr>
          <w:rFonts w:hint="eastAsia"/>
        </w:rPr>
        <w:t>розгляд</w:t>
      </w:r>
      <w:r>
        <w:t></w:t>
      </w:r>
      <w:r>
        <w:rPr>
          <w:rFonts w:hint="eastAsia"/>
        </w:rPr>
        <w:t>суду</w:t>
      </w:r>
      <w:r>
        <w:t></w:t>
      </w:r>
      <w:r>
        <w:t></w:t>
      </w:r>
      <w:r>
        <w:t></w:t>
      </w:r>
      <w:r>
        <w:t></w:t>
      </w:r>
      <w:r>
        <w:t></w:t>
      </w:r>
      <w:r>
        <w:t></w:t>
      </w:r>
      <w:r>
        <w:rPr>
          <w:rFonts w:hint="eastAsia"/>
        </w:rPr>
        <w:t>досудова</w:t>
      </w:r>
      <w:r>
        <w:t></w:t>
      </w:r>
      <w:r>
        <w:t></w:t>
      </w:r>
      <w:r>
        <w:rPr>
          <w:rFonts w:hint="eastAsia"/>
        </w:rPr>
        <w:t>яка</w:t>
      </w:r>
      <w:r>
        <w:t></w:t>
      </w:r>
      <w:r>
        <w:rPr>
          <w:rFonts w:hint="eastAsia"/>
        </w:rPr>
        <w:t>досягається</w:t>
      </w:r>
    </w:p>
    <w:p w:rsidR="000B0782" w:rsidRDefault="000B0782" w:rsidP="000B0782">
      <w:r>
        <w:rPr>
          <w:rFonts w:hint="eastAsia"/>
        </w:rPr>
        <w:t>сторонами</w:t>
      </w:r>
      <w:r>
        <w:t></w:t>
      </w:r>
      <w:r>
        <w:rPr>
          <w:rFonts w:hint="eastAsia"/>
        </w:rPr>
        <w:t>в</w:t>
      </w:r>
      <w:r>
        <w:t></w:t>
      </w:r>
      <w:r>
        <w:rPr>
          <w:rFonts w:hint="eastAsia"/>
        </w:rPr>
        <w:t>результаті</w:t>
      </w:r>
      <w:r>
        <w:t></w:t>
      </w:r>
      <w:r>
        <w:rPr>
          <w:rFonts w:hint="eastAsia"/>
        </w:rPr>
        <w:t>процедури</w:t>
      </w:r>
      <w:r>
        <w:t></w:t>
      </w:r>
      <w:r>
        <w:rPr>
          <w:rFonts w:hint="eastAsia"/>
        </w:rPr>
        <w:t>медіації</w:t>
      </w:r>
      <w:r>
        <w:t></w:t>
      </w:r>
      <w:r>
        <w:t></w:t>
      </w:r>
      <w:r>
        <w:rPr>
          <w:rFonts w:hint="eastAsia"/>
        </w:rPr>
        <w:t>проведеної</w:t>
      </w:r>
      <w:r>
        <w:t></w:t>
      </w:r>
      <w:r>
        <w:rPr>
          <w:rFonts w:hint="eastAsia"/>
        </w:rPr>
        <w:t>після</w:t>
      </w:r>
      <w:r>
        <w:t></w:t>
      </w:r>
      <w:r>
        <w:rPr>
          <w:rFonts w:hint="eastAsia"/>
        </w:rPr>
        <w:t>передачі</w:t>
      </w:r>
      <w:r>
        <w:t></w:t>
      </w:r>
      <w:r>
        <w:rPr>
          <w:rFonts w:hint="eastAsia"/>
        </w:rPr>
        <w:t>спору</w:t>
      </w:r>
    </w:p>
    <w:p w:rsidR="000B0782" w:rsidRDefault="000B0782" w:rsidP="000B0782">
      <w:r>
        <w:rPr>
          <w:rFonts w:hint="eastAsia"/>
        </w:rPr>
        <w:t>на</w:t>
      </w:r>
      <w:r>
        <w:t></w:t>
      </w:r>
      <w:r>
        <w:rPr>
          <w:rFonts w:hint="eastAsia"/>
        </w:rPr>
        <w:t>розгляд</w:t>
      </w:r>
      <w:r>
        <w:t></w:t>
      </w:r>
      <w:r>
        <w:rPr>
          <w:rFonts w:hint="eastAsia"/>
        </w:rPr>
        <w:t>суду</w:t>
      </w:r>
      <w:r>
        <w:t></w:t>
      </w:r>
      <w:r>
        <w:t></w:t>
      </w:r>
    </w:p>
    <w:p w:rsidR="000B0782" w:rsidRDefault="000B0782" w:rsidP="000B0782">
      <w:r>
        <w:t></w:t>
      </w:r>
      <w:r>
        <w:t></w:t>
      </w:r>
      <w:r>
        <w:t></w:t>
      </w:r>
      <w:r>
        <w:t></w:t>
      </w:r>
      <w:r>
        <w:rPr>
          <w:rFonts w:hint="eastAsia"/>
        </w:rPr>
        <w:t>Виділено</w:t>
      </w:r>
      <w:r>
        <w:t></w:t>
      </w:r>
      <w:r>
        <w:rPr>
          <w:rFonts w:hint="eastAsia"/>
        </w:rPr>
        <w:t>такі</w:t>
      </w:r>
      <w:r>
        <w:t></w:t>
      </w:r>
      <w:r>
        <w:rPr>
          <w:rFonts w:hint="eastAsia"/>
        </w:rPr>
        <w:t>особливості</w:t>
      </w:r>
      <w:r>
        <w:t></w:t>
      </w:r>
      <w:r>
        <w:rPr>
          <w:rFonts w:hint="eastAsia"/>
        </w:rPr>
        <w:t>медіаційної</w:t>
      </w:r>
      <w:r>
        <w:t></w:t>
      </w:r>
      <w:r>
        <w:rPr>
          <w:rFonts w:hint="eastAsia"/>
        </w:rPr>
        <w:t>угоди</w:t>
      </w:r>
      <w:r>
        <w:t></w:t>
      </w:r>
      <w:r>
        <w:t></w:t>
      </w:r>
      <w:r>
        <w:rPr>
          <w:rFonts w:hint="eastAsia"/>
        </w:rPr>
        <w:t>укладеної</w:t>
      </w:r>
      <w:r>
        <w:t></w:t>
      </w:r>
      <w:r>
        <w:rPr>
          <w:rFonts w:hint="eastAsia"/>
        </w:rPr>
        <w:t>за</w:t>
      </w:r>
    </w:p>
    <w:p w:rsidR="000B0782" w:rsidRDefault="000B0782" w:rsidP="000B0782">
      <w:r>
        <w:rPr>
          <w:rFonts w:hint="eastAsia"/>
        </w:rPr>
        <w:t>результатами</w:t>
      </w:r>
      <w:r>
        <w:t></w:t>
      </w:r>
      <w:r>
        <w:rPr>
          <w:rFonts w:hint="eastAsia"/>
        </w:rPr>
        <w:t>вирішення</w:t>
      </w:r>
      <w:r>
        <w:t></w:t>
      </w:r>
      <w:r>
        <w:rPr>
          <w:rFonts w:hint="eastAsia"/>
        </w:rPr>
        <w:t>публічно</w:t>
      </w:r>
      <w:r>
        <w:t></w:t>
      </w:r>
      <w:r>
        <w:rPr>
          <w:rFonts w:hint="eastAsia"/>
        </w:rPr>
        <w:t>правового</w:t>
      </w:r>
      <w:r>
        <w:t></w:t>
      </w:r>
      <w:r>
        <w:rPr>
          <w:rFonts w:hint="eastAsia"/>
        </w:rPr>
        <w:t>спору</w:t>
      </w:r>
      <w:r>
        <w:t></w:t>
      </w:r>
      <w:r>
        <w:rPr>
          <w:rFonts w:hint="eastAsia"/>
        </w:rPr>
        <w:t>в</w:t>
      </w:r>
      <w:r>
        <w:t></w:t>
      </w:r>
      <w:r>
        <w:rPr>
          <w:rFonts w:hint="eastAsia"/>
        </w:rPr>
        <w:t>рамках</w:t>
      </w:r>
      <w:r>
        <w:t></w:t>
      </w:r>
      <w:r>
        <w:rPr>
          <w:rFonts w:hint="eastAsia"/>
        </w:rPr>
        <w:t>позасудової</w:t>
      </w:r>
    </w:p>
    <w:p w:rsidR="000B0782" w:rsidRDefault="000B0782" w:rsidP="000B0782">
      <w:r>
        <w:rPr>
          <w:rFonts w:hint="eastAsia"/>
        </w:rPr>
        <w:t>медіації</w:t>
      </w:r>
      <w:r>
        <w:t></w:t>
      </w:r>
      <w:r>
        <w:t></w:t>
      </w:r>
      <w:r>
        <w:t></w:t>
      </w:r>
      <w:r>
        <w:t></w:t>
      </w:r>
      <w:r>
        <w:t></w:t>
      </w:r>
      <w:r>
        <w:rPr>
          <w:rFonts w:hint="eastAsia"/>
        </w:rPr>
        <w:t>особливі</w:t>
      </w:r>
      <w:r>
        <w:t></w:t>
      </w:r>
      <w:r>
        <w:rPr>
          <w:rFonts w:hint="eastAsia"/>
        </w:rPr>
        <w:t>учасники</w:t>
      </w:r>
      <w:r>
        <w:t></w:t>
      </w:r>
      <w:r>
        <w:rPr>
          <w:rFonts w:hint="eastAsia"/>
        </w:rPr>
        <w:t>–</w:t>
      </w:r>
      <w:r>
        <w:t></w:t>
      </w:r>
      <w:r>
        <w:rPr>
          <w:rFonts w:hint="eastAsia"/>
        </w:rPr>
        <w:t>суб’єкт</w:t>
      </w:r>
      <w:r>
        <w:t></w:t>
      </w:r>
      <w:r>
        <w:rPr>
          <w:rFonts w:hint="eastAsia"/>
        </w:rPr>
        <w:t>владних</w:t>
      </w:r>
      <w:r>
        <w:t></w:t>
      </w:r>
      <w:r>
        <w:rPr>
          <w:rFonts w:hint="eastAsia"/>
        </w:rPr>
        <w:t>повноважень</w:t>
      </w:r>
      <w:r>
        <w:t></w:t>
      </w:r>
      <w:r>
        <w:rPr>
          <w:rFonts w:hint="eastAsia"/>
        </w:rPr>
        <w:t>і</w:t>
      </w:r>
      <w:r>
        <w:t></w:t>
      </w:r>
      <w:r>
        <w:rPr>
          <w:rFonts w:hint="eastAsia"/>
        </w:rPr>
        <w:t>медіатор</w:t>
      </w:r>
      <w:r>
        <w:t></w:t>
      </w:r>
      <w:r>
        <w:t></w:t>
      </w:r>
      <w:r>
        <w:t></w:t>
      </w:r>
      <w:r>
        <w:t></w:t>
      </w:r>
    </w:p>
    <w:p w:rsidR="000B0782" w:rsidRDefault="000B0782" w:rsidP="000B0782">
      <w:r>
        <w:rPr>
          <w:rFonts w:hint="eastAsia"/>
        </w:rPr>
        <w:t>рівність</w:t>
      </w:r>
      <w:r>
        <w:t></w:t>
      </w:r>
      <w:r>
        <w:rPr>
          <w:rFonts w:hint="eastAsia"/>
        </w:rPr>
        <w:t>сторін</w:t>
      </w:r>
      <w:r>
        <w:t></w:t>
      </w:r>
      <w:r>
        <w:t></w:t>
      </w:r>
      <w:r>
        <w:t></w:t>
      </w:r>
      <w:r>
        <w:t></w:t>
      </w:r>
      <w:r>
        <w:t></w:t>
      </w:r>
      <w:r>
        <w:rPr>
          <w:rFonts w:hint="eastAsia"/>
        </w:rPr>
        <w:t>ґрунтується</w:t>
      </w:r>
      <w:r>
        <w:t></w:t>
      </w:r>
      <w:r>
        <w:rPr>
          <w:rFonts w:hint="eastAsia"/>
        </w:rPr>
        <w:t>на</w:t>
      </w:r>
      <w:r>
        <w:t></w:t>
      </w:r>
      <w:r>
        <w:rPr>
          <w:rFonts w:hint="eastAsia"/>
        </w:rPr>
        <w:t>волеузгодженні</w:t>
      </w:r>
      <w:r>
        <w:t></w:t>
      </w:r>
      <w:r>
        <w:t></w:t>
      </w:r>
      <w:r>
        <w:t></w:t>
      </w:r>
      <w:r>
        <w:t></w:t>
      </w:r>
      <w:r>
        <w:t></w:t>
      </w:r>
      <w:r>
        <w:rPr>
          <w:rFonts w:hint="eastAsia"/>
        </w:rPr>
        <w:t>обмеженість</w:t>
      </w:r>
    </w:p>
    <w:p w:rsidR="000B0782" w:rsidRDefault="000B0782" w:rsidP="000B0782">
      <w:r>
        <w:rPr>
          <w:rFonts w:hint="eastAsia"/>
        </w:rPr>
        <w:t>повноваженнями</w:t>
      </w:r>
      <w:r>
        <w:t></w:t>
      </w:r>
      <w:r>
        <w:t></w:t>
      </w:r>
      <w:r>
        <w:t></w:t>
      </w:r>
      <w:r>
        <w:t></w:t>
      </w:r>
      <w:r>
        <w:t></w:t>
      </w:r>
      <w:r>
        <w:rPr>
          <w:rFonts w:hint="eastAsia"/>
        </w:rPr>
        <w:t>укладається</w:t>
      </w:r>
      <w:r>
        <w:t></w:t>
      </w:r>
      <w:r>
        <w:rPr>
          <w:rFonts w:hint="eastAsia"/>
        </w:rPr>
        <w:t>на</w:t>
      </w:r>
      <w:r>
        <w:t></w:t>
      </w:r>
      <w:r>
        <w:rPr>
          <w:rFonts w:hint="eastAsia"/>
        </w:rPr>
        <w:t>підставі</w:t>
      </w:r>
      <w:r>
        <w:t></w:t>
      </w:r>
      <w:r>
        <w:rPr>
          <w:rFonts w:hint="eastAsia"/>
        </w:rPr>
        <w:t>закону</w:t>
      </w:r>
      <w:r>
        <w:t></w:t>
      </w:r>
      <w:r>
        <w:rPr>
          <w:rFonts w:hint="eastAsia"/>
        </w:rPr>
        <w:t>–</w:t>
      </w:r>
      <w:r>
        <w:t></w:t>
      </w:r>
      <w:r>
        <w:rPr>
          <w:rFonts w:hint="eastAsia"/>
        </w:rPr>
        <w:t>обов’язкова</w:t>
      </w:r>
      <w:r>
        <w:t></w:t>
      </w:r>
      <w:r>
        <w:rPr>
          <w:rFonts w:hint="eastAsia"/>
        </w:rPr>
        <w:t>вказівка</w:t>
      </w:r>
      <w:r>
        <w:t></w:t>
      </w:r>
      <w:r>
        <w:rPr>
          <w:rFonts w:hint="eastAsia"/>
        </w:rPr>
        <w:t>в</w:t>
      </w:r>
    </w:p>
    <w:p w:rsidR="000B0782" w:rsidRDefault="000B0782" w:rsidP="000B0782">
      <w:r>
        <w:rPr>
          <w:rFonts w:hint="eastAsia"/>
        </w:rPr>
        <w:t>тексті</w:t>
      </w:r>
      <w:r>
        <w:t></w:t>
      </w:r>
      <w:r>
        <w:rPr>
          <w:rFonts w:hint="eastAsia"/>
        </w:rPr>
        <w:t>медіаційної</w:t>
      </w:r>
      <w:r>
        <w:t></w:t>
      </w:r>
      <w:r>
        <w:rPr>
          <w:rFonts w:hint="eastAsia"/>
        </w:rPr>
        <w:t>угоди</w:t>
      </w:r>
      <w:r>
        <w:t></w:t>
      </w:r>
      <w:r>
        <w:rPr>
          <w:rFonts w:hint="eastAsia"/>
        </w:rPr>
        <w:t>нормативно</w:t>
      </w:r>
      <w:r>
        <w:t></w:t>
      </w:r>
      <w:r>
        <w:rPr>
          <w:rFonts w:hint="eastAsia"/>
        </w:rPr>
        <w:t>правового</w:t>
      </w:r>
      <w:r>
        <w:t></w:t>
      </w:r>
      <w:r>
        <w:rPr>
          <w:rFonts w:hint="eastAsia"/>
        </w:rPr>
        <w:t>акта</w:t>
      </w:r>
      <w:r>
        <w:t></w:t>
      </w:r>
      <w:r>
        <w:t></w:t>
      </w:r>
      <w:r>
        <w:rPr>
          <w:rFonts w:hint="eastAsia"/>
        </w:rPr>
        <w:t>актів</w:t>
      </w:r>
      <w:r>
        <w:t></w:t>
      </w:r>
      <w:r>
        <w:t></w:t>
      </w:r>
      <w:r>
        <w:t></w:t>
      </w:r>
      <w:r>
        <w:rPr>
          <w:rFonts w:hint="eastAsia"/>
        </w:rPr>
        <w:t>на</w:t>
      </w:r>
      <w:r>
        <w:t></w:t>
      </w:r>
      <w:r>
        <w:rPr>
          <w:rFonts w:hint="eastAsia"/>
        </w:rPr>
        <w:t>підставі</w:t>
      </w:r>
      <w:r>
        <w:t></w:t>
      </w:r>
      <w:r>
        <w:rPr>
          <w:rFonts w:hint="eastAsia"/>
        </w:rPr>
        <w:t>якого</w:t>
      </w:r>
    </w:p>
    <w:p w:rsidR="000B0782" w:rsidRDefault="000B0782" w:rsidP="000B0782">
      <w:r>
        <w:t></w:t>
      </w:r>
      <w:r>
        <w:rPr>
          <w:rFonts w:hint="eastAsia"/>
        </w:rPr>
        <w:t>яких</w:t>
      </w:r>
      <w:r>
        <w:t></w:t>
      </w:r>
      <w:r>
        <w:t></w:t>
      </w:r>
      <w:r>
        <w:rPr>
          <w:rFonts w:hint="eastAsia"/>
        </w:rPr>
        <w:t>можлива</w:t>
      </w:r>
      <w:r>
        <w:t></w:t>
      </w:r>
      <w:r>
        <w:rPr>
          <w:rFonts w:hint="eastAsia"/>
        </w:rPr>
        <w:t>домовленість</w:t>
      </w:r>
      <w:r>
        <w:t></w:t>
      </w:r>
      <w:r>
        <w:rPr>
          <w:rFonts w:hint="eastAsia"/>
        </w:rPr>
        <w:t>сторін</w:t>
      </w:r>
      <w:r>
        <w:t></w:t>
      </w:r>
      <w:r>
        <w:t></w:t>
      </w:r>
      <w:r>
        <w:t></w:t>
      </w:r>
      <w:r>
        <w:t></w:t>
      </w:r>
      <w:r>
        <w:t></w:t>
      </w:r>
      <w:r>
        <w:rPr>
          <w:rFonts w:hint="eastAsia"/>
        </w:rPr>
        <w:t>мета</w:t>
      </w:r>
      <w:r>
        <w:t></w:t>
      </w:r>
      <w:r>
        <w:rPr>
          <w:rFonts w:hint="eastAsia"/>
        </w:rPr>
        <w:t>–</w:t>
      </w:r>
      <w:r>
        <w:t></w:t>
      </w:r>
      <w:r>
        <w:rPr>
          <w:rFonts w:hint="eastAsia"/>
        </w:rPr>
        <w:t>ліквідація</w:t>
      </w:r>
      <w:r>
        <w:t></w:t>
      </w:r>
      <w:r>
        <w:rPr>
          <w:rFonts w:hint="eastAsia"/>
        </w:rPr>
        <w:t>конфлікту</w:t>
      </w:r>
      <w:r>
        <w:t></w:t>
      </w:r>
      <w:r>
        <w:rPr>
          <w:rFonts w:hint="eastAsia"/>
        </w:rPr>
        <w:t>шляхом</w:t>
      </w:r>
    </w:p>
    <w:p w:rsidR="000B0782" w:rsidRDefault="000B0782" w:rsidP="000B0782">
      <w:r>
        <w:rPr>
          <w:rFonts w:hint="eastAsia"/>
        </w:rPr>
        <w:t>досягнення</w:t>
      </w:r>
      <w:r>
        <w:t></w:t>
      </w:r>
      <w:r>
        <w:rPr>
          <w:rFonts w:hint="eastAsia"/>
        </w:rPr>
        <w:t>взаємоприйнятного</w:t>
      </w:r>
      <w:r>
        <w:t></w:t>
      </w:r>
      <w:r>
        <w:rPr>
          <w:rFonts w:hint="eastAsia"/>
        </w:rPr>
        <w:t>рішення</w:t>
      </w:r>
      <w:r>
        <w:t></w:t>
      </w:r>
      <w:r>
        <w:t></w:t>
      </w:r>
      <w:r>
        <w:t></w:t>
      </w:r>
      <w:r>
        <w:t></w:t>
      </w:r>
      <w:r>
        <w:t></w:t>
      </w:r>
      <w:r>
        <w:rPr>
          <w:rFonts w:hint="eastAsia"/>
        </w:rPr>
        <w:t>має</w:t>
      </w:r>
      <w:r>
        <w:t></w:t>
      </w:r>
      <w:r>
        <w:rPr>
          <w:rFonts w:hint="eastAsia"/>
        </w:rPr>
        <w:t>форму</w:t>
      </w:r>
      <w:r>
        <w:t></w:t>
      </w:r>
      <w:r>
        <w:rPr>
          <w:rFonts w:hint="eastAsia"/>
        </w:rPr>
        <w:t>угоди</w:t>
      </w:r>
      <w:r>
        <w:t></w:t>
      </w:r>
    </w:p>
    <w:p w:rsidR="000B0782" w:rsidRDefault="000B0782" w:rsidP="000B0782">
      <w:r>
        <w:t></w:t>
      </w:r>
      <w:r>
        <w:t></w:t>
      </w:r>
      <w:r>
        <w:t></w:t>
      </w:r>
    </w:p>
    <w:p w:rsidR="000B0782" w:rsidRDefault="000B0782" w:rsidP="000B0782">
      <w:r>
        <w:t></w:t>
      </w:r>
      <w:r>
        <w:t></w:t>
      </w:r>
      <w:r>
        <w:t></w:t>
      </w:r>
      <w:r>
        <w:t></w:t>
      </w:r>
      <w:r>
        <w:rPr>
          <w:rFonts w:hint="eastAsia"/>
        </w:rPr>
        <w:t>Визначено</w:t>
      </w:r>
      <w:r>
        <w:t></w:t>
      </w:r>
      <w:r>
        <w:rPr>
          <w:rFonts w:hint="eastAsia"/>
        </w:rPr>
        <w:t>поняття</w:t>
      </w:r>
      <w:r>
        <w:t></w:t>
      </w:r>
      <w:r>
        <w:t></w:t>
      </w:r>
      <w:r>
        <w:rPr>
          <w:rFonts w:hint="eastAsia"/>
        </w:rPr>
        <w:t>медіаційна</w:t>
      </w:r>
      <w:r>
        <w:t></w:t>
      </w:r>
      <w:r>
        <w:rPr>
          <w:rFonts w:hint="eastAsia"/>
        </w:rPr>
        <w:t>угода</w:t>
      </w:r>
      <w:r>
        <w:t></w:t>
      </w:r>
      <w:r>
        <w:rPr>
          <w:rFonts w:hint="eastAsia"/>
        </w:rPr>
        <w:t>як</w:t>
      </w:r>
      <w:r>
        <w:t></w:t>
      </w:r>
      <w:r>
        <w:rPr>
          <w:rFonts w:hint="eastAsia"/>
        </w:rPr>
        <w:t>результат</w:t>
      </w:r>
      <w:r>
        <w:t></w:t>
      </w:r>
      <w:r>
        <w:rPr>
          <w:rFonts w:hint="eastAsia"/>
        </w:rPr>
        <w:t>вирішення</w:t>
      </w:r>
    </w:p>
    <w:p w:rsidR="000B0782" w:rsidRDefault="000B0782" w:rsidP="000B0782">
      <w:r>
        <w:rPr>
          <w:rFonts w:hint="eastAsia"/>
        </w:rPr>
        <w:t>публічно</w:t>
      </w:r>
      <w:r>
        <w:t></w:t>
      </w:r>
      <w:r>
        <w:rPr>
          <w:rFonts w:hint="eastAsia"/>
        </w:rPr>
        <w:t>правового</w:t>
      </w:r>
      <w:r>
        <w:t></w:t>
      </w:r>
      <w:r>
        <w:rPr>
          <w:rFonts w:hint="eastAsia"/>
        </w:rPr>
        <w:t>спору</w:t>
      </w:r>
      <w:r>
        <w:t></w:t>
      </w:r>
      <w:r>
        <w:t>‒</w:t>
      </w:r>
      <w:r>
        <w:t></w:t>
      </w:r>
      <w:r>
        <w:rPr>
          <w:rFonts w:hint="eastAsia"/>
        </w:rPr>
        <w:t>це</w:t>
      </w:r>
      <w:r>
        <w:t></w:t>
      </w:r>
      <w:r>
        <w:rPr>
          <w:rFonts w:hint="eastAsia"/>
        </w:rPr>
        <w:t>викладені</w:t>
      </w:r>
      <w:r>
        <w:t></w:t>
      </w:r>
      <w:r>
        <w:rPr>
          <w:rFonts w:hint="eastAsia"/>
        </w:rPr>
        <w:t>в</w:t>
      </w:r>
      <w:r>
        <w:t></w:t>
      </w:r>
      <w:r>
        <w:rPr>
          <w:rFonts w:hint="eastAsia"/>
        </w:rPr>
        <w:t>письмовій</w:t>
      </w:r>
      <w:r>
        <w:t></w:t>
      </w:r>
      <w:r>
        <w:rPr>
          <w:rFonts w:hint="eastAsia"/>
        </w:rPr>
        <w:t>формі</w:t>
      </w:r>
      <w:r>
        <w:t></w:t>
      </w:r>
      <w:r>
        <w:rPr>
          <w:rFonts w:hint="eastAsia"/>
        </w:rPr>
        <w:t>досягнуті</w:t>
      </w:r>
    </w:p>
    <w:p w:rsidR="000B0782" w:rsidRPr="000B0782" w:rsidRDefault="000B0782" w:rsidP="000B0782">
      <w:r>
        <w:rPr>
          <w:rFonts w:hint="eastAsia"/>
        </w:rPr>
        <w:t>домовленості</w:t>
      </w:r>
      <w:r>
        <w:t></w:t>
      </w:r>
      <w:r>
        <w:rPr>
          <w:rFonts w:hint="eastAsia"/>
        </w:rPr>
        <w:t>сторін</w:t>
      </w:r>
      <w:r>
        <w:t></w:t>
      </w:r>
      <w:r>
        <w:rPr>
          <w:rFonts w:hint="eastAsia"/>
        </w:rPr>
        <w:t>щодо</w:t>
      </w:r>
      <w:r>
        <w:t></w:t>
      </w:r>
      <w:r>
        <w:rPr>
          <w:rFonts w:hint="eastAsia"/>
        </w:rPr>
        <w:t>ліквідації</w:t>
      </w:r>
      <w:r>
        <w:t></w:t>
      </w:r>
      <w:r>
        <w:rPr>
          <w:rFonts w:hint="eastAsia"/>
        </w:rPr>
        <w:t>публічно</w:t>
      </w:r>
      <w:r>
        <w:t></w:t>
      </w:r>
      <w:r>
        <w:rPr>
          <w:rFonts w:hint="eastAsia"/>
        </w:rPr>
        <w:t>правового</w:t>
      </w:r>
      <w:r>
        <w:t></w:t>
      </w:r>
      <w:r>
        <w:rPr>
          <w:rFonts w:hint="eastAsia"/>
        </w:rPr>
        <w:t>спору</w:t>
      </w:r>
      <w:r>
        <w:t></w:t>
      </w:r>
      <w:r>
        <w:cr/>
      </w:r>
    </w:p>
    <w:sectPr w:rsidR="000B0782" w:rsidRPr="000B078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0B0782" w:rsidRPr="000B0782">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D650B-278E-4DBE-9BC4-BAD05E46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10</Pages>
  <Words>1597</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2021-09-23T11:47:00Z</dcterms:created>
  <dcterms:modified xsi:type="dcterms:W3CDTF">2021-09-24T10:41:00Z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