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810A" w14:textId="0CDC1316" w:rsidR="00A748C6" w:rsidRDefault="00472C5D" w:rsidP="00472C5D">
      <w:r w:rsidRPr="00472C5D">
        <w:rPr>
          <w:rFonts w:hint="eastAsia"/>
        </w:rPr>
        <w:t>Новикова</w:t>
      </w:r>
      <w:r w:rsidRPr="00472C5D">
        <w:t xml:space="preserve">, </w:t>
      </w:r>
      <w:r w:rsidRPr="00472C5D">
        <w:rPr>
          <w:rFonts w:hint="eastAsia"/>
        </w:rPr>
        <w:t>Екатерина</w:t>
      </w:r>
      <w:r w:rsidRPr="00472C5D">
        <w:t xml:space="preserve"> </w:t>
      </w:r>
      <w:r w:rsidRPr="00472C5D">
        <w:rPr>
          <w:rFonts w:hint="eastAsia"/>
        </w:rPr>
        <w:t>Владимировна</w:t>
      </w:r>
      <w:r>
        <w:t xml:space="preserve"> </w:t>
      </w:r>
      <w:r w:rsidRPr="00472C5D">
        <w:rPr>
          <w:rFonts w:hint="eastAsia"/>
        </w:rPr>
        <w:t>Развитие</w:t>
      </w:r>
      <w:r w:rsidRPr="00472C5D">
        <w:t xml:space="preserve"> </w:t>
      </w:r>
      <w:r w:rsidRPr="00472C5D">
        <w:rPr>
          <w:rFonts w:hint="eastAsia"/>
        </w:rPr>
        <w:t>логистики</w:t>
      </w:r>
      <w:r w:rsidRPr="00472C5D">
        <w:t xml:space="preserve"> </w:t>
      </w:r>
      <w:r w:rsidRPr="00472C5D">
        <w:rPr>
          <w:rFonts w:hint="eastAsia"/>
        </w:rPr>
        <w:t>розничных</w:t>
      </w:r>
      <w:r w:rsidRPr="00472C5D">
        <w:t xml:space="preserve"> </w:t>
      </w:r>
      <w:r w:rsidRPr="00472C5D">
        <w:rPr>
          <w:rFonts w:hint="eastAsia"/>
        </w:rPr>
        <w:t>систем</w:t>
      </w:r>
      <w:r w:rsidRPr="00472C5D">
        <w:t xml:space="preserve"> </w:t>
      </w:r>
      <w:r w:rsidRPr="00472C5D">
        <w:rPr>
          <w:rFonts w:hint="eastAsia"/>
        </w:rPr>
        <w:t>товародвижения</w:t>
      </w:r>
      <w:r w:rsidRPr="00472C5D">
        <w:t xml:space="preserve"> </w:t>
      </w:r>
      <w:r w:rsidRPr="00472C5D">
        <w:rPr>
          <w:rFonts w:hint="eastAsia"/>
        </w:rPr>
        <w:t>на</w:t>
      </w:r>
      <w:r w:rsidRPr="00472C5D">
        <w:t xml:space="preserve"> </w:t>
      </w:r>
      <w:r w:rsidRPr="00472C5D">
        <w:rPr>
          <w:rFonts w:hint="eastAsia"/>
        </w:rPr>
        <w:t>принципах</w:t>
      </w:r>
      <w:r w:rsidRPr="00472C5D">
        <w:t xml:space="preserve"> </w:t>
      </w:r>
      <w:r w:rsidRPr="00472C5D">
        <w:rPr>
          <w:rFonts w:hint="eastAsia"/>
        </w:rPr>
        <w:t>реинжиниринга</w:t>
      </w:r>
    </w:p>
    <w:p w14:paraId="09841555" w14:textId="77777777" w:rsidR="00472C5D" w:rsidRDefault="00472C5D" w:rsidP="00472C5D">
      <w:r>
        <w:rPr>
          <w:rFonts w:hint="eastAsia"/>
        </w:rPr>
        <w:t>ОГЛАВЛЕНИЕ</w:t>
      </w:r>
      <w:r>
        <w:t xml:space="preserve"> </w:t>
      </w:r>
      <w:r>
        <w:rPr>
          <w:rFonts w:hint="eastAsia"/>
        </w:rPr>
        <w:t>ДИССЕРТАЦИИ</w:t>
      </w:r>
    </w:p>
    <w:p w14:paraId="2B33128E" w14:textId="77777777" w:rsidR="00472C5D" w:rsidRDefault="00472C5D" w:rsidP="00472C5D">
      <w:r>
        <w:rPr>
          <w:rFonts w:hint="eastAsia"/>
        </w:rPr>
        <w:t>кандидат</w:t>
      </w:r>
      <w:r>
        <w:t xml:space="preserve"> </w:t>
      </w:r>
      <w:r>
        <w:rPr>
          <w:rFonts w:hint="eastAsia"/>
        </w:rPr>
        <w:t>наук</w:t>
      </w:r>
      <w:r>
        <w:t xml:space="preserve"> </w:t>
      </w:r>
      <w:r>
        <w:rPr>
          <w:rFonts w:hint="eastAsia"/>
        </w:rPr>
        <w:t>Новикова</w:t>
      </w:r>
      <w:r>
        <w:t xml:space="preserve">, </w:t>
      </w:r>
      <w:r>
        <w:rPr>
          <w:rFonts w:hint="eastAsia"/>
        </w:rPr>
        <w:t>Екатерина</w:t>
      </w:r>
      <w:r>
        <w:t xml:space="preserve"> </w:t>
      </w:r>
      <w:r>
        <w:rPr>
          <w:rFonts w:hint="eastAsia"/>
        </w:rPr>
        <w:t>Владимировна</w:t>
      </w:r>
    </w:p>
    <w:p w14:paraId="615B9FA9" w14:textId="77777777" w:rsidR="00472C5D" w:rsidRDefault="00472C5D" w:rsidP="00472C5D">
      <w:r>
        <w:rPr>
          <w:rFonts w:hint="eastAsia"/>
        </w:rPr>
        <w:t>Содержание</w:t>
      </w:r>
    </w:p>
    <w:p w14:paraId="1308FA94" w14:textId="77777777" w:rsidR="00472C5D" w:rsidRDefault="00472C5D" w:rsidP="00472C5D"/>
    <w:p w14:paraId="5A81AD9F" w14:textId="77777777" w:rsidR="00472C5D" w:rsidRDefault="00472C5D" w:rsidP="00472C5D">
      <w:r>
        <w:rPr>
          <w:rFonts w:hint="eastAsia"/>
        </w:rPr>
        <w:t>введение</w:t>
      </w:r>
    </w:p>
    <w:p w14:paraId="3BEE8CE5" w14:textId="77777777" w:rsidR="00472C5D" w:rsidRDefault="00472C5D" w:rsidP="00472C5D"/>
    <w:p w14:paraId="49A008C1" w14:textId="77777777" w:rsidR="00472C5D" w:rsidRDefault="00472C5D" w:rsidP="00472C5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p>
    <w:p w14:paraId="1B7CAC9B" w14:textId="77777777" w:rsidR="00472C5D" w:rsidRDefault="00472C5D" w:rsidP="00472C5D"/>
    <w:p w14:paraId="18F67DA5" w14:textId="77777777" w:rsidR="00472C5D" w:rsidRDefault="00472C5D" w:rsidP="00472C5D">
      <w:r>
        <w:rPr>
          <w:rFonts w:hint="eastAsia"/>
        </w:rPr>
        <w:t>РОЗНИЧНЫХ</w:t>
      </w:r>
      <w:r>
        <w:t xml:space="preserve"> </w:t>
      </w:r>
      <w:r>
        <w:rPr>
          <w:rFonts w:hint="eastAsia"/>
        </w:rPr>
        <w:t>СИСТЕМ</w:t>
      </w:r>
      <w:r>
        <w:t xml:space="preserve"> </w:t>
      </w:r>
      <w:r>
        <w:rPr>
          <w:rFonts w:hint="eastAsia"/>
        </w:rPr>
        <w:t>ТОВАРОДВИЖЕНИЯ</w:t>
      </w:r>
    </w:p>
    <w:p w14:paraId="433ED36C" w14:textId="77777777" w:rsidR="00472C5D" w:rsidRDefault="00472C5D" w:rsidP="00472C5D"/>
    <w:p w14:paraId="5C419DB7" w14:textId="77777777" w:rsidR="00472C5D" w:rsidRDefault="00472C5D" w:rsidP="00472C5D">
      <w:r>
        <w:t xml:space="preserve">1.1 </w:t>
      </w:r>
      <w:r>
        <w:rPr>
          <w:rFonts w:hint="eastAsia"/>
        </w:rPr>
        <w:t>Современная</w:t>
      </w:r>
      <w:r>
        <w:t xml:space="preserve"> </w:t>
      </w:r>
      <w:r>
        <w:rPr>
          <w:rFonts w:hint="eastAsia"/>
        </w:rPr>
        <w:t>концепция</w:t>
      </w:r>
      <w:r>
        <w:t xml:space="preserve"> </w:t>
      </w:r>
      <w:r>
        <w:rPr>
          <w:rFonts w:hint="eastAsia"/>
        </w:rPr>
        <w:t>управления</w:t>
      </w:r>
      <w:r>
        <w:t xml:space="preserve"> </w:t>
      </w:r>
      <w:r>
        <w:rPr>
          <w:rFonts w:hint="eastAsia"/>
        </w:rPr>
        <w:t>товародвижением</w:t>
      </w:r>
      <w:r>
        <w:t xml:space="preserve"> </w:t>
      </w:r>
      <w:r>
        <w:rPr>
          <w:rFonts w:hint="eastAsia"/>
        </w:rPr>
        <w:t>в</w:t>
      </w:r>
      <w:r>
        <w:t xml:space="preserve"> </w:t>
      </w:r>
      <w:r>
        <w:rPr>
          <w:rFonts w:hint="eastAsia"/>
        </w:rPr>
        <w:t>розничной</w:t>
      </w:r>
    </w:p>
    <w:p w14:paraId="5C4C5A42" w14:textId="77777777" w:rsidR="00472C5D" w:rsidRDefault="00472C5D" w:rsidP="00472C5D"/>
    <w:p w14:paraId="782F7B94" w14:textId="77777777" w:rsidR="00472C5D" w:rsidRDefault="00472C5D" w:rsidP="00472C5D">
      <w:r>
        <w:rPr>
          <w:rFonts w:hint="eastAsia"/>
        </w:rPr>
        <w:t>торговле</w:t>
      </w:r>
    </w:p>
    <w:p w14:paraId="50A4C24B" w14:textId="77777777" w:rsidR="00472C5D" w:rsidRDefault="00472C5D" w:rsidP="00472C5D"/>
    <w:p w14:paraId="5BBE95E1" w14:textId="77777777" w:rsidR="00472C5D" w:rsidRDefault="00472C5D" w:rsidP="00472C5D">
      <w:r>
        <w:t xml:space="preserve">1.2 </w:t>
      </w:r>
      <w:r>
        <w:rPr>
          <w:rFonts w:hint="eastAsia"/>
        </w:rPr>
        <w:t>Особенности</w:t>
      </w:r>
      <w:r>
        <w:t xml:space="preserve"> </w:t>
      </w:r>
      <w:r>
        <w:rPr>
          <w:rFonts w:hint="eastAsia"/>
        </w:rPr>
        <w:t>логистики</w:t>
      </w:r>
      <w:r>
        <w:t xml:space="preserve"> </w:t>
      </w:r>
      <w:r>
        <w:rPr>
          <w:rFonts w:hint="eastAsia"/>
        </w:rPr>
        <w:t>в</w:t>
      </w:r>
      <w:r>
        <w:t xml:space="preserve"> </w:t>
      </w:r>
      <w:r>
        <w:rPr>
          <w:rFonts w:hint="eastAsia"/>
        </w:rPr>
        <w:t>розничных</w:t>
      </w:r>
      <w:r>
        <w:t xml:space="preserve"> </w:t>
      </w:r>
      <w:r>
        <w:rPr>
          <w:rFonts w:hint="eastAsia"/>
        </w:rPr>
        <w:t>торговых</w:t>
      </w:r>
      <w:r>
        <w:t xml:space="preserve"> </w:t>
      </w:r>
      <w:r>
        <w:rPr>
          <w:rFonts w:hint="eastAsia"/>
        </w:rPr>
        <w:t>сетях</w:t>
      </w:r>
    </w:p>
    <w:p w14:paraId="3988C263" w14:textId="77777777" w:rsidR="00472C5D" w:rsidRDefault="00472C5D" w:rsidP="00472C5D"/>
    <w:p w14:paraId="4E962E26" w14:textId="77777777" w:rsidR="00472C5D" w:rsidRDefault="00472C5D" w:rsidP="00472C5D">
      <w:r>
        <w:t xml:space="preserve">1.3 </w:t>
      </w:r>
      <w:r>
        <w:rPr>
          <w:rFonts w:hint="eastAsia"/>
        </w:rPr>
        <w:t>Концептуальные</w:t>
      </w:r>
      <w:r>
        <w:t xml:space="preserve"> </w:t>
      </w:r>
      <w:r>
        <w:rPr>
          <w:rFonts w:hint="eastAsia"/>
        </w:rPr>
        <w:t>основы</w:t>
      </w:r>
      <w:r>
        <w:t xml:space="preserve"> </w:t>
      </w:r>
      <w:r>
        <w:rPr>
          <w:rFonts w:hint="eastAsia"/>
        </w:rPr>
        <w:t>проектирования</w:t>
      </w:r>
      <w:r>
        <w:t xml:space="preserve"> </w:t>
      </w:r>
      <w:r>
        <w:rPr>
          <w:rFonts w:hint="eastAsia"/>
        </w:rPr>
        <w:t>розничных</w:t>
      </w:r>
      <w:r>
        <w:t xml:space="preserve"> </w:t>
      </w:r>
      <w:r>
        <w:rPr>
          <w:rFonts w:hint="eastAsia"/>
        </w:rPr>
        <w:t>систем</w:t>
      </w:r>
    </w:p>
    <w:p w14:paraId="72754E01" w14:textId="77777777" w:rsidR="00472C5D" w:rsidRDefault="00472C5D" w:rsidP="00472C5D"/>
    <w:p w14:paraId="193E7347" w14:textId="77777777" w:rsidR="00472C5D" w:rsidRDefault="00472C5D" w:rsidP="00472C5D">
      <w:r>
        <w:rPr>
          <w:rFonts w:hint="eastAsia"/>
        </w:rPr>
        <w:t>товародвижения</w:t>
      </w:r>
    </w:p>
    <w:p w14:paraId="0BD92876" w14:textId="77777777" w:rsidR="00472C5D" w:rsidRDefault="00472C5D" w:rsidP="00472C5D"/>
    <w:p w14:paraId="24F1FD27" w14:textId="77777777" w:rsidR="00472C5D" w:rsidRDefault="00472C5D" w:rsidP="00472C5D">
      <w:r>
        <w:rPr>
          <w:rFonts w:hint="eastAsia"/>
        </w:rPr>
        <w:t>Глава</w:t>
      </w:r>
      <w:r>
        <w:t xml:space="preserve"> 2 </w:t>
      </w:r>
      <w:r>
        <w:rPr>
          <w:rFonts w:hint="eastAsia"/>
        </w:rPr>
        <w:t>ОСОБЕННОСТИ</w:t>
      </w:r>
      <w:r>
        <w:t xml:space="preserve"> </w:t>
      </w:r>
      <w:r>
        <w:rPr>
          <w:rFonts w:hint="eastAsia"/>
        </w:rPr>
        <w:t>ЛОГИСТИЧЕСКОЙ</w:t>
      </w:r>
      <w:r>
        <w:t xml:space="preserve"> </w:t>
      </w:r>
      <w:r>
        <w:rPr>
          <w:rFonts w:hint="eastAsia"/>
        </w:rPr>
        <w:t>ПОДДЕРЖКИ</w:t>
      </w:r>
    </w:p>
    <w:p w14:paraId="7289832D" w14:textId="77777777" w:rsidR="00472C5D" w:rsidRDefault="00472C5D" w:rsidP="00472C5D"/>
    <w:p w14:paraId="207A5687" w14:textId="77777777" w:rsidR="00472C5D" w:rsidRDefault="00472C5D" w:rsidP="00472C5D">
      <w:r>
        <w:rPr>
          <w:rFonts w:hint="eastAsia"/>
        </w:rPr>
        <w:t>РОЗНИЧНЫХ</w:t>
      </w:r>
      <w:r>
        <w:t xml:space="preserve"> </w:t>
      </w:r>
      <w:r>
        <w:rPr>
          <w:rFonts w:hint="eastAsia"/>
        </w:rPr>
        <w:t>СИСТЕМ</w:t>
      </w:r>
      <w:r>
        <w:t xml:space="preserve"> </w:t>
      </w:r>
      <w:r>
        <w:rPr>
          <w:rFonts w:hint="eastAsia"/>
        </w:rPr>
        <w:t>ТОВАРОДВИЖЕНИЯ</w:t>
      </w:r>
    </w:p>
    <w:p w14:paraId="10563237" w14:textId="77777777" w:rsidR="00472C5D" w:rsidRDefault="00472C5D" w:rsidP="00472C5D"/>
    <w:p w14:paraId="55D13229" w14:textId="77777777" w:rsidR="00472C5D" w:rsidRDefault="00472C5D" w:rsidP="00472C5D">
      <w:r>
        <w:t xml:space="preserve">2.1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розничных</w:t>
      </w:r>
      <w:r>
        <w:t xml:space="preserve"> </w:t>
      </w:r>
      <w:r>
        <w:rPr>
          <w:rFonts w:hint="eastAsia"/>
        </w:rPr>
        <w:t>торговых</w:t>
      </w:r>
      <w:r>
        <w:t xml:space="preserve"> </w:t>
      </w:r>
      <w:r>
        <w:rPr>
          <w:rFonts w:hint="eastAsia"/>
        </w:rPr>
        <w:t>сетей</w:t>
      </w:r>
    </w:p>
    <w:p w14:paraId="557E21FD" w14:textId="77777777" w:rsidR="00472C5D" w:rsidRDefault="00472C5D" w:rsidP="00472C5D"/>
    <w:p w14:paraId="62EAD19B" w14:textId="77777777" w:rsidR="00472C5D" w:rsidRDefault="00472C5D" w:rsidP="00472C5D">
      <w:r>
        <w:t xml:space="preserve">2.2 </w:t>
      </w:r>
      <w:r>
        <w:rPr>
          <w:rFonts w:hint="eastAsia"/>
        </w:rPr>
        <w:t>Анализ</w:t>
      </w:r>
      <w:r>
        <w:t xml:space="preserve"> </w:t>
      </w:r>
      <w:r>
        <w:rPr>
          <w:rFonts w:hint="eastAsia"/>
        </w:rPr>
        <w:t>логистических</w:t>
      </w:r>
      <w:r>
        <w:t xml:space="preserve"> </w:t>
      </w:r>
      <w:r>
        <w:rPr>
          <w:rFonts w:hint="eastAsia"/>
        </w:rPr>
        <w:t>бизнес</w:t>
      </w:r>
      <w:r>
        <w:t>-</w:t>
      </w:r>
      <w:r>
        <w:rPr>
          <w:rFonts w:hint="eastAsia"/>
        </w:rPr>
        <w:t>процессов</w:t>
      </w:r>
      <w:r>
        <w:t xml:space="preserve"> </w:t>
      </w:r>
      <w:r>
        <w:rPr>
          <w:rFonts w:hint="eastAsia"/>
        </w:rPr>
        <w:t>субъектов</w:t>
      </w:r>
      <w:r>
        <w:t xml:space="preserve"> </w:t>
      </w:r>
      <w:r>
        <w:rPr>
          <w:rFonts w:hint="eastAsia"/>
        </w:rPr>
        <w:t>розничных</w:t>
      </w:r>
      <w:r>
        <w:t xml:space="preserve"> </w:t>
      </w:r>
      <w:r>
        <w:rPr>
          <w:rFonts w:hint="eastAsia"/>
        </w:rPr>
        <w:t>систем</w:t>
      </w:r>
    </w:p>
    <w:p w14:paraId="65781A52" w14:textId="77777777" w:rsidR="00472C5D" w:rsidRDefault="00472C5D" w:rsidP="00472C5D"/>
    <w:p w14:paraId="4B96B506" w14:textId="77777777" w:rsidR="00472C5D" w:rsidRDefault="00472C5D" w:rsidP="00472C5D">
      <w:r>
        <w:rPr>
          <w:rFonts w:hint="eastAsia"/>
        </w:rPr>
        <w:t>товародвижения</w:t>
      </w:r>
    </w:p>
    <w:p w14:paraId="6FAB7CF8" w14:textId="77777777" w:rsidR="00472C5D" w:rsidRDefault="00472C5D" w:rsidP="00472C5D"/>
    <w:p w14:paraId="20E63579" w14:textId="77777777" w:rsidR="00472C5D" w:rsidRDefault="00472C5D" w:rsidP="00472C5D">
      <w:r>
        <w:t xml:space="preserve">2.3 </w:t>
      </w:r>
      <w:r>
        <w:rPr>
          <w:rFonts w:hint="eastAsia"/>
        </w:rPr>
        <w:t>Факторы</w:t>
      </w:r>
      <w:r>
        <w:t xml:space="preserve"> </w:t>
      </w:r>
      <w:r>
        <w:rPr>
          <w:rFonts w:hint="eastAsia"/>
        </w:rPr>
        <w:t>формирования</w:t>
      </w:r>
      <w:r>
        <w:t xml:space="preserve"> </w:t>
      </w:r>
      <w:r>
        <w:rPr>
          <w:rFonts w:hint="eastAsia"/>
        </w:rPr>
        <w:t>розничных</w:t>
      </w:r>
      <w:r>
        <w:t xml:space="preserve"> </w:t>
      </w:r>
      <w:r>
        <w:rPr>
          <w:rFonts w:hint="eastAsia"/>
        </w:rPr>
        <w:t>систем</w:t>
      </w:r>
      <w:r>
        <w:t xml:space="preserve"> </w:t>
      </w:r>
      <w:r>
        <w:rPr>
          <w:rFonts w:hint="eastAsia"/>
        </w:rPr>
        <w:t>товародвижения</w:t>
      </w:r>
    </w:p>
    <w:p w14:paraId="3A9E34B4" w14:textId="77777777" w:rsidR="00472C5D" w:rsidRDefault="00472C5D" w:rsidP="00472C5D"/>
    <w:p w14:paraId="6258BDBF" w14:textId="77777777" w:rsidR="00472C5D" w:rsidRDefault="00472C5D" w:rsidP="00472C5D">
      <w:r>
        <w:rPr>
          <w:rFonts w:hint="eastAsia"/>
        </w:rPr>
        <w:t>Глава</w:t>
      </w:r>
      <w:r>
        <w:t xml:space="preserve"> 3 </w:t>
      </w:r>
      <w:r>
        <w:rPr>
          <w:rFonts w:hint="eastAsia"/>
        </w:rPr>
        <w:t>МЕТОДИЧЕСКИЕ</w:t>
      </w:r>
      <w:r>
        <w:t xml:space="preserve"> </w:t>
      </w:r>
      <w:r>
        <w:rPr>
          <w:rFonts w:hint="eastAsia"/>
        </w:rPr>
        <w:t>ПОДХОДЫ</w:t>
      </w:r>
      <w:r>
        <w:t xml:space="preserve"> </w:t>
      </w:r>
      <w:r>
        <w:rPr>
          <w:rFonts w:hint="eastAsia"/>
        </w:rPr>
        <w:t>РАЗВИТИЯ</w:t>
      </w:r>
      <w:r>
        <w:t xml:space="preserve"> </w:t>
      </w:r>
      <w:r>
        <w:rPr>
          <w:rFonts w:hint="eastAsia"/>
        </w:rPr>
        <w:t>РОЗНИЧНЫХ</w:t>
      </w:r>
    </w:p>
    <w:p w14:paraId="017438DC" w14:textId="77777777" w:rsidR="00472C5D" w:rsidRDefault="00472C5D" w:rsidP="00472C5D"/>
    <w:p w14:paraId="62B5F5AF" w14:textId="77777777" w:rsidR="00472C5D" w:rsidRDefault="00472C5D" w:rsidP="00472C5D">
      <w:r>
        <w:rPr>
          <w:rFonts w:hint="eastAsia"/>
        </w:rPr>
        <w:t>СИСТЕМ</w:t>
      </w:r>
      <w:r>
        <w:t xml:space="preserve"> </w:t>
      </w:r>
      <w:r>
        <w:rPr>
          <w:rFonts w:hint="eastAsia"/>
        </w:rPr>
        <w:t>ТОВАРОДВИЖЕНИЯ</w:t>
      </w:r>
      <w:r>
        <w:t xml:space="preserve"> </w:t>
      </w:r>
      <w:r>
        <w:rPr>
          <w:rFonts w:hint="eastAsia"/>
        </w:rPr>
        <w:t>НА</w:t>
      </w:r>
      <w:r>
        <w:t xml:space="preserve"> </w:t>
      </w:r>
      <w:r>
        <w:rPr>
          <w:rFonts w:hint="eastAsia"/>
        </w:rPr>
        <w:t>ПРИНЦИПАХ</w:t>
      </w:r>
      <w:r>
        <w:t xml:space="preserve"> </w:t>
      </w:r>
      <w:r>
        <w:rPr>
          <w:rFonts w:hint="eastAsia"/>
        </w:rPr>
        <w:t>РЕИНЖИНИРИНГА</w:t>
      </w:r>
    </w:p>
    <w:p w14:paraId="799F2964" w14:textId="77777777" w:rsidR="00472C5D" w:rsidRDefault="00472C5D" w:rsidP="00472C5D"/>
    <w:p w14:paraId="6A03DF6E" w14:textId="77777777" w:rsidR="00472C5D" w:rsidRDefault="00472C5D" w:rsidP="00472C5D">
      <w:r>
        <w:t xml:space="preserve">3.1 </w:t>
      </w:r>
      <w:r>
        <w:rPr>
          <w:rFonts w:hint="eastAsia"/>
        </w:rPr>
        <w:t>Реинжиниринг</w:t>
      </w:r>
      <w:r>
        <w:t xml:space="preserve"> </w:t>
      </w:r>
      <w:r>
        <w:rPr>
          <w:rFonts w:hint="eastAsia"/>
        </w:rPr>
        <w:t>логистических</w:t>
      </w:r>
      <w:r>
        <w:t xml:space="preserve"> </w:t>
      </w:r>
      <w:r>
        <w:rPr>
          <w:rFonts w:hint="eastAsia"/>
        </w:rPr>
        <w:t>бизнес</w:t>
      </w:r>
      <w:r>
        <w:t>-</w:t>
      </w:r>
      <w:r>
        <w:rPr>
          <w:rFonts w:hint="eastAsia"/>
        </w:rPr>
        <w:t>процессов</w:t>
      </w:r>
      <w:r>
        <w:t xml:space="preserve"> </w:t>
      </w:r>
      <w:r>
        <w:rPr>
          <w:rFonts w:hint="eastAsia"/>
        </w:rPr>
        <w:t>в</w:t>
      </w:r>
      <w:r>
        <w:t xml:space="preserve"> </w:t>
      </w:r>
      <w:r>
        <w:rPr>
          <w:rFonts w:hint="eastAsia"/>
        </w:rPr>
        <w:t>розничных</w:t>
      </w:r>
      <w:r>
        <w:t xml:space="preserve"> </w:t>
      </w:r>
      <w:r>
        <w:rPr>
          <w:rFonts w:hint="eastAsia"/>
        </w:rPr>
        <w:t>системах</w:t>
      </w:r>
    </w:p>
    <w:p w14:paraId="319F73C6" w14:textId="77777777" w:rsidR="00472C5D" w:rsidRDefault="00472C5D" w:rsidP="00472C5D"/>
    <w:p w14:paraId="4D295396" w14:textId="77777777" w:rsidR="00472C5D" w:rsidRDefault="00472C5D" w:rsidP="00472C5D">
      <w:r>
        <w:rPr>
          <w:rFonts w:hint="eastAsia"/>
        </w:rPr>
        <w:t>товародвижения</w:t>
      </w:r>
      <w:r>
        <w:t xml:space="preserve"> </w:t>
      </w:r>
      <w:r>
        <w:rPr>
          <w:rFonts w:hint="eastAsia"/>
        </w:rPr>
        <w:t>на</w:t>
      </w:r>
      <w:r>
        <w:t xml:space="preserve"> </w:t>
      </w:r>
      <w:r>
        <w:rPr>
          <w:rFonts w:hint="eastAsia"/>
        </w:rPr>
        <w:t>основе</w:t>
      </w:r>
      <w:r>
        <w:t xml:space="preserve"> </w:t>
      </w:r>
      <w:r>
        <w:rPr>
          <w:rFonts w:hint="eastAsia"/>
        </w:rPr>
        <w:t>функциональной</w:t>
      </w:r>
      <w:r>
        <w:t xml:space="preserve"> </w:t>
      </w:r>
      <w:r>
        <w:rPr>
          <w:rFonts w:hint="eastAsia"/>
        </w:rPr>
        <w:t>и</w:t>
      </w:r>
      <w:r>
        <w:t xml:space="preserve"> </w:t>
      </w:r>
      <w:r>
        <w:rPr>
          <w:rFonts w:hint="eastAsia"/>
        </w:rPr>
        <w:t>структурной</w:t>
      </w:r>
      <w:r>
        <w:t xml:space="preserve"> </w:t>
      </w:r>
      <w:r>
        <w:rPr>
          <w:rFonts w:hint="eastAsia"/>
        </w:rPr>
        <w:t>декомпозиции</w:t>
      </w:r>
    </w:p>
    <w:p w14:paraId="45788778" w14:textId="77777777" w:rsidR="00472C5D" w:rsidRDefault="00472C5D" w:rsidP="00472C5D"/>
    <w:p w14:paraId="3BF1E89A" w14:textId="77777777" w:rsidR="00472C5D" w:rsidRDefault="00472C5D" w:rsidP="00472C5D">
      <w:r>
        <w:t xml:space="preserve">3.2 </w:t>
      </w:r>
      <w:r>
        <w:rPr>
          <w:rFonts w:hint="eastAsia"/>
        </w:rPr>
        <w:t>Моделирование</w:t>
      </w:r>
      <w:r>
        <w:t xml:space="preserve"> </w:t>
      </w:r>
      <w:r>
        <w:rPr>
          <w:rFonts w:hint="eastAsia"/>
        </w:rPr>
        <w:t>процесса</w:t>
      </w:r>
      <w:r>
        <w:t xml:space="preserve"> </w:t>
      </w:r>
      <w:r>
        <w:rPr>
          <w:rFonts w:hint="eastAsia"/>
        </w:rPr>
        <w:t>определения</w:t>
      </w:r>
      <w:r>
        <w:t xml:space="preserve"> </w:t>
      </w:r>
      <w:r>
        <w:rPr>
          <w:rFonts w:hint="eastAsia"/>
        </w:rPr>
        <w:t>оптимальной</w:t>
      </w:r>
      <w:r>
        <w:t xml:space="preserve"> </w:t>
      </w:r>
      <w:r>
        <w:rPr>
          <w:rFonts w:hint="eastAsia"/>
        </w:rPr>
        <w:t>логистической</w:t>
      </w:r>
    </w:p>
    <w:p w14:paraId="4A7525E6" w14:textId="77777777" w:rsidR="00472C5D" w:rsidRDefault="00472C5D" w:rsidP="00472C5D"/>
    <w:p w14:paraId="0B3BCD1D" w14:textId="77777777" w:rsidR="00472C5D" w:rsidRDefault="00472C5D" w:rsidP="00472C5D">
      <w:r>
        <w:rPr>
          <w:rFonts w:hint="eastAsia"/>
        </w:rPr>
        <w:t>стратегии</w:t>
      </w:r>
      <w:r>
        <w:t xml:space="preserve"> </w:t>
      </w:r>
      <w:r>
        <w:rPr>
          <w:rFonts w:hint="eastAsia"/>
        </w:rPr>
        <w:t>товародвижения</w:t>
      </w:r>
      <w:r>
        <w:t xml:space="preserve"> </w:t>
      </w:r>
      <w:r>
        <w:rPr>
          <w:rFonts w:hint="eastAsia"/>
        </w:rPr>
        <w:t>в</w:t>
      </w:r>
      <w:r>
        <w:t xml:space="preserve"> </w:t>
      </w:r>
      <w:r>
        <w:rPr>
          <w:rFonts w:hint="eastAsia"/>
        </w:rPr>
        <w:t>розничных</w:t>
      </w:r>
      <w:r>
        <w:t xml:space="preserve"> </w:t>
      </w:r>
      <w:r>
        <w:rPr>
          <w:rFonts w:hint="eastAsia"/>
        </w:rPr>
        <w:t>системах</w:t>
      </w:r>
      <w:r>
        <w:t xml:space="preserve"> </w:t>
      </w:r>
      <w:r>
        <w:rPr>
          <w:rFonts w:hint="eastAsia"/>
        </w:rPr>
        <w:t>товародвижения</w:t>
      </w:r>
    </w:p>
    <w:p w14:paraId="10387BDF" w14:textId="77777777" w:rsidR="00472C5D" w:rsidRDefault="00472C5D" w:rsidP="00472C5D"/>
    <w:p w14:paraId="61F4E58A" w14:textId="77777777" w:rsidR="00472C5D" w:rsidRDefault="00472C5D" w:rsidP="00472C5D">
      <w:r>
        <w:t xml:space="preserve">3.3 </w:t>
      </w:r>
      <w:r>
        <w:rPr>
          <w:rFonts w:hint="eastAsia"/>
        </w:rPr>
        <w:t>Показатели</w:t>
      </w:r>
      <w:r>
        <w:t xml:space="preserve"> </w:t>
      </w:r>
      <w:r>
        <w:rPr>
          <w:rFonts w:hint="eastAsia"/>
        </w:rPr>
        <w:t>качества</w:t>
      </w:r>
      <w:r>
        <w:t xml:space="preserve"> </w:t>
      </w:r>
      <w:r>
        <w:rPr>
          <w:rFonts w:hint="eastAsia"/>
        </w:rPr>
        <w:t>обслуживания</w:t>
      </w:r>
      <w:r>
        <w:t xml:space="preserve"> </w:t>
      </w:r>
      <w:r>
        <w:rPr>
          <w:rFonts w:hint="eastAsia"/>
        </w:rPr>
        <w:t>и</w:t>
      </w:r>
      <w:r>
        <w:t xml:space="preserve"> </w:t>
      </w:r>
      <w:r>
        <w:rPr>
          <w:rFonts w:hint="eastAsia"/>
        </w:rPr>
        <w:t>оценки</w:t>
      </w:r>
      <w:r>
        <w:t xml:space="preserve"> </w:t>
      </w:r>
      <w:r>
        <w:rPr>
          <w:rFonts w:hint="eastAsia"/>
        </w:rPr>
        <w:t>экономической</w:t>
      </w:r>
    </w:p>
    <w:p w14:paraId="0B16BC92" w14:textId="77777777" w:rsidR="00472C5D" w:rsidRDefault="00472C5D" w:rsidP="00472C5D"/>
    <w:p w14:paraId="024CF3ED" w14:textId="77777777" w:rsidR="00472C5D" w:rsidRDefault="00472C5D" w:rsidP="00472C5D">
      <w:r>
        <w:rPr>
          <w:rFonts w:hint="eastAsia"/>
        </w:rPr>
        <w:t>эффективности</w:t>
      </w:r>
      <w:r>
        <w:t xml:space="preserve"> </w:t>
      </w:r>
      <w:r>
        <w:rPr>
          <w:rFonts w:hint="eastAsia"/>
        </w:rPr>
        <w:t>розничных</w:t>
      </w:r>
      <w:r>
        <w:t xml:space="preserve"> </w:t>
      </w:r>
      <w:r>
        <w:rPr>
          <w:rFonts w:hint="eastAsia"/>
        </w:rPr>
        <w:t>систем</w:t>
      </w:r>
      <w:r>
        <w:t xml:space="preserve"> </w:t>
      </w:r>
      <w:r>
        <w:rPr>
          <w:rFonts w:hint="eastAsia"/>
        </w:rPr>
        <w:t>товародвижения</w:t>
      </w:r>
    </w:p>
    <w:p w14:paraId="5D367821" w14:textId="77777777" w:rsidR="00472C5D" w:rsidRDefault="00472C5D" w:rsidP="00472C5D"/>
    <w:p w14:paraId="0DAB6A34" w14:textId="77777777" w:rsidR="00472C5D" w:rsidRDefault="00472C5D" w:rsidP="00472C5D">
      <w:r>
        <w:rPr>
          <w:rFonts w:hint="eastAsia"/>
        </w:rPr>
        <w:t>ЗАКЛЮЧЕНИЕ</w:t>
      </w:r>
    </w:p>
    <w:p w14:paraId="0415F9B4" w14:textId="77777777" w:rsidR="00472C5D" w:rsidRDefault="00472C5D" w:rsidP="00472C5D"/>
    <w:p w14:paraId="11F8DFFB" w14:textId="5A191354" w:rsidR="00472C5D" w:rsidRPr="00472C5D" w:rsidRDefault="00472C5D" w:rsidP="00472C5D">
      <w:r>
        <w:rPr>
          <w:rFonts w:hint="eastAsia"/>
        </w:rPr>
        <w:t>СПИСОК</w:t>
      </w:r>
      <w:r>
        <w:t xml:space="preserve"> </w:t>
      </w:r>
      <w:r>
        <w:rPr>
          <w:rFonts w:hint="eastAsia"/>
        </w:rPr>
        <w:t>ИСПОЛЬЗОВАННЫХИСТОЧНИКОВ</w:t>
      </w:r>
    </w:p>
    <w:sectPr w:rsidR="00472C5D" w:rsidRPr="00472C5D" w:rsidSect="009555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C612" w14:textId="77777777" w:rsidR="0095556B" w:rsidRDefault="0095556B">
      <w:pPr>
        <w:spacing w:after="0" w:line="240" w:lineRule="auto"/>
      </w:pPr>
      <w:r>
        <w:separator/>
      </w:r>
    </w:p>
  </w:endnote>
  <w:endnote w:type="continuationSeparator" w:id="0">
    <w:p w14:paraId="5192ADD5" w14:textId="77777777" w:rsidR="0095556B" w:rsidRDefault="0095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23D0" w14:textId="77777777" w:rsidR="0095556B" w:rsidRDefault="0095556B"/>
    <w:p w14:paraId="4F0CDD85" w14:textId="77777777" w:rsidR="0095556B" w:rsidRDefault="0095556B"/>
    <w:p w14:paraId="3B9B1401" w14:textId="77777777" w:rsidR="0095556B" w:rsidRDefault="0095556B"/>
    <w:p w14:paraId="475B384A" w14:textId="77777777" w:rsidR="0095556B" w:rsidRDefault="0095556B"/>
    <w:p w14:paraId="118B4521" w14:textId="77777777" w:rsidR="0095556B" w:rsidRDefault="0095556B"/>
    <w:p w14:paraId="26E7B917" w14:textId="77777777" w:rsidR="0095556B" w:rsidRDefault="0095556B"/>
    <w:p w14:paraId="22B46061" w14:textId="77777777" w:rsidR="0095556B" w:rsidRDefault="009555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694C54" wp14:editId="02A202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BADBD" w14:textId="77777777" w:rsidR="0095556B" w:rsidRDefault="009555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694C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ABADBD" w14:textId="77777777" w:rsidR="0095556B" w:rsidRDefault="009555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E2257A" w14:textId="77777777" w:rsidR="0095556B" w:rsidRDefault="0095556B"/>
    <w:p w14:paraId="0AC4BB06" w14:textId="77777777" w:rsidR="0095556B" w:rsidRDefault="0095556B"/>
    <w:p w14:paraId="384798D7" w14:textId="77777777" w:rsidR="0095556B" w:rsidRDefault="009555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342294" wp14:editId="171F5A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8C8E5" w14:textId="77777777" w:rsidR="0095556B" w:rsidRDefault="0095556B"/>
                          <w:p w14:paraId="029FD761" w14:textId="77777777" w:rsidR="0095556B" w:rsidRDefault="009555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422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D8C8E5" w14:textId="77777777" w:rsidR="0095556B" w:rsidRDefault="0095556B"/>
                    <w:p w14:paraId="029FD761" w14:textId="77777777" w:rsidR="0095556B" w:rsidRDefault="009555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BF4AC5" w14:textId="77777777" w:rsidR="0095556B" w:rsidRDefault="0095556B"/>
    <w:p w14:paraId="1EA4392A" w14:textId="77777777" w:rsidR="0095556B" w:rsidRDefault="0095556B">
      <w:pPr>
        <w:rPr>
          <w:sz w:val="2"/>
          <w:szCs w:val="2"/>
        </w:rPr>
      </w:pPr>
    </w:p>
    <w:p w14:paraId="1D31D2AE" w14:textId="77777777" w:rsidR="0095556B" w:rsidRDefault="0095556B"/>
    <w:p w14:paraId="1B6C2F8F" w14:textId="77777777" w:rsidR="0095556B" w:rsidRDefault="0095556B">
      <w:pPr>
        <w:spacing w:after="0" w:line="240" w:lineRule="auto"/>
      </w:pPr>
    </w:p>
  </w:footnote>
  <w:footnote w:type="continuationSeparator" w:id="0">
    <w:p w14:paraId="2B37615E" w14:textId="77777777" w:rsidR="0095556B" w:rsidRDefault="00955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6B"/>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13264</TotalTime>
  <Pages>2</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1997</cp:revision>
  <cp:lastPrinted>2009-02-06T05:36:00Z</cp:lastPrinted>
  <dcterms:created xsi:type="dcterms:W3CDTF">2024-04-09T10:20:00Z</dcterms:created>
  <dcterms:modified xsi:type="dcterms:W3CDTF">2024-04-25T11:11:00Z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